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06E0"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Слободянюк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Сергей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Яковлевич</w:t>
      </w:r>
      <w:r w:rsidRPr="007A4DE9">
        <w:rPr>
          <w:rFonts w:ascii="Helvetica" w:hAnsi="Helvetica" w:cs="Helvetica"/>
          <w:b/>
          <w:bCs/>
          <w:color w:val="222222"/>
          <w:sz w:val="21"/>
          <w:szCs w:val="21"/>
        </w:rPr>
        <w:t>.</w:t>
      </w:r>
    </w:p>
    <w:p w14:paraId="7919A281"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Влияние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кодирующего</w:t>
      </w:r>
      <w:r w:rsidRPr="007A4DE9">
        <w:rPr>
          <w:rFonts w:ascii="Helvetica" w:hAnsi="Helvetica" w:cs="Helvetica"/>
          <w:b/>
          <w:bCs/>
          <w:color w:val="222222"/>
          <w:sz w:val="21"/>
          <w:szCs w:val="21"/>
        </w:rPr>
        <w:t xml:space="preserve"> 6-</w:t>
      </w:r>
      <w:r w:rsidRPr="007A4DE9">
        <w:rPr>
          <w:rFonts w:ascii="Helvetica" w:hAnsi="Helvetica" w:cs="Helvetica" w:hint="eastAsia"/>
          <w:b/>
          <w:bCs/>
          <w:color w:val="222222"/>
          <w:sz w:val="21"/>
          <w:szCs w:val="21"/>
        </w:rPr>
        <w:t>фосфоглюконатдегидрогеназу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Drosophila melanogaster : </w:t>
      </w:r>
      <w:r w:rsidRPr="007A4DE9">
        <w:rPr>
          <w:rFonts w:ascii="Helvetica" w:hAnsi="Helvetica" w:cs="Helvetica" w:hint="eastAsia"/>
          <w:b/>
          <w:bCs/>
          <w:color w:val="222222"/>
          <w:sz w:val="21"/>
          <w:szCs w:val="21"/>
        </w:rPr>
        <w:t>диссертация</w:t>
      </w:r>
      <w:r w:rsidRPr="007A4DE9">
        <w:rPr>
          <w:rFonts w:ascii="Helvetica" w:hAnsi="Helvetica" w:cs="Helvetica"/>
          <w:b/>
          <w:bCs/>
          <w:color w:val="222222"/>
          <w:sz w:val="21"/>
          <w:szCs w:val="21"/>
        </w:rPr>
        <w:t xml:space="preserve"> ... </w:t>
      </w:r>
      <w:r w:rsidRPr="007A4DE9">
        <w:rPr>
          <w:rFonts w:ascii="Helvetica" w:hAnsi="Helvetica" w:cs="Helvetica" w:hint="eastAsia"/>
          <w:b/>
          <w:bCs/>
          <w:color w:val="222222"/>
          <w:sz w:val="21"/>
          <w:szCs w:val="21"/>
        </w:rPr>
        <w:t>кандидата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биологических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наук</w:t>
      </w:r>
      <w:r w:rsidRPr="007A4DE9">
        <w:rPr>
          <w:rFonts w:ascii="Helvetica" w:hAnsi="Helvetica" w:cs="Helvetica"/>
          <w:b/>
          <w:bCs/>
          <w:color w:val="222222"/>
          <w:sz w:val="21"/>
          <w:szCs w:val="21"/>
        </w:rPr>
        <w:t xml:space="preserve"> : 03.00.15. - </w:t>
      </w:r>
      <w:r w:rsidRPr="007A4DE9">
        <w:rPr>
          <w:rFonts w:ascii="Helvetica" w:hAnsi="Helvetica" w:cs="Helvetica" w:hint="eastAsia"/>
          <w:b/>
          <w:bCs/>
          <w:color w:val="222222"/>
          <w:sz w:val="21"/>
          <w:szCs w:val="21"/>
        </w:rPr>
        <w:t>Новосибирск</w:t>
      </w:r>
      <w:r w:rsidRPr="007A4DE9">
        <w:rPr>
          <w:rFonts w:ascii="Helvetica" w:hAnsi="Helvetica" w:cs="Helvetica"/>
          <w:b/>
          <w:bCs/>
          <w:color w:val="222222"/>
          <w:sz w:val="21"/>
          <w:szCs w:val="21"/>
        </w:rPr>
        <w:t xml:space="preserve">, 1983. - 151 </w:t>
      </w:r>
      <w:r w:rsidRPr="007A4DE9">
        <w:rPr>
          <w:rFonts w:ascii="Helvetica" w:hAnsi="Helvetica" w:cs="Helvetica" w:hint="eastAsia"/>
          <w:b/>
          <w:bCs/>
          <w:color w:val="222222"/>
          <w:sz w:val="21"/>
          <w:szCs w:val="21"/>
        </w:rPr>
        <w:t>с</w:t>
      </w:r>
      <w:r w:rsidRPr="007A4DE9">
        <w:rPr>
          <w:rFonts w:ascii="Helvetica" w:hAnsi="Helvetica" w:cs="Helvetica"/>
          <w:b/>
          <w:bCs/>
          <w:color w:val="222222"/>
          <w:sz w:val="21"/>
          <w:szCs w:val="21"/>
        </w:rPr>
        <w:t xml:space="preserve">. : </w:t>
      </w:r>
      <w:r w:rsidRPr="007A4DE9">
        <w:rPr>
          <w:rFonts w:ascii="Helvetica" w:hAnsi="Helvetica" w:cs="Helvetica" w:hint="eastAsia"/>
          <w:b/>
          <w:bCs/>
          <w:color w:val="222222"/>
          <w:sz w:val="21"/>
          <w:szCs w:val="21"/>
        </w:rPr>
        <w:t>ил</w:t>
      </w:r>
      <w:r w:rsidRPr="007A4DE9">
        <w:rPr>
          <w:rFonts w:ascii="Helvetica" w:hAnsi="Helvetica" w:cs="Helvetica"/>
          <w:b/>
          <w:bCs/>
          <w:color w:val="222222"/>
          <w:sz w:val="21"/>
          <w:szCs w:val="21"/>
        </w:rPr>
        <w:t>.</w:t>
      </w:r>
    </w:p>
    <w:p w14:paraId="677C149D"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больше</w:t>
      </w:r>
    </w:p>
    <w:p w14:paraId="1E2FBEA7"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Цитаты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текста</w:t>
      </w:r>
      <w:r w:rsidRPr="007A4DE9">
        <w:rPr>
          <w:rFonts w:ascii="Helvetica" w:hAnsi="Helvetica" w:cs="Helvetica"/>
          <w:b/>
          <w:bCs/>
          <w:color w:val="222222"/>
          <w:sz w:val="21"/>
          <w:szCs w:val="21"/>
        </w:rPr>
        <w:t>:</w:t>
      </w:r>
    </w:p>
    <w:p w14:paraId="28B1CA8F"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стр</w:t>
      </w:r>
      <w:r w:rsidRPr="007A4DE9">
        <w:rPr>
          <w:rFonts w:ascii="Helvetica" w:hAnsi="Helvetica" w:cs="Helvetica"/>
          <w:b/>
          <w:bCs/>
          <w:color w:val="222222"/>
          <w:sz w:val="21"/>
          <w:szCs w:val="21"/>
        </w:rPr>
        <w:t>. 1</w:t>
      </w:r>
    </w:p>
    <w:p w14:paraId="47B4AB23"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b/>
          <w:bCs/>
          <w:color w:val="222222"/>
          <w:sz w:val="21"/>
          <w:szCs w:val="21"/>
        </w:rPr>
        <w:t xml:space="preserve">/J\y'-^\y / c^r-?C_,-) V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a D -u </w:t>
      </w:r>
      <w:r w:rsidRPr="007A4DE9">
        <w:rPr>
          <w:rFonts w:ascii="Helvetica" w:hAnsi="Helvetica" w:cs="Helvetica" w:hint="eastAsia"/>
          <w:b/>
          <w:bCs/>
          <w:color w:val="222222"/>
          <w:sz w:val="21"/>
          <w:szCs w:val="21"/>
        </w:rPr>
        <w:t>АКАДЕМИЯ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НАУК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СССР</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СШИРС</w:t>
      </w:r>
      <w:r w:rsidRPr="007A4DE9">
        <w:rPr>
          <w:rFonts w:ascii="Helvetica" w:hAnsi="Helvetica" w:cs="Helvetica"/>
          <w:b/>
          <w:bCs/>
          <w:color w:val="222222"/>
          <w:sz w:val="21"/>
          <w:szCs w:val="21"/>
        </w:rPr>
        <w:t>1</w:t>
      </w:r>
      <w:r w:rsidRPr="007A4DE9">
        <w:rPr>
          <w:rFonts w:ascii="Helvetica" w:hAnsi="Helvetica" w:cs="Helvetica" w:hint="eastAsia"/>
          <w:b/>
          <w:bCs/>
          <w:color w:val="222222"/>
          <w:sz w:val="21"/>
          <w:szCs w:val="21"/>
        </w:rPr>
        <w:t>С</w:t>
      </w:r>
      <w:r w:rsidRPr="007A4DE9">
        <w:rPr>
          <w:rFonts w:ascii="Helvetica" w:hAnsi="Helvetica" w:cs="Helvetica"/>
          <w:b/>
          <w:bCs/>
          <w:color w:val="222222"/>
          <w:sz w:val="21"/>
          <w:szCs w:val="21"/>
        </w:rPr>
        <w:t>0</w:t>
      </w:r>
      <w:r w:rsidRPr="007A4DE9">
        <w:rPr>
          <w:rFonts w:ascii="Helvetica" w:hAnsi="Helvetica" w:cs="Helvetica" w:hint="eastAsia"/>
          <w:b/>
          <w:bCs/>
          <w:color w:val="222222"/>
          <w:sz w:val="21"/>
          <w:szCs w:val="21"/>
        </w:rPr>
        <w:t>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ОТДЕИЕННЕ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Институт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цитологии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генетики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правах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рукописи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Слободянюк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Сергей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Яковлевич</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ВКИЯНИЕ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w:t>
      </w:r>
      <w:r w:rsidRPr="007A4DE9">
        <w:rPr>
          <w:rFonts w:ascii="Helvetica" w:hAnsi="Helvetica" w:cs="Helvetica"/>
          <w:b/>
          <w:bCs/>
          <w:color w:val="222222"/>
          <w:sz w:val="21"/>
          <w:szCs w:val="21"/>
        </w:rPr>
        <w:t>0</w:t>
      </w:r>
      <w:r w:rsidRPr="007A4DE9">
        <w:rPr>
          <w:rFonts w:ascii="Helvetica" w:hAnsi="Helvetica" w:cs="Helvetica" w:hint="eastAsia"/>
          <w:b/>
          <w:bCs/>
          <w:color w:val="222222"/>
          <w:sz w:val="21"/>
          <w:szCs w:val="21"/>
        </w:rPr>
        <w:t>М</w:t>
      </w:r>
      <w:r w:rsidRPr="007A4DE9">
        <w:rPr>
          <w:rFonts w:ascii="Helvetica" w:hAnsi="Helvetica" w:cs="Helvetica"/>
          <w:b/>
          <w:bCs/>
          <w:color w:val="222222"/>
          <w:sz w:val="21"/>
          <w:szCs w:val="21"/>
        </w:rPr>
        <w:t>0</w:t>
      </w:r>
      <w:r w:rsidRPr="007A4DE9">
        <w:rPr>
          <w:rFonts w:ascii="Helvetica" w:hAnsi="Helvetica" w:cs="Helvetica" w:hint="eastAsia"/>
          <w:b/>
          <w:bCs/>
          <w:color w:val="222222"/>
          <w:sz w:val="21"/>
          <w:szCs w:val="21"/>
        </w:rPr>
        <w:t>С</w:t>
      </w:r>
      <w:r w:rsidRPr="007A4DE9">
        <w:rPr>
          <w:rFonts w:ascii="Helvetica" w:hAnsi="Helvetica" w:cs="Helvetica"/>
          <w:b/>
          <w:bCs/>
          <w:color w:val="222222"/>
          <w:sz w:val="21"/>
          <w:szCs w:val="21"/>
        </w:rPr>
        <w:t>01</w:t>
      </w:r>
      <w:r w:rsidRPr="007A4DE9">
        <w:rPr>
          <w:rFonts w:ascii="Helvetica" w:hAnsi="Helvetica" w:cs="Helvetica" w:hint="eastAsia"/>
          <w:b/>
          <w:bCs/>
          <w:color w:val="222222"/>
          <w:sz w:val="21"/>
          <w:szCs w:val="21"/>
        </w:rPr>
        <w:t>«</w:t>
      </w:r>
      <w:r w:rsidRPr="007A4DE9">
        <w:rPr>
          <w:rFonts w:ascii="Helvetica" w:hAnsi="Helvetica" w:cs="Helvetica" w:hint="eastAsia"/>
          <w:b/>
          <w:bCs/>
          <w:color w:val="222222"/>
          <w:sz w:val="21"/>
          <w:szCs w:val="21"/>
        </w:rPr>
        <w:t>ШЫХ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Pgd , </w:t>
      </w:r>
      <w:r w:rsidRPr="007A4DE9">
        <w:rPr>
          <w:rFonts w:ascii="Helvetica" w:hAnsi="Helvetica" w:cs="Helvetica" w:hint="eastAsia"/>
          <w:b/>
          <w:bCs/>
          <w:color w:val="222222"/>
          <w:sz w:val="21"/>
          <w:szCs w:val="21"/>
        </w:rPr>
        <w:t>КОДЙРУЩЕГО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б</w:t>
      </w:r>
      <w:r w:rsidRPr="007A4DE9">
        <w:rPr>
          <w:rFonts w:ascii="Helvetica" w:hAnsi="Helvetica" w:cs="Helvetica"/>
          <w:b/>
          <w:bCs/>
          <w:color w:val="222222"/>
          <w:sz w:val="21"/>
          <w:szCs w:val="21"/>
        </w:rPr>
        <w:t>-^</w:t>
      </w:r>
      <w:r w:rsidRPr="007A4DE9">
        <w:rPr>
          <w:rFonts w:ascii="Helvetica" w:hAnsi="Helvetica" w:cs="Helvetica" w:hint="eastAsia"/>
          <w:b/>
          <w:bCs/>
          <w:color w:val="222222"/>
          <w:sz w:val="21"/>
          <w:szCs w:val="21"/>
        </w:rPr>
        <w:t>СШГЛЮКОНАТДЕГИДРОГЕНАЗУ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Drosophila melanogaster. </w:t>
      </w:r>
      <w:r w:rsidRPr="007A4DE9">
        <w:rPr>
          <w:rFonts w:ascii="Helvetica" w:hAnsi="Helvetica" w:cs="Helvetica" w:hint="eastAsia"/>
          <w:b/>
          <w:bCs/>
          <w:color w:val="222222"/>
          <w:sz w:val="21"/>
          <w:szCs w:val="21"/>
        </w:rPr>
        <w:t>генет</w:t>
      </w:r>
      <w:r w:rsidRPr="007A4DE9">
        <w:rPr>
          <w:rFonts w:ascii="Helvetica" w:hAnsi="Helvetica" w:cs="Helvetica"/>
          <w:b/>
          <w:bCs/>
          <w:color w:val="222222"/>
          <w:sz w:val="21"/>
          <w:szCs w:val="21"/>
        </w:rPr>
        <w:t>1</w:t>
      </w:r>
      <w:r w:rsidRPr="007A4DE9">
        <w:rPr>
          <w:rFonts w:ascii="Helvetica" w:hAnsi="Helvetica" w:cs="Helvetica" w:hint="eastAsia"/>
          <w:b/>
          <w:bCs/>
          <w:color w:val="222222"/>
          <w:sz w:val="21"/>
          <w:szCs w:val="21"/>
        </w:rPr>
        <w:t>пса</w:t>
      </w:r>
      <w:r w:rsidRPr="007A4DE9">
        <w:rPr>
          <w:rFonts w:ascii="Helvetica" w:hAnsi="Helvetica" w:cs="Helvetica"/>
          <w:b/>
          <w:bCs/>
          <w:color w:val="222222"/>
          <w:sz w:val="21"/>
          <w:szCs w:val="21"/>
        </w:rPr>
        <w:t xml:space="preserve"> - 03.00.15</w:t>
      </w:r>
    </w:p>
    <w:p w14:paraId="791639B9"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стр</w:t>
      </w:r>
      <w:r w:rsidRPr="007A4DE9">
        <w:rPr>
          <w:rFonts w:ascii="Helvetica" w:hAnsi="Helvetica" w:cs="Helvetica"/>
          <w:b/>
          <w:bCs/>
          <w:color w:val="222222"/>
          <w:sz w:val="21"/>
          <w:szCs w:val="21"/>
        </w:rPr>
        <w:t>. 43</w:t>
      </w:r>
    </w:p>
    <w:p w14:paraId="64B17081"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некоторых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Конкретные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за</w:t>
      </w:r>
      <w:r w:rsidRPr="007A4DE9">
        <w:rPr>
          <w:rFonts w:ascii="Helvetica" w:hAnsi="Helvetica" w:cs="Helvetica"/>
          <w:b/>
          <w:bCs/>
          <w:color w:val="222222"/>
          <w:sz w:val="21"/>
          <w:szCs w:val="21"/>
        </w:rPr>
        <w:t>,</w:t>
      </w:r>
      <w:r w:rsidRPr="007A4DE9">
        <w:rPr>
          <w:rFonts w:ascii="Helvetica" w:hAnsi="Helvetica" w:cs="Helvetica" w:hint="eastAsia"/>
          <w:b/>
          <w:bCs/>
          <w:color w:val="222222"/>
          <w:sz w:val="21"/>
          <w:szCs w:val="21"/>
        </w:rPr>
        <w:t>дачи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настоящей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работы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сводились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следующшл</w:t>
      </w:r>
      <w:r w:rsidRPr="007A4DE9">
        <w:rPr>
          <w:rFonts w:ascii="Helvetica" w:hAnsi="Helvetica" w:cs="Helvetica"/>
          <w:b/>
          <w:bCs/>
          <w:color w:val="222222"/>
          <w:sz w:val="21"/>
          <w:szCs w:val="21"/>
        </w:rPr>
        <w:t xml:space="preserve">: 1. </w:t>
      </w:r>
      <w:r w:rsidRPr="007A4DE9">
        <w:rPr>
          <w:rFonts w:ascii="Helvetica" w:hAnsi="Helvetica" w:cs="Helvetica" w:hint="eastAsia"/>
          <w:b/>
          <w:bCs/>
          <w:color w:val="222222"/>
          <w:sz w:val="21"/>
          <w:szCs w:val="21"/>
        </w:rPr>
        <w:t>Провести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сравнительный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анализ</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полученных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лабораторных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условиях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ность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структурного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6-</w:t>
      </w:r>
      <w:r w:rsidRPr="007A4DE9">
        <w:rPr>
          <w:rFonts w:ascii="Helvetica" w:hAnsi="Helvetica" w:cs="Helvetica" w:hint="eastAsia"/>
          <w:b/>
          <w:bCs/>
          <w:color w:val="222222"/>
          <w:sz w:val="21"/>
          <w:szCs w:val="21"/>
        </w:rPr>
        <w:t>фосфоглюконатдегидрогеназы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ФГД</w:t>
      </w:r>
      <w:r w:rsidRPr="007A4DE9">
        <w:rPr>
          <w:rFonts w:ascii="Helvetica" w:hAnsi="Helvetica" w:cs="Helvetica"/>
          <w:b/>
          <w:bCs/>
          <w:color w:val="222222"/>
          <w:sz w:val="21"/>
          <w:szCs w:val="21"/>
        </w:rPr>
        <w:t>) (</w:t>
      </w:r>
      <w:r w:rsidRPr="007A4DE9">
        <w:rPr>
          <w:rFonts w:ascii="Helvetica" w:hAnsi="Helvetica" w:cs="Helvetica" w:hint="eastAsia"/>
          <w:b/>
          <w:bCs/>
          <w:color w:val="222222"/>
          <w:sz w:val="21"/>
          <w:szCs w:val="21"/>
        </w:rPr>
        <w:t>ген</w:t>
      </w:r>
      <w:r w:rsidRPr="007A4DE9">
        <w:rPr>
          <w:rFonts w:ascii="Helvetica" w:hAnsi="Helvetica" w:cs="Helvetica"/>
          <w:b/>
          <w:bCs/>
          <w:color w:val="222222"/>
          <w:sz w:val="21"/>
          <w:szCs w:val="21"/>
        </w:rPr>
        <w:t xml:space="preserve"> Pgd )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D.melanogaster. 2. </w:t>
      </w:r>
      <w:r w:rsidRPr="007A4DE9">
        <w:rPr>
          <w:rFonts w:ascii="Helvetica" w:hAnsi="Helvetica" w:cs="Helvetica" w:hint="eastAsia"/>
          <w:b/>
          <w:bCs/>
          <w:color w:val="222222"/>
          <w:sz w:val="21"/>
          <w:szCs w:val="21"/>
        </w:rPr>
        <w:t>Количественно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охарактеризовать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этих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Pgd . 3.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основании</w:t>
      </w:r>
      <w:r w:rsidRPr="007A4DE9">
        <w:rPr>
          <w:rFonts w:ascii="Helvetica" w:hAnsi="Helvetica" w:cs="Helvetica"/>
          <w:b/>
          <w:bCs/>
          <w:color w:val="222222"/>
          <w:sz w:val="21"/>
          <w:szCs w:val="21"/>
        </w:rPr>
        <w:t>...</w:t>
      </w:r>
    </w:p>
    <w:p w14:paraId="06360046"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стр</w:t>
      </w:r>
      <w:r w:rsidRPr="007A4DE9">
        <w:rPr>
          <w:rFonts w:ascii="Helvetica" w:hAnsi="Helvetica" w:cs="Helvetica"/>
          <w:b/>
          <w:bCs/>
          <w:color w:val="222222"/>
          <w:sz w:val="21"/>
          <w:szCs w:val="21"/>
        </w:rPr>
        <w:t>. 67</w:t>
      </w:r>
    </w:p>
    <w:p w14:paraId="60B5371F"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анализ</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добавления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или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удаления</w:t>
      </w:r>
      <w:r w:rsidRPr="007A4DE9">
        <w:rPr>
          <w:rFonts w:ascii="Helvetica" w:hAnsi="Helvetica" w:cs="Helvetica"/>
          <w:b/>
          <w:bCs/>
          <w:color w:val="222222"/>
          <w:sz w:val="21"/>
          <w:szCs w:val="21"/>
        </w:rPr>
        <w:t xml:space="preserve"> Y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отношение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ШГД</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 3. </w:t>
      </w:r>
      <w:r w:rsidRPr="007A4DE9">
        <w:rPr>
          <w:rFonts w:ascii="Helvetica" w:hAnsi="Helvetica" w:cs="Helvetica" w:hint="eastAsia"/>
          <w:b/>
          <w:bCs/>
          <w:color w:val="222222"/>
          <w:sz w:val="21"/>
          <w:szCs w:val="21"/>
        </w:rPr>
        <w:t>Причины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Еызыващие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изменение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аллеля</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при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Влияние</w:t>
      </w:r>
      <w:r w:rsidRPr="007A4DE9">
        <w:rPr>
          <w:rFonts w:ascii="Helvetica" w:hAnsi="Helvetica" w:cs="Helvetica"/>
          <w:b/>
          <w:bCs/>
          <w:color w:val="222222"/>
          <w:sz w:val="21"/>
          <w:szCs w:val="21"/>
        </w:rPr>
        <w:t xml:space="preserve"> Y -</w:t>
      </w:r>
      <w:r w:rsidRPr="007A4DE9">
        <w:rPr>
          <w:rFonts w:ascii="Helvetica" w:hAnsi="Helvetica" w:cs="Helvetica" w:hint="eastAsia"/>
          <w:b/>
          <w:bCs/>
          <w:color w:val="222222"/>
          <w:sz w:val="21"/>
          <w:szCs w:val="21"/>
        </w:rPr>
        <w:t>гетерохроматина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Анализу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ТЕЮО</w:t>
      </w:r>
      <w:r w:rsidRPr="007A4DE9">
        <w:rPr>
          <w:rFonts w:ascii="Helvetica" w:hAnsi="Helvetica" w:cs="Helvetica"/>
          <w:b/>
          <w:bCs/>
          <w:color w:val="222222"/>
          <w:sz w:val="21"/>
          <w:szCs w:val="21"/>
        </w:rPr>
        <w:t xml:space="preserve"> Y -</w:t>
      </w:r>
      <w:r w:rsidRPr="007A4DE9">
        <w:rPr>
          <w:rFonts w:ascii="Helvetica" w:hAnsi="Helvetica" w:cs="Helvetica" w:hint="eastAsia"/>
          <w:b/>
          <w:bCs/>
          <w:color w:val="222222"/>
          <w:sz w:val="21"/>
          <w:szCs w:val="21"/>
        </w:rPr>
        <w:t>гетерохроматина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леля</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подвергались</w:t>
      </w:r>
    </w:p>
    <w:p w14:paraId="23109B39" w14:textId="77777777" w:rsidR="007A4DE9" w:rsidRPr="007A4DE9" w:rsidRDefault="007A4DE9" w:rsidP="007A4DE9">
      <w:pPr>
        <w:rPr>
          <w:rFonts w:ascii="Helvetica" w:hAnsi="Helvetica" w:cs="Helvetica"/>
          <w:b/>
          <w:bCs/>
          <w:color w:val="222222"/>
          <w:sz w:val="21"/>
          <w:szCs w:val="21"/>
        </w:rPr>
      </w:pPr>
    </w:p>
    <w:p w14:paraId="4F1F8FF4"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Оглавление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диссертации</w:t>
      </w:r>
    </w:p>
    <w:p w14:paraId="08E270F7"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кандидат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биологических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наук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Слободянюк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Серге</w:t>
      </w:r>
      <w:r w:rsidRPr="007A4DE9">
        <w:rPr>
          <w:rFonts w:ascii="Helvetica" w:hAnsi="Helvetica" w:cs="Helvetica" w:hint="eastAsia"/>
          <w:b/>
          <w:bCs/>
          <w:color w:val="222222"/>
          <w:sz w:val="21"/>
          <w:szCs w:val="21"/>
        </w:rPr>
        <w:lastRenderedPageBreak/>
        <w:t>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Яковлевич</w:t>
      </w:r>
    </w:p>
    <w:p w14:paraId="721467BA"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ВВЕДЕНИЕ</w:t>
      </w:r>
      <w:r w:rsidRPr="007A4DE9">
        <w:rPr>
          <w:rFonts w:ascii="Helvetica" w:hAnsi="Helvetica" w:cs="Helvetica"/>
          <w:b/>
          <w:bCs/>
          <w:color w:val="222222"/>
          <w:sz w:val="21"/>
          <w:szCs w:val="21"/>
        </w:rPr>
        <w:t>.</w:t>
      </w:r>
    </w:p>
    <w:p w14:paraId="13DC4D06" w14:textId="77777777" w:rsidR="007A4DE9" w:rsidRPr="007A4DE9" w:rsidRDefault="007A4DE9" w:rsidP="007A4DE9">
      <w:pPr>
        <w:rPr>
          <w:rFonts w:ascii="Helvetica" w:hAnsi="Helvetica" w:cs="Helvetica"/>
          <w:b/>
          <w:bCs/>
          <w:color w:val="222222"/>
          <w:sz w:val="21"/>
          <w:szCs w:val="21"/>
        </w:rPr>
      </w:pPr>
    </w:p>
    <w:p w14:paraId="05839BCD"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ГЛАВА</w:t>
      </w:r>
      <w:r w:rsidRPr="007A4DE9">
        <w:rPr>
          <w:rFonts w:ascii="Helvetica" w:hAnsi="Helvetica" w:cs="Helvetica"/>
          <w:b/>
          <w:bCs/>
          <w:color w:val="222222"/>
          <w:sz w:val="21"/>
          <w:szCs w:val="21"/>
        </w:rPr>
        <w:t xml:space="preserve"> I. </w:t>
      </w:r>
      <w:r w:rsidRPr="007A4DE9">
        <w:rPr>
          <w:rFonts w:ascii="Helvetica" w:hAnsi="Helvetica" w:cs="Helvetica" w:hint="eastAsia"/>
          <w:b/>
          <w:bCs/>
          <w:color w:val="222222"/>
          <w:sz w:val="21"/>
          <w:szCs w:val="21"/>
        </w:rPr>
        <w:t>ОБЗОР</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ЛИТЕРАТУРЫ</w:t>
      </w:r>
      <w:r w:rsidRPr="007A4DE9">
        <w:rPr>
          <w:rFonts w:ascii="Helvetica" w:hAnsi="Helvetica" w:cs="Helvetica"/>
          <w:b/>
          <w:bCs/>
          <w:color w:val="222222"/>
          <w:sz w:val="21"/>
          <w:szCs w:val="21"/>
        </w:rPr>
        <w:t>.</w:t>
      </w:r>
    </w:p>
    <w:p w14:paraId="24FCB8ED" w14:textId="77777777" w:rsidR="007A4DE9" w:rsidRPr="007A4DE9" w:rsidRDefault="007A4DE9" w:rsidP="007A4DE9">
      <w:pPr>
        <w:rPr>
          <w:rFonts w:ascii="Helvetica" w:hAnsi="Helvetica" w:cs="Helvetica"/>
          <w:b/>
          <w:bCs/>
          <w:color w:val="222222"/>
          <w:sz w:val="21"/>
          <w:szCs w:val="21"/>
        </w:rPr>
      </w:pPr>
    </w:p>
    <w:p w14:paraId="0E4F3172"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1. </w:t>
      </w:r>
      <w:r w:rsidRPr="007A4DE9">
        <w:rPr>
          <w:rFonts w:ascii="Helvetica" w:hAnsi="Helvetica" w:cs="Helvetica" w:hint="eastAsia"/>
          <w:b/>
          <w:bCs/>
          <w:color w:val="222222"/>
          <w:sz w:val="21"/>
          <w:szCs w:val="21"/>
        </w:rPr>
        <w:t>Хромосомные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природных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популяциях</w:t>
      </w:r>
      <w:r w:rsidRPr="007A4DE9">
        <w:rPr>
          <w:rFonts w:ascii="Helvetica" w:hAnsi="Helvetica" w:cs="Helvetica"/>
          <w:b/>
          <w:bCs/>
          <w:color w:val="222222"/>
          <w:sz w:val="21"/>
          <w:szCs w:val="21"/>
        </w:rPr>
        <w:t>.</w:t>
      </w:r>
    </w:p>
    <w:p w14:paraId="0F28919F" w14:textId="77777777" w:rsidR="007A4DE9" w:rsidRPr="007A4DE9" w:rsidRDefault="007A4DE9" w:rsidP="007A4DE9">
      <w:pPr>
        <w:rPr>
          <w:rFonts w:ascii="Helvetica" w:hAnsi="Helvetica" w:cs="Helvetica"/>
          <w:b/>
          <w:bCs/>
          <w:color w:val="222222"/>
          <w:sz w:val="21"/>
          <w:szCs w:val="21"/>
        </w:rPr>
      </w:pPr>
    </w:p>
    <w:p w14:paraId="226744E0"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Внутривидовой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полиморфизм</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дрозофилид</w:t>
      </w:r>
    </w:p>
    <w:p w14:paraId="6EC9FD1E" w14:textId="77777777" w:rsidR="007A4DE9" w:rsidRPr="007A4DE9" w:rsidRDefault="007A4DE9" w:rsidP="007A4DE9">
      <w:pPr>
        <w:rPr>
          <w:rFonts w:ascii="Helvetica" w:hAnsi="Helvetica" w:cs="Helvetica"/>
          <w:b/>
          <w:bCs/>
          <w:color w:val="222222"/>
          <w:sz w:val="21"/>
          <w:szCs w:val="21"/>
        </w:rPr>
      </w:pPr>
    </w:p>
    <w:p w14:paraId="56006D7F"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Межшдовые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хромосомной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организации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дрозофилид</w:t>
      </w:r>
    </w:p>
    <w:p w14:paraId="697575E1" w14:textId="77777777" w:rsidR="007A4DE9" w:rsidRPr="007A4DE9" w:rsidRDefault="007A4DE9" w:rsidP="007A4DE9">
      <w:pPr>
        <w:rPr>
          <w:rFonts w:ascii="Helvetica" w:hAnsi="Helvetica" w:cs="Helvetica"/>
          <w:b/>
          <w:bCs/>
          <w:color w:val="222222"/>
          <w:sz w:val="21"/>
          <w:szCs w:val="21"/>
        </w:rPr>
      </w:pPr>
    </w:p>
    <w:p w14:paraId="5A382349"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Биологическое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значение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дрозофилид</w:t>
      </w:r>
    </w:p>
    <w:p w14:paraId="36AE8C99" w14:textId="77777777" w:rsidR="007A4DE9" w:rsidRPr="007A4DE9" w:rsidRDefault="007A4DE9" w:rsidP="007A4DE9">
      <w:pPr>
        <w:rPr>
          <w:rFonts w:ascii="Helvetica" w:hAnsi="Helvetica" w:cs="Helvetica"/>
          <w:b/>
          <w:bCs/>
          <w:color w:val="222222"/>
          <w:sz w:val="21"/>
          <w:szCs w:val="21"/>
        </w:rPr>
      </w:pPr>
    </w:p>
    <w:p w14:paraId="6154A4B1"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2. </w:t>
      </w:r>
      <w:r w:rsidRPr="007A4DE9">
        <w:rPr>
          <w:rFonts w:ascii="Helvetica" w:hAnsi="Helvetica" w:cs="Helvetica" w:hint="eastAsia"/>
          <w:b/>
          <w:bCs/>
          <w:color w:val="222222"/>
          <w:sz w:val="21"/>
          <w:szCs w:val="21"/>
        </w:rPr>
        <w:t>Хромосомные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геноЕ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представителей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рода</w:t>
      </w:r>
      <w:r w:rsidRPr="007A4DE9">
        <w:rPr>
          <w:rFonts w:ascii="Helvetica" w:hAnsi="Helvetica" w:cs="Helvetica"/>
          <w:b/>
          <w:bCs/>
          <w:color w:val="222222"/>
          <w:sz w:val="21"/>
          <w:szCs w:val="21"/>
        </w:rPr>
        <w:t xml:space="preserve"> Drosophila 19 </w:t>
      </w:r>
      <w:r w:rsidRPr="007A4DE9">
        <w:rPr>
          <w:rFonts w:ascii="Helvetica" w:hAnsi="Helvetica" w:cs="Helvetica" w:hint="eastAsia"/>
          <w:b/>
          <w:bCs/>
          <w:color w:val="222222"/>
          <w:sz w:val="21"/>
          <w:szCs w:val="21"/>
        </w:rPr>
        <w:t>Фенотипические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проявления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последствий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изменения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генного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порядка</w:t>
      </w:r>
      <w:r w:rsidRPr="007A4DE9">
        <w:rPr>
          <w:rFonts w:ascii="Helvetica" w:hAnsi="Helvetica" w:cs="Helvetica"/>
          <w:b/>
          <w:bCs/>
          <w:color w:val="222222"/>
          <w:sz w:val="21"/>
          <w:szCs w:val="21"/>
        </w:rPr>
        <w:t xml:space="preserve"> 19 </w:t>
      </w:r>
      <w:r w:rsidRPr="007A4DE9">
        <w:rPr>
          <w:rFonts w:ascii="Helvetica" w:hAnsi="Helvetica" w:cs="Helvetica" w:hint="eastAsia"/>
          <w:b/>
          <w:bCs/>
          <w:color w:val="222222"/>
          <w:sz w:val="21"/>
          <w:szCs w:val="21"/>
        </w:rPr>
        <w:t>Гетерохроматин</w:t>
      </w:r>
      <w:r w:rsidRPr="007A4DE9">
        <w:rPr>
          <w:rFonts w:ascii="Helvetica" w:hAnsi="Helvetica" w:cs="Helvetica"/>
          <w:b/>
          <w:bCs/>
          <w:color w:val="222222"/>
          <w:sz w:val="21"/>
          <w:szCs w:val="21"/>
        </w:rPr>
        <w:t xml:space="preserve"> 22 </w:t>
      </w:r>
      <w:r w:rsidRPr="007A4DE9">
        <w:rPr>
          <w:rFonts w:ascii="Helvetica" w:hAnsi="Helvetica" w:cs="Helvetica" w:hint="eastAsia"/>
          <w:b/>
          <w:bCs/>
          <w:color w:val="222222"/>
          <w:sz w:val="21"/>
          <w:szCs w:val="21"/>
        </w:rPr>
        <w:t>Закономерности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мозаичного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проявления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признаков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эффекте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положения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Drosophila 25 </w:t>
      </w:r>
      <w:r w:rsidRPr="007A4DE9">
        <w:rPr>
          <w:rFonts w:ascii="Helvetica" w:hAnsi="Helvetica" w:cs="Helvetica" w:hint="eastAsia"/>
          <w:b/>
          <w:bCs/>
          <w:color w:val="222222"/>
          <w:sz w:val="21"/>
          <w:szCs w:val="21"/>
        </w:rPr>
        <w:t>Биохимические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признаки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эффект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положения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Drosophila 30 </w:t>
      </w:r>
      <w:r w:rsidRPr="007A4DE9">
        <w:rPr>
          <w:rFonts w:ascii="Helvetica" w:hAnsi="Helvetica" w:cs="Helvetica" w:hint="eastAsia"/>
          <w:b/>
          <w:bCs/>
          <w:color w:val="222222"/>
          <w:sz w:val="21"/>
          <w:szCs w:val="21"/>
        </w:rPr>
        <w:t>Гипотезы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объясняющие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эффект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положения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Drosophila</w:t>
      </w:r>
    </w:p>
    <w:p w14:paraId="073F15B6" w14:textId="77777777" w:rsidR="007A4DE9" w:rsidRPr="007A4DE9" w:rsidRDefault="007A4DE9" w:rsidP="007A4DE9">
      <w:pPr>
        <w:rPr>
          <w:rFonts w:ascii="Helvetica" w:hAnsi="Helvetica" w:cs="Helvetica"/>
          <w:b/>
          <w:bCs/>
          <w:color w:val="222222"/>
          <w:sz w:val="21"/>
          <w:szCs w:val="21"/>
        </w:rPr>
      </w:pPr>
    </w:p>
    <w:p w14:paraId="1A30A0D1"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3. </w:t>
      </w:r>
      <w:r w:rsidRPr="007A4DE9">
        <w:rPr>
          <w:rFonts w:ascii="Helvetica" w:hAnsi="Helvetica" w:cs="Helvetica" w:hint="eastAsia"/>
          <w:b/>
          <w:bCs/>
          <w:color w:val="222222"/>
          <w:sz w:val="21"/>
          <w:szCs w:val="21"/>
        </w:rPr>
        <w:t>Ген</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6-$</w:t>
      </w:r>
      <w:r w:rsidRPr="007A4DE9">
        <w:rPr>
          <w:rFonts w:ascii="Helvetica" w:hAnsi="Helvetica" w:cs="Helvetica" w:hint="eastAsia"/>
          <w:b/>
          <w:bCs/>
          <w:color w:val="222222"/>
          <w:sz w:val="21"/>
          <w:szCs w:val="21"/>
        </w:rPr>
        <w:t>осфоглюконатдегидрогеназа</w:t>
      </w:r>
    </w:p>
    <w:p w14:paraId="56962028" w14:textId="77777777" w:rsidR="007A4DE9" w:rsidRPr="007A4DE9" w:rsidRDefault="007A4DE9" w:rsidP="007A4DE9">
      <w:pPr>
        <w:rPr>
          <w:rFonts w:ascii="Helvetica" w:hAnsi="Helvetica" w:cs="Helvetica"/>
          <w:b/>
          <w:bCs/>
          <w:color w:val="222222"/>
          <w:sz w:val="21"/>
          <w:szCs w:val="21"/>
        </w:rPr>
      </w:pPr>
    </w:p>
    <w:p w14:paraId="585C7B24"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ГЛАВА</w:t>
      </w:r>
      <w:r w:rsidRPr="007A4DE9">
        <w:rPr>
          <w:rFonts w:ascii="Helvetica" w:hAnsi="Helvetica" w:cs="Helvetica"/>
          <w:b/>
          <w:bCs/>
          <w:color w:val="222222"/>
          <w:sz w:val="21"/>
          <w:szCs w:val="21"/>
        </w:rPr>
        <w:t xml:space="preserve"> II. </w:t>
      </w:r>
      <w:r w:rsidRPr="007A4DE9">
        <w:rPr>
          <w:rFonts w:ascii="Helvetica" w:hAnsi="Helvetica" w:cs="Helvetica" w:hint="eastAsia"/>
          <w:b/>
          <w:bCs/>
          <w:color w:val="222222"/>
          <w:sz w:val="21"/>
          <w:szCs w:val="21"/>
        </w:rPr>
        <w:t>М</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МЕТОДИКА</w:t>
      </w:r>
      <w:r w:rsidRPr="007A4DE9">
        <w:rPr>
          <w:rFonts w:ascii="Helvetica" w:hAnsi="Helvetica" w:cs="Helvetica"/>
          <w:b/>
          <w:bCs/>
          <w:color w:val="222222"/>
          <w:sz w:val="21"/>
          <w:szCs w:val="21"/>
        </w:rPr>
        <w:t>.</w:t>
      </w:r>
    </w:p>
    <w:p w14:paraId="6EED0165" w14:textId="77777777" w:rsidR="007A4DE9" w:rsidRPr="007A4DE9" w:rsidRDefault="007A4DE9" w:rsidP="007A4DE9">
      <w:pPr>
        <w:rPr>
          <w:rFonts w:ascii="Helvetica" w:hAnsi="Helvetica" w:cs="Helvetica"/>
          <w:b/>
          <w:bCs/>
          <w:color w:val="222222"/>
          <w:sz w:val="21"/>
          <w:szCs w:val="21"/>
        </w:rPr>
      </w:pPr>
    </w:p>
    <w:p w14:paraId="155B806C"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1. </w:t>
      </w:r>
      <w:r w:rsidRPr="007A4DE9">
        <w:rPr>
          <w:rFonts w:ascii="Helvetica" w:hAnsi="Helvetica" w:cs="Helvetica" w:hint="eastAsia"/>
          <w:b/>
          <w:bCs/>
          <w:color w:val="222222"/>
          <w:sz w:val="21"/>
          <w:szCs w:val="21"/>
        </w:rPr>
        <w:t>Описание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линий</w:t>
      </w:r>
      <w:r w:rsidRPr="007A4DE9">
        <w:rPr>
          <w:rFonts w:ascii="Helvetica" w:hAnsi="Helvetica" w:cs="Helvetica"/>
          <w:b/>
          <w:bCs/>
          <w:color w:val="222222"/>
          <w:sz w:val="21"/>
          <w:szCs w:val="21"/>
        </w:rPr>
        <w:t xml:space="preserve"> D.melanogaster</w:t>
      </w:r>
    </w:p>
    <w:p w14:paraId="725A651B" w14:textId="77777777" w:rsidR="007A4DE9" w:rsidRPr="007A4DE9" w:rsidRDefault="007A4DE9" w:rsidP="007A4DE9">
      <w:pPr>
        <w:rPr>
          <w:rFonts w:ascii="Helvetica" w:hAnsi="Helvetica" w:cs="Helvetica"/>
          <w:b/>
          <w:bCs/>
          <w:color w:val="222222"/>
          <w:sz w:val="21"/>
          <w:szCs w:val="21"/>
        </w:rPr>
      </w:pPr>
    </w:p>
    <w:p w14:paraId="10E5ADA7"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2. </w:t>
      </w:r>
      <w:r w:rsidRPr="007A4DE9">
        <w:rPr>
          <w:rFonts w:ascii="Helvetica" w:hAnsi="Helvetica" w:cs="Helvetica" w:hint="eastAsia"/>
          <w:b/>
          <w:bCs/>
          <w:color w:val="222222"/>
          <w:sz w:val="21"/>
          <w:szCs w:val="21"/>
        </w:rPr>
        <w:t>Приготовление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гомогенатов</w:t>
      </w:r>
    </w:p>
    <w:p w14:paraId="5643A86C" w14:textId="77777777" w:rsidR="007A4DE9" w:rsidRPr="007A4DE9" w:rsidRDefault="007A4DE9" w:rsidP="007A4DE9">
      <w:pPr>
        <w:rPr>
          <w:rFonts w:ascii="Helvetica" w:hAnsi="Helvetica" w:cs="Helvetica"/>
          <w:b/>
          <w:bCs/>
          <w:color w:val="222222"/>
          <w:sz w:val="21"/>
          <w:szCs w:val="21"/>
        </w:rPr>
      </w:pPr>
    </w:p>
    <w:p w14:paraId="7CA11F62"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3. </w:t>
      </w:r>
      <w:r w:rsidRPr="007A4DE9">
        <w:rPr>
          <w:rFonts w:ascii="Helvetica" w:hAnsi="Helvetica" w:cs="Helvetica" w:hint="eastAsia"/>
          <w:b/>
          <w:bCs/>
          <w:color w:val="222222"/>
          <w:sz w:val="21"/>
          <w:szCs w:val="21"/>
        </w:rPr>
        <w:t>Проведение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электрофореза</w:t>
      </w:r>
    </w:p>
    <w:p w14:paraId="4C3DDEDF" w14:textId="77777777" w:rsidR="007A4DE9" w:rsidRPr="007A4DE9" w:rsidRDefault="007A4DE9" w:rsidP="007A4DE9">
      <w:pPr>
        <w:rPr>
          <w:rFonts w:ascii="Helvetica" w:hAnsi="Helvetica" w:cs="Helvetica"/>
          <w:b/>
          <w:bCs/>
          <w:color w:val="222222"/>
          <w:sz w:val="21"/>
          <w:szCs w:val="21"/>
        </w:rPr>
      </w:pPr>
    </w:p>
    <w:p w14:paraId="7C9BFCFB"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4. </w:t>
      </w:r>
      <w:r w:rsidRPr="007A4DE9">
        <w:rPr>
          <w:rFonts w:ascii="Helvetica" w:hAnsi="Helvetica" w:cs="Helvetica" w:hint="eastAsia"/>
          <w:b/>
          <w:bCs/>
          <w:color w:val="222222"/>
          <w:sz w:val="21"/>
          <w:szCs w:val="21"/>
        </w:rPr>
        <w:t>Проведение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изоэлектрофокусирования</w:t>
      </w:r>
    </w:p>
    <w:p w14:paraId="07451F93" w14:textId="77777777" w:rsidR="007A4DE9" w:rsidRPr="007A4DE9" w:rsidRDefault="007A4DE9" w:rsidP="007A4DE9">
      <w:pPr>
        <w:rPr>
          <w:rFonts w:ascii="Helvetica" w:hAnsi="Helvetica" w:cs="Helvetica"/>
          <w:b/>
          <w:bCs/>
          <w:color w:val="222222"/>
          <w:sz w:val="21"/>
          <w:szCs w:val="21"/>
        </w:rPr>
      </w:pPr>
    </w:p>
    <w:p w14:paraId="01D8FD95"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5. </w:t>
      </w:r>
      <w:r w:rsidRPr="007A4DE9">
        <w:rPr>
          <w:rFonts w:ascii="Helvetica" w:hAnsi="Helvetica" w:cs="Helvetica" w:hint="eastAsia"/>
          <w:b/>
          <w:bCs/>
          <w:color w:val="222222"/>
          <w:sz w:val="21"/>
          <w:szCs w:val="21"/>
        </w:rPr>
        <w:t>Гистохимическое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выявление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активности</w:t>
      </w:r>
    </w:p>
    <w:p w14:paraId="7C84F2ED" w14:textId="77777777" w:rsidR="007A4DE9" w:rsidRPr="007A4DE9" w:rsidRDefault="007A4DE9" w:rsidP="007A4DE9">
      <w:pPr>
        <w:rPr>
          <w:rFonts w:ascii="Helvetica" w:hAnsi="Helvetica" w:cs="Helvetica"/>
          <w:b/>
          <w:bCs/>
          <w:color w:val="222222"/>
          <w:sz w:val="21"/>
          <w:szCs w:val="21"/>
        </w:rPr>
      </w:pPr>
    </w:p>
    <w:p w14:paraId="136857FA"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b/>
          <w:bCs/>
          <w:color w:val="222222"/>
          <w:sz w:val="21"/>
          <w:szCs w:val="21"/>
        </w:rPr>
        <w:t>- 3</w:t>
      </w:r>
    </w:p>
    <w:p w14:paraId="2503CF30" w14:textId="77777777" w:rsidR="007A4DE9" w:rsidRPr="007A4DE9" w:rsidRDefault="007A4DE9" w:rsidP="007A4DE9">
      <w:pPr>
        <w:rPr>
          <w:rFonts w:ascii="Helvetica" w:hAnsi="Helvetica" w:cs="Helvetica"/>
          <w:b/>
          <w:bCs/>
          <w:color w:val="222222"/>
          <w:sz w:val="21"/>
          <w:szCs w:val="21"/>
        </w:rPr>
      </w:pPr>
    </w:p>
    <w:p w14:paraId="1E303536"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6. </w:t>
      </w:r>
      <w:r w:rsidRPr="007A4DE9">
        <w:rPr>
          <w:rFonts w:ascii="Helvetica" w:hAnsi="Helvetica" w:cs="Helvetica" w:hint="eastAsia"/>
          <w:b/>
          <w:bCs/>
          <w:color w:val="222222"/>
          <w:sz w:val="21"/>
          <w:szCs w:val="21"/>
        </w:rPr>
        <w:t>Математическая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обработка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результатов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ден</w:t>
      </w:r>
      <w:r w:rsidRPr="007A4DE9">
        <w:rPr>
          <w:rFonts w:ascii="Helvetica" w:hAnsi="Helvetica" w:cs="Helvetica"/>
          <w:b/>
          <w:bCs/>
          <w:color w:val="222222"/>
          <w:sz w:val="21"/>
          <w:szCs w:val="21"/>
        </w:rPr>
        <w:t>-</w:t>
      </w:r>
      <w:r w:rsidRPr="007A4DE9">
        <w:rPr>
          <w:rFonts w:ascii="Helvetica" w:hAnsi="Helvetica" w:cs="Helvetica" w:hint="eastAsia"/>
          <w:b/>
          <w:bCs/>
          <w:color w:val="222222"/>
          <w:sz w:val="21"/>
          <w:szCs w:val="21"/>
        </w:rPr>
        <w:t>ситометрирования</w:t>
      </w:r>
    </w:p>
    <w:p w14:paraId="3A762B1D" w14:textId="77777777" w:rsidR="007A4DE9" w:rsidRPr="007A4DE9" w:rsidRDefault="007A4DE9" w:rsidP="007A4DE9">
      <w:pPr>
        <w:rPr>
          <w:rFonts w:ascii="Helvetica" w:hAnsi="Helvetica" w:cs="Helvetica"/>
          <w:b/>
          <w:bCs/>
          <w:color w:val="222222"/>
          <w:sz w:val="21"/>
          <w:szCs w:val="21"/>
        </w:rPr>
      </w:pPr>
    </w:p>
    <w:p w14:paraId="6260D0D9"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ГЛАВА</w:t>
      </w:r>
      <w:r w:rsidRPr="007A4DE9">
        <w:rPr>
          <w:rFonts w:ascii="Helvetica" w:hAnsi="Helvetica" w:cs="Helvetica"/>
          <w:b/>
          <w:bCs/>
          <w:color w:val="222222"/>
          <w:sz w:val="21"/>
          <w:szCs w:val="21"/>
        </w:rPr>
        <w:t xml:space="preserve"> III. </w:t>
      </w:r>
      <w:r w:rsidRPr="007A4DE9">
        <w:rPr>
          <w:rFonts w:ascii="Helvetica" w:hAnsi="Helvetica" w:cs="Helvetica" w:hint="eastAsia"/>
          <w:b/>
          <w:bCs/>
          <w:color w:val="222222"/>
          <w:sz w:val="21"/>
          <w:szCs w:val="21"/>
        </w:rPr>
        <w:t>ЭКСПЕШвТАЛЬНАЯ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ЧАСТЬ</w:t>
      </w:r>
      <w:r w:rsidRPr="007A4DE9">
        <w:rPr>
          <w:rFonts w:ascii="Helvetica" w:hAnsi="Helvetica" w:cs="Helvetica"/>
          <w:b/>
          <w:bCs/>
          <w:color w:val="222222"/>
          <w:sz w:val="21"/>
          <w:szCs w:val="21"/>
        </w:rPr>
        <w:t>.</w:t>
      </w:r>
    </w:p>
    <w:p w14:paraId="37390274" w14:textId="77777777" w:rsidR="007A4DE9" w:rsidRPr="007A4DE9" w:rsidRDefault="007A4DE9" w:rsidP="007A4DE9">
      <w:pPr>
        <w:rPr>
          <w:rFonts w:ascii="Helvetica" w:hAnsi="Helvetica" w:cs="Helvetica"/>
          <w:b/>
          <w:bCs/>
          <w:color w:val="222222"/>
          <w:sz w:val="21"/>
          <w:szCs w:val="21"/>
        </w:rPr>
      </w:pPr>
    </w:p>
    <w:p w14:paraId="211FEC04"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1. </w:t>
      </w:r>
      <w:r w:rsidRPr="007A4DE9">
        <w:rPr>
          <w:rFonts w:ascii="Helvetica" w:hAnsi="Helvetica" w:cs="Helvetica" w:hint="eastAsia"/>
          <w:b/>
          <w:bCs/>
          <w:color w:val="222222"/>
          <w:sz w:val="21"/>
          <w:szCs w:val="21"/>
        </w:rPr>
        <w:t>Анализ</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потомства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скрещивания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мух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линии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группы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рп</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с</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линией</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w:t>
      </w:r>
    </w:p>
    <w:p w14:paraId="60AE210E" w14:textId="77777777" w:rsidR="007A4DE9" w:rsidRPr="007A4DE9" w:rsidRDefault="007A4DE9" w:rsidP="007A4DE9">
      <w:pPr>
        <w:rPr>
          <w:rFonts w:ascii="Helvetica" w:hAnsi="Helvetica" w:cs="Helvetica"/>
          <w:b/>
          <w:bCs/>
          <w:color w:val="222222"/>
          <w:sz w:val="21"/>
          <w:szCs w:val="21"/>
        </w:rPr>
      </w:pPr>
    </w:p>
    <w:p w14:paraId="1336FA7E"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2. </w:t>
      </w:r>
      <w:r w:rsidRPr="007A4DE9">
        <w:rPr>
          <w:rFonts w:ascii="Helvetica" w:hAnsi="Helvetica" w:cs="Helvetica" w:hint="eastAsia"/>
          <w:b/>
          <w:bCs/>
          <w:color w:val="222222"/>
          <w:sz w:val="21"/>
          <w:szCs w:val="21"/>
        </w:rPr>
        <w:t>Сравнение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хромосомных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аллеля</w:t>
      </w:r>
      <w:r w:rsidRPr="007A4DE9">
        <w:rPr>
          <w:rFonts w:ascii="Helvetica" w:hAnsi="Helvetica" w:cs="Helvetica"/>
          <w:b/>
          <w:bCs/>
          <w:color w:val="222222"/>
          <w:sz w:val="21"/>
          <w:szCs w:val="21"/>
        </w:rPr>
        <w:t xml:space="preserve"> PgdA</w:t>
      </w:r>
    </w:p>
    <w:p w14:paraId="3F347689" w14:textId="77777777" w:rsidR="007A4DE9" w:rsidRPr="007A4DE9" w:rsidRDefault="007A4DE9" w:rsidP="007A4DE9">
      <w:pPr>
        <w:rPr>
          <w:rFonts w:ascii="Helvetica" w:hAnsi="Helvetica" w:cs="Helvetica"/>
          <w:b/>
          <w:bCs/>
          <w:color w:val="222222"/>
          <w:sz w:val="21"/>
          <w:szCs w:val="21"/>
        </w:rPr>
      </w:pPr>
    </w:p>
    <w:p w14:paraId="5AB4398A"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3. </w:t>
      </w:r>
      <w:r w:rsidRPr="007A4DE9">
        <w:rPr>
          <w:rFonts w:ascii="Helvetica" w:hAnsi="Helvetica" w:cs="Helvetica" w:hint="eastAsia"/>
          <w:b/>
          <w:bCs/>
          <w:color w:val="222222"/>
          <w:sz w:val="21"/>
          <w:szCs w:val="21"/>
        </w:rPr>
        <w:t>Причины</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вызывающие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изменение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аллеля</w:t>
      </w:r>
      <w:r w:rsidRPr="007A4DE9">
        <w:rPr>
          <w:rFonts w:ascii="Helvetica" w:hAnsi="Helvetica" w:cs="Helvetica"/>
          <w:b/>
          <w:bCs/>
          <w:color w:val="222222"/>
          <w:sz w:val="21"/>
          <w:szCs w:val="21"/>
        </w:rPr>
        <w:t xml:space="preserve"> PgdA </w:t>
      </w:r>
      <w:r w:rsidRPr="007A4DE9">
        <w:rPr>
          <w:rFonts w:ascii="Helvetica" w:hAnsi="Helvetica" w:cs="Helvetica" w:hint="eastAsia"/>
          <w:b/>
          <w:bCs/>
          <w:color w:val="222222"/>
          <w:sz w:val="21"/>
          <w:szCs w:val="21"/>
        </w:rPr>
        <w:t>при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различных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перестройках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w:t>
      </w:r>
      <w:r w:rsidRPr="007A4DE9">
        <w:rPr>
          <w:rFonts w:ascii="Helvetica" w:hAnsi="Helvetica" w:cs="Helvetica" w:hint="eastAsia"/>
          <w:b/>
          <w:bCs/>
          <w:color w:val="222222"/>
          <w:sz w:val="21"/>
          <w:szCs w:val="21"/>
        </w:rPr>
        <w:t>гетерохроматина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PgdA </w:t>
      </w:r>
      <w:r w:rsidRPr="007A4DE9">
        <w:rPr>
          <w:rFonts w:ascii="Helvetica" w:hAnsi="Helvetica" w:cs="Helvetica" w:hint="eastAsia"/>
          <w:b/>
          <w:bCs/>
          <w:color w:val="222222"/>
          <w:sz w:val="21"/>
          <w:szCs w:val="21"/>
        </w:rPr>
        <w:t>б</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дозовая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компенсация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перенос</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аллеля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гистохимическое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выявление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активности</w:t>
      </w:r>
    </w:p>
    <w:p w14:paraId="4F103FD2" w14:textId="77777777" w:rsidR="007A4DE9" w:rsidRPr="007A4DE9" w:rsidRDefault="007A4DE9" w:rsidP="007A4DE9">
      <w:pPr>
        <w:rPr>
          <w:rFonts w:ascii="Helvetica" w:hAnsi="Helvetica" w:cs="Helvetica"/>
          <w:b/>
          <w:bCs/>
          <w:color w:val="222222"/>
          <w:sz w:val="21"/>
          <w:szCs w:val="21"/>
        </w:rPr>
      </w:pPr>
    </w:p>
    <w:p w14:paraId="3D6D2937"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4. </w:t>
      </w:r>
      <w:r w:rsidRPr="007A4DE9">
        <w:rPr>
          <w:rFonts w:ascii="Helvetica" w:hAnsi="Helvetica" w:cs="Helvetica" w:hint="eastAsia"/>
          <w:b/>
          <w:bCs/>
          <w:color w:val="222222"/>
          <w:sz w:val="21"/>
          <w:szCs w:val="21"/>
        </w:rPr>
        <w:t>Стадиеспецифичность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проявления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действия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некоторых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активность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аллеля</w:t>
      </w:r>
      <w:r w:rsidRPr="007A4DE9">
        <w:rPr>
          <w:rFonts w:ascii="Helvetica" w:hAnsi="Helvetica" w:cs="Helvetica"/>
          <w:b/>
          <w:bCs/>
          <w:color w:val="222222"/>
          <w:sz w:val="21"/>
          <w:szCs w:val="21"/>
        </w:rPr>
        <w:t xml:space="preserve"> PgdA</w:t>
      </w:r>
    </w:p>
    <w:p w14:paraId="1FD2F93A" w14:textId="77777777" w:rsidR="007A4DE9" w:rsidRPr="007A4DE9" w:rsidRDefault="007A4DE9" w:rsidP="007A4DE9">
      <w:pPr>
        <w:rPr>
          <w:rFonts w:ascii="Helvetica" w:hAnsi="Helvetica" w:cs="Helvetica"/>
          <w:b/>
          <w:bCs/>
          <w:color w:val="222222"/>
          <w:sz w:val="21"/>
          <w:szCs w:val="21"/>
        </w:rPr>
      </w:pPr>
    </w:p>
    <w:p w14:paraId="7BAFDC2A"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5. </w:t>
      </w:r>
      <w:r w:rsidRPr="007A4DE9">
        <w:rPr>
          <w:rFonts w:ascii="Helvetica" w:hAnsi="Helvetica" w:cs="Helvetica" w:hint="eastAsia"/>
          <w:b/>
          <w:bCs/>
          <w:color w:val="222222"/>
          <w:sz w:val="21"/>
          <w:szCs w:val="21"/>
        </w:rPr>
        <w:t>Органоспецифичность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мозаичного</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эффекта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положения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Pgd</w:t>
      </w:r>
    </w:p>
    <w:p w14:paraId="249E3D02" w14:textId="77777777" w:rsidR="007A4DE9" w:rsidRPr="007A4DE9" w:rsidRDefault="007A4DE9" w:rsidP="007A4DE9">
      <w:pPr>
        <w:rPr>
          <w:rFonts w:ascii="Helvetica" w:hAnsi="Helvetica" w:cs="Helvetica"/>
          <w:b/>
          <w:bCs/>
          <w:color w:val="222222"/>
          <w:sz w:val="21"/>
          <w:szCs w:val="21"/>
        </w:rPr>
      </w:pPr>
    </w:p>
    <w:p w14:paraId="6597320B"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lastRenderedPageBreak/>
        <w:t>ГЛАВА</w:t>
      </w:r>
      <w:r w:rsidRPr="007A4DE9">
        <w:rPr>
          <w:rFonts w:ascii="Helvetica" w:hAnsi="Helvetica" w:cs="Helvetica"/>
          <w:b/>
          <w:bCs/>
          <w:color w:val="222222"/>
          <w:sz w:val="21"/>
          <w:szCs w:val="21"/>
        </w:rPr>
        <w:t xml:space="preserve"> 1</w:t>
      </w:r>
      <w:r w:rsidRPr="007A4DE9">
        <w:rPr>
          <w:rFonts w:ascii="Helvetica" w:hAnsi="Helvetica" w:cs="Helvetica" w:hint="eastAsia"/>
          <w:b/>
          <w:bCs/>
          <w:color w:val="222222"/>
          <w:sz w:val="21"/>
          <w:szCs w:val="21"/>
        </w:rPr>
        <w:t>У</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ОБСУЖДЕНИЕ</w:t>
      </w:r>
      <w:r w:rsidRPr="007A4DE9">
        <w:rPr>
          <w:rFonts w:ascii="Helvetica" w:hAnsi="Helvetica" w:cs="Helvetica"/>
          <w:b/>
          <w:bCs/>
          <w:color w:val="222222"/>
          <w:sz w:val="21"/>
          <w:szCs w:val="21"/>
        </w:rPr>
        <w:t>.</w:t>
      </w:r>
    </w:p>
    <w:p w14:paraId="7467B24D" w14:textId="77777777" w:rsidR="007A4DE9" w:rsidRPr="007A4DE9" w:rsidRDefault="007A4DE9" w:rsidP="007A4DE9">
      <w:pPr>
        <w:rPr>
          <w:rFonts w:ascii="Helvetica" w:hAnsi="Helvetica" w:cs="Helvetica"/>
          <w:b/>
          <w:bCs/>
          <w:color w:val="222222"/>
          <w:sz w:val="21"/>
          <w:szCs w:val="21"/>
        </w:rPr>
      </w:pPr>
    </w:p>
    <w:p w14:paraId="493019CD"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1. </w:t>
      </w:r>
      <w:r w:rsidRPr="007A4DE9">
        <w:rPr>
          <w:rFonts w:ascii="Helvetica" w:hAnsi="Helvetica" w:cs="Helvetica" w:hint="eastAsia"/>
          <w:b/>
          <w:bCs/>
          <w:color w:val="222222"/>
          <w:sz w:val="21"/>
          <w:szCs w:val="21"/>
        </w:rPr>
        <w:t>Эффект</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транспозиции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гена</w:t>
      </w:r>
      <w:r w:rsidRPr="007A4DE9">
        <w:rPr>
          <w:rFonts w:ascii="Helvetica" w:hAnsi="Helvetica" w:cs="Helvetica"/>
          <w:b/>
          <w:bCs/>
          <w:color w:val="222222"/>
          <w:sz w:val="21"/>
          <w:szCs w:val="21"/>
        </w:rPr>
        <w:t xml:space="preserve"> Pgd</w:t>
      </w:r>
    </w:p>
    <w:p w14:paraId="555AA19E" w14:textId="77777777" w:rsidR="007A4DE9" w:rsidRPr="007A4DE9" w:rsidRDefault="007A4DE9" w:rsidP="007A4DE9">
      <w:pPr>
        <w:rPr>
          <w:rFonts w:ascii="Helvetica" w:hAnsi="Helvetica" w:cs="Helvetica"/>
          <w:b/>
          <w:bCs/>
          <w:color w:val="222222"/>
          <w:sz w:val="21"/>
          <w:szCs w:val="21"/>
        </w:rPr>
      </w:pPr>
    </w:p>
    <w:p w14:paraId="10F70391"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2. </w:t>
      </w:r>
      <w:r w:rsidRPr="007A4DE9">
        <w:rPr>
          <w:rFonts w:ascii="Helvetica" w:hAnsi="Helvetica" w:cs="Helvetica" w:hint="eastAsia"/>
          <w:b/>
          <w:bCs/>
          <w:color w:val="222222"/>
          <w:sz w:val="21"/>
          <w:szCs w:val="21"/>
        </w:rPr>
        <w:t>Стадие</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и</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органоспецифичность</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влияния</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перестроек</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на</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экспрессию</w:t>
      </w:r>
      <w:r w:rsidRPr="007A4DE9">
        <w:rPr>
          <w:rFonts w:ascii="Helvetica" w:hAnsi="Helvetica" w:cs="Helvetica"/>
          <w:b/>
          <w:bCs/>
          <w:color w:val="222222"/>
          <w:sz w:val="21"/>
          <w:szCs w:val="21"/>
        </w:rPr>
        <w:t xml:space="preserve"> Pgd</w:t>
      </w:r>
    </w:p>
    <w:p w14:paraId="6F508AFE" w14:textId="77777777" w:rsidR="007A4DE9" w:rsidRPr="007A4DE9" w:rsidRDefault="007A4DE9" w:rsidP="007A4DE9">
      <w:pPr>
        <w:rPr>
          <w:rFonts w:ascii="Helvetica" w:hAnsi="Helvetica" w:cs="Helvetica"/>
          <w:b/>
          <w:bCs/>
          <w:color w:val="222222"/>
          <w:sz w:val="21"/>
          <w:szCs w:val="21"/>
        </w:rPr>
      </w:pPr>
    </w:p>
    <w:p w14:paraId="7FF130C0" w14:textId="77777777" w:rsidR="007A4DE9" w:rsidRPr="007A4DE9" w:rsidRDefault="007A4DE9" w:rsidP="007A4DE9">
      <w:pPr>
        <w:rPr>
          <w:rFonts w:ascii="Helvetica" w:hAnsi="Helvetica" w:cs="Helvetica"/>
          <w:b/>
          <w:bCs/>
          <w:color w:val="222222"/>
          <w:sz w:val="21"/>
          <w:szCs w:val="21"/>
        </w:rPr>
      </w:pPr>
      <w:r w:rsidRPr="007A4DE9">
        <w:rPr>
          <w:rFonts w:ascii="Helvetica" w:hAnsi="Helvetica" w:cs="Helvetica" w:hint="eastAsia"/>
          <w:b/>
          <w:bCs/>
          <w:color w:val="222222"/>
          <w:sz w:val="21"/>
          <w:szCs w:val="21"/>
        </w:rPr>
        <w:t>§</w:t>
      </w:r>
      <w:r w:rsidRPr="007A4DE9">
        <w:rPr>
          <w:rFonts w:ascii="Helvetica" w:hAnsi="Helvetica" w:cs="Helvetica"/>
          <w:b/>
          <w:bCs/>
          <w:color w:val="222222"/>
          <w:sz w:val="21"/>
          <w:szCs w:val="21"/>
        </w:rPr>
        <w:t xml:space="preserve">3. </w:t>
      </w:r>
      <w:r w:rsidRPr="007A4DE9">
        <w:rPr>
          <w:rFonts w:ascii="Helvetica" w:hAnsi="Helvetica" w:cs="Helvetica" w:hint="eastAsia"/>
          <w:b/>
          <w:bCs/>
          <w:color w:val="222222"/>
          <w:sz w:val="21"/>
          <w:szCs w:val="21"/>
        </w:rPr>
        <w:t>Экспрессия</w:t>
      </w:r>
      <w:r w:rsidRPr="007A4DE9">
        <w:rPr>
          <w:rFonts w:ascii="Helvetica" w:hAnsi="Helvetica" w:cs="Helvetica"/>
          <w:b/>
          <w:bCs/>
          <w:color w:val="222222"/>
          <w:sz w:val="21"/>
          <w:szCs w:val="21"/>
        </w:rPr>
        <w:t xml:space="preserve"> Pgd </w:t>
      </w:r>
      <w:r w:rsidRPr="007A4DE9">
        <w:rPr>
          <w:rFonts w:ascii="Helvetica" w:hAnsi="Helvetica" w:cs="Helvetica" w:hint="eastAsia"/>
          <w:b/>
          <w:bCs/>
          <w:color w:val="222222"/>
          <w:sz w:val="21"/>
          <w:szCs w:val="21"/>
        </w:rPr>
        <w:t>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клетках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половых</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органов</w:t>
      </w:r>
      <w:r w:rsidRPr="007A4DE9">
        <w:rPr>
          <w:rFonts w:ascii="Helvetica" w:hAnsi="Helvetica" w:cs="Helvetica"/>
          <w:b/>
          <w:bCs/>
          <w:color w:val="222222"/>
          <w:sz w:val="21"/>
          <w:szCs w:val="21"/>
        </w:rPr>
        <w:t xml:space="preserve"> </w:t>
      </w:r>
      <w:r w:rsidRPr="007A4DE9">
        <w:rPr>
          <w:rFonts w:ascii="Helvetica" w:hAnsi="Helvetica" w:cs="Helvetica" w:hint="eastAsia"/>
          <w:b/>
          <w:bCs/>
          <w:color w:val="222222"/>
          <w:sz w:val="21"/>
          <w:szCs w:val="21"/>
        </w:rPr>
        <w:t>мух</w:t>
      </w:r>
    </w:p>
    <w:p w14:paraId="62E826F7" w14:textId="77777777" w:rsidR="007A4DE9" w:rsidRPr="007A4DE9" w:rsidRDefault="007A4DE9" w:rsidP="007A4DE9">
      <w:pPr>
        <w:rPr>
          <w:rFonts w:ascii="Helvetica" w:hAnsi="Helvetica" w:cs="Helvetica"/>
          <w:b/>
          <w:bCs/>
          <w:color w:val="222222"/>
          <w:sz w:val="21"/>
          <w:szCs w:val="21"/>
        </w:rPr>
      </w:pPr>
    </w:p>
    <w:p w14:paraId="109CC004" w14:textId="7F2BBD40" w:rsidR="00484EB4" w:rsidRPr="007A4DE9" w:rsidRDefault="007A4DE9" w:rsidP="007A4DE9">
      <w:r w:rsidRPr="007A4DE9">
        <w:rPr>
          <w:rFonts w:ascii="Helvetica" w:hAnsi="Helvetica" w:cs="Helvetica" w:hint="eastAsia"/>
          <w:b/>
          <w:bCs/>
          <w:color w:val="222222"/>
          <w:sz w:val="21"/>
          <w:szCs w:val="21"/>
        </w:rPr>
        <w:t>ВЫВОДЫ</w:t>
      </w:r>
      <w:r w:rsidRPr="007A4DE9">
        <w:rPr>
          <w:rFonts w:ascii="Helvetica" w:hAnsi="Helvetica" w:cs="Helvetica"/>
          <w:b/>
          <w:bCs/>
          <w:color w:val="222222"/>
          <w:sz w:val="21"/>
          <w:szCs w:val="21"/>
        </w:rPr>
        <w:t>.</w:t>
      </w:r>
    </w:p>
    <w:sectPr w:rsidR="00484EB4" w:rsidRPr="007A4D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B4F2" w14:textId="77777777" w:rsidR="00EA1718" w:rsidRDefault="00EA1718">
      <w:pPr>
        <w:spacing w:after="0" w:line="240" w:lineRule="auto"/>
      </w:pPr>
      <w:r>
        <w:separator/>
      </w:r>
    </w:p>
  </w:endnote>
  <w:endnote w:type="continuationSeparator" w:id="0">
    <w:p w14:paraId="4890F1C0" w14:textId="77777777" w:rsidR="00EA1718" w:rsidRDefault="00EA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8C81" w14:textId="77777777" w:rsidR="00EA1718" w:rsidRDefault="00EA1718"/>
    <w:p w14:paraId="05890E3A" w14:textId="77777777" w:rsidR="00EA1718" w:rsidRDefault="00EA1718"/>
    <w:p w14:paraId="75F386FB" w14:textId="77777777" w:rsidR="00EA1718" w:rsidRDefault="00EA1718"/>
    <w:p w14:paraId="1A8E4911" w14:textId="77777777" w:rsidR="00EA1718" w:rsidRDefault="00EA1718"/>
    <w:p w14:paraId="5F95CAA5" w14:textId="77777777" w:rsidR="00EA1718" w:rsidRDefault="00EA1718"/>
    <w:p w14:paraId="108C01FF" w14:textId="77777777" w:rsidR="00EA1718" w:rsidRDefault="00EA1718"/>
    <w:p w14:paraId="6635563F" w14:textId="77777777" w:rsidR="00EA1718" w:rsidRDefault="00EA17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F228B2" wp14:editId="4B1007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B7EB" w14:textId="77777777" w:rsidR="00EA1718" w:rsidRDefault="00EA17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F228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FBB7EB" w14:textId="77777777" w:rsidR="00EA1718" w:rsidRDefault="00EA17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3A9B16" w14:textId="77777777" w:rsidR="00EA1718" w:rsidRDefault="00EA1718"/>
    <w:p w14:paraId="0E5C5990" w14:textId="77777777" w:rsidR="00EA1718" w:rsidRDefault="00EA1718"/>
    <w:p w14:paraId="07E49021" w14:textId="77777777" w:rsidR="00EA1718" w:rsidRDefault="00EA17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6882D" wp14:editId="32A2F3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D4D0" w14:textId="77777777" w:rsidR="00EA1718" w:rsidRDefault="00EA1718"/>
                          <w:p w14:paraId="7B71DE64" w14:textId="77777777" w:rsidR="00EA1718" w:rsidRDefault="00EA17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688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75D4D0" w14:textId="77777777" w:rsidR="00EA1718" w:rsidRDefault="00EA1718"/>
                    <w:p w14:paraId="7B71DE64" w14:textId="77777777" w:rsidR="00EA1718" w:rsidRDefault="00EA17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79F8E9" w14:textId="77777777" w:rsidR="00EA1718" w:rsidRDefault="00EA1718"/>
    <w:p w14:paraId="704EE1F3" w14:textId="77777777" w:rsidR="00EA1718" w:rsidRDefault="00EA1718">
      <w:pPr>
        <w:rPr>
          <w:sz w:val="2"/>
          <w:szCs w:val="2"/>
        </w:rPr>
      </w:pPr>
    </w:p>
    <w:p w14:paraId="1D3F2948" w14:textId="77777777" w:rsidR="00EA1718" w:rsidRDefault="00EA1718"/>
    <w:p w14:paraId="1B1F6854" w14:textId="77777777" w:rsidR="00EA1718" w:rsidRDefault="00EA1718">
      <w:pPr>
        <w:spacing w:after="0" w:line="240" w:lineRule="auto"/>
      </w:pPr>
    </w:p>
  </w:footnote>
  <w:footnote w:type="continuationSeparator" w:id="0">
    <w:p w14:paraId="325A55CE" w14:textId="77777777" w:rsidR="00EA1718" w:rsidRDefault="00EA1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18"/>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210828</TotalTime>
  <Pages>4</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2065</cp:revision>
  <cp:lastPrinted>2009-02-06T05:36:00Z</cp:lastPrinted>
  <dcterms:created xsi:type="dcterms:W3CDTF">2024-01-07T13:43:00Z</dcterms:created>
  <dcterms:modified xsi:type="dcterms:W3CDTF">2025-11-20T08:14:00Z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