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AE33D" w14:textId="00817D20" w:rsidR="00EB41D9" w:rsidRPr="00827035" w:rsidRDefault="00827035" w:rsidP="00827035">
      <w:pPr>
        <w:rPr>
          <w:lang w:val="ru-RU"/>
        </w:rPr>
      </w:pPr>
      <w:r w:rsidRPr="00827035">
        <w:rPr>
          <w:rFonts w:hint="eastAsia"/>
          <w:lang w:val="ru-RU"/>
        </w:rPr>
        <w:t>Научное</w:t>
      </w:r>
      <w:r w:rsidRPr="00827035">
        <w:rPr>
          <w:lang w:val="ru-RU"/>
        </w:rPr>
        <w:t xml:space="preserve"> </w:t>
      </w:r>
      <w:r w:rsidRPr="00827035">
        <w:rPr>
          <w:rFonts w:hint="eastAsia"/>
          <w:lang w:val="ru-RU"/>
        </w:rPr>
        <w:t>обоснование</w:t>
      </w:r>
      <w:r w:rsidRPr="00827035">
        <w:rPr>
          <w:lang w:val="ru-RU"/>
        </w:rPr>
        <w:t xml:space="preserve"> </w:t>
      </w:r>
      <w:r w:rsidRPr="00827035">
        <w:rPr>
          <w:rFonts w:hint="eastAsia"/>
          <w:lang w:val="ru-RU"/>
        </w:rPr>
        <w:t>медико</w:t>
      </w:r>
      <w:r w:rsidRPr="00827035">
        <w:rPr>
          <w:lang w:val="ru-RU"/>
        </w:rPr>
        <w:t>-</w:t>
      </w:r>
      <w:r w:rsidRPr="00827035">
        <w:rPr>
          <w:rFonts w:hint="eastAsia"/>
          <w:lang w:val="ru-RU"/>
        </w:rPr>
        <w:t>организационных</w:t>
      </w:r>
      <w:r w:rsidRPr="00827035">
        <w:rPr>
          <w:lang w:val="ru-RU"/>
        </w:rPr>
        <w:t xml:space="preserve"> </w:t>
      </w:r>
      <w:r w:rsidRPr="00827035">
        <w:rPr>
          <w:rFonts w:hint="eastAsia"/>
          <w:lang w:val="ru-RU"/>
        </w:rPr>
        <w:t>принципов</w:t>
      </w:r>
      <w:r w:rsidRPr="00827035">
        <w:rPr>
          <w:lang w:val="ru-RU"/>
        </w:rPr>
        <w:t xml:space="preserve"> </w:t>
      </w:r>
      <w:r w:rsidRPr="00827035">
        <w:rPr>
          <w:rFonts w:hint="eastAsia"/>
          <w:lang w:val="ru-RU"/>
        </w:rPr>
        <w:t>разработки</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использования</w:t>
      </w:r>
      <w:r w:rsidRPr="00827035">
        <w:rPr>
          <w:lang w:val="ru-RU"/>
        </w:rPr>
        <w:t xml:space="preserve"> </w:t>
      </w:r>
      <w:r w:rsidRPr="00827035">
        <w:rPr>
          <w:rFonts w:hint="eastAsia"/>
          <w:lang w:val="ru-RU"/>
        </w:rPr>
        <w:t>комплектов</w:t>
      </w:r>
      <w:r w:rsidRPr="00827035">
        <w:rPr>
          <w:lang w:val="ru-RU"/>
        </w:rPr>
        <w:t xml:space="preserve"> </w:t>
      </w:r>
      <w:r w:rsidRPr="00827035">
        <w:rPr>
          <w:rFonts w:hint="eastAsia"/>
          <w:lang w:val="ru-RU"/>
        </w:rPr>
        <w:t>для</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первой</w:t>
      </w:r>
      <w:r w:rsidRPr="00827035">
        <w:rPr>
          <w:lang w:val="ru-RU"/>
        </w:rPr>
        <w:t xml:space="preserve"> </w:t>
      </w:r>
      <w:r w:rsidRPr="00827035">
        <w:rPr>
          <w:rFonts w:hint="eastAsia"/>
          <w:lang w:val="ru-RU"/>
        </w:rPr>
        <w:t>помощи</w:t>
      </w:r>
      <w:r>
        <w:rPr>
          <w:lang w:val="en-US"/>
        </w:rPr>
        <w:t xml:space="preserve"> </w:t>
      </w:r>
      <w:r w:rsidRPr="00827035">
        <w:rPr>
          <w:rFonts w:hint="eastAsia"/>
          <w:lang w:val="ru-RU"/>
        </w:rPr>
        <w:t>Неудахин</w:t>
      </w:r>
      <w:r w:rsidRPr="00827035">
        <w:rPr>
          <w:lang w:val="en-US"/>
        </w:rPr>
        <w:t xml:space="preserve">, </w:t>
      </w:r>
      <w:r w:rsidRPr="00827035">
        <w:rPr>
          <w:rFonts w:hint="eastAsia"/>
          <w:lang w:val="ru-RU"/>
        </w:rPr>
        <w:t>Геннадий</w:t>
      </w:r>
      <w:r w:rsidRPr="00827035">
        <w:rPr>
          <w:lang w:val="en-US"/>
        </w:rPr>
        <w:t xml:space="preserve"> </w:t>
      </w:r>
      <w:r w:rsidRPr="00827035">
        <w:rPr>
          <w:rFonts w:hint="eastAsia"/>
          <w:lang w:val="ru-RU"/>
        </w:rPr>
        <w:t>Владимирович</w:t>
      </w:r>
    </w:p>
    <w:p w14:paraId="4B42283E" w14:textId="77777777" w:rsidR="00827035" w:rsidRPr="00827035" w:rsidRDefault="00827035" w:rsidP="00827035">
      <w:pPr>
        <w:rPr>
          <w:lang w:val="ru-RU"/>
        </w:rPr>
      </w:pPr>
      <w:r w:rsidRPr="00827035">
        <w:rPr>
          <w:rFonts w:hint="eastAsia"/>
          <w:lang w:val="ru-RU"/>
        </w:rPr>
        <w:t>ОГЛАВЛЕНИЕ</w:t>
      </w:r>
      <w:r w:rsidRPr="00827035">
        <w:rPr>
          <w:lang w:val="ru-RU"/>
        </w:rPr>
        <w:t xml:space="preserve"> </w:t>
      </w:r>
      <w:r w:rsidRPr="00827035">
        <w:rPr>
          <w:rFonts w:hint="eastAsia"/>
          <w:lang w:val="ru-RU"/>
        </w:rPr>
        <w:t>ДИССЕРТАЦИИ</w:t>
      </w:r>
    </w:p>
    <w:p w14:paraId="440EB4FB" w14:textId="77777777" w:rsidR="00827035" w:rsidRPr="00827035" w:rsidRDefault="00827035" w:rsidP="00827035">
      <w:pPr>
        <w:rPr>
          <w:lang w:val="ru-RU"/>
        </w:rPr>
      </w:pPr>
      <w:r w:rsidRPr="00827035">
        <w:rPr>
          <w:rFonts w:hint="eastAsia"/>
          <w:lang w:val="ru-RU"/>
        </w:rPr>
        <w:t>кандидат</w:t>
      </w:r>
      <w:r w:rsidRPr="00827035">
        <w:rPr>
          <w:lang w:val="ru-RU"/>
        </w:rPr>
        <w:t xml:space="preserve"> </w:t>
      </w:r>
      <w:r w:rsidRPr="00827035">
        <w:rPr>
          <w:rFonts w:hint="eastAsia"/>
          <w:lang w:val="ru-RU"/>
        </w:rPr>
        <w:t>медицинских</w:t>
      </w:r>
      <w:r w:rsidRPr="00827035">
        <w:rPr>
          <w:lang w:val="ru-RU"/>
        </w:rPr>
        <w:t xml:space="preserve"> </w:t>
      </w:r>
      <w:r w:rsidRPr="00827035">
        <w:rPr>
          <w:rFonts w:hint="eastAsia"/>
          <w:lang w:val="ru-RU"/>
        </w:rPr>
        <w:t>наук</w:t>
      </w:r>
      <w:r w:rsidRPr="00827035">
        <w:rPr>
          <w:lang w:val="ru-RU"/>
        </w:rPr>
        <w:t xml:space="preserve"> </w:t>
      </w:r>
      <w:r w:rsidRPr="00827035">
        <w:rPr>
          <w:rFonts w:hint="eastAsia"/>
          <w:lang w:val="ru-RU"/>
        </w:rPr>
        <w:t>Неудахин</w:t>
      </w:r>
      <w:r w:rsidRPr="00827035">
        <w:rPr>
          <w:lang w:val="ru-RU"/>
        </w:rPr>
        <w:t xml:space="preserve">, </w:t>
      </w:r>
      <w:r w:rsidRPr="00827035">
        <w:rPr>
          <w:rFonts w:hint="eastAsia"/>
          <w:lang w:val="ru-RU"/>
        </w:rPr>
        <w:t>Геннадий</w:t>
      </w:r>
      <w:r w:rsidRPr="00827035">
        <w:rPr>
          <w:lang w:val="ru-RU"/>
        </w:rPr>
        <w:t xml:space="preserve"> </w:t>
      </w:r>
      <w:r w:rsidRPr="00827035">
        <w:rPr>
          <w:rFonts w:hint="eastAsia"/>
          <w:lang w:val="ru-RU"/>
        </w:rPr>
        <w:t>Владимирович</w:t>
      </w:r>
    </w:p>
    <w:p w14:paraId="0341CE97" w14:textId="77777777" w:rsidR="00827035" w:rsidRPr="00827035" w:rsidRDefault="00827035" w:rsidP="00827035">
      <w:pPr>
        <w:rPr>
          <w:lang w:val="ru-RU"/>
        </w:rPr>
      </w:pPr>
      <w:r w:rsidRPr="00827035">
        <w:rPr>
          <w:rFonts w:hint="eastAsia"/>
          <w:lang w:val="ru-RU"/>
        </w:rPr>
        <w:t>ВВЕДЕНИЕ</w:t>
      </w:r>
      <w:r w:rsidRPr="00827035">
        <w:rPr>
          <w:lang w:val="ru-RU"/>
        </w:rPr>
        <w:t>.</w:t>
      </w:r>
    </w:p>
    <w:p w14:paraId="0E9F1C53" w14:textId="77777777" w:rsidR="00827035" w:rsidRPr="00827035" w:rsidRDefault="00827035" w:rsidP="00827035">
      <w:pPr>
        <w:rPr>
          <w:lang w:val="ru-RU"/>
        </w:rPr>
      </w:pPr>
    </w:p>
    <w:p w14:paraId="090E48BE" w14:textId="77777777" w:rsidR="00827035" w:rsidRPr="00827035" w:rsidRDefault="00827035" w:rsidP="00827035">
      <w:pPr>
        <w:rPr>
          <w:lang w:val="ru-RU"/>
        </w:rPr>
      </w:pPr>
      <w:r w:rsidRPr="00827035">
        <w:rPr>
          <w:rFonts w:hint="eastAsia"/>
          <w:lang w:val="ru-RU"/>
        </w:rPr>
        <w:t>ГЛАВА</w:t>
      </w:r>
      <w:r w:rsidRPr="00827035">
        <w:rPr>
          <w:lang w:val="ru-RU"/>
        </w:rPr>
        <w:t xml:space="preserve"> 1. </w:t>
      </w:r>
      <w:r w:rsidRPr="00827035">
        <w:rPr>
          <w:rFonts w:hint="eastAsia"/>
          <w:lang w:val="ru-RU"/>
        </w:rPr>
        <w:t>Аналитический</w:t>
      </w:r>
      <w:r w:rsidRPr="00827035">
        <w:rPr>
          <w:lang w:val="ru-RU"/>
        </w:rPr>
        <w:t xml:space="preserve"> </w:t>
      </w:r>
      <w:r w:rsidRPr="00827035">
        <w:rPr>
          <w:rFonts w:hint="eastAsia"/>
          <w:lang w:val="ru-RU"/>
        </w:rPr>
        <w:t>обзор</w:t>
      </w:r>
      <w:r w:rsidRPr="00827035">
        <w:rPr>
          <w:lang w:val="ru-RU"/>
        </w:rPr>
        <w:t xml:space="preserve"> </w:t>
      </w:r>
      <w:r w:rsidRPr="00827035">
        <w:rPr>
          <w:rFonts w:hint="eastAsia"/>
          <w:lang w:val="ru-RU"/>
        </w:rPr>
        <w:t>литературы</w:t>
      </w:r>
    </w:p>
    <w:p w14:paraId="04094811" w14:textId="77777777" w:rsidR="00827035" w:rsidRPr="00827035" w:rsidRDefault="00827035" w:rsidP="00827035">
      <w:pPr>
        <w:rPr>
          <w:lang w:val="ru-RU"/>
        </w:rPr>
      </w:pPr>
    </w:p>
    <w:p w14:paraId="731E59A3" w14:textId="77777777" w:rsidR="00827035" w:rsidRPr="00827035" w:rsidRDefault="00827035" w:rsidP="00827035">
      <w:pPr>
        <w:rPr>
          <w:lang w:val="ru-RU"/>
        </w:rPr>
      </w:pPr>
      <w:r w:rsidRPr="00827035">
        <w:rPr>
          <w:rFonts w:hint="eastAsia"/>
          <w:lang w:val="ru-RU"/>
        </w:rPr>
        <w:t>Значимость</w:t>
      </w:r>
      <w:r w:rsidRPr="00827035">
        <w:rPr>
          <w:lang w:val="ru-RU"/>
        </w:rPr>
        <w:t xml:space="preserve"> </w:t>
      </w:r>
      <w:r w:rsidRPr="00827035">
        <w:rPr>
          <w:rFonts w:hint="eastAsia"/>
          <w:lang w:val="ru-RU"/>
        </w:rPr>
        <w:t>первой</w:t>
      </w:r>
      <w:r w:rsidRPr="00827035">
        <w:rPr>
          <w:lang w:val="ru-RU"/>
        </w:rPr>
        <w:t xml:space="preserve"> </w:t>
      </w:r>
      <w:r w:rsidRPr="00827035">
        <w:rPr>
          <w:rFonts w:hint="eastAsia"/>
          <w:lang w:val="ru-RU"/>
        </w:rPr>
        <w:t>помощи</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оснащения</w:t>
      </w:r>
      <w:r w:rsidRPr="00827035">
        <w:rPr>
          <w:lang w:val="ru-RU"/>
        </w:rPr>
        <w:t xml:space="preserve"> </w:t>
      </w:r>
      <w:r w:rsidRPr="00827035">
        <w:rPr>
          <w:rFonts w:hint="eastAsia"/>
          <w:lang w:val="ru-RU"/>
        </w:rPr>
        <w:t>участников</w:t>
      </w:r>
      <w:r w:rsidRPr="00827035">
        <w:rPr>
          <w:lang w:val="ru-RU"/>
        </w:rPr>
        <w:t xml:space="preserve"> </w:t>
      </w:r>
      <w:r w:rsidRPr="00827035">
        <w:rPr>
          <w:rFonts w:hint="eastAsia"/>
          <w:lang w:val="ru-RU"/>
        </w:rPr>
        <w:t>ее</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комплектами</w:t>
      </w:r>
      <w:r w:rsidRPr="00827035">
        <w:rPr>
          <w:lang w:val="ru-RU"/>
        </w:rPr>
        <w:t xml:space="preserve"> </w:t>
      </w:r>
      <w:r w:rsidRPr="00827035">
        <w:rPr>
          <w:rFonts w:hint="eastAsia"/>
          <w:lang w:val="ru-RU"/>
        </w:rPr>
        <w:t>для</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первой</w:t>
      </w:r>
      <w:r w:rsidRPr="00827035">
        <w:rPr>
          <w:lang w:val="ru-RU"/>
        </w:rPr>
        <w:t xml:space="preserve"> </w:t>
      </w:r>
      <w:r w:rsidRPr="00827035">
        <w:rPr>
          <w:rFonts w:hint="eastAsia"/>
          <w:lang w:val="ru-RU"/>
        </w:rPr>
        <w:t>помощи</w:t>
      </w:r>
      <w:r w:rsidRPr="00827035">
        <w:rPr>
          <w:lang w:val="ru-RU"/>
        </w:rPr>
        <w:t>.</w:t>
      </w:r>
    </w:p>
    <w:p w14:paraId="6E61BB85" w14:textId="77777777" w:rsidR="00827035" w:rsidRPr="00827035" w:rsidRDefault="00827035" w:rsidP="00827035">
      <w:pPr>
        <w:rPr>
          <w:lang w:val="ru-RU"/>
        </w:rPr>
      </w:pPr>
    </w:p>
    <w:p w14:paraId="3663E084" w14:textId="77777777" w:rsidR="00827035" w:rsidRPr="00827035" w:rsidRDefault="00827035" w:rsidP="00827035">
      <w:pPr>
        <w:rPr>
          <w:lang w:val="ru-RU"/>
        </w:rPr>
      </w:pPr>
      <w:r w:rsidRPr="00827035">
        <w:rPr>
          <w:lang w:val="ru-RU"/>
        </w:rPr>
        <w:t xml:space="preserve">1.1. </w:t>
      </w:r>
      <w:r w:rsidRPr="00827035">
        <w:rPr>
          <w:rFonts w:hint="eastAsia"/>
          <w:lang w:val="ru-RU"/>
        </w:rPr>
        <w:t>Травматизм</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значимость</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первой</w:t>
      </w:r>
      <w:r w:rsidRPr="00827035">
        <w:rPr>
          <w:lang w:val="ru-RU"/>
        </w:rPr>
        <w:t xml:space="preserve"> </w:t>
      </w:r>
      <w:r w:rsidRPr="00827035">
        <w:rPr>
          <w:rFonts w:hint="eastAsia"/>
          <w:lang w:val="ru-RU"/>
        </w:rPr>
        <w:t>помощи</w:t>
      </w:r>
      <w:r w:rsidRPr="00827035">
        <w:rPr>
          <w:lang w:val="ru-RU"/>
        </w:rPr>
        <w:t>.</w:t>
      </w:r>
    </w:p>
    <w:p w14:paraId="30A903E4" w14:textId="77777777" w:rsidR="00827035" w:rsidRPr="00827035" w:rsidRDefault="00827035" w:rsidP="00827035">
      <w:pPr>
        <w:rPr>
          <w:lang w:val="ru-RU"/>
        </w:rPr>
      </w:pPr>
    </w:p>
    <w:p w14:paraId="5F0716CC" w14:textId="77777777" w:rsidR="00827035" w:rsidRPr="00827035" w:rsidRDefault="00827035" w:rsidP="00827035">
      <w:pPr>
        <w:rPr>
          <w:lang w:val="ru-RU"/>
        </w:rPr>
      </w:pPr>
      <w:r w:rsidRPr="00827035">
        <w:rPr>
          <w:lang w:val="ru-RU"/>
        </w:rPr>
        <w:t xml:space="preserve">1.2. </w:t>
      </w:r>
      <w:r w:rsidRPr="00827035">
        <w:rPr>
          <w:rFonts w:hint="eastAsia"/>
          <w:lang w:val="ru-RU"/>
        </w:rPr>
        <w:t>Общие</w:t>
      </w:r>
      <w:r w:rsidRPr="00827035">
        <w:rPr>
          <w:lang w:val="ru-RU"/>
        </w:rPr>
        <w:t xml:space="preserve"> </w:t>
      </w:r>
      <w:r w:rsidRPr="00827035">
        <w:rPr>
          <w:rFonts w:hint="eastAsia"/>
          <w:lang w:val="ru-RU"/>
        </w:rPr>
        <w:t>вопросы</w:t>
      </w:r>
      <w:r w:rsidRPr="00827035">
        <w:rPr>
          <w:lang w:val="ru-RU"/>
        </w:rPr>
        <w:t xml:space="preserve"> </w:t>
      </w:r>
      <w:r w:rsidRPr="00827035">
        <w:rPr>
          <w:rFonts w:hint="eastAsia"/>
          <w:lang w:val="ru-RU"/>
        </w:rPr>
        <w:t>разработки</w:t>
      </w:r>
      <w:r w:rsidRPr="00827035">
        <w:rPr>
          <w:lang w:val="ru-RU"/>
        </w:rPr>
        <w:t xml:space="preserve">, </w:t>
      </w:r>
      <w:r w:rsidRPr="00827035">
        <w:rPr>
          <w:rFonts w:hint="eastAsia"/>
          <w:lang w:val="ru-RU"/>
        </w:rPr>
        <w:t>использования</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нормативно</w:t>
      </w:r>
      <w:r w:rsidRPr="00827035">
        <w:rPr>
          <w:lang w:val="ru-RU"/>
        </w:rPr>
        <w:t>-</w:t>
      </w:r>
      <w:r w:rsidRPr="00827035">
        <w:rPr>
          <w:rFonts w:hint="eastAsia"/>
          <w:lang w:val="ru-RU"/>
        </w:rPr>
        <w:t>правового</w:t>
      </w:r>
      <w:r w:rsidRPr="00827035">
        <w:rPr>
          <w:lang w:val="ru-RU"/>
        </w:rPr>
        <w:t xml:space="preserve"> </w:t>
      </w:r>
      <w:r w:rsidRPr="00827035">
        <w:rPr>
          <w:rFonts w:hint="eastAsia"/>
          <w:lang w:val="ru-RU"/>
        </w:rPr>
        <w:t>регулирования</w:t>
      </w:r>
      <w:r w:rsidRPr="00827035">
        <w:rPr>
          <w:lang w:val="ru-RU"/>
        </w:rPr>
        <w:t xml:space="preserve"> </w:t>
      </w:r>
      <w:r w:rsidRPr="00827035">
        <w:rPr>
          <w:rFonts w:hint="eastAsia"/>
          <w:lang w:val="ru-RU"/>
        </w:rPr>
        <w:t>состава</w:t>
      </w:r>
      <w:r w:rsidRPr="00827035">
        <w:rPr>
          <w:lang w:val="ru-RU"/>
        </w:rPr>
        <w:t xml:space="preserve"> </w:t>
      </w:r>
      <w:r w:rsidRPr="00827035">
        <w:rPr>
          <w:rFonts w:hint="eastAsia"/>
          <w:lang w:val="ru-RU"/>
        </w:rPr>
        <w:t>комплектов</w:t>
      </w:r>
      <w:r w:rsidRPr="00827035">
        <w:rPr>
          <w:lang w:val="ru-RU"/>
        </w:rPr>
        <w:t xml:space="preserve"> </w:t>
      </w:r>
      <w:r w:rsidRPr="00827035">
        <w:rPr>
          <w:rFonts w:hint="eastAsia"/>
          <w:lang w:val="ru-RU"/>
        </w:rPr>
        <w:t>для</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первой</w:t>
      </w:r>
      <w:r w:rsidRPr="00827035">
        <w:rPr>
          <w:lang w:val="ru-RU"/>
        </w:rPr>
        <w:t xml:space="preserve"> </w:t>
      </w:r>
      <w:r w:rsidRPr="00827035">
        <w:rPr>
          <w:rFonts w:hint="eastAsia"/>
          <w:lang w:val="ru-RU"/>
        </w:rPr>
        <w:t>помощи</w:t>
      </w:r>
      <w:r w:rsidRPr="00827035">
        <w:rPr>
          <w:lang w:val="ru-RU"/>
        </w:rPr>
        <w:t xml:space="preserve"> </w:t>
      </w:r>
      <w:r w:rsidRPr="00827035">
        <w:rPr>
          <w:rFonts w:hint="eastAsia"/>
          <w:lang w:val="ru-RU"/>
        </w:rPr>
        <w:t>в</w:t>
      </w:r>
      <w:r w:rsidRPr="00827035">
        <w:rPr>
          <w:lang w:val="ru-RU"/>
        </w:rPr>
        <w:t xml:space="preserve"> </w:t>
      </w:r>
      <w:r w:rsidRPr="00827035">
        <w:rPr>
          <w:rFonts w:hint="eastAsia"/>
          <w:lang w:val="ru-RU"/>
        </w:rPr>
        <w:t>Российской</w:t>
      </w:r>
      <w:r w:rsidRPr="00827035">
        <w:rPr>
          <w:lang w:val="ru-RU"/>
        </w:rPr>
        <w:t xml:space="preserve"> </w:t>
      </w:r>
      <w:r w:rsidRPr="00827035">
        <w:rPr>
          <w:rFonts w:hint="eastAsia"/>
          <w:lang w:val="ru-RU"/>
        </w:rPr>
        <w:t>Федерации</w:t>
      </w:r>
      <w:r w:rsidRPr="00827035">
        <w:rPr>
          <w:lang w:val="ru-RU"/>
        </w:rPr>
        <w:t>.</w:t>
      </w:r>
    </w:p>
    <w:p w14:paraId="2E026933" w14:textId="77777777" w:rsidR="00827035" w:rsidRPr="00827035" w:rsidRDefault="00827035" w:rsidP="00827035">
      <w:pPr>
        <w:rPr>
          <w:lang w:val="ru-RU"/>
        </w:rPr>
      </w:pPr>
    </w:p>
    <w:p w14:paraId="2D8AA23E" w14:textId="77777777" w:rsidR="00827035" w:rsidRPr="00827035" w:rsidRDefault="00827035" w:rsidP="00827035">
      <w:pPr>
        <w:rPr>
          <w:lang w:val="ru-RU"/>
        </w:rPr>
      </w:pPr>
      <w:r w:rsidRPr="00827035">
        <w:rPr>
          <w:lang w:val="ru-RU"/>
        </w:rPr>
        <w:t xml:space="preserve">1.3. </w:t>
      </w:r>
      <w:r w:rsidRPr="00827035">
        <w:rPr>
          <w:rFonts w:hint="eastAsia"/>
          <w:lang w:val="ru-RU"/>
        </w:rPr>
        <w:t>Общие</w:t>
      </w:r>
      <w:r w:rsidRPr="00827035">
        <w:rPr>
          <w:lang w:val="ru-RU"/>
        </w:rPr>
        <w:t xml:space="preserve"> </w:t>
      </w:r>
      <w:r w:rsidRPr="00827035">
        <w:rPr>
          <w:rFonts w:hint="eastAsia"/>
          <w:lang w:val="ru-RU"/>
        </w:rPr>
        <w:t>вопросы</w:t>
      </w:r>
      <w:r w:rsidRPr="00827035">
        <w:rPr>
          <w:lang w:val="ru-RU"/>
        </w:rPr>
        <w:t xml:space="preserve"> </w:t>
      </w:r>
      <w:r w:rsidRPr="00827035">
        <w:rPr>
          <w:rFonts w:hint="eastAsia"/>
          <w:lang w:val="ru-RU"/>
        </w:rPr>
        <w:t>разработки</w:t>
      </w:r>
      <w:r w:rsidRPr="00827035">
        <w:rPr>
          <w:lang w:val="ru-RU"/>
        </w:rPr>
        <w:t xml:space="preserve">, </w:t>
      </w:r>
      <w:r w:rsidRPr="00827035">
        <w:rPr>
          <w:rFonts w:hint="eastAsia"/>
          <w:lang w:val="ru-RU"/>
        </w:rPr>
        <w:t>использования</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нормативно</w:t>
      </w:r>
      <w:r w:rsidRPr="00827035">
        <w:rPr>
          <w:lang w:val="ru-RU"/>
        </w:rPr>
        <w:t>-</w:t>
      </w:r>
      <w:r w:rsidRPr="00827035">
        <w:rPr>
          <w:rFonts w:hint="eastAsia"/>
          <w:lang w:val="ru-RU"/>
        </w:rPr>
        <w:t>правового</w:t>
      </w:r>
      <w:r w:rsidRPr="00827035">
        <w:rPr>
          <w:lang w:val="ru-RU"/>
        </w:rPr>
        <w:t xml:space="preserve"> </w:t>
      </w:r>
      <w:r w:rsidRPr="00827035">
        <w:rPr>
          <w:rFonts w:hint="eastAsia"/>
          <w:lang w:val="ru-RU"/>
        </w:rPr>
        <w:t>регулирования</w:t>
      </w:r>
      <w:r w:rsidRPr="00827035">
        <w:rPr>
          <w:lang w:val="ru-RU"/>
        </w:rPr>
        <w:t xml:space="preserve"> </w:t>
      </w:r>
      <w:r w:rsidRPr="00827035">
        <w:rPr>
          <w:rFonts w:hint="eastAsia"/>
          <w:lang w:val="ru-RU"/>
        </w:rPr>
        <w:t>состава</w:t>
      </w:r>
      <w:r w:rsidRPr="00827035">
        <w:rPr>
          <w:lang w:val="ru-RU"/>
        </w:rPr>
        <w:t xml:space="preserve"> </w:t>
      </w:r>
      <w:r w:rsidRPr="00827035">
        <w:rPr>
          <w:rFonts w:hint="eastAsia"/>
          <w:lang w:val="ru-RU"/>
        </w:rPr>
        <w:t>комплектов</w:t>
      </w:r>
      <w:r w:rsidRPr="00827035">
        <w:rPr>
          <w:lang w:val="ru-RU"/>
        </w:rPr>
        <w:t xml:space="preserve"> </w:t>
      </w:r>
      <w:r w:rsidRPr="00827035">
        <w:rPr>
          <w:rFonts w:hint="eastAsia"/>
          <w:lang w:val="ru-RU"/>
        </w:rPr>
        <w:t>для</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первой</w:t>
      </w:r>
      <w:r w:rsidRPr="00827035">
        <w:rPr>
          <w:lang w:val="ru-RU"/>
        </w:rPr>
        <w:t xml:space="preserve"> </w:t>
      </w:r>
      <w:r w:rsidRPr="00827035">
        <w:rPr>
          <w:rFonts w:hint="eastAsia"/>
          <w:lang w:val="ru-RU"/>
        </w:rPr>
        <w:t>помощи</w:t>
      </w:r>
      <w:r w:rsidRPr="00827035">
        <w:rPr>
          <w:lang w:val="ru-RU"/>
        </w:rPr>
        <w:t xml:space="preserve"> </w:t>
      </w:r>
      <w:r w:rsidRPr="00827035">
        <w:rPr>
          <w:rFonts w:hint="eastAsia"/>
          <w:lang w:val="ru-RU"/>
        </w:rPr>
        <w:t>в</w:t>
      </w:r>
      <w:r w:rsidRPr="00827035">
        <w:rPr>
          <w:lang w:val="ru-RU"/>
        </w:rPr>
        <w:t xml:space="preserve"> </w:t>
      </w:r>
      <w:r w:rsidRPr="00827035">
        <w:rPr>
          <w:rFonts w:hint="eastAsia"/>
          <w:lang w:val="ru-RU"/>
        </w:rPr>
        <w:t>странах</w:t>
      </w:r>
      <w:r w:rsidRPr="00827035">
        <w:rPr>
          <w:lang w:val="ru-RU"/>
        </w:rPr>
        <w:t xml:space="preserve"> </w:t>
      </w:r>
      <w:r w:rsidRPr="00827035">
        <w:rPr>
          <w:rFonts w:hint="eastAsia"/>
          <w:lang w:val="ru-RU"/>
        </w:rPr>
        <w:t>ближнего</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дальнего</w:t>
      </w:r>
      <w:r w:rsidRPr="00827035">
        <w:rPr>
          <w:lang w:val="ru-RU"/>
        </w:rPr>
        <w:t xml:space="preserve"> </w:t>
      </w:r>
      <w:r w:rsidRPr="00827035">
        <w:rPr>
          <w:rFonts w:hint="eastAsia"/>
          <w:lang w:val="ru-RU"/>
        </w:rPr>
        <w:t>зарубежья</w:t>
      </w:r>
      <w:r w:rsidRPr="00827035">
        <w:rPr>
          <w:lang w:val="ru-RU"/>
        </w:rPr>
        <w:t>.</w:t>
      </w:r>
    </w:p>
    <w:p w14:paraId="3A7F00C3" w14:textId="77777777" w:rsidR="00827035" w:rsidRPr="00827035" w:rsidRDefault="00827035" w:rsidP="00827035">
      <w:pPr>
        <w:rPr>
          <w:lang w:val="ru-RU"/>
        </w:rPr>
      </w:pPr>
    </w:p>
    <w:p w14:paraId="354D0352" w14:textId="77777777" w:rsidR="00827035" w:rsidRPr="00827035" w:rsidRDefault="00827035" w:rsidP="00827035">
      <w:pPr>
        <w:rPr>
          <w:lang w:val="ru-RU"/>
        </w:rPr>
      </w:pPr>
      <w:r w:rsidRPr="00827035">
        <w:rPr>
          <w:rFonts w:hint="eastAsia"/>
          <w:lang w:val="ru-RU"/>
        </w:rPr>
        <w:t>ГЛАВА</w:t>
      </w:r>
      <w:r w:rsidRPr="00827035">
        <w:rPr>
          <w:lang w:val="ru-RU"/>
        </w:rPr>
        <w:t xml:space="preserve"> 2. </w:t>
      </w:r>
      <w:r w:rsidRPr="00827035">
        <w:rPr>
          <w:rFonts w:hint="eastAsia"/>
          <w:lang w:val="ru-RU"/>
        </w:rPr>
        <w:t>Материалы</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методы</w:t>
      </w:r>
      <w:r w:rsidRPr="00827035">
        <w:rPr>
          <w:lang w:val="ru-RU"/>
        </w:rPr>
        <w:t xml:space="preserve"> </w:t>
      </w:r>
      <w:r w:rsidRPr="00827035">
        <w:rPr>
          <w:rFonts w:hint="eastAsia"/>
          <w:lang w:val="ru-RU"/>
        </w:rPr>
        <w:t>исследований</w:t>
      </w:r>
      <w:r w:rsidRPr="00827035">
        <w:rPr>
          <w:lang w:val="ru-RU"/>
        </w:rPr>
        <w:t>.</w:t>
      </w:r>
    </w:p>
    <w:p w14:paraId="66852964" w14:textId="77777777" w:rsidR="00827035" w:rsidRPr="00827035" w:rsidRDefault="00827035" w:rsidP="00827035">
      <w:pPr>
        <w:rPr>
          <w:lang w:val="ru-RU"/>
        </w:rPr>
      </w:pPr>
    </w:p>
    <w:p w14:paraId="1D91E1E8" w14:textId="77777777" w:rsidR="00827035" w:rsidRPr="00827035" w:rsidRDefault="00827035" w:rsidP="00827035">
      <w:pPr>
        <w:rPr>
          <w:lang w:val="ru-RU"/>
        </w:rPr>
      </w:pPr>
      <w:r w:rsidRPr="00827035">
        <w:rPr>
          <w:rFonts w:hint="eastAsia"/>
          <w:lang w:val="ru-RU"/>
        </w:rPr>
        <w:t>ГЛАВА</w:t>
      </w:r>
      <w:r w:rsidRPr="00827035">
        <w:rPr>
          <w:lang w:val="ru-RU"/>
        </w:rPr>
        <w:t xml:space="preserve"> 3. </w:t>
      </w:r>
      <w:r w:rsidRPr="00827035">
        <w:rPr>
          <w:rFonts w:hint="eastAsia"/>
          <w:lang w:val="ru-RU"/>
        </w:rPr>
        <w:t>Современное</w:t>
      </w:r>
      <w:r w:rsidRPr="00827035">
        <w:rPr>
          <w:lang w:val="ru-RU"/>
        </w:rPr>
        <w:t xml:space="preserve"> </w:t>
      </w:r>
      <w:r w:rsidRPr="00827035">
        <w:rPr>
          <w:rFonts w:hint="eastAsia"/>
          <w:lang w:val="ru-RU"/>
        </w:rPr>
        <w:t>состояние</w:t>
      </w:r>
      <w:r w:rsidRPr="00827035">
        <w:rPr>
          <w:lang w:val="ru-RU"/>
        </w:rPr>
        <w:t xml:space="preserve"> </w:t>
      </w:r>
      <w:r w:rsidRPr="00827035">
        <w:rPr>
          <w:rFonts w:hint="eastAsia"/>
          <w:lang w:val="ru-RU"/>
        </w:rPr>
        <w:t>оснащения</w:t>
      </w:r>
      <w:r w:rsidRPr="00827035">
        <w:rPr>
          <w:lang w:val="ru-RU"/>
        </w:rPr>
        <w:t xml:space="preserve"> </w:t>
      </w:r>
      <w:r w:rsidRPr="00827035">
        <w:rPr>
          <w:rFonts w:hint="eastAsia"/>
          <w:lang w:val="ru-RU"/>
        </w:rPr>
        <w:t>участников</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первой</w:t>
      </w:r>
      <w:r w:rsidRPr="00827035">
        <w:rPr>
          <w:lang w:val="ru-RU"/>
        </w:rPr>
        <w:t xml:space="preserve"> </w:t>
      </w:r>
      <w:r w:rsidRPr="00827035">
        <w:rPr>
          <w:rFonts w:hint="eastAsia"/>
          <w:lang w:val="ru-RU"/>
        </w:rPr>
        <w:t>помощи</w:t>
      </w:r>
      <w:r w:rsidRPr="00827035">
        <w:rPr>
          <w:lang w:val="ru-RU"/>
        </w:rPr>
        <w:t xml:space="preserve"> </w:t>
      </w:r>
      <w:r w:rsidRPr="00827035">
        <w:rPr>
          <w:rFonts w:hint="eastAsia"/>
          <w:lang w:val="ru-RU"/>
        </w:rPr>
        <w:t>в</w:t>
      </w:r>
      <w:r w:rsidRPr="00827035">
        <w:rPr>
          <w:lang w:val="ru-RU"/>
        </w:rPr>
        <w:t xml:space="preserve"> </w:t>
      </w:r>
      <w:r w:rsidRPr="00827035">
        <w:rPr>
          <w:rFonts w:hint="eastAsia"/>
          <w:lang w:val="ru-RU"/>
        </w:rPr>
        <w:t>Российской</w:t>
      </w:r>
      <w:r w:rsidRPr="00827035">
        <w:rPr>
          <w:lang w:val="ru-RU"/>
        </w:rPr>
        <w:t xml:space="preserve"> </w:t>
      </w:r>
      <w:r w:rsidRPr="00827035">
        <w:rPr>
          <w:rFonts w:hint="eastAsia"/>
          <w:lang w:val="ru-RU"/>
        </w:rPr>
        <w:t>Федерации</w:t>
      </w:r>
      <w:r w:rsidRPr="00827035">
        <w:rPr>
          <w:lang w:val="ru-RU"/>
        </w:rPr>
        <w:t xml:space="preserve"> </w:t>
      </w:r>
      <w:r w:rsidRPr="00827035">
        <w:rPr>
          <w:rFonts w:hint="eastAsia"/>
          <w:lang w:val="ru-RU"/>
        </w:rPr>
        <w:t>средствами</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устройствами</w:t>
      </w:r>
      <w:r w:rsidRPr="00827035">
        <w:rPr>
          <w:lang w:val="ru-RU"/>
        </w:rPr>
        <w:t xml:space="preserve"> </w:t>
      </w:r>
      <w:r w:rsidRPr="00827035">
        <w:rPr>
          <w:rFonts w:hint="eastAsia"/>
          <w:lang w:val="ru-RU"/>
        </w:rPr>
        <w:t>для</w:t>
      </w:r>
      <w:r w:rsidRPr="00827035">
        <w:rPr>
          <w:lang w:val="ru-RU"/>
        </w:rPr>
        <w:t xml:space="preserve"> </w:t>
      </w:r>
      <w:r w:rsidRPr="00827035">
        <w:rPr>
          <w:rFonts w:hint="eastAsia"/>
          <w:lang w:val="ru-RU"/>
        </w:rPr>
        <w:t>ее</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по</w:t>
      </w:r>
      <w:r w:rsidRPr="00827035">
        <w:rPr>
          <w:lang w:val="ru-RU"/>
        </w:rPr>
        <w:t xml:space="preserve"> </w:t>
      </w:r>
      <w:r w:rsidRPr="00827035">
        <w:rPr>
          <w:rFonts w:hint="eastAsia"/>
          <w:lang w:val="ru-RU"/>
        </w:rPr>
        <w:t>результатам</w:t>
      </w:r>
      <w:r w:rsidRPr="00827035">
        <w:rPr>
          <w:lang w:val="ru-RU"/>
        </w:rPr>
        <w:t xml:space="preserve"> </w:t>
      </w:r>
      <w:r w:rsidRPr="00827035">
        <w:rPr>
          <w:rFonts w:hint="eastAsia"/>
          <w:lang w:val="ru-RU"/>
        </w:rPr>
        <w:t>опроса</w:t>
      </w:r>
      <w:r w:rsidRPr="00827035">
        <w:rPr>
          <w:lang w:val="ru-RU"/>
        </w:rPr>
        <w:t xml:space="preserve"> </w:t>
      </w:r>
      <w:r w:rsidRPr="00827035">
        <w:rPr>
          <w:rFonts w:hint="eastAsia"/>
          <w:lang w:val="ru-RU"/>
        </w:rPr>
        <w:t>респондентов</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экспертов</w:t>
      </w:r>
      <w:r w:rsidRPr="00827035">
        <w:rPr>
          <w:lang w:val="ru-RU"/>
        </w:rPr>
        <w:t>.</w:t>
      </w:r>
    </w:p>
    <w:p w14:paraId="00944F70" w14:textId="77777777" w:rsidR="00827035" w:rsidRPr="00827035" w:rsidRDefault="00827035" w:rsidP="00827035">
      <w:pPr>
        <w:rPr>
          <w:lang w:val="ru-RU"/>
        </w:rPr>
      </w:pPr>
    </w:p>
    <w:p w14:paraId="54B81A1C" w14:textId="77777777" w:rsidR="00827035" w:rsidRPr="00827035" w:rsidRDefault="00827035" w:rsidP="00827035">
      <w:pPr>
        <w:rPr>
          <w:lang w:val="ru-RU"/>
        </w:rPr>
      </w:pPr>
      <w:r w:rsidRPr="00827035">
        <w:rPr>
          <w:rFonts w:hint="eastAsia"/>
          <w:lang w:val="ru-RU"/>
        </w:rPr>
        <w:t>ГЛАВА</w:t>
      </w:r>
      <w:r w:rsidRPr="00827035">
        <w:rPr>
          <w:lang w:val="ru-RU"/>
        </w:rPr>
        <w:t xml:space="preserve"> 4. </w:t>
      </w:r>
      <w:r w:rsidRPr="00827035">
        <w:rPr>
          <w:rFonts w:hint="eastAsia"/>
          <w:lang w:val="ru-RU"/>
        </w:rPr>
        <w:t>Медицинские</w:t>
      </w:r>
      <w:r w:rsidRPr="00827035">
        <w:rPr>
          <w:lang w:val="ru-RU"/>
        </w:rPr>
        <w:t xml:space="preserve">, </w:t>
      </w:r>
      <w:r w:rsidRPr="00827035">
        <w:rPr>
          <w:rFonts w:hint="eastAsia"/>
          <w:lang w:val="ru-RU"/>
        </w:rPr>
        <w:t>юридические</w:t>
      </w:r>
      <w:r w:rsidRPr="00827035">
        <w:rPr>
          <w:lang w:val="ru-RU"/>
        </w:rPr>
        <w:t xml:space="preserve">, </w:t>
      </w:r>
      <w:r w:rsidRPr="00827035">
        <w:rPr>
          <w:rFonts w:hint="eastAsia"/>
          <w:lang w:val="ru-RU"/>
        </w:rPr>
        <w:t>экономические</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организационные</w:t>
      </w:r>
      <w:r w:rsidRPr="00827035">
        <w:rPr>
          <w:lang w:val="ru-RU"/>
        </w:rPr>
        <w:t xml:space="preserve"> </w:t>
      </w:r>
      <w:r w:rsidRPr="00827035">
        <w:rPr>
          <w:rFonts w:hint="eastAsia"/>
          <w:lang w:val="ru-RU"/>
        </w:rPr>
        <w:t>характеристики</w:t>
      </w:r>
      <w:r w:rsidRPr="00827035">
        <w:rPr>
          <w:lang w:val="ru-RU"/>
        </w:rPr>
        <w:t xml:space="preserve"> </w:t>
      </w:r>
      <w:r w:rsidRPr="00827035">
        <w:rPr>
          <w:rFonts w:hint="eastAsia"/>
          <w:lang w:val="ru-RU"/>
        </w:rPr>
        <w:t>разработанных</w:t>
      </w:r>
      <w:r w:rsidRPr="00827035">
        <w:rPr>
          <w:lang w:val="ru-RU"/>
        </w:rPr>
        <w:t xml:space="preserve"> </w:t>
      </w:r>
      <w:r w:rsidRPr="00827035">
        <w:rPr>
          <w:rFonts w:hint="eastAsia"/>
          <w:lang w:val="ru-RU"/>
        </w:rPr>
        <w:t>в</w:t>
      </w:r>
      <w:r w:rsidRPr="00827035">
        <w:rPr>
          <w:lang w:val="ru-RU"/>
        </w:rPr>
        <w:t xml:space="preserve"> </w:t>
      </w:r>
      <w:r w:rsidRPr="00827035">
        <w:rPr>
          <w:rFonts w:hint="eastAsia"/>
          <w:lang w:val="ru-RU"/>
        </w:rPr>
        <w:t>Российской</w:t>
      </w:r>
      <w:r w:rsidRPr="00827035">
        <w:rPr>
          <w:lang w:val="ru-RU"/>
        </w:rPr>
        <w:t xml:space="preserve"> </w:t>
      </w:r>
      <w:r w:rsidRPr="00827035">
        <w:rPr>
          <w:rFonts w:hint="eastAsia"/>
          <w:lang w:val="ru-RU"/>
        </w:rPr>
        <w:t>Федерации</w:t>
      </w:r>
      <w:r w:rsidRPr="00827035">
        <w:rPr>
          <w:lang w:val="ru-RU"/>
        </w:rPr>
        <w:t xml:space="preserve"> </w:t>
      </w:r>
      <w:r w:rsidRPr="00827035">
        <w:rPr>
          <w:rFonts w:hint="eastAsia"/>
          <w:lang w:val="ru-RU"/>
        </w:rPr>
        <w:t>комплектов</w:t>
      </w:r>
      <w:r w:rsidRPr="00827035">
        <w:rPr>
          <w:lang w:val="ru-RU"/>
        </w:rPr>
        <w:t xml:space="preserve"> </w:t>
      </w:r>
      <w:r w:rsidRPr="00827035">
        <w:rPr>
          <w:rFonts w:hint="eastAsia"/>
          <w:lang w:val="ru-RU"/>
        </w:rPr>
        <w:t>для</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перв</w:t>
      </w:r>
      <w:r w:rsidRPr="00827035">
        <w:rPr>
          <w:rFonts w:hint="eastAsia"/>
          <w:lang w:val="ru-RU"/>
        </w:rPr>
        <w:lastRenderedPageBreak/>
        <w:t>ой</w:t>
      </w:r>
      <w:r w:rsidRPr="00827035">
        <w:rPr>
          <w:lang w:val="ru-RU"/>
        </w:rPr>
        <w:t xml:space="preserve"> </w:t>
      </w:r>
      <w:r w:rsidRPr="00827035">
        <w:rPr>
          <w:rFonts w:hint="eastAsia"/>
          <w:lang w:val="ru-RU"/>
        </w:rPr>
        <w:t>помощи</w:t>
      </w:r>
      <w:r w:rsidRPr="00827035">
        <w:rPr>
          <w:lang w:val="ru-RU"/>
        </w:rPr>
        <w:t>.</w:t>
      </w:r>
    </w:p>
    <w:p w14:paraId="35CE7446" w14:textId="77777777" w:rsidR="00827035" w:rsidRPr="00827035" w:rsidRDefault="00827035" w:rsidP="00827035">
      <w:pPr>
        <w:rPr>
          <w:lang w:val="ru-RU"/>
        </w:rPr>
      </w:pPr>
    </w:p>
    <w:p w14:paraId="4C4F670A" w14:textId="77777777" w:rsidR="00827035" w:rsidRPr="00827035" w:rsidRDefault="00827035" w:rsidP="00827035">
      <w:pPr>
        <w:rPr>
          <w:lang w:val="ru-RU"/>
        </w:rPr>
      </w:pPr>
      <w:r w:rsidRPr="00827035">
        <w:rPr>
          <w:rFonts w:hint="eastAsia"/>
          <w:lang w:val="ru-RU"/>
        </w:rPr>
        <w:t>ГЛАВА</w:t>
      </w:r>
      <w:r w:rsidRPr="00827035">
        <w:rPr>
          <w:lang w:val="ru-RU"/>
        </w:rPr>
        <w:t xml:space="preserve"> 5. </w:t>
      </w:r>
      <w:r w:rsidRPr="00827035">
        <w:rPr>
          <w:rFonts w:hint="eastAsia"/>
          <w:lang w:val="ru-RU"/>
        </w:rPr>
        <w:t>Изучение</w:t>
      </w:r>
      <w:r w:rsidRPr="00827035">
        <w:rPr>
          <w:lang w:val="ru-RU"/>
        </w:rPr>
        <w:t xml:space="preserve"> </w:t>
      </w:r>
      <w:r w:rsidRPr="00827035">
        <w:rPr>
          <w:rFonts w:hint="eastAsia"/>
          <w:lang w:val="ru-RU"/>
        </w:rPr>
        <w:t>опыта</w:t>
      </w:r>
      <w:r w:rsidRPr="00827035">
        <w:rPr>
          <w:lang w:val="ru-RU"/>
        </w:rPr>
        <w:t xml:space="preserve"> </w:t>
      </w:r>
      <w:r w:rsidRPr="00827035">
        <w:rPr>
          <w:rFonts w:hint="eastAsia"/>
          <w:lang w:val="ru-RU"/>
        </w:rPr>
        <w:t>практического</w:t>
      </w:r>
      <w:r w:rsidRPr="00827035">
        <w:rPr>
          <w:lang w:val="ru-RU"/>
        </w:rPr>
        <w:t xml:space="preserve"> </w:t>
      </w:r>
      <w:r w:rsidRPr="00827035">
        <w:rPr>
          <w:rFonts w:hint="eastAsia"/>
          <w:lang w:val="ru-RU"/>
        </w:rPr>
        <w:t>внедрения</w:t>
      </w:r>
      <w:r w:rsidRPr="00827035">
        <w:rPr>
          <w:lang w:val="ru-RU"/>
        </w:rPr>
        <w:t xml:space="preserve"> </w:t>
      </w:r>
      <w:r w:rsidRPr="00827035">
        <w:rPr>
          <w:rFonts w:hint="eastAsia"/>
          <w:lang w:val="ru-RU"/>
        </w:rPr>
        <w:t>комплектов</w:t>
      </w:r>
      <w:r w:rsidRPr="00827035">
        <w:rPr>
          <w:lang w:val="ru-RU"/>
        </w:rPr>
        <w:t xml:space="preserve"> </w:t>
      </w:r>
      <w:r w:rsidRPr="00827035">
        <w:rPr>
          <w:rFonts w:hint="eastAsia"/>
          <w:lang w:val="ru-RU"/>
        </w:rPr>
        <w:t>для</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первой</w:t>
      </w:r>
      <w:r w:rsidRPr="00827035">
        <w:rPr>
          <w:lang w:val="ru-RU"/>
        </w:rPr>
        <w:t xml:space="preserve"> </w:t>
      </w:r>
      <w:r w:rsidRPr="00827035">
        <w:rPr>
          <w:rFonts w:hint="eastAsia"/>
          <w:lang w:val="ru-RU"/>
        </w:rPr>
        <w:t>помощи</w:t>
      </w:r>
      <w:r w:rsidRPr="00827035">
        <w:rPr>
          <w:lang w:val="ru-RU"/>
        </w:rPr>
        <w:t xml:space="preserve"> </w:t>
      </w:r>
      <w:r w:rsidRPr="00827035">
        <w:rPr>
          <w:rFonts w:hint="eastAsia"/>
          <w:lang w:val="ru-RU"/>
        </w:rPr>
        <w:t>в</w:t>
      </w:r>
      <w:r w:rsidRPr="00827035">
        <w:rPr>
          <w:lang w:val="ru-RU"/>
        </w:rPr>
        <w:t xml:space="preserve"> </w:t>
      </w:r>
      <w:r w:rsidRPr="00827035">
        <w:rPr>
          <w:rFonts w:hint="eastAsia"/>
          <w:lang w:val="ru-RU"/>
        </w:rPr>
        <w:t>Российской</w:t>
      </w:r>
      <w:r w:rsidRPr="00827035">
        <w:rPr>
          <w:lang w:val="ru-RU"/>
        </w:rPr>
        <w:t xml:space="preserve"> </w:t>
      </w:r>
      <w:r w:rsidRPr="00827035">
        <w:rPr>
          <w:rFonts w:hint="eastAsia"/>
          <w:lang w:val="ru-RU"/>
        </w:rPr>
        <w:t>Федерации</w:t>
      </w:r>
      <w:r w:rsidRPr="00827035">
        <w:rPr>
          <w:lang w:val="ru-RU"/>
        </w:rPr>
        <w:t>.</w:t>
      </w:r>
    </w:p>
    <w:p w14:paraId="1D30BAA9" w14:textId="77777777" w:rsidR="00827035" w:rsidRPr="00827035" w:rsidRDefault="00827035" w:rsidP="00827035">
      <w:pPr>
        <w:rPr>
          <w:lang w:val="ru-RU"/>
        </w:rPr>
      </w:pPr>
    </w:p>
    <w:p w14:paraId="4B25E006" w14:textId="71759891" w:rsidR="00827035" w:rsidRPr="00827035" w:rsidRDefault="00827035" w:rsidP="00827035">
      <w:pPr>
        <w:rPr>
          <w:lang w:val="ru-RU"/>
        </w:rPr>
      </w:pPr>
      <w:r w:rsidRPr="00827035">
        <w:rPr>
          <w:rFonts w:hint="eastAsia"/>
          <w:lang w:val="ru-RU"/>
        </w:rPr>
        <w:t>ГЛАВА</w:t>
      </w:r>
      <w:r w:rsidRPr="00827035">
        <w:rPr>
          <w:lang w:val="ru-RU"/>
        </w:rPr>
        <w:t xml:space="preserve"> 6. </w:t>
      </w:r>
      <w:r w:rsidRPr="00827035">
        <w:rPr>
          <w:rFonts w:hint="eastAsia"/>
          <w:lang w:val="ru-RU"/>
        </w:rPr>
        <w:t>Научное</w:t>
      </w:r>
      <w:r w:rsidRPr="00827035">
        <w:rPr>
          <w:lang w:val="ru-RU"/>
        </w:rPr>
        <w:t xml:space="preserve"> </w:t>
      </w:r>
      <w:r w:rsidRPr="00827035">
        <w:rPr>
          <w:rFonts w:hint="eastAsia"/>
          <w:lang w:val="ru-RU"/>
        </w:rPr>
        <w:t>обоснование</w:t>
      </w:r>
      <w:r w:rsidRPr="00827035">
        <w:rPr>
          <w:lang w:val="ru-RU"/>
        </w:rPr>
        <w:t xml:space="preserve"> </w:t>
      </w:r>
      <w:r w:rsidRPr="00827035">
        <w:rPr>
          <w:rFonts w:hint="eastAsia"/>
          <w:lang w:val="ru-RU"/>
        </w:rPr>
        <w:t>медико</w:t>
      </w:r>
      <w:r w:rsidRPr="00827035">
        <w:rPr>
          <w:lang w:val="ru-RU"/>
        </w:rPr>
        <w:t>-</w:t>
      </w:r>
      <w:r w:rsidRPr="00827035">
        <w:rPr>
          <w:rFonts w:hint="eastAsia"/>
          <w:lang w:val="ru-RU"/>
        </w:rPr>
        <w:t>организационных</w:t>
      </w:r>
      <w:r w:rsidRPr="00827035">
        <w:rPr>
          <w:lang w:val="ru-RU"/>
        </w:rPr>
        <w:t xml:space="preserve"> </w:t>
      </w:r>
      <w:r w:rsidRPr="00827035">
        <w:rPr>
          <w:rFonts w:hint="eastAsia"/>
          <w:lang w:val="ru-RU"/>
        </w:rPr>
        <w:t>принципов</w:t>
      </w:r>
      <w:r w:rsidRPr="00827035">
        <w:rPr>
          <w:lang w:val="ru-RU"/>
        </w:rPr>
        <w:t xml:space="preserve"> </w:t>
      </w:r>
      <w:r w:rsidRPr="00827035">
        <w:rPr>
          <w:rFonts w:hint="eastAsia"/>
          <w:lang w:val="ru-RU"/>
        </w:rPr>
        <w:t>разработки</w:t>
      </w:r>
      <w:r w:rsidRPr="00827035">
        <w:rPr>
          <w:lang w:val="ru-RU"/>
        </w:rPr>
        <w:t xml:space="preserve"> </w:t>
      </w:r>
      <w:r w:rsidRPr="00827035">
        <w:rPr>
          <w:rFonts w:hint="eastAsia"/>
          <w:lang w:val="ru-RU"/>
        </w:rPr>
        <w:t>и</w:t>
      </w:r>
      <w:r w:rsidRPr="00827035">
        <w:rPr>
          <w:lang w:val="ru-RU"/>
        </w:rPr>
        <w:t xml:space="preserve"> </w:t>
      </w:r>
      <w:r w:rsidRPr="00827035">
        <w:rPr>
          <w:rFonts w:hint="eastAsia"/>
          <w:lang w:val="ru-RU"/>
        </w:rPr>
        <w:t>использования</w:t>
      </w:r>
      <w:r w:rsidRPr="00827035">
        <w:rPr>
          <w:lang w:val="ru-RU"/>
        </w:rPr>
        <w:t xml:space="preserve"> </w:t>
      </w:r>
      <w:r w:rsidRPr="00827035">
        <w:rPr>
          <w:rFonts w:hint="eastAsia"/>
          <w:lang w:val="ru-RU"/>
        </w:rPr>
        <w:t>комплектов</w:t>
      </w:r>
      <w:r w:rsidRPr="00827035">
        <w:rPr>
          <w:lang w:val="ru-RU"/>
        </w:rPr>
        <w:t xml:space="preserve"> </w:t>
      </w:r>
      <w:r w:rsidRPr="00827035">
        <w:rPr>
          <w:rFonts w:hint="eastAsia"/>
          <w:lang w:val="ru-RU"/>
        </w:rPr>
        <w:t>для</w:t>
      </w:r>
      <w:r w:rsidRPr="00827035">
        <w:rPr>
          <w:lang w:val="ru-RU"/>
        </w:rPr>
        <w:t xml:space="preserve"> </w:t>
      </w:r>
      <w:r w:rsidRPr="00827035">
        <w:rPr>
          <w:rFonts w:hint="eastAsia"/>
          <w:lang w:val="ru-RU"/>
        </w:rPr>
        <w:t>оказания</w:t>
      </w:r>
      <w:r w:rsidRPr="00827035">
        <w:rPr>
          <w:lang w:val="ru-RU"/>
        </w:rPr>
        <w:t xml:space="preserve"> </w:t>
      </w:r>
      <w:r w:rsidRPr="00827035">
        <w:rPr>
          <w:rFonts w:hint="eastAsia"/>
          <w:lang w:val="ru-RU"/>
        </w:rPr>
        <w:t>первой</w:t>
      </w:r>
      <w:r w:rsidRPr="00827035">
        <w:rPr>
          <w:lang w:val="ru-RU"/>
        </w:rPr>
        <w:t xml:space="preserve"> </w:t>
      </w:r>
      <w:r w:rsidRPr="00827035">
        <w:rPr>
          <w:rFonts w:hint="eastAsia"/>
          <w:lang w:val="ru-RU"/>
        </w:rPr>
        <w:t>помощи</w:t>
      </w:r>
      <w:r w:rsidRPr="00827035">
        <w:rPr>
          <w:lang w:val="ru-RU"/>
        </w:rPr>
        <w:t>.</w:t>
      </w:r>
    </w:p>
    <w:sectPr w:rsidR="00827035" w:rsidRPr="00827035" w:rsidSect="0017618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15E75" w14:textId="77777777" w:rsidR="00176181" w:rsidRPr="00C66E52" w:rsidRDefault="00176181">
      <w:pPr>
        <w:spacing w:after="0" w:line="240" w:lineRule="auto"/>
      </w:pPr>
      <w:r w:rsidRPr="00C66E52">
        <w:separator/>
      </w:r>
    </w:p>
  </w:endnote>
  <w:endnote w:type="continuationSeparator" w:id="0">
    <w:p w14:paraId="719CC4CC" w14:textId="77777777" w:rsidR="00176181" w:rsidRPr="00C66E52" w:rsidRDefault="00176181">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F9926" w14:textId="77777777" w:rsidR="00176181" w:rsidRPr="00C66E52" w:rsidRDefault="00176181"/>
    <w:p w14:paraId="09630287" w14:textId="77777777" w:rsidR="00176181" w:rsidRPr="00C66E52" w:rsidRDefault="00176181"/>
    <w:p w14:paraId="36649F9A" w14:textId="77777777" w:rsidR="00176181" w:rsidRPr="00C66E52" w:rsidRDefault="00176181"/>
    <w:p w14:paraId="4D4BB761" w14:textId="77777777" w:rsidR="00176181" w:rsidRPr="00C66E52" w:rsidRDefault="00176181"/>
    <w:p w14:paraId="6CC6D54F" w14:textId="77777777" w:rsidR="00176181" w:rsidRPr="00C66E52" w:rsidRDefault="00176181"/>
    <w:p w14:paraId="22F22612" w14:textId="77777777" w:rsidR="00176181" w:rsidRPr="00C66E52" w:rsidRDefault="00176181"/>
    <w:p w14:paraId="3EAB4972" w14:textId="77777777" w:rsidR="00176181" w:rsidRPr="00C66E52" w:rsidRDefault="00176181">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4C6951F" wp14:editId="21538A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E51BA" w14:textId="77777777" w:rsidR="00176181" w:rsidRPr="00C66E52" w:rsidRDefault="0017618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C695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2E51BA" w14:textId="77777777" w:rsidR="00176181" w:rsidRPr="00C66E52" w:rsidRDefault="00176181">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C2D6A23" w14:textId="77777777" w:rsidR="00176181" w:rsidRPr="00C66E52" w:rsidRDefault="00176181"/>
    <w:p w14:paraId="054DA4BF" w14:textId="77777777" w:rsidR="00176181" w:rsidRPr="00C66E52" w:rsidRDefault="00176181"/>
    <w:p w14:paraId="0EB5F9AC" w14:textId="77777777" w:rsidR="00176181" w:rsidRPr="00C66E52" w:rsidRDefault="00176181">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CF8DC3C" wp14:editId="1225BC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7AF8" w14:textId="77777777" w:rsidR="00176181" w:rsidRPr="00C66E52" w:rsidRDefault="00176181"/>
                          <w:p w14:paraId="59144A8B" w14:textId="77777777" w:rsidR="00176181" w:rsidRPr="00C66E52" w:rsidRDefault="0017618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F8DC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627AF8" w14:textId="77777777" w:rsidR="00176181" w:rsidRPr="00C66E52" w:rsidRDefault="00176181"/>
                    <w:p w14:paraId="59144A8B" w14:textId="77777777" w:rsidR="00176181" w:rsidRPr="00C66E52" w:rsidRDefault="00176181">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637FD7E" w14:textId="77777777" w:rsidR="00176181" w:rsidRPr="00C66E52" w:rsidRDefault="00176181"/>
    <w:p w14:paraId="5D04CBF3" w14:textId="77777777" w:rsidR="00176181" w:rsidRPr="00C66E52" w:rsidRDefault="00176181">
      <w:pPr>
        <w:rPr>
          <w:sz w:val="2"/>
          <w:szCs w:val="2"/>
        </w:rPr>
      </w:pPr>
    </w:p>
    <w:p w14:paraId="1C1108D0" w14:textId="77777777" w:rsidR="00176181" w:rsidRPr="00C66E52" w:rsidRDefault="00176181"/>
    <w:p w14:paraId="548BDDBE" w14:textId="77777777" w:rsidR="00176181" w:rsidRPr="00C66E52" w:rsidRDefault="00176181">
      <w:pPr>
        <w:spacing w:after="0" w:line="240" w:lineRule="auto"/>
      </w:pPr>
    </w:p>
  </w:footnote>
  <w:footnote w:type="continuationSeparator" w:id="0">
    <w:p w14:paraId="0CF30707" w14:textId="77777777" w:rsidR="00176181" w:rsidRPr="00C66E52" w:rsidRDefault="00176181">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81"/>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27162</TotalTime>
  <Pages>2</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4080</cp:revision>
  <cp:lastPrinted>2009-02-06T05:36:00Z</cp:lastPrinted>
  <dcterms:created xsi:type="dcterms:W3CDTF">2024-04-09T10:20:00Z</dcterms:created>
  <dcterms:modified xsi:type="dcterms:W3CDTF">2024-05-10T15:10:00Z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