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A5B89" w14:textId="6D3C3171" w:rsidR="009E614F" w:rsidRDefault="00045D15" w:rsidP="00045D15">
      <w:pPr>
        <w:rPr>
          <w:lang w:val="ru-RU"/>
        </w:rPr>
      </w:pPr>
      <w:r w:rsidRPr="00045D15">
        <w:rPr>
          <w:rFonts w:hint="eastAsia"/>
        </w:rPr>
        <w:t>Салчак</w:t>
      </w:r>
      <w:r w:rsidRPr="00045D15">
        <w:t xml:space="preserve"> </w:t>
      </w:r>
      <w:r w:rsidRPr="00045D15">
        <w:rPr>
          <w:rFonts w:hint="eastAsia"/>
        </w:rPr>
        <w:t>Сайзана</w:t>
      </w:r>
      <w:r w:rsidRPr="00045D15">
        <w:t xml:space="preserve"> </w:t>
      </w:r>
      <w:r w:rsidRPr="00045D15">
        <w:rPr>
          <w:rFonts w:hint="eastAsia"/>
        </w:rPr>
        <w:t>Михайловна</w:t>
      </w:r>
      <w:r>
        <w:rPr>
          <w:lang w:val="ru-RU"/>
        </w:rPr>
        <w:t xml:space="preserve"> </w:t>
      </w:r>
      <w:r w:rsidRPr="00045D15">
        <w:rPr>
          <w:rFonts w:hint="eastAsia"/>
          <w:lang w:val="ru-RU"/>
        </w:rPr>
        <w:t>Гастропротективная</w:t>
      </w:r>
      <w:r w:rsidRPr="00045D15">
        <w:rPr>
          <w:lang w:val="ru-RU"/>
        </w:rPr>
        <w:t xml:space="preserve"> </w:t>
      </w:r>
      <w:r w:rsidRPr="00045D15">
        <w:rPr>
          <w:rFonts w:hint="eastAsia"/>
          <w:lang w:val="ru-RU"/>
        </w:rPr>
        <w:t>эффективность</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 (Bunge) Pimenov </w:t>
      </w:r>
      <w:r w:rsidRPr="00045D15">
        <w:rPr>
          <w:rFonts w:hint="eastAsia"/>
          <w:lang w:val="ru-RU"/>
        </w:rPr>
        <w:t>при</w:t>
      </w:r>
      <w:r w:rsidRPr="00045D15">
        <w:rPr>
          <w:lang w:val="ru-RU"/>
        </w:rPr>
        <w:t xml:space="preserve"> </w:t>
      </w:r>
      <w:r w:rsidRPr="00045D15">
        <w:rPr>
          <w:rFonts w:hint="eastAsia"/>
          <w:lang w:val="ru-RU"/>
        </w:rPr>
        <w:t>экспериментальных</w:t>
      </w:r>
      <w:r w:rsidRPr="00045D15">
        <w:rPr>
          <w:lang w:val="ru-RU"/>
        </w:rPr>
        <w:t xml:space="preserve"> </w:t>
      </w:r>
      <w:r w:rsidRPr="00045D15">
        <w:rPr>
          <w:rFonts w:hint="eastAsia"/>
          <w:lang w:val="ru-RU"/>
        </w:rPr>
        <w:t>повреждениях</w:t>
      </w:r>
      <w:r w:rsidRPr="00045D15">
        <w:rPr>
          <w:lang w:val="ru-RU"/>
        </w:rPr>
        <w:t xml:space="preserve"> </w:t>
      </w:r>
      <w:r w:rsidRPr="00045D15">
        <w:rPr>
          <w:rFonts w:hint="eastAsia"/>
          <w:lang w:val="ru-RU"/>
        </w:rPr>
        <w:t>желудка</w:t>
      </w:r>
    </w:p>
    <w:p w14:paraId="305D347F" w14:textId="77777777" w:rsidR="00045D15" w:rsidRPr="00045D15" w:rsidRDefault="00045D15" w:rsidP="00045D15">
      <w:pPr>
        <w:rPr>
          <w:lang w:val="ru-RU"/>
        </w:rPr>
      </w:pPr>
      <w:r w:rsidRPr="00045D15">
        <w:rPr>
          <w:rFonts w:hint="eastAsia"/>
          <w:lang w:val="ru-RU"/>
        </w:rPr>
        <w:t>ОГЛАВЛЕНИЕ</w:t>
      </w:r>
      <w:r w:rsidRPr="00045D15">
        <w:rPr>
          <w:lang w:val="ru-RU"/>
        </w:rPr>
        <w:t xml:space="preserve"> </w:t>
      </w:r>
      <w:r w:rsidRPr="00045D15">
        <w:rPr>
          <w:rFonts w:hint="eastAsia"/>
          <w:lang w:val="ru-RU"/>
        </w:rPr>
        <w:t>ДИССЕРТАЦИИ</w:t>
      </w:r>
    </w:p>
    <w:p w14:paraId="02B3BB0A" w14:textId="77777777" w:rsidR="00045D15" w:rsidRPr="00045D15" w:rsidRDefault="00045D15" w:rsidP="00045D15">
      <w:pPr>
        <w:rPr>
          <w:lang w:val="ru-RU"/>
        </w:rPr>
      </w:pPr>
      <w:r w:rsidRPr="00045D15">
        <w:rPr>
          <w:rFonts w:hint="eastAsia"/>
          <w:lang w:val="ru-RU"/>
        </w:rPr>
        <w:t>кандидат</w:t>
      </w:r>
      <w:r w:rsidRPr="00045D15">
        <w:rPr>
          <w:lang w:val="ru-RU"/>
        </w:rPr>
        <w:t xml:space="preserve"> </w:t>
      </w:r>
      <w:r w:rsidRPr="00045D15">
        <w:rPr>
          <w:rFonts w:hint="eastAsia"/>
          <w:lang w:val="ru-RU"/>
        </w:rPr>
        <w:t>наук</w:t>
      </w:r>
      <w:r w:rsidRPr="00045D15">
        <w:rPr>
          <w:lang w:val="ru-RU"/>
        </w:rPr>
        <w:t xml:space="preserve"> </w:t>
      </w:r>
      <w:r w:rsidRPr="00045D15">
        <w:rPr>
          <w:rFonts w:hint="eastAsia"/>
          <w:lang w:val="ru-RU"/>
        </w:rPr>
        <w:t>Салчак</w:t>
      </w:r>
      <w:r w:rsidRPr="00045D15">
        <w:rPr>
          <w:lang w:val="ru-RU"/>
        </w:rPr>
        <w:t xml:space="preserve"> </w:t>
      </w:r>
      <w:r w:rsidRPr="00045D15">
        <w:rPr>
          <w:rFonts w:hint="eastAsia"/>
          <w:lang w:val="ru-RU"/>
        </w:rPr>
        <w:t>Сайзана</w:t>
      </w:r>
      <w:r w:rsidRPr="00045D15">
        <w:rPr>
          <w:lang w:val="ru-RU"/>
        </w:rPr>
        <w:t xml:space="preserve"> </w:t>
      </w:r>
      <w:r w:rsidRPr="00045D15">
        <w:rPr>
          <w:rFonts w:hint="eastAsia"/>
          <w:lang w:val="ru-RU"/>
        </w:rPr>
        <w:t>Михайловна</w:t>
      </w:r>
    </w:p>
    <w:p w14:paraId="441B2C60" w14:textId="77777777" w:rsidR="00045D15" w:rsidRPr="00045D15" w:rsidRDefault="00045D15" w:rsidP="00045D15">
      <w:pPr>
        <w:rPr>
          <w:lang w:val="ru-RU"/>
        </w:rPr>
      </w:pPr>
      <w:r w:rsidRPr="00045D15">
        <w:rPr>
          <w:rFonts w:hint="eastAsia"/>
          <w:lang w:val="ru-RU"/>
        </w:rPr>
        <w:t>Введение</w:t>
      </w:r>
    </w:p>
    <w:p w14:paraId="61822C20" w14:textId="77777777" w:rsidR="00045D15" w:rsidRPr="00045D15" w:rsidRDefault="00045D15" w:rsidP="00045D15">
      <w:pPr>
        <w:rPr>
          <w:lang w:val="ru-RU"/>
        </w:rPr>
      </w:pPr>
    </w:p>
    <w:p w14:paraId="59E3C2E1" w14:textId="77777777" w:rsidR="00045D15" w:rsidRPr="00045D15" w:rsidRDefault="00045D15" w:rsidP="00045D15">
      <w:pPr>
        <w:rPr>
          <w:lang w:val="ru-RU"/>
        </w:rPr>
      </w:pPr>
      <w:r w:rsidRPr="00045D15">
        <w:rPr>
          <w:rFonts w:hint="eastAsia"/>
          <w:lang w:val="ru-RU"/>
        </w:rPr>
        <w:t>ГЛАВА</w:t>
      </w:r>
      <w:r w:rsidRPr="00045D15">
        <w:rPr>
          <w:lang w:val="ru-RU"/>
        </w:rPr>
        <w:t xml:space="preserve"> 1. </w:t>
      </w:r>
      <w:r w:rsidRPr="00045D15">
        <w:rPr>
          <w:rFonts w:hint="eastAsia"/>
          <w:lang w:val="ru-RU"/>
        </w:rPr>
        <w:t>ОБЗОР</w:t>
      </w:r>
      <w:r w:rsidRPr="00045D15">
        <w:rPr>
          <w:lang w:val="ru-RU"/>
        </w:rPr>
        <w:t xml:space="preserve"> </w:t>
      </w:r>
      <w:r w:rsidRPr="00045D15">
        <w:rPr>
          <w:rFonts w:hint="eastAsia"/>
          <w:lang w:val="ru-RU"/>
        </w:rPr>
        <w:t>ЛИТЕРАТУРЫ</w:t>
      </w:r>
    </w:p>
    <w:p w14:paraId="11B82A3A" w14:textId="77777777" w:rsidR="00045D15" w:rsidRPr="00045D15" w:rsidRDefault="00045D15" w:rsidP="00045D15">
      <w:pPr>
        <w:rPr>
          <w:lang w:val="ru-RU"/>
        </w:rPr>
      </w:pPr>
    </w:p>
    <w:p w14:paraId="6138A98B" w14:textId="77777777" w:rsidR="00045D15" w:rsidRPr="00045D15" w:rsidRDefault="00045D15" w:rsidP="00045D15">
      <w:pPr>
        <w:rPr>
          <w:lang w:val="ru-RU"/>
        </w:rPr>
      </w:pPr>
      <w:r w:rsidRPr="00045D15">
        <w:rPr>
          <w:lang w:val="ru-RU"/>
        </w:rPr>
        <w:t xml:space="preserve">1.1. </w:t>
      </w:r>
      <w:r w:rsidRPr="00045D15">
        <w:rPr>
          <w:rFonts w:hint="eastAsia"/>
          <w:lang w:val="ru-RU"/>
        </w:rPr>
        <w:t>Современные</w:t>
      </w:r>
      <w:r w:rsidRPr="00045D15">
        <w:rPr>
          <w:lang w:val="ru-RU"/>
        </w:rPr>
        <w:t xml:space="preserve"> </w:t>
      </w:r>
      <w:r w:rsidRPr="00045D15">
        <w:rPr>
          <w:rFonts w:hint="eastAsia"/>
          <w:lang w:val="ru-RU"/>
        </w:rPr>
        <w:t>аспекты</w:t>
      </w:r>
      <w:r w:rsidRPr="00045D15">
        <w:rPr>
          <w:lang w:val="ru-RU"/>
        </w:rPr>
        <w:t xml:space="preserve"> </w:t>
      </w:r>
      <w:r w:rsidRPr="00045D15">
        <w:rPr>
          <w:rFonts w:hint="eastAsia"/>
          <w:lang w:val="ru-RU"/>
        </w:rPr>
        <w:t>этиологии</w:t>
      </w:r>
      <w:r w:rsidRPr="00045D15">
        <w:rPr>
          <w:lang w:val="ru-RU"/>
        </w:rPr>
        <w:t xml:space="preserve"> </w:t>
      </w:r>
      <w:r w:rsidRPr="00045D15">
        <w:rPr>
          <w:rFonts w:hint="eastAsia"/>
          <w:lang w:val="ru-RU"/>
        </w:rPr>
        <w:t>и</w:t>
      </w:r>
      <w:r w:rsidRPr="00045D15">
        <w:rPr>
          <w:lang w:val="ru-RU"/>
        </w:rPr>
        <w:t xml:space="preserve"> </w:t>
      </w:r>
      <w:r w:rsidRPr="00045D15">
        <w:rPr>
          <w:rFonts w:hint="eastAsia"/>
          <w:lang w:val="ru-RU"/>
        </w:rPr>
        <w:t>патогенеза</w:t>
      </w:r>
      <w:r w:rsidRPr="00045D15">
        <w:rPr>
          <w:lang w:val="ru-RU"/>
        </w:rPr>
        <w:t xml:space="preserve"> </w:t>
      </w:r>
      <w:r w:rsidRPr="00045D15">
        <w:rPr>
          <w:rFonts w:hint="eastAsia"/>
          <w:lang w:val="ru-RU"/>
        </w:rPr>
        <w:t>язвенной</w:t>
      </w:r>
      <w:r w:rsidRPr="00045D15">
        <w:rPr>
          <w:lang w:val="ru-RU"/>
        </w:rPr>
        <w:t xml:space="preserve"> </w:t>
      </w:r>
      <w:r w:rsidRPr="00045D15">
        <w:rPr>
          <w:rFonts w:hint="eastAsia"/>
          <w:lang w:val="ru-RU"/>
        </w:rPr>
        <w:t>болезни</w:t>
      </w:r>
    </w:p>
    <w:p w14:paraId="55CD155B" w14:textId="77777777" w:rsidR="00045D15" w:rsidRPr="00045D15" w:rsidRDefault="00045D15" w:rsidP="00045D15">
      <w:pPr>
        <w:rPr>
          <w:lang w:val="ru-RU"/>
        </w:rPr>
      </w:pPr>
    </w:p>
    <w:p w14:paraId="37B9386C" w14:textId="77777777" w:rsidR="00045D15" w:rsidRPr="00045D15" w:rsidRDefault="00045D15" w:rsidP="00045D15">
      <w:pPr>
        <w:rPr>
          <w:lang w:val="ru-RU"/>
        </w:rPr>
      </w:pPr>
      <w:r w:rsidRPr="00045D15">
        <w:rPr>
          <w:lang w:val="ru-RU"/>
        </w:rPr>
        <w:t xml:space="preserve">1.2 </w:t>
      </w:r>
      <w:r w:rsidRPr="00045D15">
        <w:rPr>
          <w:rFonts w:hint="eastAsia"/>
          <w:lang w:val="ru-RU"/>
        </w:rPr>
        <w:t>Основные</w:t>
      </w:r>
      <w:r w:rsidRPr="00045D15">
        <w:rPr>
          <w:lang w:val="ru-RU"/>
        </w:rPr>
        <w:t xml:space="preserve"> </w:t>
      </w:r>
      <w:r w:rsidRPr="00045D15">
        <w:rPr>
          <w:rFonts w:hint="eastAsia"/>
          <w:lang w:val="ru-RU"/>
        </w:rPr>
        <w:t>методы</w:t>
      </w:r>
      <w:r w:rsidRPr="00045D15">
        <w:rPr>
          <w:lang w:val="ru-RU"/>
        </w:rPr>
        <w:t xml:space="preserve"> </w:t>
      </w:r>
      <w:r w:rsidRPr="00045D15">
        <w:rPr>
          <w:rFonts w:hint="eastAsia"/>
          <w:lang w:val="ru-RU"/>
        </w:rPr>
        <w:t>и</w:t>
      </w:r>
      <w:r w:rsidRPr="00045D15">
        <w:rPr>
          <w:lang w:val="ru-RU"/>
        </w:rPr>
        <w:t xml:space="preserve"> </w:t>
      </w:r>
      <w:r w:rsidRPr="00045D15">
        <w:rPr>
          <w:rFonts w:hint="eastAsia"/>
          <w:lang w:val="ru-RU"/>
        </w:rPr>
        <w:t>средства</w:t>
      </w:r>
      <w:r w:rsidRPr="00045D15">
        <w:rPr>
          <w:lang w:val="ru-RU"/>
        </w:rPr>
        <w:t xml:space="preserve"> </w:t>
      </w:r>
      <w:r w:rsidRPr="00045D15">
        <w:rPr>
          <w:rFonts w:hint="eastAsia"/>
          <w:lang w:val="ru-RU"/>
        </w:rPr>
        <w:t>фармакотерапии</w:t>
      </w:r>
      <w:r w:rsidRPr="00045D15">
        <w:rPr>
          <w:lang w:val="ru-RU"/>
        </w:rPr>
        <w:t xml:space="preserve"> </w:t>
      </w:r>
      <w:r w:rsidRPr="00045D15">
        <w:rPr>
          <w:rFonts w:hint="eastAsia"/>
          <w:lang w:val="ru-RU"/>
        </w:rPr>
        <w:t>язвенной</w:t>
      </w:r>
      <w:r w:rsidRPr="00045D15">
        <w:rPr>
          <w:lang w:val="ru-RU"/>
        </w:rPr>
        <w:t xml:space="preserve"> </w:t>
      </w:r>
      <w:r w:rsidRPr="00045D15">
        <w:rPr>
          <w:rFonts w:hint="eastAsia"/>
          <w:lang w:val="ru-RU"/>
        </w:rPr>
        <w:t>болезни</w:t>
      </w:r>
    </w:p>
    <w:p w14:paraId="57B66472" w14:textId="77777777" w:rsidR="00045D15" w:rsidRPr="00045D15" w:rsidRDefault="00045D15" w:rsidP="00045D15">
      <w:pPr>
        <w:rPr>
          <w:lang w:val="ru-RU"/>
        </w:rPr>
      </w:pPr>
    </w:p>
    <w:p w14:paraId="0B3841C2" w14:textId="77777777" w:rsidR="00045D15" w:rsidRPr="00045D15" w:rsidRDefault="00045D15" w:rsidP="00045D15">
      <w:pPr>
        <w:rPr>
          <w:lang w:val="ru-RU"/>
        </w:rPr>
      </w:pPr>
      <w:r w:rsidRPr="00045D15">
        <w:rPr>
          <w:lang w:val="ru-RU"/>
        </w:rPr>
        <w:t xml:space="preserve">1.3 </w:t>
      </w:r>
      <w:r w:rsidRPr="00045D15">
        <w:rPr>
          <w:rFonts w:hint="eastAsia"/>
          <w:lang w:val="ru-RU"/>
        </w:rPr>
        <w:t>Фитотерапия</w:t>
      </w:r>
      <w:r w:rsidRPr="00045D15">
        <w:rPr>
          <w:lang w:val="ru-RU"/>
        </w:rPr>
        <w:t xml:space="preserve"> </w:t>
      </w:r>
      <w:r w:rsidRPr="00045D15">
        <w:rPr>
          <w:rFonts w:hint="eastAsia"/>
          <w:lang w:val="ru-RU"/>
        </w:rPr>
        <w:t>заболеваний</w:t>
      </w:r>
      <w:r w:rsidRPr="00045D15">
        <w:rPr>
          <w:lang w:val="ru-RU"/>
        </w:rPr>
        <w:t xml:space="preserve"> </w:t>
      </w:r>
      <w:r w:rsidRPr="00045D15">
        <w:rPr>
          <w:rFonts w:hint="eastAsia"/>
          <w:lang w:val="ru-RU"/>
        </w:rPr>
        <w:t>желудка</w:t>
      </w:r>
    </w:p>
    <w:p w14:paraId="083F68E0" w14:textId="77777777" w:rsidR="00045D15" w:rsidRPr="00045D15" w:rsidRDefault="00045D15" w:rsidP="00045D15">
      <w:pPr>
        <w:rPr>
          <w:lang w:val="ru-RU"/>
        </w:rPr>
      </w:pPr>
    </w:p>
    <w:p w14:paraId="03A7121A" w14:textId="77777777" w:rsidR="00045D15" w:rsidRPr="00045D15" w:rsidRDefault="00045D15" w:rsidP="00045D15">
      <w:pPr>
        <w:rPr>
          <w:lang w:val="ru-RU"/>
        </w:rPr>
      </w:pPr>
      <w:r w:rsidRPr="00045D15">
        <w:rPr>
          <w:lang w:val="ru-RU"/>
        </w:rPr>
        <w:t xml:space="preserve">1.4 </w:t>
      </w:r>
      <w:r w:rsidRPr="00045D15">
        <w:rPr>
          <w:rFonts w:hint="eastAsia"/>
          <w:lang w:val="ru-RU"/>
        </w:rPr>
        <w:t>Химический</w:t>
      </w:r>
      <w:r w:rsidRPr="00045D15">
        <w:rPr>
          <w:lang w:val="ru-RU"/>
        </w:rPr>
        <w:t xml:space="preserve"> </w:t>
      </w:r>
      <w:r w:rsidRPr="00045D15">
        <w:rPr>
          <w:rFonts w:hint="eastAsia"/>
          <w:lang w:val="ru-RU"/>
        </w:rPr>
        <w:t>состав</w:t>
      </w:r>
      <w:r w:rsidRPr="00045D15">
        <w:rPr>
          <w:lang w:val="ru-RU"/>
        </w:rPr>
        <w:t xml:space="preserve"> </w:t>
      </w:r>
      <w:r w:rsidRPr="00045D15">
        <w:rPr>
          <w:rFonts w:hint="eastAsia"/>
          <w:lang w:val="ru-RU"/>
        </w:rPr>
        <w:t>и</w:t>
      </w:r>
      <w:r w:rsidRPr="00045D15">
        <w:rPr>
          <w:lang w:val="ru-RU"/>
        </w:rPr>
        <w:t xml:space="preserve"> </w:t>
      </w:r>
      <w:r w:rsidRPr="00045D15">
        <w:rPr>
          <w:rFonts w:hint="eastAsia"/>
          <w:lang w:val="ru-RU"/>
        </w:rPr>
        <w:t>биологические</w:t>
      </w:r>
      <w:r w:rsidRPr="00045D15">
        <w:rPr>
          <w:lang w:val="ru-RU"/>
        </w:rPr>
        <w:t xml:space="preserve"> </w:t>
      </w:r>
      <w:r w:rsidRPr="00045D15">
        <w:rPr>
          <w:rFonts w:hint="eastAsia"/>
          <w:lang w:val="ru-RU"/>
        </w:rPr>
        <w:t>свойства</w:t>
      </w:r>
      <w:r w:rsidRPr="00045D15">
        <w:rPr>
          <w:lang w:val="ru-RU"/>
        </w:rPr>
        <w:t xml:space="preserve"> Ferulopsis hystrix</w:t>
      </w:r>
    </w:p>
    <w:p w14:paraId="3B6E0FD1" w14:textId="77777777" w:rsidR="00045D15" w:rsidRPr="00045D15" w:rsidRDefault="00045D15" w:rsidP="00045D15">
      <w:pPr>
        <w:rPr>
          <w:lang w:val="ru-RU"/>
        </w:rPr>
      </w:pPr>
    </w:p>
    <w:p w14:paraId="08618A63" w14:textId="77777777" w:rsidR="00045D15" w:rsidRPr="00045D15" w:rsidRDefault="00045D15" w:rsidP="00045D15">
      <w:pPr>
        <w:rPr>
          <w:lang w:val="ru-RU"/>
        </w:rPr>
      </w:pPr>
      <w:r w:rsidRPr="00045D15">
        <w:rPr>
          <w:rFonts w:hint="eastAsia"/>
          <w:lang w:val="ru-RU"/>
        </w:rPr>
        <w:t>ГЛАВА</w:t>
      </w:r>
      <w:r w:rsidRPr="00045D15">
        <w:rPr>
          <w:lang w:val="ru-RU"/>
        </w:rPr>
        <w:t xml:space="preserve"> 2. </w:t>
      </w:r>
      <w:r w:rsidRPr="00045D15">
        <w:rPr>
          <w:rFonts w:hint="eastAsia"/>
          <w:lang w:val="ru-RU"/>
        </w:rPr>
        <w:t>МАТЕРИАЛЫ</w:t>
      </w:r>
      <w:r w:rsidRPr="00045D15">
        <w:rPr>
          <w:lang w:val="ru-RU"/>
        </w:rPr>
        <w:t xml:space="preserve"> </w:t>
      </w:r>
      <w:r w:rsidRPr="00045D15">
        <w:rPr>
          <w:rFonts w:hint="eastAsia"/>
          <w:lang w:val="ru-RU"/>
        </w:rPr>
        <w:t>И</w:t>
      </w:r>
      <w:r w:rsidRPr="00045D15">
        <w:rPr>
          <w:lang w:val="ru-RU"/>
        </w:rPr>
        <w:t xml:space="preserve"> </w:t>
      </w:r>
      <w:r w:rsidRPr="00045D15">
        <w:rPr>
          <w:rFonts w:hint="eastAsia"/>
          <w:lang w:val="ru-RU"/>
        </w:rPr>
        <w:t>МЕТОДЫ</w:t>
      </w:r>
      <w:r w:rsidRPr="00045D15">
        <w:rPr>
          <w:lang w:val="ru-RU"/>
        </w:rPr>
        <w:t xml:space="preserve"> </w:t>
      </w:r>
      <w:r w:rsidRPr="00045D15">
        <w:rPr>
          <w:rFonts w:hint="eastAsia"/>
          <w:lang w:val="ru-RU"/>
        </w:rPr>
        <w:t>ИССЛЕДОВАНИЯ</w:t>
      </w:r>
    </w:p>
    <w:p w14:paraId="2106BA0E" w14:textId="77777777" w:rsidR="00045D15" w:rsidRPr="00045D15" w:rsidRDefault="00045D15" w:rsidP="00045D15">
      <w:pPr>
        <w:rPr>
          <w:lang w:val="ru-RU"/>
        </w:rPr>
      </w:pPr>
    </w:p>
    <w:p w14:paraId="1A1C6682" w14:textId="77777777" w:rsidR="00045D15" w:rsidRPr="00045D15" w:rsidRDefault="00045D15" w:rsidP="00045D15">
      <w:pPr>
        <w:rPr>
          <w:lang w:val="ru-RU"/>
        </w:rPr>
      </w:pPr>
      <w:r w:rsidRPr="00045D15">
        <w:rPr>
          <w:rFonts w:hint="eastAsia"/>
          <w:lang w:val="ru-RU"/>
        </w:rPr>
        <w:t>ГЛАВА</w:t>
      </w:r>
      <w:r w:rsidRPr="00045D15">
        <w:rPr>
          <w:lang w:val="ru-RU"/>
        </w:rPr>
        <w:t xml:space="preserve"> 3. </w:t>
      </w:r>
      <w:r w:rsidRPr="00045D15">
        <w:rPr>
          <w:rFonts w:hint="eastAsia"/>
          <w:lang w:val="ru-RU"/>
        </w:rPr>
        <w:t>ФАРМАКОЛОГИЧЕСКАЯ</w:t>
      </w:r>
      <w:r w:rsidRPr="00045D15">
        <w:rPr>
          <w:lang w:val="ru-RU"/>
        </w:rPr>
        <w:t xml:space="preserve"> </w:t>
      </w:r>
      <w:r w:rsidRPr="00045D15">
        <w:rPr>
          <w:rFonts w:hint="eastAsia"/>
          <w:lang w:val="ru-RU"/>
        </w:rPr>
        <w:t>АКТИВНОСТЬ</w:t>
      </w:r>
      <w:r w:rsidRPr="00045D15">
        <w:rPr>
          <w:lang w:val="ru-RU"/>
        </w:rPr>
        <w:t xml:space="preserve"> </w:t>
      </w:r>
      <w:r w:rsidRPr="00045D15">
        <w:rPr>
          <w:rFonts w:hint="eastAsia"/>
          <w:lang w:val="ru-RU"/>
        </w:rPr>
        <w:t>ЭКСТРАКТА</w:t>
      </w:r>
    </w:p>
    <w:p w14:paraId="4E953E46" w14:textId="77777777" w:rsidR="00045D15" w:rsidRPr="00045D15" w:rsidRDefault="00045D15" w:rsidP="00045D15">
      <w:pPr>
        <w:rPr>
          <w:lang w:val="ru-RU"/>
        </w:rPr>
      </w:pPr>
    </w:p>
    <w:p w14:paraId="4E82F459" w14:textId="77777777" w:rsidR="00045D15" w:rsidRPr="00045D15" w:rsidRDefault="00045D15" w:rsidP="00045D15">
      <w:pPr>
        <w:rPr>
          <w:lang w:val="ru-RU"/>
        </w:rPr>
      </w:pPr>
      <w:r w:rsidRPr="00045D15">
        <w:rPr>
          <w:rFonts w:hint="eastAsia"/>
          <w:lang w:val="ru-RU"/>
        </w:rPr>
        <w:t>СУХОГО</w:t>
      </w:r>
      <w:r w:rsidRPr="00045D15">
        <w:rPr>
          <w:lang w:val="ru-RU"/>
        </w:rPr>
        <w:t xml:space="preserve"> FER ULOPSIS HYSTRIX</w:t>
      </w:r>
    </w:p>
    <w:p w14:paraId="10E4C9E9" w14:textId="77777777" w:rsidR="00045D15" w:rsidRPr="00045D15" w:rsidRDefault="00045D15" w:rsidP="00045D15">
      <w:pPr>
        <w:rPr>
          <w:lang w:val="ru-RU"/>
        </w:rPr>
      </w:pPr>
    </w:p>
    <w:p w14:paraId="34229F60" w14:textId="77777777" w:rsidR="00045D15" w:rsidRPr="00045D15" w:rsidRDefault="00045D15" w:rsidP="00045D15">
      <w:pPr>
        <w:rPr>
          <w:lang w:val="ru-RU"/>
        </w:rPr>
      </w:pPr>
      <w:r w:rsidRPr="00045D15">
        <w:rPr>
          <w:lang w:val="ru-RU"/>
        </w:rPr>
        <w:t xml:space="preserve">3.1. </w:t>
      </w:r>
      <w:r w:rsidRPr="00045D15">
        <w:rPr>
          <w:rFonts w:hint="eastAsia"/>
          <w:lang w:val="ru-RU"/>
        </w:rPr>
        <w:t>Исследование</w:t>
      </w:r>
      <w:r w:rsidRPr="00045D15">
        <w:rPr>
          <w:lang w:val="ru-RU"/>
        </w:rPr>
        <w:t xml:space="preserve"> </w:t>
      </w:r>
      <w:r w:rsidRPr="00045D15">
        <w:rPr>
          <w:rFonts w:hint="eastAsia"/>
          <w:lang w:val="ru-RU"/>
        </w:rPr>
        <w:t>острой</w:t>
      </w:r>
      <w:r w:rsidRPr="00045D15">
        <w:rPr>
          <w:lang w:val="ru-RU"/>
        </w:rPr>
        <w:t xml:space="preserve"> </w:t>
      </w:r>
      <w:r w:rsidRPr="00045D15">
        <w:rPr>
          <w:rFonts w:hint="eastAsia"/>
          <w:lang w:val="ru-RU"/>
        </w:rPr>
        <w:t>токсичности</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w:t>
      </w:r>
    </w:p>
    <w:p w14:paraId="2F48F467" w14:textId="77777777" w:rsidR="00045D15" w:rsidRPr="00045D15" w:rsidRDefault="00045D15" w:rsidP="00045D15">
      <w:pPr>
        <w:rPr>
          <w:lang w:val="ru-RU"/>
        </w:rPr>
      </w:pPr>
    </w:p>
    <w:p w14:paraId="1CD4D4AF" w14:textId="77777777" w:rsidR="00045D15" w:rsidRPr="00045D15" w:rsidRDefault="00045D15" w:rsidP="00045D15">
      <w:pPr>
        <w:rPr>
          <w:lang w:val="ru-RU"/>
        </w:rPr>
      </w:pPr>
      <w:r w:rsidRPr="00045D15">
        <w:rPr>
          <w:lang w:val="ru-RU"/>
        </w:rPr>
        <w:t xml:space="preserve">3.2. </w:t>
      </w:r>
      <w:r w:rsidRPr="00045D15">
        <w:rPr>
          <w:rFonts w:hint="eastAsia"/>
          <w:lang w:val="ru-RU"/>
        </w:rPr>
        <w:t>Оценка</w:t>
      </w:r>
      <w:r w:rsidRPr="00045D15">
        <w:rPr>
          <w:lang w:val="ru-RU"/>
        </w:rPr>
        <w:t xml:space="preserve"> </w:t>
      </w:r>
      <w:r w:rsidRPr="00045D15">
        <w:rPr>
          <w:rFonts w:hint="eastAsia"/>
          <w:lang w:val="ru-RU"/>
        </w:rPr>
        <w:t>противовоспалительной</w:t>
      </w:r>
      <w:r w:rsidRPr="00045D15">
        <w:rPr>
          <w:lang w:val="ru-RU"/>
        </w:rPr>
        <w:t xml:space="preserve"> </w:t>
      </w:r>
      <w:r w:rsidRPr="00045D15">
        <w:rPr>
          <w:rFonts w:hint="eastAsia"/>
          <w:lang w:val="ru-RU"/>
        </w:rPr>
        <w:t>активности</w:t>
      </w:r>
      <w:r w:rsidRPr="00045D15">
        <w:rPr>
          <w:lang w:val="ru-RU"/>
        </w:rPr>
        <w:t xml:space="preserve"> Ferulopsis hystrix</w:t>
      </w:r>
    </w:p>
    <w:p w14:paraId="2BEFF912" w14:textId="77777777" w:rsidR="00045D15" w:rsidRPr="00045D15" w:rsidRDefault="00045D15" w:rsidP="00045D15">
      <w:pPr>
        <w:rPr>
          <w:lang w:val="ru-RU"/>
        </w:rPr>
      </w:pPr>
    </w:p>
    <w:p w14:paraId="3032E38F" w14:textId="77777777" w:rsidR="00045D15" w:rsidRPr="00045D15" w:rsidRDefault="00045D15" w:rsidP="00045D15">
      <w:pPr>
        <w:rPr>
          <w:lang w:val="ru-RU"/>
        </w:rPr>
      </w:pPr>
      <w:r w:rsidRPr="00045D15">
        <w:rPr>
          <w:lang w:val="ru-RU"/>
        </w:rPr>
        <w:t xml:space="preserve">3.3. </w:t>
      </w:r>
      <w:r w:rsidRPr="00045D15">
        <w:rPr>
          <w:rFonts w:hint="eastAsia"/>
          <w:lang w:val="ru-RU"/>
        </w:rPr>
        <w:t>Исследование</w:t>
      </w:r>
      <w:r w:rsidRPr="00045D15">
        <w:rPr>
          <w:lang w:val="ru-RU"/>
        </w:rPr>
        <w:t xml:space="preserve"> </w:t>
      </w:r>
      <w:r w:rsidRPr="00045D15">
        <w:rPr>
          <w:rFonts w:hint="eastAsia"/>
          <w:lang w:val="ru-RU"/>
        </w:rPr>
        <w:t>влияния</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 </w:t>
      </w:r>
      <w:r w:rsidRPr="00045D15">
        <w:rPr>
          <w:rFonts w:hint="eastAsia"/>
          <w:lang w:val="ru-RU"/>
        </w:rPr>
        <w:t>на</w:t>
      </w:r>
      <w:r w:rsidRPr="00045D15">
        <w:rPr>
          <w:lang w:val="ru-RU"/>
        </w:rPr>
        <w:t xml:space="preserve"> </w:t>
      </w:r>
      <w:r w:rsidRPr="00045D15">
        <w:rPr>
          <w:rFonts w:hint="eastAsia"/>
          <w:lang w:val="ru-RU"/>
        </w:rPr>
        <w:t>систему</w:t>
      </w:r>
      <w:r w:rsidRPr="00045D15">
        <w:rPr>
          <w:lang w:val="ru-RU"/>
        </w:rPr>
        <w:t xml:space="preserve"> </w:t>
      </w:r>
      <w:r w:rsidRPr="00045D15">
        <w:rPr>
          <w:rFonts w:hint="eastAsia"/>
          <w:lang w:val="ru-RU"/>
        </w:rPr>
        <w:t>гемостаза</w:t>
      </w:r>
    </w:p>
    <w:p w14:paraId="2B50AB62" w14:textId="77777777" w:rsidR="00045D15" w:rsidRPr="00045D15" w:rsidRDefault="00045D15" w:rsidP="00045D15">
      <w:pPr>
        <w:rPr>
          <w:lang w:val="ru-RU"/>
        </w:rPr>
      </w:pPr>
    </w:p>
    <w:p w14:paraId="50CB9E8D" w14:textId="77777777" w:rsidR="00045D15" w:rsidRPr="00045D15" w:rsidRDefault="00045D15" w:rsidP="00045D15">
      <w:pPr>
        <w:rPr>
          <w:lang w:val="ru-RU"/>
        </w:rPr>
      </w:pPr>
      <w:r w:rsidRPr="00045D15">
        <w:rPr>
          <w:lang w:val="ru-RU"/>
        </w:rPr>
        <w:t xml:space="preserve">3.4. </w:t>
      </w:r>
      <w:r w:rsidRPr="00045D15">
        <w:rPr>
          <w:rFonts w:hint="eastAsia"/>
          <w:lang w:val="ru-RU"/>
        </w:rPr>
        <w:t>Исследование</w:t>
      </w:r>
      <w:r w:rsidRPr="00045D15">
        <w:rPr>
          <w:lang w:val="ru-RU"/>
        </w:rPr>
        <w:t xml:space="preserve"> </w:t>
      </w:r>
      <w:r w:rsidRPr="00045D15">
        <w:rPr>
          <w:rFonts w:hint="eastAsia"/>
          <w:lang w:val="ru-RU"/>
        </w:rPr>
        <w:t>анальгетической</w:t>
      </w:r>
      <w:r w:rsidRPr="00045D15">
        <w:rPr>
          <w:lang w:val="ru-RU"/>
        </w:rPr>
        <w:t xml:space="preserve"> </w:t>
      </w:r>
      <w:r w:rsidRPr="00045D15">
        <w:rPr>
          <w:rFonts w:hint="eastAsia"/>
          <w:lang w:val="ru-RU"/>
        </w:rPr>
        <w:t>активности</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w:t>
      </w:r>
    </w:p>
    <w:p w14:paraId="2E8E59CC" w14:textId="77777777" w:rsidR="00045D15" w:rsidRPr="00045D15" w:rsidRDefault="00045D15" w:rsidP="00045D15">
      <w:pPr>
        <w:rPr>
          <w:lang w:val="ru-RU"/>
        </w:rPr>
      </w:pPr>
    </w:p>
    <w:p w14:paraId="2617A108" w14:textId="77777777" w:rsidR="00045D15" w:rsidRPr="00045D15" w:rsidRDefault="00045D15" w:rsidP="00045D15">
      <w:pPr>
        <w:rPr>
          <w:lang w:val="ru-RU"/>
        </w:rPr>
      </w:pPr>
      <w:r w:rsidRPr="00045D15">
        <w:rPr>
          <w:lang w:val="ru-RU"/>
        </w:rPr>
        <w:t xml:space="preserve">3.5. </w:t>
      </w:r>
      <w:r w:rsidRPr="00045D15">
        <w:rPr>
          <w:rFonts w:hint="eastAsia"/>
          <w:lang w:val="ru-RU"/>
        </w:rPr>
        <w:t>Исследование</w:t>
      </w:r>
      <w:r w:rsidRPr="00045D15">
        <w:rPr>
          <w:lang w:val="ru-RU"/>
        </w:rPr>
        <w:t xml:space="preserve"> </w:t>
      </w:r>
      <w:r w:rsidRPr="00045D15">
        <w:rPr>
          <w:rFonts w:hint="eastAsia"/>
          <w:lang w:val="ru-RU"/>
        </w:rPr>
        <w:t>влияния</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 </w:t>
      </w:r>
      <w:r w:rsidRPr="00045D15">
        <w:rPr>
          <w:rFonts w:hint="eastAsia"/>
          <w:lang w:val="ru-RU"/>
        </w:rPr>
        <w:t>на</w:t>
      </w:r>
      <w:r w:rsidRPr="00045D15">
        <w:rPr>
          <w:lang w:val="ru-RU"/>
        </w:rPr>
        <w:t xml:space="preserve"> </w:t>
      </w:r>
      <w:r w:rsidRPr="00045D15">
        <w:rPr>
          <w:rFonts w:hint="eastAsia"/>
          <w:lang w:val="ru-RU"/>
        </w:rPr>
        <w:t>моторно</w:t>
      </w:r>
      <w:r w:rsidRPr="00045D15">
        <w:rPr>
          <w:lang w:val="ru-RU"/>
        </w:rPr>
        <w:t>-</w:t>
      </w:r>
      <w:r w:rsidRPr="00045D15">
        <w:rPr>
          <w:rFonts w:hint="eastAsia"/>
          <w:lang w:val="ru-RU"/>
        </w:rPr>
        <w:t>эвакуаторную</w:t>
      </w:r>
      <w:r w:rsidRPr="00045D15">
        <w:rPr>
          <w:lang w:val="ru-RU"/>
        </w:rPr>
        <w:t xml:space="preserve"> </w:t>
      </w:r>
      <w:r w:rsidRPr="00045D15">
        <w:rPr>
          <w:rFonts w:hint="eastAsia"/>
          <w:lang w:val="ru-RU"/>
        </w:rPr>
        <w:t>функцию</w:t>
      </w:r>
      <w:r w:rsidRPr="00045D15">
        <w:rPr>
          <w:lang w:val="ru-RU"/>
        </w:rPr>
        <w:t xml:space="preserve"> </w:t>
      </w:r>
      <w:r w:rsidRPr="00045D15">
        <w:rPr>
          <w:rFonts w:hint="eastAsia"/>
          <w:lang w:val="ru-RU"/>
        </w:rPr>
        <w:t>желудочно</w:t>
      </w:r>
      <w:r w:rsidRPr="00045D15">
        <w:rPr>
          <w:lang w:val="ru-RU"/>
        </w:rPr>
        <w:t>-</w:t>
      </w:r>
      <w:r w:rsidRPr="00045D15">
        <w:rPr>
          <w:rFonts w:hint="eastAsia"/>
          <w:lang w:val="ru-RU"/>
        </w:rPr>
        <w:t>кишечного</w:t>
      </w:r>
      <w:r w:rsidRPr="00045D15">
        <w:rPr>
          <w:lang w:val="ru-RU"/>
        </w:rPr>
        <w:t xml:space="preserve"> </w:t>
      </w:r>
      <w:r w:rsidRPr="00045D15">
        <w:rPr>
          <w:rFonts w:hint="eastAsia"/>
          <w:lang w:val="ru-RU"/>
        </w:rPr>
        <w:t>тракта</w:t>
      </w:r>
    </w:p>
    <w:p w14:paraId="7389730A" w14:textId="77777777" w:rsidR="00045D15" w:rsidRPr="00045D15" w:rsidRDefault="00045D15" w:rsidP="00045D15">
      <w:pPr>
        <w:rPr>
          <w:lang w:val="ru-RU"/>
        </w:rPr>
      </w:pPr>
    </w:p>
    <w:p w14:paraId="7B0F3D3E" w14:textId="77777777" w:rsidR="00045D15" w:rsidRPr="00045D15" w:rsidRDefault="00045D15" w:rsidP="00045D15">
      <w:pPr>
        <w:rPr>
          <w:lang w:val="ru-RU"/>
        </w:rPr>
      </w:pPr>
      <w:r w:rsidRPr="00045D15">
        <w:rPr>
          <w:lang w:val="ru-RU"/>
        </w:rPr>
        <w:t xml:space="preserve">3.8. </w:t>
      </w:r>
      <w:r w:rsidRPr="00045D15">
        <w:rPr>
          <w:rFonts w:hint="eastAsia"/>
          <w:lang w:val="ru-RU"/>
        </w:rPr>
        <w:t>Исследование</w:t>
      </w:r>
      <w:r w:rsidRPr="00045D15">
        <w:rPr>
          <w:lang w:val="ru-RU"/>
        </w:rPr>
        <w:t xml:space="preserve"> </w:t>
      </w:r>
      <w:r w:rsidRPr="00045D15">
        <w:rPr>
          <w:rFonts w:hint="eastAsia"/>
          <w:lang w:val="ru-RU"/>
        </w:rPr>
        <w:t>спазмолитической</w:t>
      </w:r>
      <w:r w:rsidRPr="00045D15">
        <w:rPr>
          <w:lang w:val="ru-RU"/>
        </w:rPr>
        <w:t xml:space="preserve"> </w:t>
      </w:r>
      <w:r w:rsidRPr="00045D15">
        <w:rPr>
          <w:rFonts w:hint="eastAsia"/>
          <w:lang w:val="ru-RU"/>
        </w:rPr>
        <w:t>активности</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w:t>
      </w:r>
    </w:p>
    <w:p w14:paraId="12AD620C" w14:textId="77777777" w:rsidR="00045D15" w:rsidRPr="00045D15" w:rsidRDefault="00045D15" w:rsidP="00045D15">
      <w:pPr>
        <w:rPr>
          <w:lang w:val="ru-RU"/>
        </w:rPr>
      </w:pPr>
    </w:p>
    <w:p w14:paraId="209716D7" w14:textId="77777777" w:rsidR="00045D15" w:rsidRPr="00045D15" w:rsidRDefault="00045D15" w:rsidP="00045D15">
      <w:pPr>
        <w:rPr>
          <w:lang w:val="ru-RU"/>
        </w:rPr>
      </w:pPr>
      <w:r w:rsidRPr="00045D15">
        <w:rPr>
          <w:lang w:val="ru-RU"/>
        </w:rPr>
        <w:t xml:space="preserve">3.9. </w:t>
      </w:r>
      <w:r w:rsidRPr="00045D15">
        <w:rPr>
          <w:rFonts w:hint="eastAsia"/>
          <w:lang w:val="ru-RU"/>
        </w:rPr>
        <w:t>Исследование</w:t>
      </w:r>
      <w:r w:rsidRPr="00045D15">
        <w:rPr>
          <w:lang w:val="ru-RU"/>
        </w:rPr>
        <w:t xml:space="preserve"> </w:t>
      </w:r>
      <w:r w:rsidRPr="00045D15">
        <w:rPr>
          <w:rFonts w:hint="eastAsia"/>
          <w:lang w:val="ru-RU"/>
        </w:rPr>
        <w:t>желчегонной</w:t>
      </w:r>
      <w:r w:rsidRPr="00045D15">
        <w:rPr>
          <w:lang w:val="ru-RU"/>
        </w:rPr>
        <w:t xml:space="preserve"> </w:t>
      </w:r>
      <w:r w:rsidRPr="00045D15">
        <w:rPr>
          <w:rFonts w:hint="eastAsia"/>
          <w:lang w:val="ru-RU"/>
        </w:rPr>
        <w:t>активности</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w:t>
      </w:r>
    </w:p>
    <w:p w14:paraId="5F53FD96" w14:textId="77777777" w:rsidR="00045D15" w:rsidRPr="00045D15" w:rsidRDefault="00045D15" w:rsidP="00045D15">
      <w:pPr>
        <w:rPr>
          <w:lang w:val="ru-RU"/>
        </w:rPr>
      </w:pPr>
    </w:p>
    <w:p w14:paraId="34344846" w14:textId="77777777" w:rsidR="00045D15" w:rsidRPr="00045D15" w:rsidRDefault="00045D15" w:rsidP="00045D15">
      <w:pPr>
        <w:rPr>
          <w:lang w:val="ru-RU"/>
        </w:rPr>
      </w:pPr>
      <w:r w:rsidRPr="00045D15">
        <w:rPr>
          <w:lang w:val="ru-RU"/>
        </w:rPr>
        <w:t xml:space="preserve">3.8. </w:t>
      </w:r>
      <w:r w:rsidRPr="00045D15">
        <w:rPr>
          <w:rFonts w:hint="eastAsia"/>
          <w:lang w:val="ru-RU"/>
        </w:rPr>
        <w:t>Исследование</w:t>
      </w:r>
      <w:r w:rsidRPr="00045D15">
        <w:rPr>
          <w:lang w:val="ru-RU"/>
        </w:rPr>
        <w:t xml:space="preserve"> </w:t>
      </w:r>
      <w:r w:rsidRPr="00045D15">
        <w:rPr>
          <w:rFonts w:hint="eastAsia"/>
          <w:lang w:val="ru-RU"/>
        </w:rPr>
        <w:t>иммуномодулирующей</w:t>
      </w:r>
      <w:r w:rsidRPr="00045D15">
        <w:rPr>
          <w:lang w:val="ru-RU"/>
        </w:rPr>
        <w:t xml:space="preserve"> </w:t>
      </w:r>
      <w:r w:rsidRPr="00045D15">
        <w:rPr>
          <w:rFonts w:hint="eastAsia"/>
          <w:lang w:val="ru-RU"/>
        </w:rPr>
        <w:t>активности</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w:t>
      </w:r>
    </w:p>
    <w:p w14:paraId="54C564AB" w14:textId="77777777" w:rsidR="00045D15" w:rsidRPr="00045D15" w:rsidRDefault="00045D15" w:rsidP="00045D15">
      <w:pPr>
        <w:rPr>
          <w:lang w:val="ru-RU"/>
        </w:rPr>
      </w:pPr>
    </w:p>
    <w:p w14:paraId="33B3D9A6" w14:textId="77777777" w:rsidR="00045D15" w:rsidRPr="00045D15" w:rsidRDefault="00045D15" w:rsidP="00045D15">
      <w:pPr>
        <w:rPr>
          <w:lang w:val="ru-RU"/>
        </w:rPr>
      </w:pPr>
      <w:r w:rsidRPr="00045D15">
        <w:rPr>
          <w:lang w:val="ru-RU"/>
        </w:rPr>
        <w:t xml:space="preserve">3.9. </w:t>
      </w:r>
      <w:r w:rsidRPr="00045D15">
        <w:rPr>
          <w:rFonts w:hint="eastAsia"/>
          <w:lang w:val="ru-RU"/>
        </w:rPr>
        <w:t>Оценка</w:t>
      </w:r>
      <w:r w:rsidRPr="00045D15">
        <w:rPr>
          <w:lang w:val="ru-RU"/>
        </w:rPr>
        <w:t xml:space="preserve"> </w:t>
      </w:r>
      <w:r w:rsidRPr="00045D15">
        <w:rPr>
          <w:rFonts w:hint="eastAsia"/>
          <w:lang w:val="ru-RU"/>
        </w:rPr>
        <w:t>мембраностабилизирующей</w:t>
      </w:r>
      <w:r w:rsidRPr="00045D15">
        <w:rPr>
          <w:lang w:val="ru-RU"/>
        </w:rPr>
        <w:t xml:space="preserve"> </w:t>
      </w:r>
      <w:r w:rsidRPr="00045D15">
        <w:rPr>
          <w:rFonts w:hint="eastAsia"/>
          <w:lang w:val="ru-RU"/>
        </w:rPr>
        <w:t>активности</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 </w:t>
      </w:r>
      <w:r w:rsidRPr="00045D15">
        <w:rPr>
          <w:rFonts w:hint="eastAsia"/>
          <w:lang w:val="ru-RU"/>
        </w:rPr>
        <w:t>в</w:t>
      </w:r>
      <w:r w:rsidRPr="00045D15">
        <w:rPr>
          <w:lang w:val="ru-RU"/>
        </w:rPr>
        <w:t xml:space="preserve"> </w:t>
      </w:r>
      <w:r w:rsidRPr="00045D15">
        <w:rPr>
          <w:rFonts w:hint="eastAsia"/>
          <w:lang w:val="ru-RU"/>
        </w:rPr>
        <w:t>модельных</w:t>
      </w:r>
      <w:r w:rsidRPr="00045D15">
        <w:rPr>
          <w:lang w:val="ru-RU"/>
        </w:rPr>
        <w:t xml:space="preserve"> </w:t>
      </w:r>
      <w:r w:rsidRPr="00045D15">
        <w:rPr>
          <w:rFonts w:hint="eastAsia"/>
          <w:lang w:val="ru-RU"/>
        </w:rPr>
        <w:t>системах</w:t>
      </w:r>
      <w:r w:rsidRPr="00045D15">
        <w:rPr>
          <w:lang w:val="ru-RU"/>
        </w:rPr>
        <w:t xml:space="preserve"> in vitro</w:t>
      </w:r>
    </w:p>
    <w:p w14:paraId="15B193DE" w14:textId="77777777" w:rsidR="00045D15" w:rsidRPr="00045D15" w:rsidRDefault="00045D15" w:rsidP="00045D15">
      <w:pPr>
        <w:rPr>
          <w:lang w:val="ru-RU"/>
        </w:rPr>
      </w:pPr>
    </w:p>
    <w:p w14:paraId="588267F7" w14:textId="77777777" w:rsidR="00045D15" w:rsidRPr="00045D15" w:rsidRDefault="00045D15" w:rsidP="00045D15">
      <w:pPr>
        <w:rPr>
          <w:lang w:val="ru-RU"/>
        </w:rPr>
      </w:pPr>
      <w:r w:rsidRPr="00045D15">
        <w:rPr>
          <w:lang w:val="ru-RU"/>
        </w:rPr>
        <w:t xml:space="preserve">3.10. </w:t>
      </w:r>
      <w:r w:rsidRPr="00045D15">
        <w:rPr>
          <w:rFonts w:hint="eastAsia"/>
          <w:lang w:val="ru-RU"/>
        </w:rPr>
        <w:t>Оценка</w:t>
      </w:r>
      <w:r w:rsidRPr="00045D15">
        <w:rPr>
          <w:lang w:val="ru-RU"/>
        </w:rPr>
        <w:t xml:space="preserve"> </w:t>
      </w:r>
      <w:r w:rsidRPr="00045D15">
        <w:rPr>
          <w:rFonts w:hint="eastAsia"/>
          <w:lang w:val="ru-RU"/>
        </w:rPr>
        <w:t>антирадикальной</w:t>
      </w:r>
      <w:r w:rsidRPr="00045D15">
        <w:rPr>
          <w:lang w:val="ru-RU"/>
        </w:rPr>
        <w:t xml:space="preserve"> </w:t>
      </w:r>
      <w:r w:rsidRPr="00045D15">
        <w:rPr>
          <w:rFonts w:hint="eastAsia"/>
          <w:lang w:val="ru-RU"/>
        </w:rPr>
        <w:t>активности</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p>
    <w:p w14:paraId="1DDB510A" w14:textId="77777777" w:rsidR="00045D15" w:rsidRPr="00045D15" w:rsidRDefault="00045D15" w:rsidP="00045D15">
      <w:pPr>
        <w:rPr>
          <w:lang w:val="ru-RU"/>
        </w:rPr>
      </w:pPr>
    </w:p>
    <w:p w14:paraId="01C0AC1A" w14:textId="77777777" w:rsidR="00045D15" w:rsidRPr="00045D15" w:rsidRDefault="00045D15" w:rsidP="00045D15">
      <w:pPr>
        <w:rPr>
          <w:lang w:val="ru-RU"/>
        </w:rPr>
      </w:pPr>
      <w:r w:rsidRPr="00045D15">
        <w:rPr>
          <w:lang w:val="ru-RU"/>
        </w:rPr>
        <w:t xml:space="preserve">Ferulopsis hystrix </w:t>
      </w:r>
      <w:r w:rsidRPr="00045D15">
        <w:rPr>
          <w:rFonts w:hint="eastAsia"/>
          <w:lang w:val="ru-RU"/>
        </w:rPr>
        <w:t>в</w:t>
      </w:r>
      <w:r w:rsidRPr="00045D15">
        <w:rPr>
          <w:lang w:val="ru-RU"/>
        </w:rPr>
        <w:t xml:space="preserve"> </w:t>
      </w:r>
      <w:r w:rsidRPr="00045D15">
        <w:rPr>
          <w:rFonts w:hint="eastAsia"/>
          <w:lang w:val="ru-RU"/>
        </w:rPr>
        <w:t>модельных</w:t>
      </w:r>
      <w:r w:rsidRPr="00045D15">
        <w:rPr>
          <w:lang w:val="ru-RU"/>
        </w:rPr>
        <w:t xml:space="preserve"> </w:t>
      </w:r>
      <w:r w:rsidRPr="00045D15">
        <w:rPr>
          <w:rFonts w:hint="eastAsia"/>
          <w:lang w:val="ru-RU"/>
        </w:rPr>
        <w:t>системах</w:t>
      </w:r>
      <w:r w:rsidRPr="00045D15">
        <w:rPr>
          <w:lang w:val="ru-RU"/>
        </w:rPr>
        <w:t xml:space="preserve"> in vitro</w:t>
      </w:r>
    </w:p>
    <w:p w14:paraId="57970F27" w14:textId="77777777" w:rsidR="00045D15" w:rsidRPr="00045D15" w:rsidRDefault="00045D15" w:rsidP="00045D15">
      <w:pPr>
        <w:rPr>
          <w:lang w:val="ru-RU"/>
        </w:rPr>
      </w:pPr>
    </w:p>
    <w:p w14:paraId="592D1D5E" w14:textId="77777777" w:rsidR="00045D15" w:rsidRPr="00045D15" w:rsidRDefault="00045D15" w:rsidP="00045D15">
      <w:pPr>
        <w:rPr>
          <w:lang w:val="ru-RU"/>
        </w:rPr>
      </w:pPr>
      <w:r w:rsidRPr="00045D15">
        <w:rPr>
          <w:rFonts w:hint="eastAsia"/>
          <w:lang w:val="ru-RU"/>
        </w:rPr>
        <w:t>ГЛАВА</w:t>
      </w:r>
      <w:r w:rsidRPr="00045D15">
        <w:rPr>
          <w:lang w:val="ru-RU"/>
        </w:rPr>
        <w:t xml:space="preserve"> 4. </w:t>
      </w:r>
      <w:r w:rsidRPr="00045D15">
        <w:rPr>
          <w:rFonts w:hint="eastAsia"/>
          <w:lang w:val="ru-RU"/>
        </w:rPr>
        <w:t>ФАРМАКОТЕРАПЕВТИЧЕСКАЯ</w:t>
      </w:r>
      <w:r w:rsidRPr="00045D15">
        <w:rPr>
          <w:lang w:val="ru-RU"/>
        </w:rPr>
        <w:t xml:space="preserve"> </w:t>
      </w:r>
      <w:r w:rsidRPr="00045D15">
        <w:rPr>
          <w:rFonts w:hint="eastAsia"/>
          <w:lang w:val="ru-RU"/>
        </w:rPr>
        <w:t>ЭФФЕКТИВНОСТЬ</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 </w:t>
      </w:r>
      <w:r w:rsidRPr="00045D15">
        <w:rPr>
          <w:rFonts w:hint="eastAsia"/>
          <w:lang w:val="ru-RU"/>
        </w:rPr>
        <w:t>ПРИ</w:t>
      </w:r>
      <w:r w:rsidRPr="00045D15">
        <w:rPr>
          <w:lang w:val="ru-RU"/>
        </w:rPr>
        <w:t xml:space="preserve"> </w:t>
      </w:r>
      <w:r w:rsidRPr="00045D15">
        <w:rPr>
          <w:rFonts w:hint="eastAsia"/>
          <w:lang w:val="ru-RU"/>
        </w:rPr>
        <w:t>ПОВРЕЖДЕНИЯХ</w:t>
      </w:r>
      <w:r w:rsidRPr="00045D15">
        <w:rPr>
          <w:lang w:val="ru-RU"/>
        </w:rPr>
        <w:t xml:space="preserve"> </w:t>
      </w:r>
      <w:r w:rsidRPr="00045D15">
        <w:rPr>
          <w:rFonts w:hint="eastAsia"/>
          <w:lang w:val="ru-RU"/>
        </w:rPr>
        <w:t>ЖЕЛУДКА</w:t>
      </w:r>
      <w:r w:rsidRPr="00045D15">
        <w:rPr>
          <w:lang w:val="ru-RU"/>
        </w:rPr>
        <w:t xml:space="preserve"> </w:t>
      </w:r>
      <w:r w:rsidRPr="00045D15">
        <w:rPr>
          <w:rFonts w:hint="eastAsia"/>
          <w:lang w:val="ru-RU"/>
        </w:rPr>
        <w:t>РАЗЛИЧНОЙ</w:t>
      </w:r>
      <w:r w:rsidRPr="00045D15">
        <w:rPr>
          <w:lang w:val="ru-RU"/>
        </w:rPr>
        <w:t xml:space="preserve"> </w:t>
      </w:r>
      <w:r w:rsidRPr="00045D15">
        <w:rPr>
          <w:rFonts w:hint="eastAsia"/>
          <w:lang w:val="ru-RU"/>
        </w:rPr>
        <w:t>ЭТИОЛОГИИ</w:t>
      </w:r>
    </w:p>
    <w:p w14:paraId="32CC7398" w14:textId="77777777" w:rsidR="00045D15" w:rsidRPr="00045D15" w:rsidRDefault="00045D15" w:rsidP="00045D15">
      <w:pPr>
        <w:rPr>
          <w:lang w:val="ru-RU"/>
        </w:rPr>
      </w:pPr>
    </w:p>
    <w:p w14:paraId="687B5CE4" w14:textId="77777777" w:rsidR="00045D15" w:rsidRPr="00045D15" w:rsidRDefault="00045D15" w:rsidP="00045D15">
      <w:pPr>
        <w:rPr>
          <w:lang w:val="ru-RU"/>
        </w:rPr>
      </w:pPr>
      <w:r w:rsidRPr="00045D15">
        <w:rPr>
          <w:lang w:val="ru-RU"/>
        </w:rPr>
        <w:t xml:space="preserve">4.1. </w:t>
      </w:r>
      <w:r w:rsidRPr="00045D15">
        <w:rPr>
          <w:rFonts w:hint="eastAsia"/>
          <w:lang w:val="ru-RU"/>
        </w:rPr>
        <w:t>Гастропротективное</w:t>
      </w:r>
      <w:r w:rsidRPr="00045D15">
        <w:rPr>
          <w:lang w:val="ru-RU"/>
        </w:rPr>
        <w:t xml:space="preserve"> </w:t>
      </w:r>
      <w:r w:rsidRPr="00045D15">
        <w:rPr>
          <w:rFonts w:hint="eastAsia"/>
          <w:lang w:val="ru-RU"/>
        </w:rPr>
        <w:t>действие</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 </w:t>
      </w:r>
      <w:r w:rsidRPr="00045D15">
        <w:rPr>
          <w:rFonts w:hint="eastAsia"/>
          <w:lang w:val="ru-RU"/>
        </w:rPr>
        <w:t>при</w:t>
      </w:r>
      <w:r w:rsidRPr="00045D15">
        <w:rPr>
          <w:lang w:val="ru-RU"/>
        </w:rPr>
        <w:t xml:space="preserve"> </w:t>
      </w:r>
      <w:r w:rsidRPr="00045D15">
        <w:rPr>
          <w:rFonts w:hint="eastAsia"/>
          <w:lang w:val="ru-RU"/>
        </w:rPr>
        <w:t>этаноловом</w:t>
      </w:r>
      <w:r w:rsidRPr="00045D15">
        <w:rPr>
          <w:lang w:val="ru-RU"/>
        </w:rPr>
        <w:t xml:space="preserve"> </w:t>
      </w:r>
      <w:r w:rsidRPr="00045D15">
        <w:rPr>
          <w:rFonts w:hint="eastAsia"/>
          <w:lang w:val="ru-RU"/>
        </w:rPr>
        <w:t>повреждении</w:t>
      </w:r>
      <w:r w:rsidRPr="00045D15">
        <w:rPr>
          <w:lang w:val="ru-RU"/>
        </w:rPr>
        <w:t xml:space="preserve"> </w:t>
      </w:r>
      <w:r w:rsidRPr="00045D15">
        <w:rPr>
          <w:rFonts w:hint="eastAsia"/>
          <w:lang w:val="ru-RU"/>
        </w:rPr>
        <w:t>желудка</w:t>
      </w:r>
      <w:r w:rsidRPr="00045D15">
        <w:rPr>
          <w:lang w:val="ru-RU"/>
        </w:rPr>
        <w:t xml:space="preserve"> </w:t>
      </w:r>
      <w:r w:rsidRPr="00045D15">
        <w:rPr>
          <w:rFonts w:hint="eastAsia"/>
          <w:lang w:val="ru-RU"/>
        </w:rPr>
        <w:t>у</w:t>
      </w:r>
      <w:r w:rsidRPr="00045D15">
        <w:rPr>
          <w:lang w:val="ru-RU"/>
        </w:rPr>
        <w:t xml:space="preserve"> </w:t>
      </w:r>
      <w:r w:rsidRPr="00045D15">
        <w:rPr>
          <w:rFonts w:hint="eastAsia"/>
          <w:lang w:val="ru-RU"/>
        </w:rPr>
        <w:t>белых</w:t>
      </w:r>
      <w:r w:rsidRPr="00045D15">
        <w:rPr>
          <w:lang w:val="ru-RU"/>
        </w:rPr>
        <w:t xml:space="preserve"> </w:t>
      </w:r>
      <w:r w:rsidRPr="00045D15">
        <w:rPr>
          <w:rFonts w:hint="eastAsia"/>
          <w:lang w:val="ru-RU"/>
        </w:rPr>
        <w:t>крыс</w:t>
      </w:r>
    </w:p>
    <w:p w14:paraId="5FA78C64" w14:textId="77777777" w:rsidR="00045D15" w:rsidRPr="00045D15" w:rsidRDefault="00045D15" w:rsidP="00045D15">
      <w:pPr>
        <w:rPr>
          <w:lang w:val="ru-RU"/>
        </w:rPr>
      </w:pPr>
    </w:p>
    <w:p w14:paraId="39C1B1F1" w14:textId="77777777" w:rsidR="00045D15" w:rsidRPr="00045D15" w:rsidRDefault="00045D15" w:rsidP="00045D15">
      <w:pPr>
        <w:rPr>
          <w:lang w:val="ru-RU"/>
        </w:rPr>
      </w:pPr>
      <w:r w:rsidRPr="00045D15">
        <w:rPr>
          <w:lang w:val="ru-RU"/>
        </w:rPr>
        <w:t xml:space="preserve">4.2. </w:t>
      </w:r>
      <w:r w:rsidRPr="00045D15">
        <w:rPr>
          <w:rFonts w:hint="eastAsia"/>
          <w:lang w:val="ru-RU"/>
        </w:rPr>
        <w:t>Гастропротективное</w:t>
      </w:r>
      <w:r w:rsidRPr="00045D15">
        <w:rPr>
          <w:lang w:val="ru-RU"/>
        </w:rPr>
        <w:t xml:space="preserve"> </w:t>
      </w:r>
      <w:r w:rsidRPr="00045D15">
        <w:rPr>
          <w:rFonts w:hint="eastAsia"/>
          <w:lang w:val="ru-RU"/>
        </w:rPr>
        <w:t>действие</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 </w:t>
      </w:r>
      <w:r w:rsidRPr="00045D15">
        <w:rPr>
          <w:rFonts w:hint="eastAsia"/>
          <w:lang w:val="ru-RU"/>
        </w:rPr>
        <w:t>при</w:t>
      </w:r>
      <w:r w:rsidRPr="00045D15">
        <w:rPr>
          <w:lang w:val="ru-RU"/>
        </w:rPr>
        <w:t xml:space="preserve"> </w:t>
      </w:r>
      <w:r w:rsidRPr="00045D15">
        <w:rPr>
          <w:rFonts w:hint="eastAsia"/>
          <w:lang w:val="ru-RU"/>
        </w:rPr>
        <w:t>стресс</w:t>
      </w:r>
      <w:r w:rsidRPr="00045D15">
        <w:rPr>
          <w:lang w:val="ru-RU"/>
        </w:rPr>
        <w:t>-</w:t>
      </w:r>
      <w:r w:rsidRPr="00045D15">
        <w:rPr>
          <w:rFonts w:hint="eastAsia"/>
          <w:lang w:val="ru-RU"/>
        </w:rPr>
        <w:t>индуцированном</w:t>
      </w:r>
      <w:r w:rsidRPr="00045D15">
        <w:rPr>
          <w:lang w:val="ru-RU"/>
        </w:rPr>
        <w:t xml:space="preserve"> </w:t>
      </w:r>
      <w:r w:rsidRPr="00045D15">
        <w:rPr>
          <w:rFonts w:hint="eastAsia"/>
          <w:lang w:val="ru-RU"/>
        </w:rPr>
        <w:t>повреждени</w:t>
      </w:r>
      <w:r w:rsidRPr="00045D15">
        <w:rPr>
          <w:rFonts w:hint="eastAsia"/>
          <w:lang w:val="ru-RU"/>
        </w:rPr>
        <w:lastRenderedPageBreak/>
        <w:t>и</w:t>
      </w:r>
      <w:r w:rsidRPr="00045D15">
        <w:rPr>
          <w:lang w:val="ru-RU"/>
        </w:rPr>
        <w:t xml:space="preserve"> </w:t>
      </w:r>
      <w:r w:rsidRPr="00045D15">
        <w:rPr>
          <w:rFonts w:hint="eastAsia"/>
          <w:lang w:val="ru-RU"/>
        </w:rPr>
        <w:t>желудка</w:t>
      </w:r>
      <w:r w:rsidRPr="00045D15">
        <w:rPr>
          <w:lang w:val="ru-RU"/>
        </w:rPr>
        <w:t xml:space="preserve"> </w:t>
      </w:r>
      <w:r w:rsidRPr="00045D15">
        <w:rPr>
          <w:rFonts w:hint="eastAsia"/>
          <w:lang w:val="ru-RU"/>
        </w:rPr>
        <w:t>у</w:t>
      </w:r>
      <w:r w:rsidRPr="00045D15">
        <w:rPr>
          <w:lang w:val="ru-RU"/>
        </w:rPr>
        <w:t xml:space="preserve"> </w:t>
      </w:r>
      <w:r w:rsidRPr="00045D15">
        <w:rPr>
          <w:rFonts w:hint="eastAsia"/>
          <w:lang w:val="ru-RU"/>
        </w:rPr>
        <w:t>белых</w:t>
      </w:r>
      <w:r w:rsidRPr="00045D15">
        <w:rPr>
          <w:lang w:val="ru-RU"/>
        </w:rPr>
        <w:t xml:space="preserve"> </w:t>
      </w:r>
      <w:r w:rsidRPr="00045D15">
        <w:rPr>
          <w:rFonts w:hint="eastAsia"/>
          <w:lang w:val="ru-RU"/>
        </w:rPr>
        <w:t>крыс</w:t>
      </w:r>
    </w:p>
    <w:p w14:paraId="56D44DAE" w14:textId="77777777" w:rsidR="00045D15" w:rsidRPr="00045D15" w:rsidRDefault="00045D15" w:rsidP="00045D15">
      <w:pPr>
        <w:rPr>
          <w:lang w:val="ru-RU"/>
        </w:rPr>
      </w:pPr>
    </w:p>
    <w:p w14:paraId="29B4F1F7" w14:textId="77777777" w:rsidR="00045D15" w:rsidRPr="00045D15" w:rsidRDefault="00045D15" w:rsidP="00045D15">
      <w:pPr>
        <w:rPr>
          <w:lang w:val="ru-RU"/>
        </w:rPr>
      </w:pPr>
      <w:r w:rsidRPr="00045D15">
        <w:rPr>
          <w:lang w:val="ru-RU"/>
        </w:rPr>
        <w:t xml:space="preserve">4.3. </w:t>
      </w:r>
      <w:r w:rsidRPr="00045D15">
        <w:rPr>
          <w:rFonts w:hint="eastAsia"/>
          <w:lang w:val="ru-RU"/>
        </w:rPr>
        <w:t>Гастропротективное</w:t>
      </w:r>
      <w:r w:rsidRPr="00045D15">
        <w:rPr>
          <w:lang w:val="ru-RU"/>
        </w:rPr>
        <w:t xml:space="preserve"> </w:t>
      </w:r>
      <w:r w:rsidRPr="00045D15">
        <w:rPr>
          <w:rFonts w:hint="eastAsia"/>
          <w:lang w:val="ru-RU"/>
        </w:rPr>
        <w:t>действие</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 </w:t>
      </w:r>
      <w:r w:rsidRPr="00045D15">
        <w:rPr>
          <w:rFonts w:hint="eastAsia"/>
          <w:lang w:val="ru-RU"/>
        </w:rPr>
        <w:t>при</w:t>
      </w:r>
      <w:r w:rsidRPr="00045D15">
        <w:rPr>
          <w:lang w:val="ru-RU"/>
        </w:rPr>
        <w:t xml:space="preserve"> </w:t>
      </w:r>
      <w:r w:rsidRPr="00045D15">
        <w:rPr>
          <w:rFonts w:hint="eastAsia"/>
          <w:lang w:val="ru-RU"/>
        </w:rPr>
        <w:t>стероидном</w:t>
      </w:r>
      <w:r w:rsidRPr="00045D15">
        <w:rPr>
          <w:lang w:val="ru-RU"/>
        </w:rPr>
        <w:t xml:space="preserve"> </w:t>
      </w:r>
      <w:r w:rsidRPr="00045D15">
        <w:rPr>
          <w:rFonts w:hint="eastAsia"/>
          <w:lang w:val="ru-RU"/>
        </w:rPr>
        <w:t>повреждении</w:t>
      </w:r>
      <w:r w:rsidRPr="00045D15">
        <w:rPr>
          <w:lang w:val="ru-RU"/>
        </w:rPr>
        <w:t xml:space="preserve"> </w:t>
      </w:r>
      <w:r w:rsidRPr="00045D15">
        <w:rPr>
          <w:rFonts w:hint="eastAsia"/>
          <w:lang w:val="ru-RU"/>
        </w:rPr>
        <w:t>желудка</w:t>
      </w:r>
      <w:r w:rsidRPr="00045D15">
        <w:rPr>
          <w:lang w:val="ru-RU"/>
        </w:rPr>
        <w:t xml:space="preserve"> </w:t>
      </w:r>
      <w:r w:rsidRPr="00045D15">
        <w:rPr>
          <w:rFonts w:hint="eastAsia"/>
          <w:lang w:val="ru-RU"/>
        </w:rPr>
        <w:t>у</w:t>
      </w:r>
      <w:r w:rsidRPr="00045D15">
        <w:rPr>
          <w:lang w:val="ru-RU"/>
        </w:rPr>
        <w:t xml:space="preserve"> </w:t>
      </w:r>
      <w:r w:rsidRPr="00045D15">
        <w:rPr>
          <w:rFonts w:hint="eastAsia"/>
          <w:lang w:val="ru-RU"/>
        </w:rPr>
        <w:t>белых</w:t>
      </w:r>
      <w:r w:rsidRPr="00045D15">
        <w:rPr>
          <w:lang w:val="ru-RU"/>
        </w:rPr>
        <w:t xml:space="preserve"> </w:t>
      </w:r>
      <w:r w:rsidRPr="00045D15">
        <w:rPr>
          <w:rFonts w:hint="eastAsia"/>
          <w:lang w:val="ru-RU"/>
        </w:rPr>
        <w:t>крыс</w:t>
      </w:r>
    </w:p>
    <w:p w14:paraId="1DB35DD6" w14:textId="77777777" w:rsidR="00045D15" w:rsidRPr="00045D15" w:rsidRDefault="00045D15" w:rsidP="00045D15">
      <w:pPr>
        <w:rPr>
          <w:lang w:val="ru-RU"/>
        </w:rPr>
      </w:pPr>
    </w:p>
    <w:p w14:paraId="05238AB3" w14:textId="77777777" w:rsidR="00045D15" w:rsidRPr="00045D15" w:rsidRDefault="00045D15" w:rsidP="00045D15">
      <w:pPr>
        <w:rPr>
          <w:lang w:val="ru-RU"/>
        </w:rPr>
      </w:pPr>
      <w:r w:rsidRPr="00045D15">
        <w:rPr>
          <w:lang w:val="ru-RU"/>
        </w:rPr>
        <w:t xml:space="preserve">4.4. </w:t>
      </w:r>
      <w:r w:rsidRPr="00045D15">
        <w:rPr>
          <w:rFonts w:hint="eastAsia"/>
          <w:lang w:val="ru-RU"/>
        </w:rPr>
        <w:t>Гастропротективное</w:t>
      </w:r>
      <w:r w:rsidRPr="00045D15">
        <w:rPr>
          <w:lang w:val="ru-RU"/>
        </w:rPr>
        <w:t xml:space="preserve"> </w:t>
      </w:r>
      <w:r w:rsidRPr="00045D15">
        <w:rPr>
          <w:rFonts w:hint="eastAsia"/>
          <w:lang w:val="ru-RU"/>
        </w:rPr>
        <w:t>действие</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 </w:t>
      </w:r>
      <w:r w:rsidRPr="00045D15">
        <w:rPr>
          <w:rFonts w:hint="eastAsia"/>
          <w:lang w:val="ru-RU"/>
        </w:rPr>
        <w:t>при</w:t>
      </w:r>
      <w:r w:rsidRPr="00045D15">
        <w:rPr>
          <w:lang w:val="ru-RU"/>
        </w:rPr>
        <w:t xml:space="preserve"> </w:t>
      </w:r>
      <w:r w:rsidRPr="00045D15">
        <w:rPr>
          <w:rFonts w:hint="eastAsia"/>
          <w:lang w:val="ru-RU"/>
        </w:rPr>
        <w:t>индометациновом</w:t>
      </w:r>
      <w:r w:rsidRPr="00045D15">
        <w:rPr>
          <w:lang w:val="ru-RU"/>
        </w:rPr>
        <w:t xml:space="preserve"> </w:t>
      </w:r>
      <w:r w:rsidRPr="00045D15">
        <w:rPr>
          <w:rFonts w:hint="eastAsia"/>
          <w:lang w:val="ru-RU"/>
        </w:rPr>
        <w:t>повреждении</w:t>
      </w:r>
      <w:r w:rsidRPr="00045D15">
        <w:rPr>
          <w:lang w:val="ru-RU"/>
        </w:rPr>
        <w:t xml:space="preserve"> </w:t>
      </w:r>
      <w:r w:rsidRPr="00045D15">
        <w:rPr>
          <w:rFonts w:hint="eastAsia"/>
          <w:lang w:val="ru-RU"/>
        </w:rPr>
        <w:t>желудка</w:t>
      </w:r>
      <w:r w:rsidRPr="00045D15">
        <w:rPr>
          <w:lang w:val="ru-RU"/>
        </w:rPr>
        <w:t xml:space="preserve"> </w:t>
      </w:r>
      <w:r w:rsidRPr="00045D15">
        <w:rPr>
          <w:rFonts w:hint="eastAsia"/>
          <w:lang w:val="ru-RU"/>
        </w:rPr>
        <w:t>у</w:t>
      </w:r>
      <w:r w:rsidRPr="00045D15">
        <w:rPr>
          <w:lang w:val="ru-RU"/>
        </w:rPr>
        <w:t xml:space="preserve"> </w:t>
      </w:r>
      <w:r w:rsidRPr="00045D15">
        <w:rPr>
          <w:rFonts w:hint="eastAsia"/>
          <w:lang w:val="ru-RU"/>
        </w:rPr>
        <w:t>белых</w:t>
      </w:r>
    </w:p>
    <w:p w14:paraId="3F8CB218" w14:textId="77777777" w:rsidR="00045D15" w:rsidRPr="00045D15" w:rsidRDefault="00045D15" w:rsidP="00045D15">
      <w:pPr>
        <w:rPr>
          <w:lang w:val="ru-RU"/>
        </w:rPr>
      </w:pPr>
    </w:p>
    <w:p w14:paraId="13991DFC" w14:textId="77777777" w:rsidR="00045D15" w:rsidRPr="00045D15" w:rsidRDefault="00045D15" w:rsidP="00045D15">
      <w:pPr>
        <w:rPr>
          <w:lang w:val="ru-RU"/>
        </w:rPr>
      </w:pPr>
      <w:r w:rsidRPr="00045D15">
        <w:rPr>
          <w:rFonts w:hint="eastAsia"/>
          <w:lang w:val="ru-RU"/>
        </w:rPr>
        <w:t>крыс</w:t>
      </w:r>
    </w:p>
    <w:p w14:paraId="74200929" w14:textId="77777777" w:rsidR="00045D15" w:rsidRPr="00045D15" w:rsidRDefault="00045D15" w:rsidP="00045D15">
      <w:pPr>
        <w:rPr>
          <w:lang w:val="ru-RU"/>
        </w:rPr>
      </w:pPr>
    </w:p>
    <w:p w14:paraId="0C0C6814" w14:textId="77777777" w:rsidR="00045D15" w:rsidRPr="00045D15" w:rsidRDefault="00045D15" w:rsidP="00045D15">
      <w:pPr>
        <w:rPr>
          <w:lang w:val="ru-RU"/>
        </w:rPr>
      </w:pPr>
      <w:r w:rsidRPr="00045D15">
        <w:rPr>
          <w:lang w:val="ru-RU"/>
        </w:rPr>
        <w:t xml:space="preserve">4.5. </w:t>
      </w:r>
      <w:r w:rsidRPr="00045D15">
        <w:rPr>
          <w:rFonts w:hint="eastAsia"/>
          <w:lang w:val="ru-RU"/>
        </w:rPr>
        <w:t>Влияние</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 </w:t>
      </w:r>
      <w:r w:rsidRPr="00045D15">
        <w:rPr>
          <w:rFonts w:hint="eastAsia"/>
          <w:lang w:val="ru-RU"/>
        </w:rPr>
        <w:t>на</w:t>
      </w:r>
      <w:r w:rsidRPr="00045D15">
        <w:rPr>
          <w:lang w:val="ru-RU"/>
        </w:rPr>
        <w:t xml:space="preserve"> </w:t>
      </w:r>
      <w:r w:rsidRPr="00045D15">
        <w:rPr>
          <w:rFonts w:hint="eastAsia"/>
          <w:lang w:val="ru-RU"/>
        </w:rPr>
        <w:t>кислотообразующую</w:t>
      </w:r>
      <w:r w:rsidRPr="00045D15">
        <w:rPr>
          <w:lang w:val="ru-RU"/>
        </w:rPr>
        <w:t xml:space="preserve"> </w:t>
      </w:r>
      <w:r w:rsidRPr="00045D15">
        <w:rPr>
          <w:rFonts w:hint="eastAsia"/>
          <w:lang w:val="ru-RU"/>
        </w:rPr>
        <w:t>и</w:t>
      </w:r>
      <w:r w:rsidRPr="00045D15">
        <w:rPr>
          <w:lang w:val="ru-RU"/>
        </w:rPr>
        <w:t xml:space="preserve"> </w:t>
      </w:r>
      <w:r w:rsidRPr="00045D15">
        <w:rPr>
          <w:rFonts w:hint="eastAsia"/>
          <w:lang w:val="ru-RU"/>
        </w:rPr>
        <w:t>ферментообразующую</w:t>
      </w:r>
      <w:r w:rsidRPr="00045D15">
        <w:rPr>
          <w:lang w:val="ru-RU"/>
        </w:rPr>
        <w:t xml:space="preserve"> </w:t>
      </w:r>
      <w:r w:rsidRPr="00045D15">
        <w:rPr>
          <w:rFonts w:hint="eastAsia"/>
          <w:lang w:val="ru-RU"/>
        </w:rPr>
        <w:t>функции</w:t>
      </w:r>
      <w:r w:rsidRPr="00045D15">
        <w:rPr>
          <w:lang w:val="ru-RU"/>
        </w:rPr>
        <w:t xml:space="preserve"> </w:t>
      </w:r>
      <w:r w:rsidRPr="00045D15">
        <w:rPr>
          <w:rFonts w:hint="eastAsia"/>
          <w:lang w:val="ru-RU"/>
        </w:rPr>
        <w:t>желудка</w:t>
      </w:r>
      <w:r w:rsidRPr="00045D15">
        <w:rPr>
          <w:lang w:val="ru-RU"/>
        </w:rPr>
        <w:t xml:space="preserve"> </w:t>
      </w:r>
      <w:r w:rsidRPr="00045D15">
        <w:rPr>
          <w:rFonts w:hint="eastAsia"/>
          <w:lang w:val="ru-RU"/>
        </w:rPr>
        <w:t>у</w:t>
      </w:r>
      <w:r w:rsidRPr="00045D15">
        <w:rPr>
          <w:lang w:val="ru-RU"/>
        </w:rPr>
        <w:t xml:space="preserve"> </w:t>
      </w:r>
      <w:r w:rsidRPr="00045D15">
        <w:rPr>
          <w:rFonts w:hint="eastAsia"/>
          <w:lang w:val="ru-RU"/>
        </w:rPr>
        <w:t>белых</w:t>
      </w:r>
      <w:r w:rsidRPr="00045D15">
        <w:rPr>
          <w:lang w:val="ru-RU"/>
        </w:rPr>
        <w:t xml:space="preserve"> </w:t>
      </w:r>
      <w:r w:rsidRPr="00045D15">
        <w:rPr>
          <w:rFonts w:hint="eastAsia"/>
          <w:lang w:val="ru-RU"/>
        </w:rPr>
        <w:t>крыс</w:t>
      </w:r>
      <w:r w:rsidRPr="00045D15">
        <w:rPr>
          <w:lang w:val="ru-RU"/>
        </w:rPr>
        <w:t xml:space="preserve"> </w:t>
      </w:r>
      <w:r w:rsidRPr="00045D15">
        <w:rPr>
          <w:rFonts w:hint="eastAsia"/>
          <w:lang w:val="ru-RU"/>
        </w:rPr>
        <w:t>с</w:t>
      </w:r>
      <w:r w:rsidRPr="00045D15">
        <w:rPr>
          <w:lang w:val="ru-RU"/>
        </w:rPr>
        <w:t xml:space="preserve"> </w:t>
      </w:r>
      <w:r w:rsidRPr="00045D15">
        <w:rPr>
          <w:rFonts w:hint="eastAsia"/>
          <w:lang w:val="ru-RU"/>
        </w:rPr>
        <w:t>перевязкой</w:t>
      </w:r>
      <w:r w:rsidRPr="00045D15">
        <w:rPr>
          <w:lang w:val="ru-RU"/>
        </w:rPr>
        <w:t xml:space="preserve"> </w:t>
      </w:r>
      <w:r w:rsidRPr="00045D15">
        <w:rPr>
          <w:rFonts w:hint="eastAsia"/>
          <w:lang w:val="ru-RU"/>
        </w:rPr>
        <w:t>пилорического</w:t>
      </w:r>
      <w:r w:rsidRPr="00045D15">
        <w:rPr>
          <w:lang w:val="ru-RU"/>
        </w:rPr>
        <w:t xml:space="preserve"> </w:t>
      </w:r>
      <w:r w:rsidRPr="00045D15">
        <w:rPr>
          <w:rFonts w:hint="eastAsia"/>
          <w:lang w:val="ru-RU"/>
        </w:rPr>
        <w:t>отдела</w:t>
      </w:r>
      <w:r w:rsidRPr="00045D15">
        <w:rPr>
          <w:lang w:val="ru-RU"/>
        </w:rPr>
        <w:t xml:space="preserve"> </w:t>
      </w:r>
      <w:r w:rsidRPr="00045D15">
        <w:rPr>
          <w:rFonts w:hint="eastAsia"/>
          <w:lang w:val="ru-RU"/>
        </w:rPr>
        <w:t>по</w:t>
      </w:r>
      <w:r w:rsidRPr="00045D15">
        <w:rPr>
          <w:lang w:val="ru-RU"/>
        </w:rPr>
        <w:t xml:space="preserve"> Shay</w:t>
      </w:r>
    </w:p>
    <w:p w14:paraId="5301763F" w14:textId="77777777" w:rsidR="00045D15" w:rsidRPr="00045D15" w:rsidRDefault="00045D15" w:rsidP="00045D15">
      <w:pPr>
        <w:rPr>
          <w:lang w:val="ru-RU"/>
        </w:rPr>
      </w:pPr>
    </w:p>
    <w:p w14:paraId="7A222474" w14:textId="77777777" w:rsidR="00045D15" w:rsidRPr="00045D15" w:rsidRDefault="00045D15" w:rsidP="00045D15">
      <w:pPr>
        <w:rPr>
          <w:lang w:val="ru-RU"/>
        </w:rPr>
      </w:pPr>
      <w:r w:rsidRPr="00045D15">
        <w:rPr>
          <w:lang w:val="ru-RU"/>
        </w:rPr>
        <w:t xml:space="preserve">4.6. </w:t>
      </w:r>
      <w:r w:rsidRPr="00045D15">
        <w:rPr>
          <w:rFonts w:hint="eastAsia"/>
          <w:lang w:val="ru-RU"/>
        </w:rPr>
        <w:t>Фармакотерапевтическая</w:t>
      </w:r>
      <w:r w:rsidRPr="00045D15">
        <w:rPr>
          <w:lang w:val="ru-RU"/>
        </w:rPr>
        <w:t xml:space="preserve"> </w:t>
      </w:r>
      <w:r w:rsidRPr="00045D15">
        <w:rPr>
          <w:rFonts w:hint="eastAsia"/>
          <w:lang w:val="ru-RU"/>
        </w:rPr>
        <w:t>эффективность</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w:t>
      </w:r>
      <w:r w:rsidRPr="00045D15">
        <w:rPr>
          <w:rFonts w:hint="eastAsia"/>
          <w:lang w:val="ru-RU"/>
        </w:rPr>
        <w:t>из</w:t>
      </w:r>
      <w:r w:rsidRPr="00045D15">
        <w:rPr>
          <w:lang w:val="ru-RU"/>
        </w:rPr>
        <w:t xml:space="preserve"> </w:t>
      </w:r>
      <w:r w:rsidRPr="00045D15">
        <w:rPr>
          <w:rFonts w:hint="eastAsia"/>
          <w:lang w:val="ru-RU"/>
        </w:rPr>
        <w:t>корней</w:t>
      </w:r>
      <w:r w:rsidRPr="00045D15">
        <w:rPr>
          <w:lang w:val="ru-RU"/>
        </w:rPr>
        <w:t xml:space="preserve"> Ferulopsis hystrix </w:t>
      </w:r>
      <w:r w:rsidRPr="00045D15">
        <w:rPr>
          <w:rFonts w:hint="eastAsia"/>
          <w:lang w:val="ru-RU"/>
        </w:rPr>
        <w:t>при</w:t>
      </w:r>
      <w:r w:rsidRPr="00045D15">
        <w:rPr>
          <w:lang w:val="ru-RU"/>
        </w:rPr>
        <w:t xml:space="preserve"> </w:t>
      </w:r>
      <w:r w:rsidRPr="00045D15">
        <w:rPr>
          <w:rFonts w:hint="eastAsia"/>
          <w:lang w:val="ru-RU"/>
        </w:rPr>
        <w:t>«</w:t>
      </w:r>
      <w:r w:rsidRPr="00045D15">
        <w:rPr>
          <w:rFonts w:hint="eastAsia"/>
          <w:lang w:val="ru-RU"/>
        </w:rPr>
        <w:t>рефлюкс</w:t>
      </w:r>
      <w:r w:rsidRPr="00045D15">
        <w:rPr>
          <w:lang w:val="ru-RU"/>
        </w:rPr>
        <w:t>-</w:t>
      </w:r>
      <w:r w:rsidRPr="00045D15">
        <w:rPr>
          <w:rFonts w:hint="eastAsia"/>
          <w:lang w:val="ru-RU"/>
        </w:rPr>
        <w:t>гастрите</w:t>
      </w:r>
      <w:r w:rsidRPr="00045D15">
        <w:rPr>
          <w:rFonts w:hint="eastAsia"/>
          <w:lang w:val="ru-RU"/>
        </w:rPr>
        <w:t>»</w:t>
      </w:r>
    </w:p>
    <w:p w14:paraId="0ADD609E" w14:textId="77777777" w:rsidR="00045D15" w:rsidRPr="00045D15" w:rsidRDefault="00045D15" w:rsidP="00045D15">
      <w:pPr>
        <w:rPr>
          <w:lang w:val="ru-RU"/>
        </w:rPr>
      </w:pPr>
    </w:p>
    <w:p w14:paraId="69D04538" w14:textId="77777777" w:rsidR="00045D15" w:rsidRPr="00045D15" w:rsidRDefault="00045D15" w:rsidP="00045D15">
      <w:pPr>
        <w:rPr>
          <w:lang w:val="ru-RU"/>
        </w:rPr>
      </w:pPr>
      <w:r w:rsidRPr="00045D15">
        <w:rPr>
          <w:lang w:val="ru-RU"/>
        </w:rPr>
        <w:t xml:space="preserve">4.7. </w:t>
      </w:r>
      <w:r w:rsidRPr="00045D15">
        <w:rPr>
          <w:rFonts w:hint="eastAsia"/>
          <w:lang w:val="ru-RU"/>
        </w:rPr>
        <w:t>Фармакотерапевтическая</w:t>
      </w:r>
      <w:r w:rsidRPr="00045D15">
        <w:rPr>
          <w:lang w:val="ru-RU"/>
        </w:rPr>
        <w:t xml:space="preserve"> </w:t>
      </w:r>
      <w:r w:rsidRPr="00045D15">
        <w:rPr>
          <w:rFonts w:hint="eastAsia"/>
          <w:lang w:val="ru-RU"/>
        </w:rPr>
        <w:t>эффективность</w:t>
      </w:r>
      <w:r w:rsidRPr="00045D15">
        <w:rPr>
          <w:lang w:val="ru-RU"/>
        </w:rPr>
        <w:t xml:space="preserve"> </w:t>
      </w:r>
      <w:r w:rsidRPr="00045D15">
        <w:rPr>
          <w:rFonts w:hint="eastAsia"/>
          <w:lang w:val="ru-RU"/>
        </w:rPr>
        <w:t>экстракта</w:t>
      </w:r>
      <w:r w:rsidRPr="00045D15">
        <w:rPr>
          <w:lang w:val="ru-RU"/>
        </w:rPr>
        <w:t xml:space="preserve"> </w:t>
      </w:r>
      <w:r w:rsidRPr="00045D15">
        <w:rPr>
          <w:rFonts w:hint="eastAsia"/>
          <w:lang w:val="ru-RU"/>
        </w:rPr>
        <w:t>сухого</w:t>
      </w:r>
      <w:r w:rsidRPr="00045D15">
        <w:rPr>
          <w:lang w:val="ru-RU"/>
        </w:rPr>
        <w:t xml:space="preserve"> Ferulopsis hystrix </w:t>
      </w:r>
      <w:r w:rsidRPr="00045D15">
        <w:rPr>
          <w:rFonts w:hint="eastAsia"/>
          <w:lang w:val="ru-RU"/>
        </w:rPr>
        <w:t>при</w:t>
      </w:r>
      <w:r w:rsidRPr="00045D15">
        <w:rPr>
          <w:lang w:val="ru-RU"/>
        </w:rPr>
        <w:t xml:space="preserve"> </w:t>
      </w:r>
      <w:r w:rsidRPr="00045D15">
        <w:rPr>
          <w:rFonts w:hint="eastAsia"/>
          <w:lang w:val="ru-RU"/>
        </w:rPr>
        <w:t>хронической</w:t>
      </w:r>
      <w:r w:rsidRPr="00045D15">
        <w:rPr>
          <w:lang w:val="ru-RU"/>
        </w:rPr>
        <w:t xml:space="preserve"> </w:t>
      </w:r>
      <w:r w:rsidRPr="00045D15">
        <w:rPr>
          <w:rFonts w:hint="eastAsia"/>
          <w:lang w:val="ru-RU"/>
        </w:rPr>
        <w:t>ацетатной</w:t>
      </w:r>
      <w:r w:rsidRPr="00045D15">
        <w:rPr>
          <w:lang w:val="ru-RU"/>
        </w:rPr>
        <w:t xml:space="preserve"> </w:t>
      </w:r>
      <w:r w:rsidRPr="00045D15">
        <w:rPr>
          <w:rFonts w:hint="eastAsia"/>
          <w:lang w:val="ru-RU"/>
        </w:rPr>
        <w:t>язве</w:t>
      </w:r>
      <w:r w:rsidRPr="00045D15">
        <w:rPr>
          <w:lang w:val="ru-RU"/>
        </w:rPr>
        <w:t xml:space="preserve"> </w:t>
      </w:r>
      <w:r w:rsidRPr="00045D15">
        <w:rPr>
          <w:rFonts w:hint="eastAsia"/>
          <w:lang w:val="ru-RU"/>
        </w:rPr>
        <w:t>желудка</w:t>
      </w:r>
    </w:p>
    <w:p w14:paraId="75FC5B8B" w14:textId="77777777" w:rsidR="00045D15" w:rsidRPr="00045D15" w:rsidRDefault="00045D15" w:rsidP="00045D15">
      <w:pPr>
        <w:rPr>
          <w:lang w:val="ru-RU"/>
        </w:rPr>
      </w:pPr>
    </w:p>
    <w:p w14:paraId="6D50DA68" w14:textId="77777777" w:rsidR="00045D15" w:rsidRPr="00045D15" w:rsidRDefault="00045D15" w:rsidP="00045D15">
      <w:pPr>
        <w:rPr>
          <w:lang w:val="ru-RU"/>
        </w:rPr>
      </w:pPr>
      <w:r w:rsidRPr="00045D15">
        <w:rPr>
          <w:rFonts w:hint="eastAsia"/>
          <w:lang w:val="ru-RU"/>
        </w:rPr>
        <w:t>ГЛАВА</w:t>
      </w:r>
      <w:r w:rsidRPr="00045D15">
        <w:rPr>
          <w:lang w:val="ru-RU"/>
        </w:rPr>
        <w:t xml:space="preserve"> 5. </w:t>
      </w:r>
      <w:r w:rsidRPr="00045D15">
        <w:rPr>
          <w:rFonts w:hint="eastAsia"/>
          <w:lang w:val="ru-RU"/>
        </w:rPr>
        <w:t>ГАСТРОПРОТЕКТИВНОЕ</w:t>
      </w:r>
      <w:r w:rsidRPr="00045D15">
        <w:rPr>
          <w:lang w:val="ru-RU"/>
        </w:rPr>
        <w:t xml:space="preserve"> </w:t>
      </w:r>
      <w:r w:rsidRPr="00045D15">
        <w:rPr>
          <w:rFonts w:hint="eastAsia"/>
          <w:lang w:val="ru-RU"/>
        </w:rPr>
        <w:t>ДЕЙСТВИЕ</w:t>
      </w:r>
      <w:r w:rsidRPr="00045D15">
        <w:rPr>
          <w:lang w:val="ru-RU"/>
        </w:rPr>
        <w:t xml:space="preserve"> </w:t>
      </w:r>
      <w:r w:rsidRPr="00045D15">
        <w:rPr>
          <w:rFonts w:hint="eastAsia"/>
          <w:lang w:val="ru-RU"/>
        </w:rPr>
        <w:t>ИНДИВИДУАЛЬНЫХ</w:t>
      </w:r>
      <w:r w:rsidRPr="00045D15">
        <w:rPr>
          <w:lang w:val="ru-RU"/>
        </w:rPr>
        <w:t xml:space="preserve"> </w:t>
      </w:r>
      <w:r w:rsidRPr="00045D15">
        <w:rPr>
          <w:rFonts w:hint="eastAsia"/>
          <w:lang w:val="ru-RU"/>
        </w:rPr>
        <w:t>СОЕДИНЕНИЙ</w:t>
      </w:r>
      <w:r w:rsidRPr="00045D15">
        <w:rPr>
          <w:lang w:val="ru-RU"/>
        </w:rPr>
        <w:t xml:space="preserve">, </w:t>
      </w:r>
      <w:r w:rsidRPr="00045D15">
        <w:rPr>
          <w:rFonts w:hint="eastAsia"/>
          <w:lang w:val="ru-RU"/>
        </w:rPr>
        <w:t>ВЫДЕЛЕННЫХ</w:t>
      </w:r>
      <w:r w:rsidRPr="00045D15">
        <w:rPr>
          <w:lang w:val="ru-RU"/>
        </w:rPr>
        <w:t xml:space="preserve"> </w:t>
      </w:r>
      <w:r w:rsidRPr="00045D15">
        <w:rPr>
          <w:rFonts w:hint="eastAsia"/>
          <w:lang w:val="ru-RU"/>
        </w:rPr>
        <w:t>ИЗ</w:t>
      </w:r>
      <w:r w:rsidRPr="00045D15">
        <w:rPr>
          <w:lang w:val="ru-RU"/>
        </w:rPr>
        <w:t xml:space="preserve"> </w:t>
      </w:r>
      <w:r w:rsidRPr="00045D15">
        <w:rPr>
          <w:rFonts w:hint="eastAsia"/>
          <w:lang w:val="ru-RU"/>
        </w:rPr>
        <w:t>КОРНЕВИЩ</w:t>
      </w:r>
      <w:r w:rsidRPr="00045D15">
        <w:rPr>
          <w:lang w:val="ru-RU"/>
        </w:rPr>
        <w:t xml:space="preserve"> </w:t>
      </w:r>
      <w:r w:rsidRPr="00045D15">
        <w:rPr>
          <w:rFonts w:hint="eastAsia"/>
          <w:lang w:val="ru-RU"/>
        </w:rPr>
        <w:t>С</w:t>
      </w:r>
      <w:r w:rsidRPr="00045D15">
        <w:rPr>
          <w:lang w:val="ru-RU"/>
        </w:rPr>
        <w:t xml:space="preserve"> </w:t>
      </w:r>
      <w:r w:rsidRPr="00045D15">
        <w:rPr>
          <w:rFonts w:hint="eastAsia"/>
          <w:lang w:val="ru-RU"/>
        </w:rPr>
        <w:t>КОРНЯМИ</w:t>
      </w:r>
      <w:r w:rsidRPr="00045D15">
        <w:rPr>
          <w:lang w:val="ru-RU"/>
        </w:rPr>
        <w:t xml:space="preserve"> FER ULOPSIS HYSTRIX</w:t>
      </w:r>
    </w:p>
    <w:p w14:paraId="51D7ABCF" w14:textId="77777777" w:rsidR="00045D15" w:rsidRPr="00045D15" w:rsidRDefault="00045D15" w:rsidP="00045D15">
      <w:pPr>
        <w:rPr>
          <w:lang w:val="ru-RU"/>
        </w:rPr>
      </w:pPr>
    </w:p>
    <w:p w14:paraId="59E710EB" w14:textId="77777777" w:rsidR="00045D15" w:rsidRPr="00045D15" w:rsidRDefault="00045D15" w:rsidP="00045D15">
      <w:pPr>
        <w:rPr>
          <w:lang w:val="ru-RU"/>
        </w:rPr>
      </w:pPr>
      <w:r w:rsidRPr="00045D15">
        <w:rPr>
          <w:lang w:val="ru-RU"/>
        </w:rPr>
        <w:t xml:space="preserve">5.1. </w:t>
      </w:r>
      <w:r w:rsidRPr="00045D15">
        <w:rPr>
          <w:rFonts w:hint="eastAsia"/>
          <w:lang w:val="ru-RU"/>
        </w:rPr>
        <w:t>Гастропротективное</w:t>
      </w:r>
      <w:r w:rsidRPr="00045D15">
        <w:rPr>
          <w:lang w:val="ru-RU"/>
        </w:rPr>
        <w:t xml:space="preserve"> </w:t>
      </w:r>
      <w:r w:rsidRPr="00045D15">
        <w:rPr>
          <w:rFonts w:hint="eastAsia"/>
          <w:lang w:val="ru-RU"/>
        </w:rPr>
        <w:t>действие</w:t>
      </w:r>
      <w:r w:rsidRPr="00045D15">
        <w:rPr>
          <w:lang w:val="ru-RU"/>
        </w:rPr>
        <w:t xml:space="preserve"> </w:t>
      </w:r>
      <w:r w:rsidRPr="00045D15">
        <w:rPr>
          <w:rFonts w:hint="eastAsia"/>
          <w:lang w:val="ru-RU"/>
        </w:rPr>
        <w:t>индивидуальных</w:t>
      </w:r>
      <w:r w:rsidRPr="00045D15">
        <w:rPr>
          <w:lang w:val="ru-RU"/>
        </w:rPr>
        <w:t xml:space="preserve"> </w:t>
      </w:r>
      <w:r w:rsidRPr="00045D15">
        <w:rPr>
          <w:rFonts w:hint="eastAsia"/>
          <w:lang w:val="ru-RU"/>
        </w:rPr>
        <w:t>соединений</w:t>
      </w:r>
      <w:r w:rsidRPr="00045D15">
        <w:rPr>
          <w:lang w:val="ru-RU"/>
        </w:rPr>
        <w:t xml:space="preserve">, </w:t>
      </w:r>
      <w:r w:rsidRPr="00045D15">
        <w:rPr>
          <w:rFonts w:hint="eastAsia"/>
          <w:lang w:val="ru-RU"/>
        </w:rPr>
        <w:t>выделенных</w:t>
      </w:r>
      <w:r w:rsidRPr="00045D15">
        <w:rPr>
          <w:lang w:val="ru-RU"/>
        </w:rPr>
        <w:t xml:space="preserve"> </w:t>
      </w:r>
      <w:r w:rsidRPr="00045D15">
        <w:rPr>
          <w:rFonts w:hint="eastAsia"/>
          <w:lang w:val="ru-RU"/>
        </w:rPr>
        <w:t>из</w:t>
      </w:r>
      <w:r w:rsidRPr="00045D15">
        <w:rPr>
          <w:lang w:val="ru-RU"/>
        </w:rPr>
        <w:t xml:space="preserve"> </w:t>
      </w:r>
      <w:r w:rsidRPr="00045D15">
        <w:rPr>
          <w:rFonts w:hint="eastAsia"/>
          <w:lang w:val="ru-RU"/>
        </w:rPr>
        <w:t>корневищ</w:t>
      </w:r>
      <w:r w:rsidRPr="00045D15">
        <w:rPr>
          <w:lang w:val="ru-RU"/>
        </w:rPr>
        <w:t xml:space="preserve"> </w:t>
      </w:r>
      <w:r w:rsidRPr="00045D15">
        <w:rPr>
          <w:rFonts w:hint="eastAsia"/>
          <w:lang w:val="ru-RU"/>
        </w:rPr>
        <w:t>с</w:t>
      </w:r>
      <w:r w:rsidRPr="00045D15">
        <w:rPr>
          <w:lang w:val="ru-RU"/>
        </w:rPr>
        <w:t xml:space="preserve"> </w:t>
      </w:r>
      <w:r w:rsidRPr="00045D15">
        <w:rPr>
          <w:rFonts w:hint="eastAsia"/>
          <w:lang w:val="ru-RU"/>
        </w:rPr>
        <w:t>корнями</w:t>
      </w:r>
      <w:r w:rsidRPr="00045D15">
        <w:rPr>
          <w:lang w:val="ru-RU"/>
        </w:rPr>
        <w:t xml:space="preserve"> Ferulopsis hystrix, </w:t>
      </w:r>
      <w:r w:rsidRPr="00045D15">
        <w:rPr>
          <w:rFonts w:hint="eastAsia"/>
          <w:lang w:val="ru-RU"/>
        </w:rPr>
        <w:t>при</w:t>
      </w:r>
      <w:r w:rsidRPr="00045D15">
        <w:rPr>
          <w:lang w:val="ru-RU"/>
        </w:rPr>
        <w:t xml:space="preserve"> </w:t>
      </w:r>
      <w:r w:rsidRPr="00045D15">
        <w:rPr>
          <w:rFonts w:hint="eastAsia"/>
          <w:lang w:val="ru-RU"/>
        </w:rPr>
        <w:t>ин</w:t>
      </w:r>
      <w:r w:rsidRPr="00045D15">
        <w:rPr>
          <w:lang w:val="ru-RU"/>
        </w:rPr>
        <w:t>-</w:t>
      </w:r>
      <w:r w:rsidRPr="00045D15">
        <w:rPr>
          <w:rFonts w:hint="eastAsia"/>
          <w:lang w:val="ru-RU"/>
        </w:rPr>
        <w:t>дометациновой</w:t>
      </w:r>
      <w:r w:rsidRPr="00045D15">
        <w:rPr>
          <w:lang w:val="ru-RU"/>
        </w:rPr>
        <w:t xml:space="preserve"> </w:t>
      </w:r>
      <w:r w:rsidRPr="00045D15">
        <w:rPr>
          <w:rFonts w:hint="eastAsia"/>
          <w:lang w:val="ru-RU"/>
        </w:rPr>
        <w:t>гастропатии</w:t>
      </w:r>
    </w:p>
    <w:p w14:paraId="1080F6B8" w14:textId="77777777" w:rsidR="00045D15" w:rsidRPr="00045D15" w:rsidRDefault="00045D15" w:rsidP="00045D15">
      <w:pPr>
        <w:rPr>
          <w:lang w:val="ru-RU"/>
        </w:rPr>
      </w:pPr>
    </w:p>
    <w:p w14:paraId="3E85A12C" w14:textId="77777777" w:rsidR="00045D15" w:rsidRPr="00045D15" w:rsidRDefault="00045D15" w:rsidP="00045D15">
      <w:pPr>
        <w:rPr>
          <w:lang w:val="ru-RU"/>
        </w:rPr>
      </w:pPr>
      <w:r w:rsidRPr="00045D15">
        <w:rPr>
          <w:lang w:val="ru-RU"/>
        </w:rPr>
        <w:t xml:space="preserve">5.2. </w:t>
      </w:r>
      <w:r w:rsidRPr="00045D15">
        <w:rPr>
          <w:rFonts w:hint="eastAsia"/>
          <w:lang w:val="ru-RU"/>
        </w:rPr>
        <w:t>Гастропротективное</w:t>
      </w:r>
      <w:r w:rsidRPr="00045D15">
        <w:rPr>
          <w:lang w:val="ru-RU"/>
        </w:rPr>
        <w:t xml:space="preserve"> </w:t>
      </w:r>
      <w:r w:rsidRPr="00045D15">
        <w:rPr>
          <w:rFonts w:hint="eastAsia"/>
          <w:lang w:val="ru-RU"/>
        </w:rPr>
        <w:t>действие</w:t>
      </w:r>
      <w:r w:rsidRPr="00045D15">
        <w:rPr>
          <w:lang w:val="ru-RU"/>
        </w:rPr>
        <w:t xml:space="preserve"> </w:t>
      </w:r>
      <w:r w:rsidRPr="00045D15">
        <w:rPr>
          <w:rFonts w:hint="eastAsia"/>
          <w:lang w:val="ru-RU"/>
        </w:rPr>
        <w:t>индивидуальных</w:t>
      </w:r>
      <w:r w:rsidRPr="00045D15">
        <w:rPr>
          <w:lang w:val="ru-RU"/>
        </w:rPr>
        <w:t xml:space="preserve"> </w:t>
      </w:r>
      <w:r w:rsidRPr="00045D15">
        <w:rPr>
          <w:rFonts w:hint="eastAsia"/>
          <w:lang w:val="ru-RU"/>
        </w:rPr>
        <w:t>соединений</w:t>
      </w:r>
      <w:r w:rsidRPr="00045D15">
        <w:rPr>
          <w:lang w:val="ru-RU"/>
        </w:rPr>
        <w:t xml:space="preserve">, </w:t>
      </w:r>
      <w:r w:rsidRPr="00045D15">
        <w:rPr>
          <w:rFonts w:hint="eastAsia"/>
          <w:lang w:val="ru-RU"/>
        </w:rPr>
        <w:t>выделенных</w:t>
      </w:r>
      <w:r w:rsidRPr="00045D15">
        <w:rPr>
          <w:lang w:val="ru-RU"/>
        </w:rPr>
        <w:t xml:space="preserve"> </w:t>
      </w:r>
      <w:r w:rsidRPr="00045D15">
        <w:rPr>
          <w:rFonts w:hint="eastAsia"/>
          <w:lang w:val="ru-RU"/>
        </w:rPr>
        <w:t>из</w:t>
      </w:r>
      <w:r w:rsidRPr="00045D15">
        <w:rPr>
          <w:lang w:val="ru-RU"/>
        </w:rPr>
        <w:t xml:space="preserve"> </w:t>
      </w:r>
      <w:r w:rsidRPr="00045D15">
        <w:rPr>
          <w:rFonts w:hint="eastAsia"/>
          <w:lang w:val="ru-RU"/>
        </w:rPr>
        <w:t>корневищ</w:t>
      </w:r>
      <w:r w:rsidRPr="00045D15">
        <w:rPr>
          <w:lang w:val="ru-RU"/>
        </w:rPr>
        <w:t xml:space="preserve"> </w:t>
      </w:r>
      <w:r w:rsidRPr="00045D15">
        <w:rPr>
          <w:rFonts w:hint="eastAsia"/>
          <w:lang w:val="ru-RU"/>
        </w:rPr>
        <w:t>с</w:t>
      </w:r>
      <w:r w:rsidRPr="00045D15">
        <w:rPr>
          <w:lang w:val="ru-RU"/>
        </w:rPr>
        <w:t xml:space="preserve"> </w:t>
      </w:r>
      <w:r w:rsidRPr="00045D15">
        <w:rPr>
          <w:rFonts w:hint="eastAsia"/>
          <w:lang w:val="ru-RU"/>
        </w:rPr>
        <w:t>корнями</w:t>
      </w:r>
      <w:r w:rsidRPr="00045D15">
        <w:rPr>
          <w:lang w:val="ru-RU"/>
        </w:rPr>
        <w:t xml:space="preserve"> Ferulopsis hystrix, </w:t>
      </w:r>
      <w:r w:rsidRPr="00045D15">
        <w:rPr>
          <w:rFonts w:hint="eastAsia"/>
          <w:lang w:val="ru-RU"/>
        </w:rPr>
        <w:t>при</w:t>
      </w:r>
      <w:r w:rsidRPr="00045D15">
        <w:rPr>
          <w:lang w:val="ru-RU"/>
        </w:rPr>
        <w:t xml:space="preserve"> </w:t>
      </w:r>
      <w:r w:rsidRPr="00045D15">
        <w:rPr>
          <w:rFonts w:hint="eastAsia"/>
          <w:lang w:val="ru-RU"/>
        </w:rPr>
        <w:t>стероидной</w:t>
      </w:r>
      <w:r w:rsidRPr="00045D15">
        <w:rPr>
          <w:lang w:val="ru-RU"/>
        </w:rPr>
        <w:t xml:space="preserve"> </w:t>
      </w:r>
      <w:r w:rsidRPr="00045D15">
        <w:rPr>
          <w:rFonts w:hint="eastAsia"/>
          <w:lang w:val="ru-RU"/>
        </w:rPr>
        <w:t>гастропатии</w:t>
      </w:r>
    </w:p>
    <w:p w14:paraId="2784F4E5" w14:textId="77777777" w:rsidR="00045D15" w:rsidRPr="00045D15" w:rsidRDefault="00045D15" w:rsidP="00045D15">
      <w:pPr>
        <w:rPr>
          <w:lang w:val="ru-RU"/>
        </w:rPr>
      </w:pPr>
    </w:p>
    <w:p w14:paraId="32B3BBDA" w14:textId="77777777" w:rsidR="00045D15" w:rsidRPr="00045D15" w:rsidRDefault="00045D15" w:rsidP="00045D15">
      <w:pPr>
        <w:rPr>
          <w:lang w:val="ru-RU"/>
        </w:rPr>
      </w:pPr>
      <w:r w:rsidRPr="00045D15">
        <w:rPr>
          <w:rFonts w:hint="eastAsia"/>
          <w:lang w:val="ru-RU"/>
        </w:rPr>
        <w:lastRenderedPageBreak/>
        <w:t>ГЛАВА</w:t>
      </w:r>
      <w:r w:rsidRPr="00045D15">
        <w:rPr>
          <w:lang w:val="ru-RU"/>
        </w:rPr>
        <w:t xml:space="preserve"> 6. </w:t>
      </w:r>
      <w:r w:rsidRPr="00045D15">
        <w:rPr>
          <w:rFonts w:hint="eastAsia"/>
          <w:lang w:val="ru-RU"/>
        </w:rPr>
        <w:t>ОБСУЖДЕНИЕ</w:t>
      </w:r>
      <w:r w:rsidRPr="00045D15">
        <w:rPr>
          <w:lang w:val="ru-RU"/>
        </w:rPr>
        <w:t xml:space="preserve"> </w:t>
      </w:r>
      <w:r w:rsidRPr="00045D15">
        <w:rPr>
          <w:rFonts w:hint="eastAsia"/>
          <w:lang w:val="ru-RU"/>
        </w:rPr>
        <w:t>РЕЗУЛЬТАТОВ</w:t>
      </w:r>
    </w:p>
    <w:p w14:paraId="343A58B0" w14:textId="77777777" w:rsidR="00045D15" w:rsidRPr="00045D15" w:rsidRDefault="00045D15" w:rsidP="00045D15">
      <w:pPr>
        <w:rPr>
          <w:lang w:val="ru-RU"/>
        </w:rPr>
      </w:pPr>
    </w:p>
    <w:p w14:paraId="3D691E25" w14:textId="77777777" w:rsidR="00045D15" w:rsidRPr="00045D15" w:rsidRDefault="00045D15" w:rsidP="00045D15">
      <w:pPr>
        <w:rPr>
          <w:lang w:val="ru-RU"/>
        </w:rPr>
      </w:pPr>
      <w:r w:rsidRPr="00045D15">
        <w:rPr>
          <w:rFonts w:hint="eastAsia"/>
          <w:lang w:val="ru-RU"/>
        </w:rPr>
        <w:t>Заключение</w:t>
      </w:r>
    </w:p>
    <w:p w14:paraId="04B652DA" w14:textId="77777777" w:rsidR="00045D15" w:rsidRPr="00045D15" w:rsidRDefault="00045D15" w:rsidP="00045D15">
      <w:pPr>
        <w:rPr>
          <w:lang w:val="ru-RU"/>
        </w:rPr>
      </w:pPr>
    </w:p>
    <w:p w14:paraId="61952DC4" w14:textId="77777777" w:rsidR="00045D15" w:rsidRPr="00045D15" w:rsidRDefault="00045D15" w:rsidP="00045D15">
      <w:pPr>
        <w:rPr>
          <w:lang w:val="ru-RU"/>
        </w:rPr>
      </w:pPr>
      <w:r w:rsidRPr="00045D15">
        <w:rPr>
          <w:rFonts w:hint="eastAsia"/>
          <w:lang w:val="ru-RU"/>
        </w:rPr>
        <w:t>Выводы</w:t>
      </w:r>
    </w:p>
    <w:p w14:paraId="3309975D" w14:textId="77777777" w:rsidR="00045D15" w:rsidRPr="00045D15" w:rsidRDefault="00045D15" w:rsidP="00045D15">
      <w:pPr>
        <w:rPr>
          <w:lang w:val="ru-RU"/>
        </w:rPr>
      </w:pPr>
    </w:p>
    <w:p w14:paraId="1200987D" w14:textId="77777777" w:rsidR="00045D15" w:rsidRPr="00045D15" w:rsidRDefault="00045D15" w:rsidP="00045D15">
      <w:pPr>
        <w:rPr>
          <w:lang w:val="ru-RU"/>
        </w:rPr>
      </w:pPr>
      <w:r w:rsidRPr="00045D15">
        <w:rPr>
          <w:rFonts w:hint="eastAsia"/>
          <w:lang w:val="ru-RU"/>
        </w:rPr>
        <w:t>Список</w:t>
      </w:r>
      <w:r w:rsidRPr="00045D15">
        <w:rPr>
          <w:lang w:val="ru-RU"/>
        </w:rPr>
        <w:t xml:space="preserve"> </w:t>
      </w:r>
      <w:r w:rsidRPr="00045D15">
        <w:rPr>
          <w:rFonts w:hint="eastAsia"/>
          <w:lang w:val="ru-RU"/>
        </w:rPr>
        <w:t>сокращений</w:t>
      </w:r>
    </w:p>
    <w:p w14:paraId="3BE6B4C0" w14:textId="77777777" w:rsidR="00045D15" w:rsidRPr="00045D15" w:rsidRDefault="00045D15" w:rsidP="00045D15">
      <w:pPr>
        <w:rPr>
          <w:lang w:val="ru-RU"/>
        </w:rPr>
      </w:pPr>
    </w:p>
    <w:p w14:paraId="254B1021" w14:textId="1CB0EC37" w:rsidR="00045D15" w:rsidRPr="00045D15" w:rsidRDefault="00045D15" w:rsidP="00045D15">
      <w:pPr>
        <w:rPr>
          <w:lang w:val="ru-RU"/>
        </w:rPr>
      </w:pPr>
      <w:r w:rsidRPr="00045D15">
        <w:rPr>
          <w:rFonts w:hint="eastAsia"/>
          <w:lang w:val="ru-RU"/>
        </w:rPr>
        <w:t>Список</w:t>
      </w:r>
      <w:r w:rsidRPr="00045D15">
        <w:rPr>
          <w:lang w:val="ru-RU"/>
        </w:rPr>
        <w:t xml:space="preserve"> </w:t>
      </w:r>
      <w:r w:rsidRPr="00045D15">
        <w:rPr>
          <w:rFonts w:hint="eastAsia"/>
          <w:lang w:val="ru-RU"/>
        </w:rPr>
        <w:t>литературы</w:t>
      </w:r>
    </w:p>
    <w:sectPr w:rsidR="00045D15" w:rsidRPr="00045D15" w:rsidSect="000652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A8BBD" w14:textId="77777777" w:rsidR="000652C4" w:rsidRPr="00C66E52" w:rsidRDefault="000652C4">
      <w:pPr>
        <w:spacing w:after="0" w:line="240" w:lineRule="auto"/>
      </w:pPr>
      <w:r w:rsidRPr="00C66E52">
        <w:separator/>
      </w:r>
    </w:p>
  </w:endnote>
  <w:endnote w:type="continuationSeparator" w:id="0">
    <w:p w14:paraId="65E4900E" w14:textId="77777777" w:rsidR="000652C4" w:rsidRPr="00C66E52" w:rsidRDefault="000652C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F3D3E" w14:textId="77777777" w:rsidR="000652C4" w:rsidRPr="00C66E52" w:rsidRDefault="000652C4"/>
    <w:p w14:paraId="70FD5142" w14:textId="77777777" w:rsidR="000652C4" w:rsidRPr="00C66E52" w:rsidRDefault="000652C4"/>
    <w:p w14:paraId="412333BB" w14:textId="77777777" w:rsidR="000652C4" w:rsidRPr="00C66E52" w:rsidRDefault="000652C4"/>
    <w:p w14:paraId="7E84765B" w14:textId="77777777" w:rsidR="000652C4" w:rsidRPr="00C66E52" w:rsidRDefault="000652C4"/>
    <w:p w14:paraId="3ABD70B4" w14:textId="77777777" w:rsidR="000652C4" w:rsidRPr="00C66E52" w:rsidRDefault="000652C4"/>
    <w:p w14:paraId="109975BF" w14:textId="77777777" w:rsidR="000652C4" w:rsidRPr="00C66E52" w:rsidRDefault="000652C4"/>
    <w:p w14:paraId="6A46D762" w14:textId="77777777" w:rsidR="000652C4" w:rsidRPr="00C66E52" w:rsidRDefault="000652C4">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6B3BAAE9" wp14:editId="6B1889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9F356" w14:textId="77777777" w:rsidR="000652C4" w:rsidRPr="00C66E52" w:rsidRDefault="000652C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3BAA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B9F356" w14:textId="77777777" w:rsidR="000652C4" w:rsidRPr="00C66E52" w:rsidRDefault="000652C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AC1B0E1" w14:textId="77777777" w:rsidR="000652C4" w:rsidRPr="00C66E52" w:rsidRDefault="000652C4"/>
    <w:p w14:paraId="33AB7F41" w14:textId="77777777" w:rsidR="000652C4" w:rsidRPr="00C66E52" w:rsidRDefault="000652C4"/>
    <w:p w14:paraId="553DC072" w14:textId="77777777" w:rsidR="000652C4" w:rsidRPr="00C66E52" w:rsidRDefault="000652C4">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27704ED9" wp14:editId="1A8D97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5FB72" w14:textId="77777777" w:rsidR="000652C4" w:rsidRPr="00C66E52" w:rsidRDefault="000652C4"/>
                          <w:p w14:paraId="018C4DE9" w14:textId="77777777" w:rsidR="000652C4" w:rsidRPr="00C66E52" w:rsidRDefault="000652C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04E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05FB72" w14:textId="77777777" w:rsidR="000652C4" w:rsidRPr="00C66E52" w:rsidRDefault="000652C4"/>
                    <w:p w14:paraId="018C4DE9" w14:textId="77777777" w:rsidR="000652C4" w:rsidRPr="00C66E52" w:rsidRDefault="000652C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D0CBB78" w14:textId="77777777" w:rsidR="000652C4" w:rsidRPr="00C66E52" w:rsidRDefault="000652C4"/>
    <w:p w14:paraId="2C80AD35" w14:textId="77777777" w:rsidR="000652C4" w:rsidRPr="00C66E52" w:rsidRDefault="000652C4">
      <w:pPr>
        <w:rPr>
          <w:sz w:val="2"/>
          <w:szCs w:val="2"/>
        </w:rPr>
      </w:pPr>
    </w:p>
    <w:p w14:paraId="5F819016" w14:textId="77777777" w:rsidR="000652C4" w:rsidRPr="00C66E52" w:rsidRDefault="000652C4"/>
    <w:p w14:paraId="088180ED" w14:textId="77777777" w:rsidR="000652C4" w:rsidRPr="00C66E52" w:rsidRDefault="000652C4">
      <w:pPr>
        <w:spacing w:after="0" w:line="240" w:lineRule="auto"/>
      </w:pPr>
    </w:p>
  </w:footnote>
  <w:footnote w:type="continuationSeparator" w:id="0">
    <w:p w14:paraId="3D6F6B00" w14:textId="77777777" w:rsidR="000652C4" w:rsidRPr="00C66E52" w:rsidRDefault="000652C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4"/>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20633</TotalTime>
  <Pages>4</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3251</cp:revision>
  <cp:lastPrinted>2009-02-06T05:36:00Z</cp:lastPrinted>
  <dcterms:created xsi:type="dcterms:W3CDTF">2024-04-09T10:20:00Z</dcterms:created>
  <dcterms:modified xsi:type="dcterms:W3CDTF">2024-05-04T14:06:00Z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