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5C6D" w14:textId="52FDBB3D" w:rsidR="007A6B6C" w:rsidRDefault="00994D69" w:rsidP="00994D69">
      <w:pPr>
        <w:rPr>
          <w:rFonts w:ascii="Times New Roman" w:eastAsia="Arial Unicode MS" w:hAnsi="Times New Roman" w:cs="Times New Roman"/>
          <w:b/>
          <w:bCs/>
          <w:color w:val="000000"/>
          <w:kern w:val="0"/>
          <w:sz w:val="28"/>
          <w:szCs w:val="28"/>
          <w:lang w:eastAsia="ru-RU" w:bidi="uk-UA"/>
        </w:rPr>
      </w:pPr>
      <w:r w:rsidRPr="00994D69">
        <w:rPr>
          <w:rFonts w:ascii="Times New Roman" w:eastAsia="Arial Unicode MS" w:hAnsi="Times New Roman" w:cs="Times New Roman" w:hint="eastAsia"/>
          <w:b/>
          <w:bCs/>
          <w:color w:val="000000"/>
          <w:kern w:val="0"/>
          <w:sz w:val="28"/>
          <w:szCs w:val="28"/>
          <w:lang w:eastAsia="ru-RU" w:bidi="uk-UA"/>
        </w:rPr>
        <w:t>Кирсанова</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Ксения</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Георгиевна</w:t>
      </w:r>
      <w:r>
        <w:rPr>
          <w:rFonts w:ascii="Times New Roman" w:eastAsia="Arial Unicode MS" w:hAnsi="Times New Roman" w:cs="Times New Roman" w:hint="eastAsia"/>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Изучение</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поэтического</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текста</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и</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его</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переводов</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в</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университетах</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России</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и</w:t>
      </w:r>
      <w:r w:rsidRPr="00994D69">
        <w:rPr>
          <w:rFonts w:ascii="Times New Roman" w:eastAsia="Arial Unicode MS" w:hAnsi="Times New Roman" w:cs="Times New Roman"/>
          <w:b/>
          <w:bCs/>
          <w:color w:val="000000"/>
          <w:kern w:val="0"/>
          <w:sz w:val="28"/>
          <w:szCs w:val="28"/>
          <w:lang w:eastAsia="ru-RU" w:bidi="uk-UA"/>
        </w:rPr>
        <w:t xml:space="preserve"> </w:t>
      </w:r>
      <w:r w:rsidRPr="00994D69">
        <w:rPr>
          <w:rFonts w:ascii="Times New Roman" w:eastAsia="Arial Unicode MS" w:hAnsi="Times New Roman" w:cs="Times New Roman" w:hint="eastAsia"/>
          <w:b/>
          <w:bCs/>
          <w:color w:val="000000"/>
          <w:kern w:val="0"/>
          <w:sz w:val="28"/>
          <w:szCs w:val="28"/>
          <w:lang w:eastAsia="ru-RU" w:bidi="uk-UA"/>
        </w:rPr>
        <w:t>Германии</w:t>
      </w:r>
    </w:p>
    <w:p w14:paraId="74E45A40" w14:textId="77777777" w:rsidR="00994D69" w:rsidRDefault="00994D69" w:rsidP="00994D69">
      <w:pPr>
        <w:rPr>
          <w:lang w:bidi="uk-UA"/>
        </w:rPr>
      </w:pPr>
      <w:r>
        <w:rPr>
          <w:rFonts w:hint="eastAsia"/>
          <w:lang w:bidi="uk-UA"/>
        </w:rPr>
        <w:t>ОГЛАВЛЕНИЕ</w:t>
      </w:r>
      <w:r>
        <w:rPr>
          <w:lang w:bidi="uk-UA"/>
        </w:rPr>
        <w:t xml:space="preserve"> </w:t>
      </w:r>
      <w:r>
        <w:rPr>
          <w:rFonts w:hint="eastAsia"/>
          <w:lang w:bidi="uk-UA"/>
        </w:rPr>
        <w:t>ДИССЕРТАЦИИ</w:t>
      </w:r>
    </w:p>
    <w:p w14:paraId="77673BE3" w14:textId="77777777" w:rsidR="00994D69" w:rsidRDefault="00994D69" w:rsidP="00994D69">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Кирсанова</w:t>
      </w:r>
      <w:r>
        <w:rPr>
          <w:lang w:bidi="uk-UA"/>
        </w:rPr>
        <w:t xml:space="preserve"> </w:t>
      </w:r>
      <w:r>
        <w:rPr>
          <w:rFonts w:hint="eastAsia"/>
          <w:lang w:bidi="uk-UA"/>
        </w:rPr>
        <w:t>Ксения</w:t>
      </w:r>
      <w:r>
        <w:rPr>
          <w:lang w:bidi="uk-UA"/>
        </w:rPr>
        <w:t xml:space="preserve"> </w:t>
      </w:r>
      <w:r>
        <w:rPr>
          <w:rFonts w:hint="eastAsia"/>
          <w:lang w:bidi="uk-UA"/>
        </w:rPr>
        <w:t>Георгиевна</w:t>
      </w:r>
    </w:p>
    <w:p w14:paraId="4E71705F" w14:textId="77777777" w:rsidR="00994D69" w:rsidRDefault="00994D69" w:rsidP="00994D69">
      <w:pPr>
        <w:rPr>
          <w:lang w:bidi="uk-UA"/>
        </w:rPr>
      </w:pPr>
      <w:r>
        <w:rPr>
          <w:rFonts w:hint="eastAsia"/>
          <w:lang w:bidi="uk-UA"/>
        </w:rPr>
        <w:t>ВВЕДЕНИЕ</w:t>
      </w:r>
    </w:p>
    <w:p w14:paraId="70F0BE8E" w14:textId="77777777" w:rsidR="00994D69" w:rsidRDefault="00994D69" w:rsidP="00994D69">
      <w:pPr>
        <w:rPr>
          <w:lang w:bidi="uk-UA"/>
        </w:rPr>
      </w:pPr>
    </w:p>
    <w:p w14:paraId="5ECB49D1" w14:textId="77777777" w:rsidR="00994D69" w:rsidRDefault="00994D69" w:rsidP="00994D69">
      <w:pPr>
        <w:rPr>
          <w:lang w:bidi="uk-UA"/>
        </w:rPr>
      </w:pPr>
      <w:r>
        <w:rPr>
          <w:rFonts w:hint="eastAsia"/>
          <w:lang w:bidi="uk-UA"/>
        </w:rPr>
        <w:t>ОСНОВНАЯ</w:t>
      </w:r>
      <w:r>
        <w:rPr>
          <w:lang w:bidi="uk-UA"/>
        </w:rPr>
        <w:t xml:space="preserve"> </w:t>
      </w:r>
      <w:r>
        <w:rPr>
          <w:rFonts w:hint="eastAsia"/>
          <w:lang w:bidi="uk-UA"/>
        </w:rPr>
        <w:t>ЧАСТЬ</w:t>
      </w:r>
    </w:p>
    <w:p w14:paraId="37DBB70F" w14:textId="77777777" w:rsidR="00994D69" w:rsidRDefault="00994D69" w:rsidP="00994D69">
      <w:pPr>
        <w:rPr>
          <w:lang w:bidi="uk-UA"/>
        </w:rPr>
      </w:pPr>
    </w:p>
    <w:p w14:paraId="030A9604" w14:textId="77777777" w:rsidR="00994D69" w:rsidRDefault="00994D69" w:rsidP="00994D69">
      <w:pPr>
        <w:rPr>
          <w:lang w:bidi="uk-UA"/>
        </w:rPr>
      </w:pPr>
      <w:r>
        <w:rPr>
          <w:rFonts w:hint="eastAsia"/>
          <w:lang w:bidi="uk-UA"/>
        </w:rPr>
        <w:t>Глава</w:t>
      </w:r>
      <w:r>
        <w:rPr>
          <w:lang w:bidi="uk-UA"/>
        </w:rPr>
        <w:t xml:space="preserve"> 1. </w:t>
      </w:r>
      <w:r>
        <w:rPr>
          <w:rFonts w:hint="eastAsia"/>
          <w:lang w:bidi="uk-UA"/>
        </w:rPr>
        <w:t>Проблемы</w:t>
      </w:r>
      <w:r>
        <w:rPr>
          <w:lang w:bidi="uk-UA"/>
        </w:rPr>
        <w:t xml:space="preserve"> </w:t>
      </w:r>
      <w:r>
        <w:rPr>
          <w:rFonts w:hint="eastAsia"/>
          <w:lang w:bidi="uk-UA"/>
        </w:rPr>
        <w:t>изучения</w:t>
      </w:r>
      <w:r>
        <w:rPr>
          <w:lang w:bidi="uk-UA"/>
        </w:rPr>
        <w:t xml:space="preserve"> </w:t>
      </w:r>
      <w:r>
        <w:rPr>
          <w:rFonts w:hint="eastAsia"/>
          <w:lang w:bidi="uk-UA"/>
        </w:rPr>
        <w:t>поэтического</w:t>
      </w:r>
      <w:r>
        <w:rPr>
          <w:lang w:bidi="uk-UA"/>
        </w:rPr>
        <w:t xml:space="preserve"> </w:t>
      </w:r>
      <w:r>
        <w:rPr>
          <w:rFonts w:hint="eastAsia"/>
          <w:lang w:bidi="uk-UA"/>
        </w:rPr>
        <w:t>текста</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переводов</w:t>
      </w:r>
      <w:r>
        <w:rPr>
          <w:lang w:bidi="uk-UA"/>
        </w:rPr>
        <w:t xml:space="preserve"> </w:t>
      </w:r>
      <w:r>
        <w:rPr>
          <w:rFonts w:hint="eastAsia"/>
          <w:lang w:bidi="uk-UA"/>
        </w:rPr>
        <w:t>в</w:t>
      </w:r>
      <w:r>
        <w:rPr>
          <w:lang w:bidi="uk-UA"/>
        </w:rPr>
        <w:t xml:space="preserve"> </w:t>
      </w:r>
      <w:r>
        <w:rPr>
          <w:rFonts w:hint="eastAsia"/>
          <w:lang w:bidi="uk-UA"/>
        </w:rPr>
        <w:t>научной</w:t>
      </w:r>
      <w:r>
        <w:rPr>
          <w:lang w:bidi="uk-UA"/>
        </w:rPr>
        <w:t xml:space="preserve"> </w:t>
      </w:r>
      <w:r>
        <w:rPr>
          <w:rFonts w:hint="eastAsia"/>
          <w:lang w:bidi="uk-UA"/>
        </w:rPr>
        <w:t>литературе</w:t>
      </w:r>
    </w:p>
    <w:p w14:paraId="4829C994" w14:textId="77777777" w:rsidR="00994D69" w:rsidRDefault="00994D69" w:rsidP="00994D69">
      <w:pPr>
        <w:rPr>
          <w:lang w:bidi="uk-UA"/>
        </w:rPr>
      </w:pPr>
    </w:p>
    <w:p w14:paraId="06272078" w14:textId="77777777" w:rsidR="00994D69" w:rsidRDefault="00994D69" w:rsidP="00994D69">
      <w:pPr>
        <w:rPr>
          <w:lang w:bidi="uk-UA"/>
        </w:rPr>
      </w:pPr>
      <w:r>
        <w:rPr>
          <w:lang w:bidi="uk-UA"/>
        </w:rPr>
        <w:t xml:space="preserve">1.1. </w:t>
      </w:r>
      <w:r>
        <w:rPr>
          <w:rFonts w:hint="eastAsia"/>
          <w:lang w:bidi="uk-UA"/>
        </w:rPr>
        <w:t>Текст</w:t>
      </w:r>
      <w:r>
        <w:rPr>
          <w:lang w:bidi="uk-UA"/>
        </w:rPr>
        <w:t xml:space="preserve"> </w:t>
      </w:r>
      <w:r>
        <w:rPr>
          <w:rFonts w:hint="eastAsia"/>
          <w:lang w:bidi="uk-UA"/>
        </w:rPr>
        <w:t>культуры</w:t>
      </w:r>
      <w:r>
        <w:rPr>
          <w:lang w:bidi="uk-UA"/>
        </w:rPr>
        <w:t xml:space="preserve"> </w:t>
      </w:r>
      <w:r>
        <w:rPr>
          <w:rFonts w:hint="eastAsia"/>
          <w:lang w:bidi="uk-UA"/>
        </w:rPr>
        <w:t>и</w:t>
      </w:r>
      <w:r>
        <w:rPr>
          <w:lang w:bidi="uk-UA"/>
        </w:rPr>
        <w:t xml:space="preserve"> </w:t>
      </w:r>
      <w:r>
        <w:rPr>
          <w:rFonts w:hint="eastAsia"/>
          <w:lang w:bidi="uk-UA"/>
        </w:rPr>
        <w:t>культурный</w:t>
      </w:r>
      <w:r>
        <w:rPr>
          <w:lang w:bidi="uk-UA"/>
        </w:rPr>
        <w:t xml:space="preserve"> </w:t>
      </w:r>
      <w:r>
        <w:rPr>
          <w:rFonts w:hint="eastAsia"/>
          <w:lang w:bidi="uk-UA"/>
        </w:rPr>
        <w:t>контекст</w:t>
      </w:r>
    </w:p>
    <w:p w14:paraId="26153CB7" w14:textId="77777777" w:rsidR="00994D69" w:rsidRDefault="00994D69" w:rsidP="00994D69">
      <w:pPr>
        <w:rPr>
          <w:lang w:bidi="uk-UA"/>
        </w:rPr>
      </w:pPr>
    </w:p>
    <w:p w14:paraId="17C6F6E6" w14:textId="77777777" w:rsidR="00994D69" w:rsidRDefault="00994D69" w:rsidP="00994D69">
      <w:pPr>
        <w:rPr>
          <w:lang w:bidi="uk-UA"/>
        </w:rPr>
      </w:pPr>
      <w:r>
        <w:rPr>
          <w:lang w:bidi="uk-UA"/>
        </w:rPr>
        <w:t xml:space="preserve">1.2. </w:t>
      </w:r>
      <w:r>
        <w:rPr>
          <w:rFonts w:hint="eastAsia"/>
          <w:lang w:bidi="uk-UA"/>
        </w:rPr>
        <w:t>Поэтический</w:t>
      </w:r>
      <w:r>
        <w:rPr>
          <w:lang w:bidi="uk-UA"/>
        </w:rPr>
        <w:t xml:space="preserve"> </w:t>
      </w:r>
      <w:r>
        <w:rPr>
          <w:rFonts w:hint="eastAsia"/>
          <w:lang w:bidi="uk-UA"/>
        </w:rPr>
        <w:t>текст</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представление</w:t>
      </w:r>
      <w:r>
        <w:rPr>
          <w:lang w:bidi="uk-UA"/>
        </w:rPr>
        <w:t xml:space="preserve"> </w:t>
      </w:r>
      <w:r>
        <w:rPr>
          <w:rFonts w:hint="eastAsia"/>
          <w:lang w:bidi="uk-UA"/>
        </w:rPr>
        <w:t>в</w:t>
      </w:r>
      <w:r>
        <w:rPr>
          <w:lang w:bidi="uk-UA"/>
        </w:rPr>
        <w:t xml:space="preserve"> </w:t>
      </w:r>
      <w:r>
        <w:rPr>
          <w:rFonts w:hint="eastAsia"/>
          <w:lang w:bidi="uk-UA"/>
        </w:rPr>
        <w:t>иностранной</w:t>
      </w:r>
      <w:r>
        <w:rPr>
          <w:lang w:bidi="uk-UA"/>
        </w:rPr>
        <w:t xml:space="preserve"> </w:t>
      </w:r>
      <w:r>
        <w:rPr>
          <w:rFonts w:hint="eastAsia"/>
          <w:lang w:bidi="uk-UA"/>
        </w:rPr>
        <w:t>культуре</w:t>
      </w:r>
    </w:p>
    <w:p w14:paraId="46FA94CB" w14:textId="77777777" w:rsidR="00994D69" w:rsidRDefault="00994D69" w:rsidP="00994D69">
      <w:pPr>
        <w:rPr>
          <w:lang w:bidi="uk-UA"/>
        </w:rPr>
      </w:pPr>
    </w:p>
    <w:p w14:paraId="162B1547" w14:textId="77777777" w:rsidR="00994D69" w:rsidRDefault="00994D69" w:rsidP="00994D69">
      <w:pPr>
        <w:rPr>
          <w:lang w:bidi="uk-UA"/>
        </w:rPr>
      </w:pPr>
      <w:r>
        <w:rPr>
          <w:lang w:bidi="uk-UA"/>
        </w:rPr>
        <w:t xml:space="preserve">1.3. </w:t>
      </w:r>
      <w:r>
        <w:rPr>
          <w:rFonts w:hint="eastAsia"/>
          <w:lang w:bidi="uk-UA"/>
        </w:rPr>
        <w:t>Специфика</w:t>
      </w:r>
      <w:r>
        <w:rPr>
          <w:lang w:bidi="uk-UA"/>
        </w:rPr>
        <w:t xml:space="preserve"> </w:t>
      </w:r>
      <w:r>
        <w:rPr>
          <w:rFonts w:hint="eastAsia"/>
          <w:lang w:bidi="uk-UA"/>
        </w:rPr>
        <w:t>перевода</w:t>
      </w:r>
      <w:r>
        <w:rPr>
          <w:lang w:bidi="uk-UA"/>
        </w:rPr>
        <w:t xml:space="preserve"> </w:t>
      </w:r>
      <w:r>
        <w:rPr>
          <w:rFonts w:hint="eastAsia"/>
          <w:lang w:bidi="uk-UA"/>
        </w:rPr>
        <w:t>поэтического</w:t>
      </w:r>
      <w:r>
        <w:rPr>
          <w:lang w:bidi="uk-UA"/>
        </w:rPr>
        <w:t xml:space="preserve"> </w:t>
      </w:r>
      <w:r>
        <w:rPr>
          <w:rFonts w:hint="eastAsia"/>
          <w:lang w:bidi="uk-UA"/>
        </w:rPr>
        <w:t>текста</w:t>
      </w:r>
    </w:p>
    <w:p w14:paraId="0DDBFCFE" w14:textId="77777777" w:rsidR="00994D69" w:rsidRDefault="00994D69" w:rsidP="00994D69">
      <w:pPr>
        <w:rPr>
          <w:lang w:bidi="uk-UA"/>
        </w:rPr>
      </w:pPr>
    </w:p>
    <w:p w14:paraId="4B855897" w14:textId="77777777" w:rsidR="00994D69" w:rsidRDefault="00994D69" w:rsidP="00994D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5A47B29" w14:textId="77777777" w:rsidR="00994D69" w:rsidRDefault="00994D69" w:rsidP="00994D69">
      <w:pPr>
        <w:rPr>
          <w:lang w:bidi="uk-UA"/>
        </w:rPr>
      </w:pPr>
    </w:p>
    <w:p w14:paraId="2215B9B9" w14:textId="77777777" w:rsidR="00994D69" w:rsidRDefault="00994D69" w:rsidP="00994D69">
      <w:pPr>
        <w:rPr>
          <w:lang w:bidi="uk-UA"/>
        </w:rPr>
      </w:pPr>
      <w:r>
        <w:rPr>
          <w:rFonts w:hint="eastAsia"/>
          <w:lang w:bidi="uk-UA"/>
        </w:rPr>
        <w:t>Глава</w:t>
      </w:r>
      <w:r>
        <w:rPr>
          <w:lang w:bidi="uk-UA"/>
        </w:rPr>
        <w:t xml:space="preserve"> 2. </w:t>
      </w:r>
      <w:r>
        <w:rPr>
          <w:rFonts w:hint="eastAsia"/>
          <w:lang w:bidi="uk-UA"/>
        </w:rPr>
        <w:t>Методический</w:t>
      </w:r>
      <w:r>
        <w:rPr>
          <w:lang w:bidi="uk-UA"/>
        </w:rPr>
        <w:t xml:space="preserve"> </w:t>
      </w:r>
      <w:r>
        <w:rPr>
          <w:rFonts w:hint="eastAsia"/>
          <w:lang w:bidi="uk-UA"/>
        </w:rPr>
        <w:t>опыт</w:t>
      </w:r>
      <w:r>
        <w:rPr>
          <w:lang w:bidi="uk-UA"/>
        </w:rPr>
        <w:t xml:space="preserve"> </w:t>
      </w:r>
      <w:r>
        <w:rPr>
          <w:rFonts w:hint="eastAsia"/>
          <w:lang w:bidi="uk-UA"/>
        </w:rPr>
        <w:t>изучения</w:t>
      </w:r>
      <w:r>
        <w:rPr>
          <w:lang w:bidi="uk-UA"/>
        </w:rPr>
        <w:t xml:space="preserve"> </w:t>
      </w:r>
      <w:r>
        <w:rPr>
          <w:rFonts w:hint="eastAsia"/>
          <w:lang w:bidi="uk-UA"/>
        </w:rPr>
        <w:t>поэтического</w:t>
      </w:r>
      <w:r>
        <w:rPr>
          <w:lang w:bidi="uk-UA"/>
        </w:rPr>
        <w:t xml:space="preserve"> </w:t>
      </w:r>
      <w:r>
        <w:rPr>
          <w:rFonts w:hint="eastAsia"/>
          <w:lang w:bidi="uk-UA"/>
        </w:rPr>
        <w:t>текста</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переводов</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в</w:t>
      </w:r>
      <w:r>
        <w:rPr>
          <w:lang w:bidi="uk-UA"/>
        </w:rPr>
        <w:t xml:space="preserve"> </w:t>
      </w:r>
      <w:r>
        <w:rPr>
          <w:rFonts w:hint="eastAsia"/>
          <w:lang w:bidi="uk-UA"/>
        </w:rPr>
        <w:t>университетах</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Германии</w:t>
      </w:r>
    </w:p>
    <w:p w14:paraId="3682C247" w14:textId="77777777" w:rsidR="00994D69" w:rsidRDefault="00994D69" w:rsidP="00994D69">
      <w:pPr>
        <w:rPr>
          <w:lang w:bidi="uk-UA"/>
        </w:rPr>
      </w:pPr>
    </w:p>
    <w:p w14:paraId="5163EFFD" w14:textId="77777777" w:rsidR="00994D69" w:rsidRDefault="00994D69" w:rsidP="00994D69">
      <w:pPr>
        <w:rPr>
          <w:lang w:bidi="uk-UA"/>
        </w:rPr>
      </w:pPr>
      <w:r>
        <w:rPr>
          <w:lang w:bidi="uk-UA"/>
        </w:rPr>
        <w:t xml:space="preserve">2.1. </w:t>
      </w:r>
      <w:r>
        <w:rPr>
          <w:rFonts w:hint="eastAsia"/>
          <w:lang w:bidi="uk-UA"/>
        </w:rPr>
        <w:t>Традиции</w:t>
      </w:r>
      <w:r>
        <w:rPr>
          <w:lang w:bidi="uk-UA"/>
        </w:rPr>
        <w:t xml:space="preserve"> </w:t>
      </w:r>
      <w:r>
        <w:rPr>
          <w:rFonts w:hint="eastAsia"/>
          <w:lang w:bidi="uk-UA"/>
        </w:rPr>
        <w:t>и</w:t>
      </w:r>
      <w:r>
        <w:rPr>
          <w:lang w:bidi="uk-UA"/>
        </w:rPr>
        <w:t xml:space="preserve"> </w:t>
      </w:r>
      <w:r>
        <w:rPr>
          <w:rFonts w:hint="eastAsia"/>
          <w:lang w:bidi="uk-UA"/>
        </w:rPr>
        <w:t>современные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изучению</w:t>
      </w:r>
      <w:r>
        <w:rPr>
          <w:lang w:bidi="uk-UA"/>
        </w:rPr>
        <w:t xml:space="preserve"> </w:t>
      </w:r>
      <w:r>
        <w:rPr>
          <w:rFonts w:hint="eastAsia"/>
          <w:lang w:bidi="uk-UA"/>
        </w:rPr>
        <w:t>иноязычного</w:t>
      </w:r>
      <w:r>
        <w:rPr>
          <w:lang w:bidi="uk-UA"/>
        </w:rPr>
        <w:t xml:space="preserve"> </w:t>
      </w:r>
      <w:r>
        <w:rPr>
          <w:rFonts w:hint="eastAsia"/>
          <w:lang w:bidi="uk-UA"/>
        </w:rPr>
        <w:t>текста</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переводов</w:t>
      </w:r>
      <w:r>
        <w:rPr>
          <w:lang w:bidi="uk-UA"/>
        </w:rPr>
        <w:t xml:space="preserve"> </w:t>
      </w:r>
      <w:r>
        <w:rPr>
          <w:rFonts w:hint="eastAsia"/>
          <w:lang w:bidi="uk-UA"/>
        </w:rPr>
        <w:t>в</w:t>
      </w:r>
      <w:r>
        <w:rPr>
          <w:lang w:bidi="uk-UA"/>
        </w:rPr>
        <w:t xml:space="preserve"> </w:t>
      </w:r>
      <w:r>
        <w:rPr>
          <w:rFonts w:hint="eastAsia"/>
          <w:lang w:bidi="uk-UA"/>
        </w:rPr>
        <w:t>высшей</w:t>
      </w:r>
      <w:r>
        <w:rPr>
          <w:lang w:bidi="uk-UA"/>
        </w:rPr>
        <w:t xml:space="preserve"> </w:t>
      </w:r>
      <w:r>
        <w:rPr>
          <w:rFonts w:hint="eastAsia"/>
          <w:lang w:bidi="uk-UA"/>
        </w:rPr>
        <w:t>школе</w:t>
      </w:r>
    </w:p>
    <w:p w14:paraId="01FAA0B8" w14:textId="77777777" w:rsidR="00994D69" w:rsidRDefault="00994D69" w:rsidP="00994D69">
      <w:pPr>
        <w:rPr>
          <w:lang w:bidi="uk-UA"/>
        </w:rPr>
      </w:pPr>
    </w:p>
    <w:p w14:paraId="06F4643A" w14:textId="77777777" w:rsidR="00994D69" w:rsidRDefault="00994D69" w:rsidP="00994D69">
      <w:pPr>
        <w:rPr>
          <w:lang w:bidi="uk-UA"/>
        </w:rPr>
      </w:pPr>
      <w:r>
        <w:rPr>
          <w:lang w:bidi="uk-UA"/>
        </w:rPr>
        <w:t xml:space="preserve">2.2. </w:t>
      </w:r>
      <w:r>
        <w:rPr>
          <w:rFonts w:hint="eastAsia"/>
          <w:lang w:bidi="uk-UA"/>
        </w:rPr>
        <w:t>Продуктивное</w:t>
      </w:r>
      <w:r>
        <w:rPr>
          <w:lang w:bidi="uk-UA"/>
        </w:rPr>
        <w:t xml:space="preserve"> </w:t>
      </w:r>
      <w:r>
        <w:rPr>
          <w:rFonts w:hint="eastAsia"/>
          <w:lang w:bidi="uk-UA"/>
        </w:rPr>
        <w:t>обращение</w:t>
      </w:r>
      <w:r>
        <w:rPr>
          <w:lang w:bidi="uk-UA"/>
        </w:rPr>
        <w:t xml:space="preserve"> </w:t>
      </w:r>
      <w:r>
        <w:rPr>
          <w:rFonts w:hint="eastAsia"/>
          <w:lang w:bidi="uk-UA"/>
        </w:rPr>
        <w:t>с</w:t>
      </w:r>
      <w:r>
        <w:rPr>
          <w:lang w:bidi="uk-UA"/>
        </w:rPr>
        <w:t xml:space="preserve"> </w:t>
      </w:r>
      <w:r>
        <w:rPr>
          <w:rFonts w:hint="eastAsia"/>
          <w:lang w:bidi="uk-UA"/>
        </w:rPr>
        <w:t>художественным</w:t>
      </w:r>
      <w:r>
        <w:rPr>
          <w:lang w:bidi="uk-UA"/>
        </w:rPr>
        <w:t xml:space="preserve"> </w:t>
      </w:r>
      <w:r>
        <w:rPr>
          <w:rFonts w:hint="eastAsia"/>
          <w:lang w:bidi="uk-UA"/>
        </w:rPr>
        <w:t>текстом</w:t>
      </w:r>
      <w:r>
        <w:rPr>
          <w:lang w:bidi="uk-UA"/>
        </w:rPr>
        <w:t xml:space="preserve"> </w:t>
      </w:r>
      <w:r>
        <w:rPr>
          <w:rFonts w:hint="eastAsia"/>
          <w:lang w:bidi="uk-UA"/>
        </w:rPr>
        <w:t>в</w:t>
      </w:r>
      <w:r>
        <w:rPr>
          <w:lang w:bidi="uk-UA"/>
        </w:rPr>
        <w:t xml:space="preserve"> </w:t>
      </w:r>
      <w:r>
        <w:rPr>
          <w:rFonts w:hint="eastAsia"/>
          <w:lang w:bidi="uk-UA"/>
        </w:rPr>
        <w:t>германской</w:t>
      </w:r>
      <w:r>
        <w:rPr>
          <w:lang w:bidi="uk-UA"/>
        </w:rPr>
        <w:t xml:space="preserve"> </w:t>
      </w:r>
      <w:r>
        <w:rPr>
          <w:rFonts w:hint="eastAsia"/>
          <w:lang w:bidi="uk-UA"/>
        </w:rPr>
        <w:t>методике</w:t>
      </w:r>
    </w:p>
    <w:p w14:paraId="68B5AD15" w14:textId="77777777" w:rsidR="00994D69" w:rsidRDefault="00994D69" w:rsidP="00994D69">
      <w:pPr>
        <w:rPr>
          <w:lang w:bidi="uk-UA"/>
        </w:rPr>
      </w:pPr>
    </w:p>
    <w:p w14:paraId="1CBDEF50" w14:textId="77777777" w:rsidR="00994D69" w:rsidRDefault="00994D69" w:rsidP="00994D69">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программ</w:t>
      </w:r>
      <w:r>
        <w:rPr>
          <w:lang w:bidi="uk-UA"/>
        </w:rPr>
        <w:t xml:space="preserve"> </w:t>
      </w:r>
      <w:r>
        <w:rPr>
          <w:rFonts w:hint="eastAsia"/>
          <w:lang w:bidi="uk-UA"/>
        </w:rPr>
        <w:t>филологического</w:t>
      </w:r>
      <w:r>
        <w:rPr>
          <w:lang w:bidi="uk-UA"/>
        </w:rPr>
        <w:t xml:space="preserve"> </w:t>
      </w:r>
      <w:r>
        <w:rPr>
          <w:rFonts w:hint="eastAsia"/>
          <w:lang w:bidi="uk-UA"/>
        </w:rPr>
        <w:t>образования</w:t>
      </w:r>
      <w:r>
        <w:rPr>
          <w:lang w:bidi="uk-UA"/>
        </w:rPr>
        <w:t xml:space="preserve"> </w:t>
      </w:r>
      <w:r>
        <w:rPr>
          <w:rFonts w:hint="eastAsia"/>
          <w:lang w:bidi="uk-UA"/>
        </w:rPr>
        <w:t>российских</w:t>
      </w:r>
      <w:r>
        <w:rPr>
          <w:lang w:bidi="uk-UA"/>
        </w:rPr>
        <w:t xml:space="preserve"> </w:t>
      </w:r>
      <w:r>
        <w:rPr>
          <w:rFonts w:hint="eastAsia"/>
          <w:lang w:bidi="uk-UA"/>
        </w:rPr>
        <w:t>и</w:t>
      </w:r>
      <w:r>
        <w:rPr>
          <w:lang w:bidi="uk-UA"/>
        </w:rPr>
        <w:t xml:space="preserve"> </w:t>
      </w:r>
      <w:r>
        <w:rPr>
          <w:rFonts w:hint="eastAsia"/>
          <w:lang w:bidi="uk-UA"/>
        </w:rPr>
        <w:t>германских</w:t>
      </w:r>
      <w:r>
        <w:rPr>
          <w:lang w:bidi="uk-UA"/>
        </w:rPr>
        <w:t xml:space="preserve"> </w:t>
      </w:r>
      <w:r>
        <w:rPr>
          <w:rFonts w:hint="eastAsia"/>
          <w:lang w:bidi="uk-UA"/>
        </w:rPr>
        <w:t>вузов</w:t>
      </w:r>
    </w:p>
    <w:p w14:paraId="3D92A1CF" w14:textId="77777777" w:rsidR="00994D69" w:rsidRDefault="00994D69" w:rsidP="00994D69">
      <w:pPr>
        <w:rPr>
          <w:lang w:bidi="uk-UA"/>
        </w:rPr>
      </w:pPr>
    </w:p>
    <w:p w14:paraId="3D56628F" w14:textId="77777777" w:rsidR="00994D69" w:rsidRDefault="00994D69" w:rsidP="00994D69">
      <w:pPr>
        <w:rPr>
          <w:lang w:bidi="uk-UA"/>
        </w:rPr>
      </w:pPr>
      <w:r>
        <w:rPr>
          <w:lang w:bidi="uk-UA"/>
        </w:rPr>
        <w:lastRenderedPageBreak/>
        <w:t xml:space="preserve">2.4.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характеристики</w:t>
      </w:r>
      <w:r>
        <w:rPr>
          <w:lang w:bidi="uk-UA"/>
        </w:rPr>
        <w:t xml:space="preserve"> </w:t>
      </w:r>
      <w:r>
        <w:rPr>
          <w:rFonts w:hint="eastAsia"/>
          <w:lang w:bidi="uk-UA"/>
        </w:rPr>
        <w:t>учащихся</w:t>
      </w:r>
      <w:r>
        <w:rPr>
          <w:lang w:bidi="uk-UA"/>
        </w:rPr>
        <w:t xml:space="preserve"> </w:t>
      </w:r>
      <w:r>
        <w:rPr>
          <w:rFonts w:hint="eastAsia"/>
          <w:lang w:bidi="uk-UA"/>
        </w:rPr>
        <w:t>вузов</w:t>
      </w:r>
      <w:r>
        <w:rPr>
          <w:lang w:bidi="uk-UA"/>
        </w:rPr>
        <w:t xml:space="preserve"> </w:t>
      </w:r>
      <w:r>
        <w:rPr>
          <w:rFonts w:hint="eastAsia"/>
          <w:lang w:bidi="uk-UA"/>
        </w:rPr>
        <w:t>России</w:t>
      </w:r>
      <w:r>
        <w:rPr>
          <w:lang w:bidi="uk-UA"/>
        </w:rPr>
        <w:t xml:space="preserve"> </w:t>
      </w:r>
      <w:r>
        <w:rPr>
          <w:rFonts w:hint="eastAsia"/>
          <w:lang w:bidi="uk-UA"/>
        </w:rPr>
        <w:t>и</w:t>
      </w:r>
    </w:p>
    <w:p w14:paraId="360FD20E" w14:textId="77777777" w:rsidR="00994D69" w:rsidRDefault="00994D69" w:rsidP="00994D69">
      <w:pPr>
        <w:rPr>
          <w:lang w:bidi="uk-UA"/>
        </w:rPr>
      </w:pPr>
    </w:p>
    <w:p w14:paraId="17FA2F37" w14:textId="77777777" w:rsidR="00994D69" w:rsidRDefault="00994D69" w:rsidP="00994D69">
      <w:pPr>
        <w:rPr>
          <w:lang w:bidi="uk-UA"/>
        </w:rPr>
      </w:pPr>
      <w:r>
        <w:rPr>
          <w:rFonts w:hint="eastAsia"/>
          <w:lang w:bidi="uk-UA"/>
        </w:rPr>
        <w:t>Германии</w:t>
      </w:r>
    </w:p>
    <w:p w14:paraId="73F2196F" w14:textId="77777777" w:rsidR="00994D69" w:rsidRDefault="00994D69" w:rsidP="00994D69">
      <w:pPr>
        <w:rPr>
          <w:lang w:bidi="uk-UA"/>
        </w:rPr>
      </w:pPr>
    </w:p>
    <w:p w14:paraId="29C6A9F7" w14:textId="77777777" w:rsidR="00994D69" w:rsidRDefault="00994D69" w:rsidP="00994D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5733F46" w14:textId="77777777" w:rsidR="00994D69" w:rsidRDefault="00994D69" w:rsidP="00994D69">
      <w:pPr>
        <w:rPr>
          <w:lang w:bidi="uk-UA"/>
        </w:rPr>
      </w:pPr>
    </w:p>
    <w:p w14:paraId="714F3266" w14:textId="77777777" w:rsidR="00994D69" w:rsidRDefault="00994D69" w:rsidP="00994D69">
      <w:pPr>
        <w:rPr>
          <w:lang w:bidi="uk-UA"/>
        </w:rPr>
      </w:pPr>
      <w:r>
        <w:rPr>
          <w:rFonts w:hint="eastAsia"/>
          <w:lang w:bidi="uk-UA"/>
        </w:rPr>
        <w:t>Глава</w:t>
      </w:r>
      <w:r>
        <w:rPr>
          <w:lang w:bidi="uk-UA"/>
        </w:rPr>
        <w:t xml:space="preserve"> 3. </w:t>
      </w:r>
      <w:r>
        <w:rPr>
          <w:rFonts w:hint="eastAsia"/>
          <w:lang w:bidi="uk-UA"/>
        </w:rPr>
        <w:t>Опыт</w:t>
      </w:r>
      <w:r>
        <w:rPr>
          <w:lang w:bidi="uk-UA"/>
        </w:rPr>
        <w:t xml:space="preserve"> </w:t>
      </w:r>
      <w:r>
        <w:rPr>
          <w:rFonts w:hint="eastAsia"/>
          <w:lang w:bidi="uk-UA"/>
        </w:rPr>
        <w:t>внедрения</w:t>
      </w:r>
      <w:r>
        <w:rPr>
          <w:lang w:bidi="uk-UA"/>
        </w:rPr>
        <w:t xml:space="preserve"> </w:t>
      </w:r>
      <w:r>
        <w:rPr>
          <w:rFonts w:hint="eastAsia"/>
          <w:lang w:bidi="uk-UA"/>
        </w:rPr>
        <w:t>методики</w:t>
      </w:r>
      <w:r>
        <w:rPr>
          <w:lang w:bidi="uk-UA"/>
        </w:rPr>
        <w:t xml:space="preserve"> </w:t>
      </w:r>
      <w:r>
        <w:rPr>
          <w:rFonts w:hint="eastAsia"/>
          <w:lang w:bidi="uk-UA"/>
        </w:rPr>
        <w:t>изучения</w:t>
      </w:r>
      <w:r>
        <w:rPr>
          <w:lang w:bidi="uk-UA"/>
        </w:rPr>
        <w:t xml:space="preserve"> </w:t>
      </w:r>
      <w:r>
        <w:rPr>
          <w:rFonts w:hint="eastAsia"/>
          <w:lang w:bidi="uk-UA"/>
        </w:rPr>
        <w:t>поэтического</w:t>
      </w:r>
      <w:r>
        <w:rPr>
          <w:lang w:bidi="uk-UA"/>
        </w:rPr>
        <w:t xml:space="preserve"> </w:t>
      </w:r>
      <w:r>
        <w:rPr>
          <w:rFonts w:hint="eastAsia"/>
          <w:lang w:bidi="uk-UA"/>
        </w:rPr>
        <w:t>текста</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переводов</w:t>
      </w:r>
    </w:p>
    <w:p w14:paraId="064D6852" w14:textId="77777777" w:rsidR="00994D69" w:rsidRDefault="00994D69" w:rsidP="00994D69">
      <w:pPr>
        <w:rPr>
          <w:lang w:bidi="uk-UA"/>
        </w:rPr>
      </w:pPr>
    </w:p>
    <w:p w14:paraId="62A7CF9A" w14:textId="77777777" w:rsidR="00994D69" w:rsidRDefault="00994D69" w:rsidP="00994D69">
      <w:pPr>
        <w:rPr>
          <w:lang w:bidi="uk-UA"/>
        </w:rPr>
      </w:pPr>
      <w:r>
        <w:rPr>
          <w:lang w:bidi="uk-UA"/>
        </w:rPr>
        <w:t xml:space="preserve">3.1. </w:t>
      </w:r>
      <w:r>
        <w:rPr>
          <w:rFonts w:hint="eastAsia"/>
          <w:lang w:bidi="uk-UA"/>
        </w:rPr>
        <w:t>Этапы</w:t>
      </w:r>
      <w:r>
        <w:rPr>
          <w:lang w:bidi="uk-UA"/>
        </w:rPr>
        <w:t xml:space="preserve"> </w:t>
      </w:r>
      <w:r>
        <w:rPr>
          <w:rFonts w:hint="eastAsia"/>
          <w:lang w:bidi="uk-UA"/>
        </w:rPr>
        <w:t>работы</w:t>
      </w:r>
      <w:r>
        <w:rPr>
          <w:lang w:bidi="uk-UA"/>
        </w:rPr>
        <w:t xml:space="preserve"> </w:t>
      </w:r>
      <w:r>
        <w:rPr>
          <w:rFonts w:hint="eastAsia"/>
          <w:lang w:bidi="uk-UA"/>
        </w:rPr>
        <w:t>с</w:t>
      </w:r>
      <w:r>
        <w:rPr>
          <w:lang w:bidi="uk-UA"/>
        </w:rPr>
        <w:t xml:space="preserve"> </w:t>
      </w:r>
      <w:r>
        <w:rPr>
          <w:rFonts w:hint="eastAsia"/>
          <w:lang w:bidi="uk-UA"/>
        </w:rPr>
        <w:t>поэтическим</w:t>
      </w:r>
      <w:r>
        <w:rPr>
          <w:lang w:bidi="uk-UA"/>
        </w:rPr>
        <w:t xml:space="preserve"> </w:t>
      </w:r>
      <w:r>
        <w:rPr>
          <w:rFonts w:hint="eastAsia"/>
          <w:lang w:bidi="uk-UA"/>
        </w:rPr>
        <w:t>текстом</w:t>
      </w:r>
      <w:r>
        <w:rPr>
          <w:lang w:bidi="uk-UA"/>
        </w:rPr>
        <w:t xml:space="preserve"> </w:t>
      </w:r>
      <w:r>
        <w:rPr>
          <w:rFonts w:hint="eastAsia"/>
          <w:lang w:bidi="uk-UA"/>
        </w:rPr>
        <w:t>на</w:t>
      </w:r>
      <w:r>
        <w:rPr>
          <w:lang w:bidi="uk-UA"/>
        </w:rPr>
        <w:t xml:space="preserve"> </w:t>
      </w:r>
      <w:r>
        <w:rPr>
          <w:rFonts w:hint="eastAsia"/>
          <w:lang w:bidi="uk-UA"/>
        </w:rPr>
        <w:t>иностранном</w:t>
      </w:r>
      <w:r>
        <w:rPr>
          <w:lang w:bidi="uk-UA"/>
        </w:rPr>
        <w:t xml:space="preserve"> </w:t>
      </w:r>
      <w:r>
        <w:rPr>
          <w:rFonts w:hint="eastAsia"/>
          <w:lang w:bidi="uk-UA"/>
        </w:rPr>
        <w:t>языке</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переводами</w:t>
      </w:r>
      <w:r>
        <w:rPr>
          <w:lang w:bidi="uk-UA"/>
        </w:rPr>
        <w:t xml:space="preserve"> (</w:t>
      </w:r>
      <w:r>
        <w:rPr>
          <w:rFonts w:hint="eastAsia"/>
          <w:lang w:bidi="uk-UA"/>
        </w:rPr>
        <w:t>программа</w:t>
      </w:r>
      <w:r>
        <w:rPr>
          <w:lang w:bidi="uk-UA"/>
        </w:rPr>
        <w:t xml:space="preserve"> </w:t>
      </w:r>
      <w:r>
        <w:rPr>
          <w:rFonts w:hint="eastAsia"/>
          <w:lang w:bidi="uk-UA"/>
        </w:rPr>
        <w:t>обучающего</w:t>
      </w:r>
      <w:r>
        <w:rPr>
          <w:lang w:bidi="uk-UA"/>
        </w:rPr>
        <w:t xml:space="preserve"> </w:t>
      </w:r>
      <w:r>
        <w:rPr>
          <w:rFonts w:hint="eastAsia"/>
          <w:lang w:bidi="uk-UA"/>
        </w:rPr>
        <w:t>эксперимента</w:t>
      </w:r>
      <w:r>
        <w:rPr>
          <w:lang w:bidi="uk-UA"/>
        </w:rPr>
        <w:t>)</w:t>
      </w:r>
    </w:p>
    <w:p w14:paraId="5AD44187" w14:textId="77777777" w:rsidR="00994D69" w:rsidRDefault="00994D69" w:rsidP="00994D69">
      <w:pPr>
        <w:rPr>
          <w:lang w:bidi="uk-UA"/>
        </w:rPr>
      </w:pPr>
    </w:p>
    <w:p w14:paraId="1BE2B82E" w14:textId="77777777" w:rsidR="00994D69" w:rsidRDefault="00994D69" w:rsidP="00994D69">
      <w:pPr>
        <w:rPr>
          <w:lang w:bidi="uk-UA"/>
        </w:rPr>
      </w:pPr>
      <w:r>
        <w:rPr>
          <w:lang w:bidi="uk-UA"/>
        </w:rPr>
        <w:t xml:space="preserve">3.2. </w:t>
      </w:r>
      <w:r>
        <w:rPr>
          <w:rFonts w:hint="eastAsia"/>
          <w:lang w:bidi="uk-UA"/>
        </w:rPr>
        <w:t>Обзорная</w:t>
      </w:r>
      <w:r>
        <w:rPr>
          <w:lang w:bidi="uk-UA"/>
        </w:rPr>
        <w:t xml:space="preserve"> </w:t>
      </w:r>
      <w:r>
        <w:rPr>
          <w:rFonts w:hint="eastAsia"/>
          <w:lang w:bidi="uk-UA"/>
        </w:rPr>
        <w:t>и</w:t>
      </w:r>
      <w:r>
        <w:rPr>
          <w:lang w:bidi="uk-UA"/>
        </w:rPr>
        <w:t xml:space="preserve"> </w:t>
      </w:r>
      <w:r>
        <w:rPr>
          <w:rFonts w:hint="eastAsia"/>
          <w:lang w:bidi="uk-UA"/>
        </w:rPr>
        <w:t>вводная</w:t>
      </w:r>
      <w:r>
        <w:rPr>
          <w:lang w:bidi="uk-UA"/>
        </w:rPr>
        <w:t xml:space="preserve"> </w:t>
      </w:r>
      <w:r>
        <w:rPr>
          <w:rFonts w:hint="eastAsia"/>
          <w:lang w:bidi="uk-UA"/>
        </w:rPr>
        <w:t>лекции</w:t>
      </w:r>
      <w:r>
        <w:rPr>
          <w:lang w:bidi="uk-UA"/>
        </w:rPr>
        <w:t xml:space="preserve">: </w:t>
      </w:r>
      <w:r>
        <w:rPr>
          <w:rFonts w:hint="eastAsia"/>
          <w:lang w:bidi="uk-UA"/>
        </w:rPr>
        <w:t>знакомство</w:t>
      </w:r>
      <w:r>
        <w:rPr>
          <w:lang w:bidi="uk-UA"/>
        </w:rPr>
        <w:t xml:space="preserve"> </w:t>
      </w:r>
      <w:r>
        <w:rPr>
          <w:rFonts w:hint="eastAsia"/>
          <w:lang w:bidi="uk-UA"/>
        </w:rPr>
        <w:t>с</w:t>
      </w:r>
      <w:r>
        <w:rPr>
          <w:lang w:bidi="uk-UA"/>
        </w:rPr>
        <w:t xml:space="preserve"> </w:t>
      </w:r>
      <w:r>
        <w:rPr>
          <w:rFonts w:hint="eastAsia"/>
          <w:lang w:bidi="uk-UA"/>
        </w:rPr>
        <w:t>рецепцией</w:t>
      </w:r>
      <w:r>
        <w:rPr>
          <w:lang w:bidi="uk-UA"/>
        </w:rPr>
        <w:t xml:space="preserve"> </w:t>
      </w:r>
      <w:r>
        <w:rPr>
          <w:rFonts w:hint="eastAsia"/>
          <w:lang w:bidi="uk-UA"/>
        </w:rPr>
        <w:t>творчества</w:t>
      </w:r>
      <w:r>
        <w:rPr>
          <w:lang w:bidi="uk-UA"/>
        </w:rPr>
        <w:t xml:space="preserve"> </w:t>
      </w:r>
      <w:r>
        <w:rPr>
          <w:rFonts w:hint="eastAsia"/>
          <w:lang w:bidi="uk-UA"/>
        </w:rPr>
        <w:t>Г</w:t>
      </w:r>
      <w:r>
        <w:rPr>
          <w:lang w:bidi="uk-UA"/>
        </w:rPr>
        <w:t xml:space="preserve">. </w:t>
      </w:r>
      <w:r>
        <w:rPr>
          <w:rFonts w:hint="eastAsia"/>
          <w:lang w:bidi="uk-UA"/>
        </w:rPr>
        <w:t>Гейне</w:t>
      </w:r>
      <w:r>
        <w:rPr>
          <w:lang w:bidi="uk-UA"/>
        </w:rPr>
        <w:t xml:space="preserve"> </w:t>
      </w:r>
      <w:r>
        <w:rPr>
          <w:rFonts w:hint="eastAsia"/>
          <w:lang w:bidi="uk-UA"/>
        </w:rPr>
        <w:t>в</w:t>
      </w:r>
      <w:r>
        <w:rPr>
          <w:lang w:bidi="uk-UA"/>
        </w:rPr>
        <w:t xml:space="preserve"> </w:t>
      </w:r>
      <w:r>
        <w:rPr>
          <w:rFonts w:hint="eastAsia"/>
          <w:lang w:bidi="uk-UA"/>
        </w:rPr>
        <w:t>русской</w:t>
      </w:r>
      <w:r>
        <w:rPr>
          <w:lang w:bidi="uk-UA"/>
        </w:rPr>
        <w:t xml:space="preserve"> </w:t>
      </w:r>
      <w:r>
        <w:rPr>
          <w:rFonts w:hint="eastAsia"/>
          <w:lang w:bidi="uk-UA"/>
        </w:rPr>
        <w:t>литературе</w:t>
      </w:r>
    </w:p>
    <w:p w14:paraId="63C071E8" w14:textId="77777777" w:rsidR="00994D69" w:rsidRDefault="00994D69" w:rsidP="00994D69">
      <w:pPr>
        <w:rPr>
          <w:lang w:bidi="uk-UA"/>
        </w:rPr>
      </w:pPr>
    </w:p>
    <w:p w14:paraId="68DED022" w14:textId="77777777" w:rsidR="00994D69" w:rsidRDefault="00994D69" w:rsidP="00994D69">
      <w:pPr>
        <w:rPr>
          <w:lang w:bidi="uk-UA"/>
        </w:rPr>
      </w:pPr>
      <w:r>
        <w:rPr>
          <w:lang w:bidi="uk-UA"/>
        </w:rPr>
        <w:t xml:space="preserve">3.3. </w:t>
      </w:r>
      <w:r>
        <w:rPr>
          <w:rFonts w:hint="eastAsia"/>
          <w:lang w:bidi="uk-UA"/>
        </w:rPr>
        <w:t>Анализ</w:t>
      </w:r>
      <w:r>
        <w:rPr>
          <w:lang w:bidi="uk-UA"/>
        </w:rPr>
        <w:t xml:space="preserve"> </w:t>
      </w:r>
      <w:r>
        <w:rPr>
          <w:rFonts w:hint="eastAsia"/>
          <w:lang w:bidi="uk-UA"/>
        </w:rPr>
        <w:t>оригинального</w:t>
      </w:r>
      <w:r>
        <w:rPr>
          <w:lang w:bidi="uk-UA"/>
        </w:rPr>
        <w:t xml:space="preserve"> </w:t>
      </w:r>
      <w:r>
        <w:rPr>
          <w:rFonts w:hint="eastAsia"/>
          <w:lang w:bidi="uk-UA"/>
        </w:rPr>
        <w:t>поэтического</w:t>
      </w:r>
      <w:r>
        <w:rPr>
          <w:lang w:bidi="uk-UA"/>
        </w:rPr>
        <w:t xml:space="preserve"> </w:t>
      </w:r>
      <w:r>
        <w:rPr>
          <w:rFonts w:hint="eastAsia"/>
          <w:lang w:bidi="uk-UA"/>
        </w:rPr>
        <w:t>текста</w:t>
      </w:r>
      <w:r>
        <w:rPr>
          <w:lang w:bidi="uk-UA"/>
        </w:rPr>
        <w:t xml:space="preserve"> </w:t>
      </w:r>
      <w:r>
        <w:rPr>
          <w:rFonts w:hint="eastAsia"/>
          <w:lang w:bidi="uk-UA"/>
        </w:rPr>
        <w:t>Г</w:t>
      </w:r>
      <w:r>
        <w:rPr>
          <w:lang w:bidi="uk-UA"/>
        </w:rPr>
        <w:t xml:space="preserve">. </w:t>
      </w:r>
      <w:r>
        <w:rPr>
          <w:rFonts w:hint="eastAsia"/>
          <w:lang w:bidi="uk-UA"/>
        </w:rPr>
        <w:t>Гейне</w:t>
      </w:r>
      <w:r>
        <w:rPr>
          <w:lang w:bidi="uk-UA"/>
        </w:rPr>
        <w:t xml:space="preserve"> </w:t>
      </w:r>
      <w:r>
        <w:rPr>
          <w:rFonts w:hint="eastAsia"/>
          <w:lang w:bidi="uk-UA"/>
        </w:rPr>
        <w:t>на</w:t>
      </w:r>
      <w:r>
        <w:rPr>
          <w:lang w:bidi="uk-UA"/>
        </w:rPr>
        <w:t xml:space="preserve"> </w:t>
      </w:r>
      <w:r>
        <w:rPr>
          <w:rFonts w:hint="eastAsia"/>
          <w:lang w:bidi="uk-UA"/>
        </w:rPr>
        <w:t>практическом</w:t>
      </w:r>
      <w:r>
        <w:rPr>
          <w:lang w:bidi="uk-UA"/>
        </w:rPr>
        <w:t xml:space="preserve"> </w:t>
      </w:r>
      <w:r>
        <w:rPr>
          <w:rFonts w:hint="eastAsia"/>
          <w:lang w:bidi="uk-UA"/>
        </w:rPr>
        <w:t>занятии</w:t>
      </w:r>
    </w:p>
    <w:p w14:paraId="46E3960C" w14:textId="77777777" w:rsidR="00994D69" w:rsidRDefault="00994D69" w:rsidP="00994D69">
      <w:pPr>
        <w:rPr>
          <w:lang w:bidi="uk-UA"/>
        </w:rPr>
      </w:pPr>
    </w:p>
    <w:p w14:paraId="24002134" w14:textId="77777777" w:rsidR="00994D69" w:rsidRDefault="00994D69" w:rsidP="00994D69">
      <w:pPr>
        <w:rPr>
          <w:lang w:bidi="uk-UA"/>
        </w:rPr>
      </w:pPr>
      <w:r>
        <w:rPr>
          <w:lang w:bidi="uk-UA"/>
        </w:rPr>
        <w:t xml:space="preserve">3.4. </w:t>
      </w:r>
      <w:r>
        <w:rPr>
          <w:rFonts w:hint="eastAsia"/>
          <w:lang w:bidi="uk-UA"/>
        </w:rPr>
        <w:t>Анализ</w:t>
      </w:r>
      <w:r>
        <w:rPr>
          <w:lang w:bidi="uk-UA"/>
        </w:rPr>
        <w:t xml:space="preserve"> </w:t>
      </w:r>
      <w:r>
        <w:rPr>
          <w:rFonts w:hint="eastAsia"/>
          <w:lang w:bidi="uk-UA"/>
        </w:rPr>
        <w:t>переводов</w:t>
      </w:r>
      <w:r>
        <w:rPr>
          <w:lang w:bidi="uk-UA"/>
        </w:rPr>
        <w:t xml:space="preserve"> </w:t>
      </w:r>
      <w:r>
        <w:rPr>
          <w:rFonts w:hint="eastAsia"/>
          <w:lang w:bidi="uk-UA"/>
        </w:rPr>
        <w:t>поэтического</w:t>
      </w:r>
      <w:r>
        <w:rPr>
          <w:lang w:bidi="uk-UA"/>
        </w:rPr>
        <w:t xml:space="preserve"> </w:t>
      </w:r>
      <w:r>
        <w:rPr>
          <w:rFonts w:hint="eastAsia"/>
          <w:lang w:bidi="uk-UA"/>
        </w:rPr>
        <w:t>текста</w:t>
      </w:r>
      <w:r>
        <w:rPr>
          <w:lang w:bidi="uk-UA"/>
        </w:rPr>
        <w:t xml:space="preserve"> </w:t>
      </w:r>
      <w:r>
        <w:rPr>
          <w:rFonts w:hint="eastAsia"/>
          <w:lang w:bidi="uk-UA"/>
        </w:rPr>
        <w:t>на</w:t>
      </w:r>
      <w:r>
        <w:rPr>
          <w:lang w:bidi="uk-UA"/>
        </w:rPr>
        <w:t xml:space="preserve"> </w:t>
      </w:r>
      <w:r>
        <w:rPr>
          <w:rFonts w:hint="eastAsia"/>
          <w:lang w:bidi="uk-UA"/>
        </w:rPr>
        <w:t>практическом</w:t>
      </w:r>
      <w:r>
        <w:rPr>
          <w:lang w:bidi="uk-UA"/>
        </w:rPr>
        <w:t xml:space="preserve"> </w:t>
      </w:r>
      <w:r>
        <w:rPr>
          <w:rFonts w:hint="eastAsia"/>
          <w:lang w:bidi="uk-UA"/>
        </w:rPr>
        <w:t>занятии</w:t>
      </w:r>
    </w:p>
    <w:p w14:paraId="34068F60" w14:textId="77777777" w:rsidR="00994D69" w:rsidRDefault="00994D69" w:rsidP="00994D69">
      <w:pPr>
        <w:rPr>
          <w:lang w:bidi="uk-UA"/>
        </w:rPr>
      </w:pPr>
    </w:p>
    <w:p w14:paraId="7AB71449" w14:textId="77777777" w:rsidR="00994D69" w:rsidRDefault="00994D69" w:rsidP="00994D69">
      <w:pPr>
        <w:rPr>
          <w:lang w:bidi="uk-UA"/>
        </w:rPr>
      </w:pPr>
      <w:r>
        <w:rPr>
          <w:lang w:bidi="uk-UA"/>
        </w:rPr>
        <w:t xml:space="preserve">3.5. </w:t>
      </w:r>
      <w:r>
        <w:rPr>
          <w:rFonts w:hint="eastAsia"/>
          <w:lang w:bidi="uk-UA"/>
        </w:rPr>
        <w:t>Организация</w:t>
      </w:r>
      <w:r>
        <w:rPr>
          <w:lang w:bidi="uk-UA"/>
        </w:rPr>
        <w:t xml:space="preserve"> </w:t>
      </w:r>
      <w:r>
        <w:rPr>
          <w:rFonts w:hint="eastAsia"/>
          <w:lang w:bidi="uk-UA"/>
        </w:rPr>
        <w:t>самостоятельной</w:t>
      </w:r>
      <w:r>
        <w:rPr>
          <w:lang w:bidi="uk-UA"/>
        </w:rPr>
        <w:t xml:space="preserve"> </w:t>
      </w:r>
      <w:r>
        <w:rPr>
          <w:rFonts w:hint="eastAsia"/>
          <w:lang w:bidi="uk-UA"/>
        </w:rPr>
        <w:t>работы</w:t>
      </w:r>
      <w:r>
        <w:rPr>
          <w:lang w:bidi="uk-UA"/>
        </w:rPr>
        <w:t xml:space="preserve"> </w:t>
      </w:r>
      <w:r>
        <w:rPr>
          <w:rFonts w:hint="eastAsia"/>
          <w:lang w:bidi="uk-UA"/>
        </w:rPr>
        <w:t>студентов</w:t>
      </w:r>
      <w:r>
        <w:rPr>
          <w:lang w:bidi="uk-UA"/>
        </w:rPr>
        <w:t xml:space="preserve">: </w:t>
      </w:r>
      <w:r>
        <w:rPr>
          <w:rFonts w:hint="eastAsia"/>
          <w:lang w:bidi="uk-UA"/>
        </w:rPr>
        <w:t>исследование</w:t>
      </w:r>
      <w:r>
        <w:rPr>
          <w:lang w:bidi="uk-UA"/>
        </w:rPr>
        <w:t xml:space="preserve"> </w:t>
      </w:r>
      <w:r>
        <w:rPr>
          <w:rFonts w:hint="eastAsia"/>
          <w:lang w:bidi="uk-UA"/>
        </w:rPr>
        <w:t>и</w:t>
      </w:r>
      <w:r>
        <w:rPr>
          <w:lang w:bidi="uk-UA"/>
        </w:rPr>
        <w:t xml:space="preserve"> </w:t>
      </w:r>
      <w:r>
        <w:rPr>
          <w:rFonts w:hint="eastAsia"/>
          <w:lang w:bidi="uk-UA"/>
        </w:rPr>
        <w:t>творчество</w:t>
      </w:r>
    </w:p>
    <w:p w14:paraId="5C92407C" w14:textId="77777777" w:rsidR="00994D69" w:rsidRDefault="00994D69" w:rsidP="00994D69">
      <w:pPr>
        <w:rPr>
          <w:lang w:bidi="uk-UA"/>
        </w:rPr>
      </w:pPr>
    </w:p>
    <w:p w14:paraId="71C0BA92" w14:textId="77777777" w:rsidR="00994D69" w:rsidRDefault="00994D69" w:rsidP="00994D69">
      <w:pPr>
        <w:rPr>
          <w:lang w:bidi="uk-UA"/>
        </w:rPr>
      </w:pPr>
      <w:r>
        <w:rPr>
          <w:lang w:bidi="uk-UA"/>
        </w:rPr>
        <w:t xml:space="preserve">3.6. </w:t>
      </w:r>
      <w:r>
        <w:rPr>
          <w:rFonts w:hint="eastAsia"/>
          <w:lang w:bidi="uk-UA"/>
        </w:rPr>
        <w:t>Итоги</w:t>
      </w:r>
      <w:r>
        <w:rPr>
          <w:lang w:bidi="uk-UA"/>
        </w:rPr>
        <w:t xml:space="preserve"> </w:t>
      </w:r>
      <w:r>
        <w:rPr>
          <w:rFonts w:hint="eastAsia"/>
          <w:lang w:bidi="uk-UA"/>
        </w:rPr>
        <w:t>обучающего</w:t>
      </w:r>
      <w:r>
        <w:rPr>
          <w:lang w:bidi="uk-UA"/>
        </w:rPr>
        <w:t xml:space="preserve"> </w:t>
      </w:r>
      <w:r>
        <w:rPr>
          <w:rFonts w:hint="eastAsia"/>
          <w:lang w:bidi="uk-UA"/>
        </w:rPr>
        <w:t>эксперимента</w:t>
      </w:r>
    </w:p>
    <w:p w14:paraId="09C277F7" w14:textId="77777777" w:rsidR="00994D69" w:rsidRDefault="00994D69" w:rsidP="00994D69">
      <w:pPr>
        <w:rPr>
          <w:lang w:bidi="uk-UA"/>
        </w:rPr>
      </w:pPr>
    </w:p>
    <w:p w14:paraId="0480FB34" w14:textId="77777777" w:rsidR="00994D69" w:rsidRDefault="00994D69" w:rsidP="00994D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3319D68" w14:textId="77777777" w:rsidR="00994D69" w:rsidRDefault="00994D69" w:rsidP="00994D69">
      <w:pPr>
        <w:rPr>
          <w:lang w:bidi="uk-UA"/>
        </w:rPr>
      </w:pPr>
    </w:p>
    <w:p w14:paraId="01707C5F" w14:textId="77777777" w:rsidR="00994D69" w:rsidRDefault="00994D69" w:rsidP="00994D69">
      <w:pPr>
        <w:rPr>
          <w:lang w:bidi="uk-UA"/>
        </w:rPr>
      </w:pPr>
      <w:r>
        <w:rPr>
          <w:rFonts w:hint="eastAsia"/>
          <w:lang w:bidi="uk-UA"/>
        </w:rPr>
        <w:t>ЗАКЛЮЧЕНИЕ</w:t>
      </w:r>
    </w:p>
    <w:p w14:paraId="535FF6F7" w14:textId="77777777" w:rsidR="00994D69" w:rsidRDefault="00994D69" w:rsidP="00994D69">
      <w:pPr>
        <w:rPr>
          <w:lang w:bidi="uk-UA"/>
        </w:rPr>
      </w:pPr>
    </w:p>
    <w:p w14:paraId="37ABA32C" w14:textId="23925340" w:rsidR="00994D69" w:rsidRPr="00994D69" w:rsidRDefault="00994D69" w:rsidP="00994D69">
      <w:pPr>
        <w:rPr>
          <w:lang w:bidi="uk-UA"/>
        </w:rPr>
      </w:pPr>
      <w:r>
        <w:rPr>
          <w:rFonts w:hint="eastAsia"/>
          <w:lang w:bidi="uk-UA"/>
        </w:rPr>
        <w:t>СПИСОК</w:t>
      </w:r>
      <w:r>
        <w:rPr>
          <w:lang w:bidi="uk-UA"/>
        </w:rPr>
        <w:t xml:space="preserve"> </w:t>
      </w:r>
      <w:r>
        <w:rPr>
          <w:rFonts w:hint="eastAsia"/>
          <w:lang w:bidi="uk-UA"/>
        </w:rPr>
        <w:t>ЛИТЕРАТУРЫ</w:t>
      </w:r>
    </w:p>
    <w:sectPr w:rsidR="00994D69" w:rsidRPr="00994D69" w:rsidSect="009264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D4BB" w14:textId="77777777" w:rsidR="009264CB" w:rsidRDefault="009264CB">
      <w:pPr>
        <w:spacing w:after="0" w:line="240" w:lineRule="auto"/>
      </w:pPr>
      <w:r>
        <w:separator/>
      </w:r>
    </w:p>
  </w:endnote>
  <w:endnote w:type="continuationSeparator" w:id="0">
    <w:p w14:paraId="4BD4BDB6" w14:textId="77777777" w:rsidR="009264CB" w:rsidRDefault="0092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420F" w14:textId="77777777" w:rsidR="009264CB" w:rsidRDefault="009264CB"/>
    <w:p w14:paraId="7680FADC" w14:textId="77777777" w:rsidR="009264CB" w:rsidRDefault="009264CB"/>
    <w:p w14:paraId="4D24B9B7" w14:textId="77777777" w:rsidR="009264CB" w:rsidRDefault="009264CB"/>
    <w:p w14:paraId="14F57B9F" w14:textId="77777777" w:rsidR="009264CB" w:rsidRDefault="009264CB"/>
    <w:p w14:paraId="289449F2" w14:textId="77777777" w:rsidR="009264CB" w:rsidRDefault="009264CB"/>
    <w:p w14:paraId="5BE591D1" w14:textId="77777777" w:rsidR="009264CB" w:rsidRDefault="009264CB"/>
    <w:p w14:paraId="1117F504" w14:textId="77777777" w:rsidR="009264CB" w:rsidRDefault="009264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5BDC8" wp14:editId="685E43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41DA" w14:textId="77777777" w:rsidR="009264CB" w:rsidRDefault="00926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5BD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8541DA" w14:textId="77777777" w:rsidR="009264CB" w:rsidRDefault="00926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F581E" w14:textId="77777777" w:rsidR="009264CB" w:rsidRDefault="009264CB"/>
    <w:p w14:paraId="5084638B" w14:textId="77777777" w:rsidR="009264CB" w:rsidRDefault="009264CB"/>
    <w:p w14:paraId="01EBB3E0" w14:textId="77777777" w:rsidR="009264CB" w:rsidRDefault="009264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59E908" wp14:editId="2B4D87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05A5" w14:textId="77777777" w:rsidR="009264CB" w:rsidRDefault="009264CB"/>
                          <w:p w14:paraId="65AC793C" w14:textId="77777777" w:rsidR="009264CB" w:rsidRDefault="00926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59E9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7305A5" w14:textId="77777777" w:rsidR="009264CB" w:rsidRDefault="009264CB"/>
                    <w:p w14:paraId="65AC793C" w14:textId="77777777" w:rsidR="009264CB" w:rsidRDefault="00926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04CD3" w14:textId="77777777" w:rsidR="009264CB" w:rsidRDefault="009264CB"/>
    <w:p w14:paraId="6B701A30" w14:textId="77777777" w:rsidR="009264CB" w:rsidRDefault="009264CB">
      <w:pPr>
        <w:rPr>
          <w:sz w:val="2"/>
          <w:szCs w:val="2"/>
        </w:rPr>
      </w:pPr>
    </w:p>
    <w:p w14:paraId="46A9849F" w14:textId="77777777" w:rsidR="009264CB" w:rsidRDefault="009264CB"/>
    <w:p w14:paraId="705191DD" w14:textId="77777777" w:rsidR="009264CB" w:rsidRDefault="009264CB">
      <w:pPr>
        <w:spacing w:after="0" w:line="240" w:lineRule="auto"/>
      </w:pPr>
    </w:p>
  </w:footnote>
  <w:footnote w:type="continuationSeparator" w:id="0">
    <w:p w14:paraId="2D154FDA" w14:textId="77777777" w:rsidR="009264CB" w:rsidRDefault="0092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4CB"/>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5177</TotalTime>
  <Pages>2</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cp:revision>
  <cp:lastPrinted>2009-02-06T05:36:00Z</cp:lastPrinted>
  <dcterms:created xsi:type="dcterms:W3CDTF">2024-01-07T13:43:00Z</dcterms:created>
  <dcterms:modified xsi:type="dcterms:W3CDTF">2024-01-17T14:51:00Z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