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A6B7" w14:textId="068C91BF" w:rsidR="00A3675F" w:rsidRDefault="00D647D7" w:rsidP="00D647D7">
      <w:r w:rsidRPr="00D647D7">
        <w:rPr>
          <w:rFonts w:hint="eastAsia"/>
        </w:rPr>
        <w:t>Гафурова</w:t>
      </w:r>
      <w:r w:rsidRPr="00D647D7">
        <w:t xml:space="preserve"> </w:t>
      </w:r>
      <w:r w:rsidRPr="00D647D7">
        <w:rPr>
          <w:rFonts w:hint="eastAsia"/>
        </w:rPr>
        <w:t>Паризод</w:t>
      </w:r>
      <w:r w:rsidRPr="00D647D7">
        <w:t xml:space="preserve"> </w:t>
      </w:r>
      <w:r w:rsidRPr="00D647D7">
        <w:rPr>
          <w:rFonts w:hint="eastAsia"/>
        </w:rPr>
        <w:t>Аслон</w:t>
      </w:r>
      <w:r w:rsidRPr="00D647D7">
        <w:t xml:space="preserve"> </w:t>
      </w:r>
      <w:r w:rsidRPr="00D647D7">
        <w:rPr>
          <w:rFonts w:hint="eastAsia"/>
        </w:rPr>
        <w:t>кизи</w:t>
      </w:r>
      <w:r>
        <w:rPr>
          <w:rFonts w:hint="cs"/>
        </w:rPr>
        <w:t xml:space="preserve"> </w:t>
      </w:r>
      <w:r w:rsidRPr="00D647D7">
        <w:rPr>
          <w:rFonts w:hint="eastAsia"/>
        </w:rPr>
        <w:t>Информационно</w:t>
      </w:r>
      <w:r w:rsidRPr="00D647D7">
        <w:t>-</w:t>
      </w:r>
      <w:r w:rsidRPr="00D647D7">
        <w:rPr>
          <w:rFonts w:hint="eastAsia"/>
        </w:rPr>
        <w:t>аналитические</w:t>
      </w:r>
      <w:r w:rsidRPr="00D647D7">
        <w:t xml:space="preserve"> </w:t>
      </w:r>
      <w:r w:rsidRPr="00D647D7">
        <w:rPr>
          <w:rFonts w:hint="eastAsia"/>
        </w:rPr>
        <w:t>программы</w:t>
      </w:r>
      <w:r w:rsidRPr="00D647D7">
        <w:t xml:space="preserve"> </w:t>
      </w:r>
      <w:r w:rsidRPr="00D647D7">
        <w:rPr>
          <w:rFonts w:hint="eastAsia"/>
        </w:rPr>
        <w:t>телевидения</w:t>
      </w:r>
      <w:r w:rsidRPr="00D647D7">
        <w:t xml:space="preserve"> </w:t>
      </w:r>
      <w:r w:rsidRPr="00D647D7">
        <w:rPr>
          <w:rFonts w:hint="eastAsia"/>
        </w:rPr>
        <w:t>Узбекистана</w:t>
      </w:r>
      <w:r w:rsidRPr="00D647D7">
        <w:t xml:space="preserve">: </w:t>
      </w:r>
      <w:r w:rsidRPr="00D647D7">
        <w:rPr>
          <w:rFonts w:hint="eastAsia"/>
        </w:rPr>
        <w:t>история</w:t>
      </w:r>
      <w:r w:rsidRPr="00D647D7">
        <w:t xml:space="preserve">, </w:t>
      </w:r>
      <w:r w:rsidRPr="00D647D7">
        <w:rPr>
          <w:rFonts w:hint="eastAsia"/>
        </w:rPr>
        <w:t>особенности</w:t>
      </w:r>
      <w:r w:rsidRPr="00D647D7">
        <w:t xml:space="preserve">, </w:t>
      </w:r>
      <w:r w:rsidRPr="00D647D7">
        <w:rPr>
          <w:rFonts w:hint="eastAsia"/>
        </w:rPr>
        <w:t>принципы</w:t>
      </w:r>
      <w:r w:rsidRPr="00D647D7">
        <w:t xml:space="preserve"> </w:t>
      </w:r>
      <w:r w:rsidRPr="00D647D7">
        <w:rPr>
          <w:rFonts w:hint="eastAsia"/>
        </w:rPr>
        <w:t>организации</w:t>
      </w:r>
      <w:r w:rsidRPr="00D647D7">
        <w:t xml:space="preserve"> (</w:t>
      </w:r>
      <w:r w:rsidRPr="00D647D7">
        <w:rPr>
          <w:rFonts w:hint="eastAsia"/>
        </w:rPr>
        <w:t>на</w:t>
      </w:r>
      <w:r w:rsidRPr="00D647D7">
        <w:t xml:space="preserve"> </w:t>
      </w:r>
      <w:r w:rsidRPr="00D647D7">
        <w:rPr>
          <w:rFonts w:hint="eastAsia"/>
        </w:rPr>
        <w:t>примере</w:t>
      </w:r>
      <w:r w:rsidRPr="00D647D7">
        <w:t xml:space="preserve"> </w:t>
      </w:r>
      <w:r w:rsidRPr="00D647D7">
        <w:rPr>
          <w:rFonts w:hint="eastAsia"/>
        </w:rPr>
        <w:t>программ</w:t>
      </w:r>
      <w:r w:rsidRPr="00D647D7">
        <w:t xml:space="preserve"> </w:t>
      </w:r>
      <w:r w:rsidRPr="00D647D7">
        <w:rPr>
          <w:rFonts w:hint="eastAsia"/>
        </w:rPr>
        <w:t>«</w:t>
      </w:r>
      <w:r w:rsidRPr="00D647D7">
        <w:rPr>
          <w:rFonts w:hint="eastAsia"/>
        </w:rPr>
        <w:t>Ахборот</w:t>
      </w:r>
      <w:r w:rsidRPr="00D647D7">
        <w:t xml:space="preserve"> 24</w:t>
      </w:r>
      <w:r w:rsidRPr="00D647D7">
        <w:rPr>
          <w:rFonts w:hint="eastAsia"/>
        </w:rPr>
        <w:t>»</w:t>
      </w:r>
      <w:r w:rsidRPr="00D647D7">
        <w:t xml:space="preserve"> (</w:t>
      </w:r>
      <w:r w:rsidRPr="00D647D7">
        <w:rPr>
          <w:rFonts w:hint="eastAsia"/>
        </w:rPr>
        <w:t>телеканал</w:t>
      </w:r>
      <w:r w:rsidRPr="00D647D7">
        <w:t xml:space="preserve"> </w:t>
      </w:r>
      <w:r w:rsidRPr="00D647D7">
        <w:rPr>
          <w:rFonts w:hint="eastAsia"/>
        </w:rPr>
        <w:t>«</w:t>
      </w:r>
      <w:r w:rsidRPr="00D647D7">
        <w:rPr>
          <w:rFonts w:hint="eastAsia"/>
        </w:rPr>
        <w:t>Узбекистан</w:t>
      </w:r>
      <w:r w:rsidRPr="00D647D7">
        <w:t xml:space="preserve"> 24</w:t>
      </w:r>
      <w:r w:rsidRPr="00D647D7">
        <w:rPr>
          <w:rFonts w:hint="eastAsia"/>
        </w:rPr>
        <w:t>»</w:t>
      </w:r>
      <w:r w:rsidRPr="00D647D7">
        <w:t xml:space="preserve">) </w:t>
      </w:r>
      <w:r w:rsidRPr="00D647D7">
        <w:rPr>
          <w:rFonts w:hint="eastAsia"/>
        </w:rPr>
        <w:t>и</w:t>
      </w:r>
      <w:r w:rsidRPr="00D647D7">
        <w:t xml:space="preserve"> </w:t>
      </w:r>
      <w:r w:rsidRPr="00D647D7">
        <w:rPr>
          <w:rFonts w:hint="eastAsia"/>
        </w:rPr>
        <w:t>«</w:t>
      </w:r>
      <w:r w:rsidRPr="00D647D7">
        <w:rPr>
          <w:rFonts w:hint="eastAsia"/>
        </w:rPr>
        <w:t>УзРепорт</w:t>
      </w:r>
      <w:r w:rsidRPr="00D647D7">
        <w:t xml:space="preserve"> </w:t>
      </w:r>
      <w:r w:rsidRPr="00D647D7">
        <w:rPr>
          <w:rFonts w:hint="eastAsia"/>
        </w:rPr>
        <w:t>Ньюс</w:t>
      </w:r>
      <w:r w:rsidRPr="00D647D7">
        <w:t xml:space="preserve"> (</w:t>
      </w:r>
      <w:r w:rsidRPr="00D647D7">
        <w:rPr>
          <w:rFonts w:hint="eastAsia"/>
        </w:rPr>
        <w:t>телеканал</w:t>
      </w:r>
      <w:r w:rsidRPr="00D647D7">
        <w:t xml:space="preserve"> </w:t>
      </w:r>
      <w:r w:rsidRPr="00D647D7">
        <w:rPr>
          <w:rFonts w:hint="eastAsia"/>
        </w:rPr>
        <w:t>«</w:t>
      </w:r>
      <w:r w:rsidRPr="00D647D7">
        <w:rPr>
          <w:rFonts w:hint="eastAsia"/>
        </w:rPr>
        <w:t>УзРепорт</w:t>
      </w:r>
      <w:r w:rsidRPr="00D647D7">
        <w:t xml:space="preserve"> </w:t>
      </w:r>
      <w:r w:rsidRPr="00D647D7">
        <w:rPr>
          <w:rFonts w:hint="eastAsia"/>
        </w:rPr>
        <w:t>ТВ</w:t>
      </w:r>
      <w:r w:rsidRPr="00D647D7">
        <w:rPr>
          <w:rFonts w:hint="eastAsia"/>
        </w:rPr>
        <w:t>»</w:t>
      </w:r>
      <w:r w:rsidRPr="00D647D7">
        <w:t>)</w:t>
      </w:r>
    </w:p>
    <w:p w14:paraId="33DD0A44" w14:textId="77777777" w:rsidR="00D647D7" w:rsidRDefault="00D647D7" w:rsidP="00D647D7">
      <w:r>
        <w:rPr>
          <w:rFonts w:hint="eastAsia"/>
        </w:rPr>
        <w:t>ОГЛАВЛЕНИЕ</w:t>
      </w:r>
      <w:r>
        <w:t xml:space="preserve"> </w:t>
      </w:r>
      <w:r>
        <w:rPr>
          <w:rFonts w:hint="eastAsia"/>
        </w:rPr>
        <w:t>ДИССЕРТАЦИИ</w:t>
      </w:r>
    </w:p>
    <w:p w14:paraId="41DF9504" w14:textId="77777777" w:rsidR="00D647D7" w:rsidRDefault="00D647D7" w:rsidP="00D647D7">
      <w:r>
        <w:rPr>
          <w:rFonts w:hint="eastAsia"/>
        </w:rPr>
        <w:t>кандидат</w:t>
      </w:r>
      <w:r>
        <w:t xml:space="preserve"> </w:t>
      </w:r>
      <w:r>
        <w:rPr>
          <w:rFonts w:hint="eastAsia"/>
        </w:rPr>
        <w:t>наук</w:t>
      </w:r>
      <w:r>
        <w:t xml:space="preserve"> </w:t>
      </w:r>
      <w:r>
        <w:rPr>
          <w:rFonts w:hint="eastAsia"/>
        </w:rPr>
        <w:t>Гафурова</w:t>
      </w:r>
      <w:r>
        <w:t xml:space="preserve"> </w:t>
      </w:r>
      <w:r>
        <w:rPr>
          <w:rFonts w:hint="eastAsia"/>
        </w:rPr>
        <w:t>Паризод</w:t>
      </w:r>
      <w:r>
        <w:t xml:space="preserve"> </w:t>
      </w:r>
      <w:r>
        <w:rPr>
          <w:rFonts w:hint="eastAsia"/>
        </w:rPr>
        <w:t>Аслон</w:t>
      </w:r>
      <w:r>
        <w:t xml:space="preserve"> </w:t>
      </w:r>
      <w:r>
        <w:rPr>
          <w:rFonts w:hint="eastAsia"/>
        </w:rPr>
        <w:t>кизи</w:t>
      </w:r>
    </w:p>
    <w:p w14:paraId="39648AC7" w14:textId="77777777" w:rsidR="00D647D7" w:rsidRDefault="00D647D7" w:rsidP="00D647D7">
      <w:r>
        <w:rPr>
          <w:rFonts w:hint="eastAsia"/>
        </w:rPr>
        <w:t>ВВЕДЕНИЕ</w:t>
      </w:r>
    </w:p>
    <w:p w14:paraId="612CC357" w14:textId="77777777" w:rsidR="00D647D7" w:rsidRDefault="00D647D7" w:rsidP="00D647D7"/>
    <w:p w14:paraId="0D4ED2A6" w14:textId="77777777" w:rsidR="00D647D7" w:rsidRDefault="00D647D7" w:rsidP="00D647D7">
      <w:r>
        <w:rPr>
          <w:rFonts w:hint="eastAsia"/>
        </w:rPr>
        <w:t>ГЛАВА</w:t>
      </w:r>
      <w:r>
        <w:t xml:space="preserve"> 1. </w:t>
      </w:r>
      <w:r>
        <w:rPr>
          <w:rFonts w:hint="eastAsia"/>
        </w:rPr>
        <w:t>ИСТОРИЧЕСКИЕ</w:t>
      </w:r>
      <w:r>
        <w:t xml:space="preserve"> </w:t>
      </w:r>
      <w:r>
        <w:rPr>
          <w:rFonts w:hint="eastAsia"/>
        </w:rPr>
        <w:t>И</w:t>
      </w:r>
      <w:r>
        <w:t xml:space="preserve"> </w:t>
      </w:r>
      <w:r>
        <w:rPr>
          <w:rFonts w:hint="eastAsia"/>
        </w:rPr>
        <w:t>СТРУКТУРНЫЕ</w:t>
      </w:r>
      <w:r>
        <w:t xml:space="preserve"> </w:t>
      </w:r>
      <w:r>
        <w:rPr>
          <w:rFonts w:hint="eastAsia"/>
        </w:rPr>
        <w:t>АСПЕКТЫ</w:t>
      </w:r>
      <w:r>
        <w:t xml:space="preserve"> </w:t>
      </w:r>
      <w:r>
        <w:rPr>
          <w:rFonts w:hint="eastAsia"/>
        </w:rPr>
        <w:t>ИНФОРМАЦИОННО</w:t>
      </w:r>
      <w:r>
        <w:t>-</w:t>
      </w:r>
      <w:r>
        <w:rPr>
          <w:rFonts w:hint="eastAsia"/>
        </w:rPr>
        <w:t>АНАЛИТИЧЕСКИХ</w:t>
      </w:r>
      <w:r>
        <w:t xml:space="preserve"> </w:t>
      </w:r>
      <w:r>
        <w:rPr>
          <w:rFonts w:hint="eastAsia"/>
        </w:rPr>
        <w:t>ПРОГРАММ</w:t>
      </w:r>
      <w:r>
        <w:t xml:space="preserve"> </w:t>
      </w:r>
      <w:r>
        <w:rPr>
          <w:rFonts w:hint="eastAsia"/>
        </w:rPr>
        <w:t>ТЕЛЕВИДЕНИЯ</w:t>
      </w:r>
      <w:r>
        <w:t xml:space="preserve"> </w:t>
      </w:r>
      <w:r>
        <w:rPr>
          <w:rFonts w:hint="eastAsia"/>
        </w:rPr>
        <w:t>УЗБЕКИСТАНА</w:t>
      </w:r>
    </w:p>
    <w:p w14:paraId="23F3EF51" w14:textId="77777777" w:rsidR="00D647D7" w:rsidRDefault="00D647D7" w:rsidP="00D647D7"/>
    <w:p w14:paraId="6030B510" w14:textId="77777777" w:rsidR="00D647D7" w:rsidRDefault="00D647D7" w:rsidP="00D647D7">
      <w:r>
        <w:t xml:space="preserve">1.1. </w:t>
      </w:r>
      <w:r>
        <w:rPr>
          <w:rFonts w:hint="eastAsia"/>
        </w:rPr>
        <w:t>Ташкент</w:t>
      </w:r>
      <w:r>
        <w:t xml:space="preserve"> - </w:t>
      </w:r>
      <w:r>
        <w:rPr>
          <w:rFonts w:hint="eastAsia"/>
        </w:rPr>
        <w:t>родина</w:t>
      </w:r>
      <w:r>
        <w:t xml:space="preserve"> </w:t>
      </w:r>
      <w:r>
        <w:rPr>
          <w:rFonts w:hint="eastAsia"/>
        </w:rPr>
        <w:t>телевидения</w:t>
      </w:r>
      <w:r>
        <w:t xml:space="preserve">: </w:t>
      </w:r>
      <w:r>
        <w:rPr>
          <w:rFonts w:hint="eastAsia"/>
        </w:rPr>
        <w:t>от</w:t>
      </w:r>
      <w:r>
        <w:t xml:space="preserve"> </w:t>
      </w:r>
      <w:r>
        <w:rPr>
          <w:rFonts w:hint="eastAsia"/>
        </w:rPr>
        <w:t>первых</w:t>
      </w:r>
      <w:r>
        <w:t xml:space="preserve"> </w:t>
      </w:r>
      <w:r>
        <w:rPr>
          <w:rFonts w:hint="eastAsia"/>
        </w:rPr>
        <w:t>опытов</w:t>
      </w:r>
      <w:r>
        <w:t xml:space="preserve"> </w:t>
      </w:r>
      <w:r>
        <w:rPr>
          <w:rFonts w:hint="eastAsia"/>
        </w:rPr>
        <w:t>до</w:t>
      </w:r>
      <w:r>
        <w:t xml:space="preserve"> </w:t>
      </w:r>
      <w:r>
        <w:rPr>
          <w:rFonts w:hint="eastAsia"/>
        </w:rPr>
        <w:t>первой</w:t>
      </w:r>
      <w:r>
        <w:t xml:space="preserve"> </w:t>
      </w:r>
      <w:r>
        <w:rPr>
          <w:rFonts w:hint="eastAsia"/>
        </w:rPr>
        <w:t>телепередачи</w:t>
      </w:r>
    </w:p>
    <w:p w14:paraId="479F2152" w14:textId="77777777" w:rsidR="00D647D7" w:rsidRDefault="00D647D7" w:rsidP="00D647D7"/>
    <w:p w14:paraId="3ECE1FF4" w14:textId="77777777" w:rsidR="00D647D7" w:rsidRDefault="00D647D7" w:rsidP="00D647D7">
      <w:r>
        <w:t xml:space="preserve">1.2. </w:t>
      </w:r>
      <w:r>
        <w:rPr>
          <w:rFonts w:hint="eastAsia"/>
        </w:rPr>
        <w:t>Телевидение</w:t>
      </w:r>
      <w:r>
        <w:t xml:space="preserve"> </w:t>
      </w:r>
      <w:r>
        <w:rPr>
          <w:rFonts w:hint="eastAsia"/>
        </w:rPr>
        <w:t>Узбекистана</w:t>
      </w:r>
      <w:r>
        <w:t xml:space="preserve">: </w:t>
      </w:r>
      <w:r>
        <w:rPr>
          <w:rFonts w:hint="eastAsia"/>
        </w:rPr>
        <w:t>вопросы</w:t>
      </w:r>
      <w:r>
        <w:t xml:space="preserve"> </w:t>
      </w:r>
      <w:r>
        <w:rPr>
          <w:rFonts w:hint="eastAsia"/>
        </w:rPr>
        <w:t>становления</w:t>
      </w:r>
      <w:r>
        <w:t xml:space="preserve">, </w:t>
      </w:r>
      <w:r>
        <w:rPr>
          <w:rFonts w:hint="eastAsia"/>
        </w:rPr>
        <w:t>проблемы</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(1956-1991 </w:t>
      </w:r>
      <w:r>
        <w:rPr>
          <w:rFonts w:hint="eastAsia"/>
        </w:rPr>
        <w:t>гг</w:t>
      </w:r>
      <w:r>
        <w:t>.)</w:t>
      </w:r>
    </w:p>
    <w:p w14:paraId="04ACB354" w14:textId="77777777" w:rsidR="00D647D7" w:rsidRDefault="00D647D7" w:rsidP="00D647D7"/>
    <w:p w14:paraId="70684F44" w14:textId="77777777" w:rsidR="00D647D7" w:rsidRDefault="00D647D7" w:rsidP="00D647D7">
      <w:r>
        <w:t xml:space="preserve">1.3. </w:t>
      </w:r>
      <w:r>
        <w:rPr>
          <w:rFonts w:hint="eastAsia"/>
        </w:rPr>
        <w:t>Правовое</w:t>
      </w:r>
      <w:r>
        <w:t xml:space="preserve"> </w:t>
      </w:r>
      <w:r>
        <w:rPr>
          <w:rFonts w:hint="eastAsia"/>
        </w:rPr>
        <w:t>поле</w:t>
      </w:r>
      <w:r>
        <w:t xml:space="preserve"> </w:t>
      </w:r>
      <w:r>
        <w:rPr>
          <w:rFonts w:hint="eastAsia"/>
        </w:rPr>
        <w:t>телерадиовещания</w:t>
      </w:r>
      <w:r>
        <w:t xml:space="preserve"> </w:t>
      </w:r>
      <w:r>
        <w:rPr>
          <w:rFonts w:hint="eastAsia"/>
        </w:rPr>
        <w:t>Узбекистана</w:t>
      </w:r>
      <w:r>
        <w:t xml:space="preserve">: </w:t>
      </w:r>
      <w:r>
        <w:rPr>
          <w:rFonts w:hint="eastAsia"/>
        </w:rPr>
        <w:t>проблемы</w:t>
      </w:r>
      <w:r>
        <w:t xml:space="preserve"> </w:t>
      </w:r>
      <w:r>
        <w:rPr>
          <w:rFonts w:hint="eastAsia"/>
        </w:rPr>
        <w:t>и</w:t>
      </w:r>
      <w:r>
        <w:t xml:space="preserve"> </w:t>
      </w:r>
      <w:r>
        <w:rPr>
          <w:rFonts w:hint="eastAsia"/>
        </w:rPr>
        <w:t>решения</w:t>
      </w:r>
    </w:p>
    <w:p w14:paraId="6CB5D4EB" w14:textId="77777777" w:rsidR="00D647D7" w:rsidRDefault="00D647D7" w:rsidP="00D647D7"/>
    <w:p w14:paraId="16B626E5" w14:textId="77777777" w:rsidR="00D647D7" w:rsidRDefault="00D647D7" w:rsidP="00D647D7">
      <w:r>
        <w:t xml:space="preserve">1.4.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телевизионного</w:t>
      </w:r>
      <w:r>
        <w:t xml:space="preserve"> </w:t>
      </w:r>
      <w:r>
        <w:rPr>
          <w:rFonts w:hint="eastAsia"/>
        </w:rPr>
        <w:t>вещания</w:t>
      </w:r>
      <w:r>
        <w:t xml:space="preserve"> </w:t>
      </w:r>
      <w:r>
        <w:rPr>
          <w:rFonts w:hint="eastAsia"/>
        </w:rPr>
        <w:t>в</w:t>
      </w:r>
      <w:r>
        <w:t xml:space="preserve"> </w:t>
      </w:r>
      <w:r>
        <w:rPr>
          <w:rFonts w:hint="eastAsia"/>
        </w:rPr>
        <w:t>Узбекистане</w:t>
      </w:r>
      <w:r>
        <w:t xml:space="preserve"> </w:t>
      </w:r>
      <w:r>
        <w:rPr>
          <w:rFonts w:hint="eastAsia"/>
        </w:rPr>
        <w:t>в</w:t>
      </w:r>
      <w:r>
        <w:t xml:space="preserve"> </w:t>
      </w:r>
      <w:r>
        <w:rPr>
          <w:rFonts w:hint="eastAsia"/>
        </w:rPr>
        <w:t>годы</w:t>
      </w:r>
      <w:r>
        <w:t xml:space="preserve"> </w:t>
      </w:r>
      <w:r>
        <w:rPr>
          <w:rFonts w:hint="eastAsia"/>
        </w:rPr>
        <w:t>независимого</w:t>
      </w:r>
      <w:r>
        <w:t xml:space="preserve"> </w:t>
      </w:r>
      <w:r>
        <w:rPr>
          <w:rFonts w:hint="eastAsia"/>
        </w:rPr>
        <w:t>развития</w:t>
      </w:r>
    </w:p>
    <w:p w14:paraId="64FEEBD7" w14:textId="77777777" w:rsidR="00D647D7" w:rsidRDefault="00D647D7" w:rsidP="00D647D7"/>
    <w:p w14:paraId="22AA9057" w14:textId="77777777" w:rsidR="00D647D7" w:rsidRDefault="00D647D7" w:rsidP="00D647D7">
      <w:r>
        <w:rPr>
          <w:rFonts w:hint="eastAsia"/>
        </w:rPr>
        <w:t>ГЛАВА</w:t>
      </w:r>
      <w:r>
        <w:t xml:space="preserve"> 2. </w:t>
      </w:r>
      <w:r>
        <w:rPr>
          <w:rFonts w:hint="eastAsia"/>
        </w:rPr>
        <w:t>СОВРЕМЕННЫЕ</w:t>
      </w:r>
      <w:r>
        <w:t xml:space="preserve"> </w:t>
      </w:r>
      <w:r>
        <w:rPr>
          <w:rFonts w:hint="eastAsia"/>
        </w:rPr>
        <w:t>ИНФОРМАЦИОННО</w:t>
      </w:r>
      <w:r>
        <w:t>-</w:t>
      </w:r>
      <w:r>
        <w:rPr>
          <w:rFonts w:hint="eastAsia"/>
        </w:rPr>
        <w:t>АНАЛИТИЧЕСКИЕ</w:t>
      </w:r>
      <w:r>
        <w:t xml:space="preserve"> </w:t>
      </w:r>
      <w:r>
        <w:rPr>
          <w:rFonts w:hint="eastAsia"/>
        </w:rPr>
        <w:t>ПРОГРАММЫ</w:t>
      </w:r>
      <w:r>
        <w:t xml:space="preserve"> </w:t>
      </w:r>
      <w:r>
        <w:rPr>
          <w:rFonts w:hint="eastAsia"/>
        </w:rPr>
        <w:t>УЗБЕКСКОГО</w:t>
      </w:r>
      <w:r>
        <w:t xml:space="preserve"> </w:t>
      </w:r>
      <w:r>
        <w:rPr>
          <w:rFonts w:hint="eastAsia"/>
        </w:rPr>
        <w:t>ТЕЛЕВИДЕНИЯ</w:t>
      </w:r>
      <w:r>
        <w:t xml:space="preserve">: </w:t>
      </w:r>
      <w:r>
        <w:rPr>
          <w:rFonts w:hint="eastAsia"/>
        </w:rPr>
        <w:t>СОСТОЯНИЕ</w:t>
      </w:r>
      <w:r>
        <w:t xml:space="preserve">, </w:t>
      </w:r>
      <w:r>
        <w:rPr>
          <w:rFonts w:hint="eastAsia"/>
        </w:rPr>
        <w:t>ПРОБЛЕМЫ</w:t>
      </w:r>
      <w:r>
        <w:t xml:space="preserve">, </w:t>
      </w:r>
      <w:r>
        <w:rPr>
          <w:rFonts w:hint="eastAsia"/>
        </w:rPr>
        <w:t>ТЕНДЕНЦИИ</w:t>
      </w:r>
    </w:p>
    <w:p w14:paraId="04702F67" w14:textId="77777777" w:rsidR="00D647D7" w:rsidRDefault="00D647D7" w:rsidP="00D647D7"/>
    <w:p w14:paraId="5ED73511" w14:textId="77777777" w:rsidR="00D647D7" w:rsidRDefault="00D647D7" w:rsidP="00D647D7">
      <w:r>
        <w:t xml:space="preserve">2.1. </w:t>
      </w:r>
      <w:r>
        <w:rPr>
          <w:rFonts w:hint="eastAsia"/>
        </w:rPr>
        <w:t>Телевизионная</w:t>
      </w:r>
      <w:r>
        <w:t xml:space="preserve"> </w:t>
      </w:r>
      <w:r>
        <w:rPr>
          <w:rFonts w:hint="eastAsia"/>
        </w:rPr>
        <w:t>журналистика</w:t>
      </w:r>
      <w:r>
        <w:t xml:space="preserve"> </w:t>
      </w:r>
      <w:r>
        <w:rPr>
          <w:rFonts w:hint="eastAsia"/>
        </w:rPr>
        <w:t>Узбекистана</w:t>
      </w:r>
      <w:r>
        <w:t xml:space="preserve"> </w:t>
      </w:r>
      <w:r>
        <w:rPr>
          <w:rFonts w:hint="eastAsia"/>
        </w:rPr>
        <w:t>в</w:t>
      </w:r>
      <w:r>
        <w:t xml:space="preserve"> </w:t>
      </w:r>
      <w:r>
        <w:rPr>
          <w:rFonts w:hint="eastAsia"/>
        </w:rPr>
        <w:t>медиапространстве</w:t>
      </w:r>
      <w:r>
        <w:t xml:space="preserve"> </w:t>
      </w:r>
      <w:r>
        <w:rPr>
          <w:rFonts w:hint="eastAsia"/>
        </w:rPr>
        <w:t>страны</w:t>
      </w:r>
    </w:p>
    <w:p w14:paraId="011BC54A" w14:textId="77777777" w:rsidR="00D647D7" w:rsidRDefault="00D647D7" w:rsidP="00D647D7"/>
    <w:p w14:paraId="216C61E1" w14:textId="77777777" w:rsidR="00D647D7" w:rsidRDefault="00D647D7" w:rsidP="00D647D7">
      <w:r>
        <w:t xml:space="preserve">2.2. </w:t>
      </w:r>
      <w:r>
        <w:rPr>
          <w:rFonts w:hint="eastAsia"/>
        </w:rPr>
        <w:t>Программа</w:t>
      </w:r>
      <w:r>
        <w:t xml:space="preserve"> </w:t>
      </w:r>
      <w:r>
        <w:rPr>
          <w:rFonts w:hint="eastAsia"/>
        </w:rPr>
        <w:t>«</w:t>
      </w:r>
      <w:r>
        <w:rPr>
          <w:rFonts w:hint="eastAsia"/>
        </w:rPr>
        <w:t>Ахборот</w:t>
      </w:r>
      <w:r>
        <w:t xml:space="preserve"> 24</w:t>
      </w:r>
      <w:r>
        <w:rPr>
          <w:rFonts w:hint="eastAsia"/>
        </w:rPr>
        <w:t>»</w:t>
      </w:r>
      <w:r>
        <w:t xml:space="preserve"> - </w:t>
      </w:r>
      <w:r>
        <w:rPr>
          <w:rFonts w:hint="eastAsia"/>
        </w:rPr>
        <w:t>ведущая</w:t>
      </w:r>
      <w:r>
        <w:t xml:space="preserve"> </w:t>
      </w:r>
      <w:r>
        <w:rPr>
          <w:rFonts w:hint="eastAsia"/>
        </w:rPr>
        <w:t>информационно</w:t>
      </w:r>
      <w:r>
        <w:t>-</w:t>
      </w:r>
      <w:r>
        <w:rPr>
          <w:rFonts w:hint="eastAsia"/>
        </w:rPr>
        <w:t>аналитическая</w:t>
      </w:r>
      <w:r>
        <w:t xml:space="preserve"> </w:t>
      </w:r>
      <w:r>
        <w:rPr>
          <w:rFonts w:hint="eastAsia"/>
        </w:rPr>
        <w:t>передача</w:t>
      </w:r>
      <w:r>
        <w:t xml:space="preserve"> </w:t>
      </w:r>
      <w:r>
        <w:rPr>
          <w:rFonts w:hint="eastAsia"/>
        </w:rPr>
        <w:t>узбекского</w:t>
      </w:r>
      <w:r>
        <w:t xml:space="preserve"> </w:t>
      </w:r>
      <w:r>
        <w:rPr>
          <w:rFonts w:hint="eastAsia"/>
        </w:rPr>
        <w:t>государственного</w:t>
      </w:r>
      <w:r>
        <w:t xml:space="preserve"> </w:t>
      </w:r>
      <w:r>
        <w:rPr>
          <w:rFonts w:hint="eastAsia"/>
        </w:rPr>
        <w:t>телевидения</w:t>
      </w:r>
      <w:r>
        <w:t xml:space="preserve"> (</w:t>
      </w:r>
      <w:r>
        <w:rPr>
          <w:rFonts w:hint="eastAsia"/>
        </w:rPr>
        <w:t>телеканал</w:t>
      </w:r>
      <w:r>
        <w:t xml:space="preserve"> </w:t>
      </w:r>
      <w:r>
        <w:rPr>
          <w:rFonts w:hint="eastAsia"/>
        </w:rPr>
        <w:t>«</w:t>
      </w:r>
      <w:r>
        <w:rPr>
          <w:rFonts w:hint="eastAsia"/>
        </w:rPr>
        <w:t>Узбекистан</w:t>
      </w:r>
      <w:r>
        <w:t xml:space="preserve"> 24</w:t>
      </w:r>
      <w:r>
        <w:rPr>
          <w:rFonts w:hint="eastAsia"/>
        </w:rPr>
        <w:t>»</w:t>
      </w:r>
      <w:r>
        <w:t>)</w:t>
      </w:r>
    </w:p>
    <w:p w14:paraId="55F3BED8" w14:textId="77777777" w:rsidR="00D647D7" w:rsidRDefault="00D647D7" w:rsidP="00D647D7"/>
    <w:p w14:paraId="02ED3C1A" w14:textId="77777777" w:rsidR="00D647D7" w:rsidRDefault="00D647D7" w:rsidP="00D647D7">
      <w:r>
        <w:lastRenderedPageBreak/>
        <w:t xml:space="preserve">2.3. </w:t>
      </w:r>
      <w:r>
        <w:rPr>
          <w:rFonts w:hint="eastAsia"/>
        </w:rPr>
        <w:t>Особенности</w:t>
      </w:r>
      <w:r>
        <w:t xml:space="preserve"> </w:t>
      </w:r>
      <w:r>
        <w:rPr>
          <w:rFonts w:hint="eastAsia"/>
        </w:rPr>
        <w:t>информационно</w:t>
      </w:r>
      <w:r>
        <w:t>-</w:t>
      </w:r>
      <w:r>
        <w:rPr>
          <w:rFonts w:hint="eastAsia"/>
        </w:rPr>
        <w:t>аналитической</w:t>
      </w:r>
      <w:r>
        <w:t xml:space="preserve"> </w:t>
      </w:r>
      <w:r>
        <w:rPr>
          <w:rFonts w:hint="eastAsia"/>
        </w:rPr>
        <w:t>программы</w:t>
      </w:r>
      <w:r>
        <w:t xml:space="preserve"> </w:t>
      </w:r>
      <w:r>
        <w:rPr>
          <w:rFonts w:hint="eastAsia"/>
        </w:rPr>
        <w:t>«</w:t>
      </w:r>
      <w:r>
        <w:rPr>
          <w:rFonts w:hint="eastAsia"/>
        </w:rPr>
        <w:t>УзРепорт</w:t>
      </w:r>
      <w:r>
        <w:t xml:space="preserve"> </w:t>
      </w:r>
      <w:r>
        <w:rPr>
          <w:rFonts w:hint="eastAsia"/>
        </w:rPr>
        <w:t>Ньюс</w:t>
      </w:r>
      <w:r>
        <w:rPr>
          <w:rFonts w:hint="eastAsia"/>
        </w:rPr>
        <w:t>»</w:t>
      </w:r>
      <w:r>
        <w:t xml:space="preserve"> </w:t>
      </w:r>
      <w:r>
        <w:rPr>
          <w:rFonts w:hint="eastAsia"/>
        </w:rPr>
        <w:t>узбекского</w:t>
      </w:r>
      <w:r>
        <w:t xml:space="preserve"> </w:t>
      </w:r>
      <w:r>
        <w:rPr>
          <w:rFonts w:hint="eastAsia"/>
        </w:rPr>
        <w:t>негосударственного</w:t>
      </w:r>
      <w:r>
        <w:t xml:space="preserve"> </w:t>
      </w:r>
      <w:r>
        <w:rPr>
          <w:rFonts w:hint="eastAsia"/>
        </w:rPr>
        <w:t>телеканала</w:t>
      </w:r>
      <w:r>
        <w:t xml:space="preserve"> </w:t>
      </w:r>
      <w:r>
        <w:rPr>
          <w:rFonts w:hint="eastAsia"/>
        </w:rPr>
        <w:t>«</w:t>
      </w:r>
      <w:r>
        <w:rPr>
          <w:rFonts w:hint="eastAsia"/>
        </w:rPr>
        <w:t>УзРепорт</w:t>
      </w:r>
      <w:r>
        <w:t xml:space="preserve"> </w:t>
      </w:r>
      <w:r>
        <w:rPr>
          <w:rFonts w:hint="eastAsia"/>
        </w:rPr>
        <w:t>ТВ</w:t>
      </w:r>
      <w:r>
        <w:rPr>
          <w:rFonts w:hint="eastAsia"/>
        </w:rPr>
        <w:t>»</w:t>
      </w:r>
    </w:p>
    <w:p w14:paraId="62276226" w14:textId="77777777" w:rsidR="00D647D7" w:rsidRDefault="00D647D7" w:rsidP="00D647D7"/>
    <w:p w14:paraId="1BED2832" w14:textId="77777777" w:rsidR="00D647D7" w:rsidRDefault="00D647D7" w:rsidP="00D647D7">
      <w:r>
        <w:t xml:space="preserve">2.4. </w:t>
      </w:r>
      <w:r>
        <w:rPr>
          <w:rFonts w:hint="eastAsia"/>
        </w:rPr>
        <w:t>Компаративный</w:t>
      </w:r>
      <w:r>
        <w:t xml:space="preserve"> </w:t>
      </w:r>
      <w:r>
        <w:rPr>
          <w:rFonts w:hint="eastAsia"/>
        </w:rPr>
        <w:t>анализ</w:t>
      </w:r>
      <w:r>
        <w:t xml:space="preserve"> </w:t>
      </w:r>
      <w:r>
        <w:rPr>
          <w:rFonts w:hint="eastAsia"/>
        </w:rPr>
        <w:t>узбекистанских</w:t>
      </w:r>
      <w:r>
        <w:t xml:space="preserve"> </w:t>
      </w:r>
      <w:r>
        <w:rPr>
          <w:rFonts w:hint="eastAsia"/>
        </w:rPr>
        <w:t>телевизионных</w:t>
      </w:r>
      <w:r>
        <w:t xml:space="preserve"> </w:t>
      </w:r>
      <w:r>
        <w:rPr>
          <w:rFonts w:hint="eastAsia"/>
        </w:rPr>
        <w:t>информационно</w:t>
      </w:r>
      <w:r>
        <w:t>-</w:t>
      </w:r>
      <w:r>
        <w:rPr>
          <w:rFonts w:hint="eastAsia"/>
        </w:rPr>
        <w:t>аналитических</w:t>
      </w:r>
      <w:r>
        <w:t xml:space="preserve"> </w:t>
      </w:r>
      <w:r>
        <w:rPr>
          <w:rFonts w:hint="eastAsia"/>
        </w:rPr>
        <w:t>программ</w:t>
      </w:r>
    </w:p>
    <w:p w14:paraId="742BCF37" w14:textId="77777777" w:rsidR="00D647D7" w:rsidRDefault="00D647D7" w:rsidP="00D647D7"/>
    <w:p w14:paraId="4FB97501" w14:textId="77777777" w:rsidR="00D647D7" w:rsidRDefault="00D647D7" w:rsidP="00D647D7">
      <w:r>
        <w:t xml:space="preserve">2.5. </w:t>
      </w:r>
      <w:r>
        <w:rPr>
          <w:rFonts w:hint="eastAsia"/>
        </w:rPr>
        <w:t>Специфика</w:t>
      </w:r>
      <w:r>
        <w:t xml:space="preserve"> </w:t>
      </w:r>
      <w:r>
        <w:rPr>
          <w:rFonts w:hint="eastAsia"/>
        </w:rPr>
        <w:t>аудитории</w:t>
      </w:r>
      <w:r>
        <w:t xml:space="preserve"> </w:t>
      </w:r>
      <w:r>
        <w:rPr>
          <w:rFonts w:hint="eastAsia"/>
        </w:rPr>
        <w:t>информационно</w:t>
      </w:r>
      <w:r>
        <w:t>-</w:t>
      </w:r>
      <w:r>
        <w:rPr>
          <w:rFonts w:hint="eastAsia"/>
        </w:rPr>
        <w:t>аналитических</w:t>
      </w:r>
      <w:r>
        <w:t xml:space="preserve"> </w:t>
      </w:r>
      <w:r>
        <w:rPr>
          <w:rFonts w:hint="eastAsia"/>
        </w:rPr>
        <w:t>программ</w:t>
      </w:r>
      <w:r>
        <w:t xml:space="preserve"> </w:t>
      </w:r>
      <w:r>
        <w:rPr>
          <w:rFonts w:hint="eastAsia"/>
        </w:rPr>
        <w:t>телевидения</w:t>
      </w:r>
    </w:p>
    <w:p w14:paraId="18CA834E" w14:textId="77777777" w:rsidR="00D647D7" w:rsidRDefault="00D647D7" w:rsidP="00D647D7"/>
    <w:p w14:paraId="2C1BF5F1" w14:textId="77777777" w:rsidR="00D647D7" w:rsidRDefault="00D647D7" w:rsidP="00D647D7">
      <w:r>
        <w:rPr>
          <w:rFonts w:hint="eastAsia"/>
        </w:rPr>
        <w:t>Узбекистана</w:t>
      </w:r>
    </w:p>
    <w:p w14:paraId="47B6F7A4" w14:textId="77777777" w:rsidR="00D647D7" w:rsidRDefault="00D647D7" w:rsidP="00D647D7"/>
    <w:p w14:paraId="5147274B" w14:textId="77777777" w:rsidR="00D647D7" w:rsidRDefault="00D647D7" w:rsidP="00D647D7">
      <w:r>
        <w:rPr>
          <w:rFonts w:hint="eastAsia"/>
        </w:rPr>
        <w:t>ЗАКЛЮЧЕНИЕ</w:t>
      </w:r>
    </w:p>
    <w:p w14:paraId="31BB447C" w14:textId="77777777" w:rsidR="00D647D7" w:rsidRDefault="00D647D7" w:rsidP="00D647D7"/>
    <w:p w14:paraId="346322FF" w14:textId="783F1386" w:rsidR="00D647D7" w:rsidRPr="00D647D7" w:rsidRDefault="00D647D7" w:rsidP="00D647D7">
      <w:r>
        <w:rPr>
          <w:rFonts w:hint="eastAsia"/>
        </w:rPr>
        <w:t>БИБЛИОГРАФИЯ</w:t>
      </w:r>
    </w:p>
    <w:sectPr w:rsidR="00D647D7" w:rsidRPr="00D647D7" w:rsidSect="001E0B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6D3C" w14:textId="77777777" w:rsidR="001E0B32" w:rsidRDefault="001E0B32">
      <w:pPr>
        <w:spacing w:after="0" w:line="240" w:lineRule="auto"/>
      </w:pPr>
      <w:r>
        <w:separator/>
      </w:r>
    </w:p>
  </w:endnote>
  <w:endnote w:type="continuationSeparator" w:id="0">
    <w:p w14:paraId="0C47F868" w14:textId="77777777" w:rsidR="001E0B32" w:rsidRDefault="001E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ABDD" w14:textId="77777777" w:rsidR="001E0B32" w:rsidRDefault="001E0B32"/>
    <w:p w14:paraId="5839F0E9" w14:textId="77777777" w:rsidR="001E0B32" w:rsidRDefault="001E0B32"/>
    <w:p w14:paraId="41DBFA41" w14:textId="77777777" w:rsidR="001E0B32" w:rsidRDefault="001E0B32"/>
    <w:p w14:paraId="2F1C60C3" w14:textId="77777777" w:rsidR="001E0B32" w:rsidRDefault="001E0B32"/>
    <w:p w14:paraId="6EB8E7D0" w14:textId="77777777" w:rsidR="001E0B32" w:rsidRDefault="001E0B32"/>
    <w:p w14:paraId="46A201A3" w14:textId="77777777" w:rsidR="001E0B32" w:rsidRDefault="001E0B32"/>
    <w:p w14:paraId="5025936B" w14:textId="77777777" w:rsidR="001E0B32" w:rsidRDefault="001E0B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7459FC" wp14:editId="34ACD7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4BBE" w14:textId="77777777" w:rsidR="001E0B32" w:rsidRDefault="001E0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459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B34BBE" w14:textId="77777777" w:rsidR="001E0B32" w:rsidRDefault="001E0B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955B78" w14:textId="77777777" w:rsidR="001E0B32" w:rsidRDefault="001E0B32"/>
    <w:p w14:paraId="18E2DE24" w14:textId="77777777" w:rsidR="001E0B32" w:rsidRDefault="001E0B32"/>
    <w:p w14:paraId="5270D2DC" w14:textId="77777777" w:rsidR="001E0B32" w:rsidRDefault="001E0B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E1FF6B" wp14:editId="2A1086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DD4E3" w14:textId="77777777" w:rsidR="001E0B32" w:rsidRDefault="001E0B32"/>
                          <w:p w14:paraId="278CB69F" w14:textId="77777777" w:rsidR="001E0B32" w:rsidRDefault="001E0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E1FF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6DD4E3" w14:textId="77777777" w:rsidR="001E0B32" w:rsidRDefault="001E0B32"/>
                    <w:p w14:paraId="278CB69F" w14:textId="77777777" w:rsidR="001E0B32" w:rsidRDefault="001E0B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561C36" w14:textId="77777777" w:rsidR="001E0B32" w:rsidRDefault="001E0B32"/>
    <w:p w14:paraId="7B8518BB" w14:textId="77777777" w:rsidR="001E0B32" w:rsidRDefault="001E0B32">
      <w:pPr>
        <w:rPr>
          <w:sz w:val="2"/>
          <w:szCs w:val="2"/>
        </w:rPr>
      </w:pPr>
    </w:p>
    <w:p w14:paraId="3C12CB53" w14:textId="77777777" w:rsidR="001E0B32" w:rsidRDefault="001E0B32"/>
    <w:p w14:paraId="380EFFB3" w14:textId="77777777" w:rsidR="001E0B32" w:rsidRDefault="001E0B32">
      <w:pPr>
        <w:spacing w:after="0" w:line="240" w:lineRule="auto"/>
      </w:pPr>
    </w:p>
  </w:footnote>
  <w:footnote w:type="continuationSeparator" w:id="0">
    <w:p w14:paraId="528235E6" w14:textId="77777777" w:rsidR="001E0B32" w:rsidRDefault="001E0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32"/>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37556</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5124</cp:revision>
  <cp:lastPrinted>2009-02-06T05:36:00Z</cp:lastPrinted>
  <dcterms:created xsi:type="dcterms:W3CDTF">2024-01-07T13:43:00Z</dcterms:created>
  <dcterms:modified xsi:type="dcterms:W3CDTF">2024-03-07T15:59:00Z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