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Пишньоха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Ольга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Анатоліївна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асистент</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кафедри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тюркології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Інституту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філології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Київського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національного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університету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Тараса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Шевченка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дисертації</w:t>
      </w:r>
      <w:r w:rsidRPr="006F02C7">
        <w:rPr>
          <w:rFonts w:ascii="Verdana" w:eastAsia="Times New Roman" w:hAnsi="Verdana" w:cs="Times New Roman"/>
          <w:color w:val="000000"/>
          <w:kern w:val="0"/>
          <w:sz w:val="24"/>
          <w:szCs w:val="24"/>
          <w:lang w:eastAsia="ru-RU"/>
        </w:rPr>
        <w:t>: &amp;laquo;</w:t>
      </w:r>
      <w:r w:rsidRPr="006F02C7">
        <w:rPr>
          <w:rFonts w:ascii="Verdana" w:eastAsia="Times New Roman" w:hAnsi="Verdana" w:cs="Times New Roman" w:hint="eastAsia"/>
          <w:color w:val="000000"/>
          <w:kern w:val="0"/>
          <w:sz w:val="24"/>
          <w:szCs w:val="24"/>
          <w:lang w:eastAsia="ru-RU"/>
        </w:rPr>
        <w:t>Функціонування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r w:rsidRPr="006F02C7">
        <w:rPr>
          <w:rFonts w:ascii="Verdana" w:eastAsia="Times New Roman" w:hAnsi="Verdana" w:cs="Times New Roman"/>
          <w:color w:val="000000"/>
          <w:kern w:val="0"/>
          <w:sz w:val="24"/>
          <w:szCs w:val="24"/>
          <w:lang w:eastAsia="ru-RU"/>
        </w:rPr>
        <w:t xml:space="preserve">&amp;raquo;. </w:t>
      </w:r>
      <w:r w:rsidRPr="006F02C7">
        <w:rPr>
          <w:rFonts w:ascii="Verdana" w:eastAsia="Times New Roman" w:hAnsi="Verdana" w:cs="Times New Roman" w:hint="eastAsia"/>
          <w:color w:val="000000"/>
          <w:kern w:val="0"/>
          <w:sz w:val="24"/>
          <w:szCs w:val="24"/>
          <w:lang w:eastAsia="ru-RU"/>
        </w:rPr>
        <w:t>Шифр</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спеціальності</w:t>
      </w:r>
      <w:r w:rsidRPr="006F02C7">
        <w:rPr>
          <w:rFonts w:ascii="Verdana" w:eastAsia="Times New Roman" w:hAnsi="Verdana" w:cs="Times New Roman"/>
          <w:color w:val="000000"/>
          <w:kern w:val="0"/>
          <w:sz w:val="24"/>
          <w:szCs w:val="24"/>
          <w:lang w:eastAsia="ru-RU"/>
        </w:rPr>
        <w:t xml:space="preserve">  10.02.13  </w:t>
      </w:r>
      <w:r w:rsidRPr="006F02C7">
        <w:rPr>
          <w:rFonts w:ascii="Verdana" w:eastAsia="Times New Roman" w:hAnsi="Verdana" w:cs="Times New Roman" w:hint="eastAsia"/>
          <w:color w:val="000000"/>
          <w:kern w:val="0"/>
          <w:sz w:val="24"/>
          <w:szCs w:val="24"/>
          <w:lang w:eastAsia="ru-RU"/>
        </w:rPr>
        <w:t>мови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народів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Африки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аборигенних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народів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Америки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Австралії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Спецрада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w:t>
      </w:r>
      <w:r w:rsidRPr="006F02C7">
        <w:rPr>
          <w:rFonts w:ascii="Verdana" w:eastAsia="Times New Roman" w:hAnsi="Verdana" w:cs="Times New Roman"/>
          <w:color w:val="000000"/>
          <w:kern w:val="0"/>
          <w:sz w:val="24"/>
          <w:szCs w:val="24"/>
          <w:lang w:eastAsia="ru-RU"/>
        </w:rPr>
        <w:t xml:space="preserve">26.001.50 </w:t>
      </w:r>
      <w:r w:rsidRPr="006F02C7">
        <w:rPr>
          <w:rFonts w:ascii="Verdana" w:eastAsia="Times New Roman" w:hAnsi="Verdana" w:cs="Times New Roman" w:hint="eastAsia"/>
          <w:color w:val="000000"/>
          <w:kern w:val="0"/>
          <w:sz w:val="24"/>
          <w:szCs w:val="24"/>
          <w:lang w:eastAsia="ru-RU"/>
        </w:rPr>
        <w:t>Київського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національного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університету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Тараса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Шевченка</w:t>
      </w: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Київський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національний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університет</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Тараса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Шевченка</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Міністерство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освіти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науки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України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Київський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національний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університет</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Тараса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Шевченка</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Міністерство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освіти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науки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України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Кваліфікаційна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наукова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праця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правах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рукопису</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ПИШНЬОХА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ОЛЬГА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АНАТОЛІЇВНА</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УДК</w:t>
      </w:r>
      <w:r w:rsidRPr="006F02C7">
        <w:rPr>
          <w:rFonts w:ascii="Verdana" w:eastAsia="Times New Roman" w:hAnsi="Verdana" w:cs="Times New Roman"/>
          <w:color w:val="000000"/>
          <w:kern w:val="0"/>
          <w:sz w:val="24"/>
          <w:szCs w:val="24"/>
          <w:lang w:eastAsia="ru-RU"/>
        </w:rPr>
        <w:t>: 811.512.161</w:t>
      </w:r>
      <w:r w:rsidRPr="006F02C7">
        <w:rPr>
          <w:rFonts w:ascii="Arial" w:eastAsia="Times New Roman" w:hAnsi="Arial" w:cs="Arial"/>
          <w:color w:val="000000"/>
          <w:kern w:val="0"/>
          <w:sz w:val="24"/>
          <w:szCs w:val="24"/>
          <w:lang w:eastAsia="ru-RU"/>
        </w:rPr>
        <w:t>ʼ</w:t>
      </w:r>
      <w:r w:rsidRPr="006F02C7">
        <w:rPr>
          <w:rFonts w:ascii="Verdana" w:eastAsia="Times New Roman" w:hAnsi="Verdana" w:cs="Verdana"/>
          <w:color w:val="000000"/>
          <w:kern w:val="0"/>
          <w:sz w:val="24"/>
          <w:szCs w:val="24"/>
          <w:lang w:eastAsia="ru-RU"/>
        </w:rPr>
        <w:t>373:39]:821.512.161-</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1(043.3)</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ДИСЕРТАЦІЯ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ФУНКЦІОНУВАННЯ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10.02.13. </w:t>
      </w:r>
      <w:r w:rsidRPr="006F02C7">
        <w:rPr>
          <w:rFonts w:ascii="Verdana" w:eastAsia="Times New Roman" w:hAnsi="Verdana" w:cs="Times New Roman" w:hint="eastAsia"/>
          <w:color w:val="000000"/>
          <w:kern w:val="0"/>
          <w:sz w:val="24"/>
          <w:szCs w:val="24"/>
          <w:lang w:eastAsia="ru-RU"/>
        </w:rPr>
        <w:t>–</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Мови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народів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Африки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аборигенних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народів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Америки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Австралії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Подається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здобуття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наукового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ступеня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кандидата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філологічних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наук</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Дисертація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містить</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результати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власних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досліджень</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Використання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ідей</w:t>
      </w:r>
      <w:r w:rsidRPr="006F02C7">
        <w:rPr>
          <w:rFonts w:ascii="Verdana" w:eastAsia="Times New Roman" w:hAnsi="Verdana" w:cs="Times New Roman"/>
          <w:color w:val="000000"/>
          <w:kern w:val="0"/>
          <w:sz w:val="24"/>
          <w:szCs w:val="24"/>
          <w:lang w:eastAsia="ru-RU"/>
        </w:rPr>
        <w:t>,</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результатів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текстів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інших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авторів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має</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посилання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відповідне</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джерело</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_______________________</w:t>
      </w:r>
      <w:r w:rsidRPr="006F02C7">
        <w:rPr>
          <w:rFonts w:ascii="Verdana" w:eastAsia="Times New Roman" w:hAnsi="Verdana" w:cs="Times New Roman" w:hint="eastAsia"/>
          <w:color w:val="000000"/>
          <w:kern w:val="0"/>
          <w:sz w:val="24"/>
          <w:szCs w:val="24"/>
          <w:lang w:eastAsia="ru-RU"/>
        </w:rPr>
        <w:t>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Пишньоха</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Науковий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керівник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Покровська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Ірина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Леонідівна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доктор</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філологічних</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наук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доцент</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Київ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w:t>
      </w:r>
      <w:r w:rsidRPr="006F02C7">
        <w:rPr>
          <w:rFonts w:ascii="Verdana" w:eastAsia="Times New Roman" w:hAnsi="Verdana" w:cs="Times New Roman"/>
          <w:color w:val="000000"/>
          <w:kern w:val="0"/>
          <w:sz w:val="24"/>
          <w:szCs w:val="24"/>
          <w:lang w:eastAsia="ru-RU"/>
        </w:rPr>
        <w:t xml:space="preserve"> 2020</w:t>
      </w: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ЗМІСТ</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ПЕРЕЛІК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УМОВНИХ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СКОРОЧЕНЬ</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15</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ВСТУП</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16</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РОЗДІЛ</w:t>
      </w:r>
      <w:r w:rsidRPr="006F02C7">
        <w:rPr>
          <w:rFonts w:ascii="Verdana" w:eastAsia="Times New Roman" w:hAnsi="Verdana" w:cs="Times New Roman"/>
          <w:color w:val="000000"/>
          <w:kern w:val="0"/>
          <w:sz w:val="24"/>
          <w:szCs w:val="24"/>
          <w:lang w:eastAsia="ru-RU"/>
        </w:rPr>
        <w:t xml:space="preserve"> 1. </w:t>
      </w:r>
      <w:r w:rsidRPr="006F02C7">
        <w:rPr>
          <w:rFonts w:ascii="Verdana" w:eastAsia="Times New Roman" w:hAnsi="Verdana" w:cs="Times New Roman" w:hint="eastAsia"/>
          <w:color w:val="000000"/>
          <w:kern w:val="0"/>
          <w:sz w:val="24"/>
          <w:szCs w:val="24"/>
          <w:lang w:eastAsia="ru-RU"/>
        </w:rPr>
        <w:t>ТЕОРЕТИКО</w:t>
      </w:r>
      <w:r w:rsidRPr="006F02C7">
        <w:rPr>
          <w:rFonts w:ascii="Verdana" w:eastAsia="Times New Roman" w:hAnsi="Verdana" w:cs="Times New Roman"/>
          <w:color w:val="000000"/>
          <w:kern w:val="0"/>
          <w:sz w:val="24"/>
          <w:szCs w:val="24"/>
          <w:lang w:eastAsia="ru-RU"/>
        </w:rPr>
        <w:t>-</w:t>
      </w:r>
      <w:r w:rsidRPr="006F02C7">
        <w:rPr>
          <w:rFonts w:ascii="Verdana" w:eastAsia="Times New Roman" w:hAnsi="Verdana" w:cs="Times New Roman" w:hint="eastAsia"/>
          <w:color w:val="000000"/>
          <w:kern w:val="0"/>
          <w:sz w:val="24"/>
          <w:szCs w:val="24"/>
          <w:lang w:eastAsia="ru-RU"/>
        </w:rPr>
        <w:t>МЕТОДОЛОГІЧНІ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АСПЕКТИ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ДОСЛІДЖЕННЯ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r w:rsidRPr="006F02C7">
        <w:rPr>
          <w:rFonts w:ascii="Verdana" w:eastAsia="Times New Roman" w:hAnsi="Verdana" w:cs="Times New Roman"/>
          <w:color w:val="000000"/>
          <w:kern w:val="0"/>
          <w:sz w:val="24"/>
          <w:szCs w:val="24"/>
          <w:lang w:eastAsia="ru-RU"/>
        </w:rPr>
        <w:t xml:space="preserve"> 23</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1.1. </w:t>
      </w:r>
      <w:r w:rsidRPr="006F02C7">
        <w:rPr>
          <w:rFonts w:ascii="Verdana" w:eastAsia="Times New Roman" w:hAnsi="Verdana" w:cs="Times New Roman" w:hint="eastAsia"/>
          <w:color w:val="000000"/>
          <w:kern w:val="0"/>
          <w:sz w:val="24"/>
          <w:szCs w:val="24"/>
          <w:lang w:eastAsia="ru-RU"/>
        </w:rPr>
        <w:t>Становлення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етнолінгвістики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лінгвокультурології</w:t>
      </w:r>
      <w:r w:rsidRPr="006F02C7">
        <w:rPr>
          <w:rFonts w:ascii="Verdana" w:eastAsia="Times New Roman" w:hAnsi="Verdana" w:cs="Times New Roman"/>
          <w:color w:val="000000"/>
          <w:kern w:val="0"/>
          <w:sz w:val="24"/>
          <w:szCs w:val="24"/>
          <w:lang w:eastAsia="ru-RU"/>
        </w:rPr>
        <w:t xml:space="preserve"> 27</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1.2. </w:t>
      </w:r>
      <w:r w:rsidRPr="006F02C7">
        <w:rPr>
          <w:rFonts w:ascii="Verdana" w:eastAsia="Times New Roman" w:hAnsi="Verdana" w:cs="Times New Roman" w:hint="eastAsia"/>
          <w:color w:val="000000"/>
          <w:kern w:val="0"/>
          <w:sz w:val="24"/>
          <w:szCs w:val="24"/>
          <w:lang w:eastAsia="ru-RU"/>
        </w:rPr>
        <w:t>Мовне</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відображення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ментально</w:t>
      </w:r>
      <w:r w:rsidRPr="006F02C7">
        <w:rPr>
          <w:rFonts w:ascii="Verdana" w:eastAsia="Times New Roman" w:hAnsi="Verdana" w:cs="Times New Roman"/>
          <w:color w:val="000000"/>
          <w:kern w:val="0"/>
          <w:sz w:val="24"/>
          <w:szCs w:val="24"/>
          <w:lang w:eastAsia="ru-RU"/>
        </w:rPr>
        <w:t>-</w:t>
      </w:r>
      <w:r w:rsidRPr="006F02C7">
        <w:rPr>
          <w:rFonts w:ascii="Verdana" w:eastAsia="Times New Roman" w:hAnsi="Verdana" w:cs="Times New Roman" w:hint="eastAsia"/>
          <w:color w:val="000000"/>
          <w:kern w:val="0"/>
          <w:sz w:val="24"/>
          <w:szCs w:val="24"/>
          <w:lang w:eastAsia="ru-RU"/>
        </w:rPr>
        <w:t>поведінкових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норм</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етнокультурне</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джерело</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38</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1.3. </w:t>
      </w:r>
      <w:r w:rsidRPr="006F02C7">
        <w:rPr>
          <w:rFonts w:ascii="Verdana" w:eastAsia="Times New Roman" w:hAnsi="Verdana" w:cs="Times New Roman" w:hint="eastAsia"/>
          <w:color w:val="000000"/>
          <w:kern w:val="0"/>
          <w:sz w:val="24"/>
          <w:szCs w:val="24"/>
          <w:lang w:eastAsia="ru-RU"/>
        </w:rPr>
        <w:t>Взаємозв</w:t>
      </w:r>
      <w:r w:rsidRPr="006F02C7">
        <w:rPr>
          <w:rFonts w:ascii="Arial" w:eastAsia="Times New Roman" w:hAnsi="Arial" w:cs="Arial"/>
          <w:color w:val="000000"/>
          <w:kern w:val="0"/>
          <w:sz w:val="24"/>
          <w:szCs w:val="24"/>
          <w:lang w:eastAsia="ru-RU"/>
        </w:rPr>
        <w:t>ʼ</w:t>
      </w:r>
      <w:r w:rsidRPr="006F02C7">
        <w:rPr>
          <w:rFonts w:ascii="Verdana" w:eastAsia="Times New Roman" w:hAnsi="Verdana" w:cs="Times New Roman" w:hint="eastAsia"/>
          <w:color w:val="000000"/>
          <w:kern w:val="0"/>
          <w:sz w:val="24"/>
          <w:szCs w:val="24"/>
          <w:lang w:eastAsia="ru-RU"/>
        </w:rPr>
        <w:t>язок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мови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культури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працях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українських</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тюркологів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лінгвістів</w:t>
      </w:r>
      <w:r w:rsidRPr="006F02C7">
        <w:rPr>
          <w:rFonts w:ascii="Verdana" w:eastAsia="Times New Roman" w:hAnsi="Verdana" w:cs="Times New Roman"/>
          <w:color w:val="000000"/>
          <w:kern w:val="0"/>
          <w:sz w:val="24"/>
          <w:szCs w:val="24"/>
          <w:lang w:eastAsia="ru-RU"/>
        </w:rPr>
        <w:t xml:space="preserve"> 41</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1.4. </w:t>
      </w:r>
      <w:r w:rsidRPr="006F02C7">
        <w:rPr>
          <w:rFonts w:ascii="Verdana" w:eastAsia="Times New Roman" w:hAnsi="Verdana" w:cs="Times New Roman" w:hint="eastAsia"/>
          <w:color w:val="000000"/>
          <w:kern w:val="0"/>
          <w:sz w:val="24"/>
          <w:szCs w:val="24"/>
          <w:lang w:eastAsia="ru-RU"/>
        </w:rPr>
        <w:t>Етнокультурна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проекція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національної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свідомості</w:t>
      </w:r>
      <w:r w:rsidRPr="006F02C7">
        <w:rPr>
          <w:rFonts w:ascii="Verdana" w:eastAsia="Times New Roman" w:hAnsi="Verdana" w:cs="Times New Roman"/>
          <w:color w:val="000000"/>
          <w:kern w:val="0"/>
          <w:sz w:val="24"/>
          <w:szCs w:val="24"/>
          <w:lang w:eastAsia="ru-RU"/>
        </w:rPr>
        <w:t xml:space="preserve"> 48</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1.5. </w:t>
      </w:r>
      <w:r w:rsidRPr="006F02C7">
        <w:rPr>
          <w:rFonts w:ascii="Verdana" w:eastAsia="Times New Roman" w:hAnsi="Verdana" w:cs="Times New Roman" w:hint="eastAsia"/>
          <w:color w:val="000000"/>
          <w:kern w:val="0"/>
          <w:sz w:val="24"/>
          <w:szCs w:val="24"/>
          <w:lang w:eastAsia="ru-RU"/>
        </w:rPr>
        <w:t>Методологічні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засади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дослідження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54</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Висновки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першого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розділу</w:t>
      </w:r>
      <w:r w:rsidRPr="006F02C7">
        <w:rPr>
          <w:rFonts w:ascii="Verdana" w:eastAsia="Times New Roman" w:hAnsi="Verdana" w:cs="Times New Roman"/>
          <w:color w:val="000000"/>
          <w:kern w:val="0"/>
          <w:sz w:val="24"/>
          <w:szCs w:val="24"/>
          <w:lang w:eastAsia="ru-RU"/>
        </w:rPr>
        <w:t xml:space="preserve"> 57</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РОЗДІЛ</w:t>
      </w:r>
      <w:r w:rsidRPr="006F02C7">
        <w:rPr>
          <w:rFonts w:ascii="Verdana" w:eastAsia="Times New Roman" w:hAnsi="Verdana" w:cs="Times New Roman"/>
          <w:color w:val="000000"/>
          <w:kern w:val="0"/>
          <w:sz w:val="24"/>
          <w:szCs w:val="24"/>
          <w:lang w:eastAsia="ru-RU"/>
        </w:rPr>
        <w:t xml:space="preserve"> 2. </w:t>
      </w:r>
      <w:r w:rsidRPr="006F02C7">
        <w:rPr>
          <w:rFonts w:ascii="Verdana" w:eastAsia="Times New Roman" w:hAnsi="Verdana" w:cs="Times New Roman" w:hint="eastAsia"/>
          <w:color w:val="000000"/>
          <w:kern w:val="0"/>
          <w:sz w:val="24"/>
          <w:szCs w:val="24"/>
          <w:lang w:eastAsia="ru-RU"/>
        </w:rPr>
        <w:t>ФУНКЦІОНУВАННЯ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ЛЕКСИКИ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ХУДОЖНЬОМУ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ТЕКСТІ</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59</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2.1. </w:t>
      </w:r>
      <w:r w:rsidRPr="006F02C7">
        <w:rPr>
          <w:rFonts w:ascii="Verdana" w:eastAsia="Times New Roman" w:hAnsi="Verdana" w:cs="Times New Roman" w:hint="eastAsia"/>
          <w:color w:val="000000"/>
          <w:kern w:val="0"/>
          <w:sz w:val="24"/>
          <w:szCs w:val="24"/>
          <w:lang w:eastAsia="ru-RU"/>
        </w:rPr>
        <w:t>Поняття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«безеквівалентна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категорія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59</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2.2. </w:t>
      </w:r>
      <w:r w:rsidRPr="006F02C7">
        <w:rPr>
          <w:rFonts w:ascii="Verdana" w:eastAsia="Times New Roman" w:hAnsi="Verdana" w:cs="Times New Roman" w:hint="eastAsia"/>
          <w:color w:val="000000"/>
          <w:kern w:val="0"/>
          <w:sz w:val="24"/>
          <w:szCs w:val="24"/>
          <w:lang w:eastAsia="ru-RU"/>
        </w:rPr>
        <w:t>Історія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політика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релігія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джерело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формування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турецької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мовної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картини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світу</w:t>
      </w:r>
      <w:r w:rsidRPr="006F02C7">
        <w:rPr>
          <w:rFonts w:ascii="Verdana" w:eastAsia="Times New Roman" w:hAnsi="Verdana" w:cs="Times New Roman"/>
          <w:color w:val="000000"/>
          <w:kern w:val="0"/>
          <w:sz w:val="24"/>
          <w:szCs w:val="24"/>
          <w:lang w:eastAsia="ru-RU"/>
        </w:rPr>
        <w:t xml:space="preserve"> 68</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2.3. </w:t>
      </w:r>
      <w:r w:rsidRPr="006F02C7">
        <w:rPr>
          <w:rFonts w:ascii="Verdana" w:eastAsia="Times New Roman" w:hAnsi="Verdana" w:cs="Times New Roman" w:hint="eastAsia"/>
          <w:color w:val="000000"/>
          <w:kern w:val="0"/>
          <w:sz w:val="24"/>
          <w:szCs w:val="24"/>
          <w:lang w:eastAsia="ru-RU"/>
        </w:rPr>
        <w:t>Функціонування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різних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типів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реалій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мови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поетичних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текстах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74</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2.3.1. </w:t>
      </w:r>
      <w:r w:rsidRPr="006F02C7">
        <w:rPr>
          <w:rFonts w:ascii="Verdana" w:eastAsia="Times New Roman" w:hAnsi="Verdana" w:cs="Times New Roman" w:hint="eastAsia"/>
          <w:color w:val="000000"/>
          <w:kern w:val="0"/>
          <w:sz w:val="24"/>
          <w:szCs w:val="24"/>
          <w:lang w:eastAsia="ru-RU"/>
        </w:rPr>
        <w:t>Типологія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реалій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початку</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87</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2.3.2 </w:t>
      </w:r>
      <w:r w:rsidRPr="006F02C7">
        <w:rPr>
          <w:rFonts w:ascii="Verdana" w:eastAsia="Times New Roman" w:hAnsi="Verdana" w:cs="Times New Roman" w:hint="eastAsia"/>
          <w:color w:val="000000"/>
          <w:kern w:val="0"/>
          <w:sz w:val="24"/>
          <w:szCs w:val="24"/>
          <w:lang w:eastAsia="ru-RU"/>
        </w:rPr>
        <w:t>Типологія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реалій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середини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ХХ</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століття</w:t>
      </w:r>
      <w:r w:rsidRPr="006F02C7">
        <w:rPr>
          <w:rFonts w:ascii="Verdana" w:eastAsia="Times New Roman" w:hAnsi="Verdana" w:cs="Times New Roman"/>
          <w:color w:val="000000"/>
          <w:kern w:val="0"/>
          <w:sz w:val="24"/>
          <w:szCs w:val="24"/>
          <w:lang w:eastAsia="ru-RU"/>
        </w:rPr>
        <w:t xml:space="preserve"> 120</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14</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2.3.3. </w:t>
      </w:r>
      <w:r w:rsidRPr="006F02C7">
        <w:rPr>
          <w:rFonts w:ascii="Verdana" w:eastAsia="Times New Roman" w:hAnsi="Verdana" w:cs="Times New Roman" w:hint="eastAsia"/>
          <w:color w:val="000000"/>
          <w:kern w:val="0"/>
          <w:sz w:val="24"/>
          <w:szCs w:val="24"/>
          <w:lang w:eastAsia="ru-RU"/>
        </w:rPr>
        <w:t>Типологія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назв</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реалій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кінця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146</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Висновки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другого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розділу</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175</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РОЗДІЛ</w:t>
      </w:r>
      <w:r w:rsidRPr="006F02C7">
        <w:rPr>
          <w:rFonts w:ascii="Verdana" w:eastAsia="Times New Roman" w:hAnsi="Verdana" w:cs="Times New Roman"/>
          <w:color w:val="000000"/>
          <w:kern w:val="0"/>
          <w:sz w:val="24"/>
          <w:szCs w:val="24"/>
          <w:lang w:eastAsia="ru-RU"/>
        </w:rPr>
        <w:t xml:space="preserve"> 3. </w:t>
      </w:r>
      <w:r w:rsidRPr="006F02C7">
        <w:rPr>
          <w:rFonts w:ascii="Verdana" w:eastAsia="Times New Roman" w:hAnsi="Verdana" w:cs="Times New Roman" w:hint="eastAsia"/>
          <w:color w:val="000000"/>
          <w:kern w:val="0"/>
          <w:sz w:val="24"/>
          <w:szCs w:val="24"/>
          <w:lang w:eastAsia="ru-RU"/>
        </w:rPr>
        <w:t>ПРЕЦЕДЕНТНІ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ОСОБЛИВА</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КАТЕГОРІЯ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ТУРЕЦЬКОЇ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ПОЕЗІЇ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178</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3.1. </w:t>
      </w:r>
      <w:r w:rsidRPr="006F02C7">
        <w:rPr>
          <w:rFonts w:ascii="Verdana" w:eastAsia="Times New Roman" w:hAnsi="Verdana" w:cs="Times New Roman" w:hint="eastAsia"/>
          <w:color w:val="000000"/>
          <w:kern w:val="0"/>
          <w:sz w:val="24"/>
          <w:szCs w:val="24"/>
          <w:lang w:eastAsia="ru-RU"/>
        </w:rPr>
        <w:t>Прецедентні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феномени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як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різновид</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функціонування</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етнокультурної</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лексики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178</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3.1.1. </w:t>
      </w:r>
      <w:r w:rsidRPr="006F02C7">
        <w:rPr>
          <w:rFonts w:ascii="Verdana" w:eastAsia="Times New Roman" w:hAnsi="Verdana" w:cs="Times New Roman" w:hint="eastAsia"/>
          <w:color w:val="000000"/>
          <w:kern w:val="0"/>
          <w:sz w:val="24"/>
          <w:szCs w:val="24"/>
          <w:lang w:eastAsia="ru-RU"/>
        </w:rPr>
        <w:t>Прецедентні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імена</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183</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 xml:space="preserve">3.2. </w:t>
      </w:r>
      <w:r w:rsidRPr="006F02C7">
        <w:rPr>
          <w:rFonts w:ascii="Verdana" w:eastAsia="Times New Roman" w:hAnsi="Verdana" w:cs="Times New Roman" w:hint="eastAsia"/>
          <w:color w:val="000000"/>
          <w:kern w:val="0"/>
          <w:sz w:val="24"/>
          <w:szCs w:val="24"/>
          <w:lang w:eastAsia="ru-RU"/>
        </w:rPr>
        <w:t>Функціонування</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прецедентних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імен</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у</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турецькій</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поезії</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ХХ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століття</w:t>
      </w:r>
      <w:r w:rsidRPr="006F02C7">
        <w:rPr>
          <w:rFonts w:ascii="Verdana" w:eastAsia="Times New Roman" w:hAnsi="Verdana" w:cs="Times New Roman"/>
          <w:color w:val="000000"/>
          <w:kern w:val="0"/>
          <w:sz w:val="24"/>
          <w:szCs w:val="24"/>
          <w:lang w:eastAsia="ru-RU"/>
        </w:rPr>
        <w:t xml:space="preserve"> 185</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Висновки</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третього</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розділу</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210</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ЗАГАЛЬНІ</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ВИСНОВКИ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215</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СПИСОК</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ВИКОРИСТАНИХ</w:t>
      </w:r>
      <w:r w:rsidRPr="006F02C7">
        <w:rPr>
          <w:rFonts w:ascii="Verdana" w:eastAsia="Times New Roman" w:hAnsi="Verdana" w:cs="Times New Roman"/>
          <w:color w:val="000000"/>
          <w:kern w:val="0"/>
          <w:sz w:val="24"/>
          <w:szCs w:val="24"/>
          <w:lang w:eastAsia="ru-RU"/>
        </w:rPr>
        <w:t xml:space="preserve"> </w:t>
      </w:r>
      <w:r w:rsidRPr="006F02C7">
        <w:rPr>
          <w:rFonts w:ascii="Verdana" w:eastAsia="Times New Roman" w:hAnsi="Verdana" w:cs="Times New Roman" w:hint="eastAsia"/>
          <w:color w:val="000000"/>
          <w:kern w:val="0"/>
          <w:sz w:val="24"/>
          <w:szCs w:val="24"/>
          <w:lang w:eastAsia="ru-RU"/>
        </w:rPr>
        <w:t>ДЖЕРЕЛ</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221</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ДОДАТКИ</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252</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Додаток</w:t>
      </w:r>
      <w:r w:rsidRPr="006F02C7">
        <w:rPr>
          <w:rFonts w:ascii="Verdana" w:eastAsia="Times New Roman" w:hAnsi="Verdana" w:cs="Times New Roman"/>
          <w:color w:val="000000"/>
          <w:kern w:val="0"/>
          <w:sz w:val="24"/>
          <w:szCs w:val="24"/>
          <w:lang w:eastAsia="ru-RU"/>
        </w:rPr>
        <w:t xml:space="preserve"> 1</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252</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Додаток</w:t>
      </w:r>
      <w:r w:rsidRPr="006F02C7">
        <w:rPr>
          <w:rFonts w:ascii="Verdana" w:eastAsia="Times New Roman" w:hAnsi="Verdana" w:cs="Times New Roman"/>
          <w:color w:val="000000"/>
          <w:kern w:val="0"/>
          <w:sz w:val="24"/>
          <w:szCs w:val="24"/>
          <w:lang w:eastAsia="ru-RU"/>
        </w:rPr>
        <w:t xml:space="preserve"> 2</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254</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Додаток</w:t>
      </w:r>
      <w:r w:rsidRPr="006F02C7">
        <w:rPr>
          <w:rFonts w:ascii="Verdana" w:eastAsia="Times New Roman" w:hAnsi="Verdana" w:cs="Times New Roman"/>
          <w:color w:val="000000"/>
          <w:kern w:val="0"/>
          <w:sz w:val="24"/>
          <w:szCs w:val="24"/>
          <w:lang w:eastAsia="ru-RU"/>
        </w:rPr>
        <w:t xml:space="preserve"> 3</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256</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Додаток</w:t>
      </w:r>
      <w:r w:rsidRPr="006F02C7">
        <w:rPr>
          <w:rFonts w:ascii="Verdana" w:eastAsia="Times New Roman" w:hAnsi="Verdana" w:cs="Times New Roman"/>
          <w:color w:val="000000"/>
          <w:kern w:val="0"/>
          <w:sz w:val="24"/>
          <w:szCs w:val="24"/>
          <w:lang w:eastAsia="ru-RU"/>
        </w:rPr>
        <w:t xml:space="preserve"> 4</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color w:val="000000"/>
          <w:kern w:val="0"/>
          <w:sz w:val="24"/>
          <w:szCs w:val="24"/>
          <w:lang w:eastAsia="ru-RU"/>
        </w:rPr>
        <w:t>257</w:t>
      </w:r>
    </w:p>
    <w:p w:rsidR="006F02C7" w:rsidRPr="006F02C7" w:rsidRDefault="006F02C7" w:rsidP="006F02C7">
      <w:pPr>
        <w:rPr>
          <w:rFonts w:ascii="Verdana" w:eastAsia="Times New Roman" w:hAnsi="Verdana" w:cs="Times New Roman"/>
          <w:color w:val="000000"/>
          <w:kern w:val="0"/>
          <w:sz w:val="24"/>
          <w:szCs w:val="24"/>
          <w:lang w:eastAsia="ru-RU"/>
        </w:rPr>
      </w:pPr>
      <w:r w:rsidRPr="006F02C7">
        <w:rPr>
          <w:rFonts w:ascii="Verdana" w:eastAsia="Times New Roman" w:hAnsi="Verdana" w:cs="Times New Roman" w:hint="eastAsia"/>
          <w:color w:val="000000"/>
          <w:kern w:val="0"/>
          <w:sz w:val="24"/>
          <w:szCs w:val="24"/>
          <w:lang w:eastAsia="ru-RU"/>
        </w:rPr>
        <w:t>Додаток</w:t>
      </w:r>
      <w:r w:rsidRPr="006F02C7">
        <w:rPr>
          <w:rFonts w:ascii="Verdana" w:eastAsia="Times New Roman" w:hAnsi="Verdana" w:cs="Times New Roman"/>
          <w:color w:val="000000"/>
          <w:kern w:val="0"/>
          <w:sz w:val="24"/>
          <w:szCs w:val="24"/>
          <w:lang w:eastAsia="ru-RU"/>
        </w:rPr>
        <w:t xml:space="preserve"> 5</w:t>
      </w:r>
    </w:p>
    <w:p w:rsidR="004802FE" w:rsidRDefault="006F02C7" w:rsidP="006F02C7">
      <w:pPr>
        <w:rPr>
          <w:rFonts w:ascii="Verdana" w:eastAsia="Times New Roman" w:hAnsi="Verdana" w:cs="Times New Roman"/>
          <w:color w:val="000000"/>
          <w:kern w:val="0"/>
          <w:sz w:val="24"/>
          <w:szCs w:val="24"/>
          <w:lang w:val="en-US" w:eastAsia="ru-RU"/>
        </w:rPr>
      </w:pPr>
      <w:r w:rsidRPr="006F02C7">
        <w:rPr>
          <w:rFonts w:ascii="Verdana" w:eastAsia="Times New Roman" w:hAnsi="Verdana" w:cs="Times New Roman"/>
          <w:color w:val="000000"/>
          <w:kern w:val="0"/>
          <w:sz w:val="24"/>
          <w:szCs w:val="24"/>
          <w:lang w:eastAsia="ru-RU"/>
        </w:rPr>
        <w:t>268</w:t>
      </w:r>
    </w:p>
    <w:p w:rsidR="006F02C7" w:rsidRDefault="006F02C7" w:rsidP="006F02C7">
      <w:pPr>
        <w:rPr>
          <w:rFonts w:ascii="Verdana" w:eastAsia="Times New Roman" w:hAnsi="Verdana" w:cs="Times New Roman"/>
          <w:color w:val="000000"/>
          <w:kern w:val="0"/>
          <w:sz w:val="24"/>
          <w:szCs w:val="24"/>
          <w:lang w:val="en-US" w:eastAsia="ru-RU"/>
        </w:rPr>
      </w:pPr>
    </w:p>
    <w:p w:rsidR="006F02C7" w:rsidRDefault="006F02C7" w:rsidP="006F02C7">
      <w:pPr>
        <w:rPr>
          <w:rFonts w:ascii="Verdana" w:eastAsia="Times New Roman" w:hAnsi="Verdana" w:cs="Times New Roman"/>
          <w:color w:val="000000"/>
          <w:kern w:val="0"/>
          <w:sz w:val="24"/>
          <w:szCs w:val="24"/>
          <w:lang w:val="en-US" w:eastAsia="ru-RU"/>
        </w:rPr>
      </w:pPr>
    </w:p>
    <w:p w:rsidR="006F02C7" w:rsidRDefault="006F02C7" w:rsidP="006F02C7">
      <w:pPr>
        <w:rPr>
          <w:rFonts w:ascii="Verdana" w:eastAsia="Times New Roman" w:hAnsi="Verdana" w:cs="Times New Roman"/>
          <w:color w:val="000000"/>
          <w:kern w:val="0"/>
          <w:sz w:val="24"/>
          <w:szCs w:val="24"/>
          <w:lang w:val="en-US" w:eastAsia="ru-RU"/>
        </w:rPr>
      </w:pPr>
    </w:p>
    <w:p w:rsidR="006F02C7" w:rsidRPr="006F02C7" w:rsidRDefault="006F02C7" w:rsidP="006F02C7">
      <w:pPr>
        <w:rPr>
          <w:lang w:val="en-US"/>
        </w:rPr>
      </w:pPr>
      <w:r w:rsidRPr="006F02C7">
        <w:rPr>
          <w:rFonts w:hint="eastAsia"/>
          <w:lang w:val="en-US"/>
        </w:rPr>
        <w:t>ЗАГАЛЬНІ</w:t>
      </w:r>
      <w:r w:rsidRPr="006F02C7">
        <w:rPr>
          <w:lang w:val="en-US"/>
        </w:rPr>
        <w:t></w:t>
      </w:r>
      <w:r w:rsidRPr="006F02C7">
        <w:rPr>
          <w:rFonts w:hint="eastAsia"/>
          <w:lang w:val="en-US"/>
        </w:rPr>
        <w:t>ВИСНОВКИ</w:t>
      </w:r>
    </w:p>
    <w:p w:rsidR="006F02C7" w:rsidRPr="006F02C7" w:rsidRDefault="006F02C7" w:rsidP="006F02C7">
      <w:pPr>
        <w:rPr>
          <w:lang w:val="en-US"/>
        </w:rPr>
      </w:pPr>
      <w:r w:rsidRPr="006F02C7">
        <w:rPr>
          <w:rFonts w:hint="eastAsia"/>
          <w:lang w:val="en-US"/>
        </w:rPr>
        <w:t>У</w:t>
      </w:r>
      <w:r w:rsidRPr="006F02C7">
        <w:rPr>
          <w:lang w:val="en-US"/>
        </w:rPr>
        <w:t></w:t>
      </w:r>
      <w:r w:rsidRPr="006F02C7">
        <w:rPr>
          <w:rFonts w:hint="eastAsia"/>
          <w:lang w:val="en-US"/>
        </w:rPr>
        <w:t>сучасній</w:t>
      </w:r>
      <w:r w:rsidRPr="006F02C7">
        <w:rPr>
          <w:lang w:val="en-US"/>
        </w:rPr>
        <w:t></w:t>
      </w:r>
      <w:r w:rsidRPr="006F02C7">
        <w:rPr>
          <w:rFonts w:hint="eastAsia"/>
          <w:lang w:val="en-US"/>
        </w:rPr>
        <w:t>антропоцентрично</w:t>
      </w:r>
      <w:r w:rsidRPr="006F02C7">
        <w:rPr>
          <w:lang w:val="en-US"/>
        </w:rPr>
        <w:t></w:t>
      </w:r>
      <w:r w:rsidRPr="006F02C7">
        <w:rPr>
          <w:rFonts w:hint="eastAsia"/>
          <w:lang w:val="en-US"/>
        </w:rPr>
        <w:t>зорієнтованій</w:t>
      </w:r>
      <w:r w:rsidRPr="006F02C7">
        <w:rPr>
          <w:lang w:val="en-US"/>
        </w:rPr>
        <w:t></w:t>
      </w:r>
      <w:r w:rsidRPr="006F02C7">
        <w:rPr>
          <w:rFonts w:hint="eastAsia"/>
          <w:lang w:val="en-US"/>
        </w:rPr>
        <w:t>лінгвістиці</w:t>
      </w:r>
      <w:r w:rsidRPr="006F02C7">
        <w:rPr>
          <w:lang w:val="en-US"/>
        </w:rPr>
        <w:t></w:t>
      </w:r>
      <w:r w:rsidRPr="006F02C7">
        <w:rPr>
          <w:rFonts w:hint="eastAsia"/>
          <w:lang w:val="en-US"/>
        </w:rPr>
        <w:t>дослідження</w:t>
      </w:r>
      <w:r w:rsidRPr="006F02C7">
        <w:rPr>
          <w:lang w:val="en-US"/>
        </w:rPr>
        <w:t></w:t>
      </w:r>
    </w:p>
    <w:p w:rsidR="006F02C7" w:rsidRPr="006F02C7" w:rsidRDefault="006F02C7" w:rsidP="006F02C7">
      <w:pPr>
        <w:rPr>
          <w:lang w:val="en-US"/>
        </w:rPr>
      </w:pPr>
      <w:r w:rsidRPr="006F02C7">
        <w:rPr>
          <w:rFonts w:hint="eastAsia"/>
          <w:lang w:val="en-US"/>
        </w:rPr>
        <w:t>присвячені</w:t>
      </w:r>
      <w:r w:rsidRPr="006F02C7">
        <w:rPr>
          <w:lang w:val="en-US"/>
        </w:rPr>
        <w:t></w:t>
      </w:r>
      <w:r w:rsidRPr="006F02C7">
        <w:rPr>
          <w:rFonts w:hint="eastAsia"/>
          <w:lang w:val="en-US"/>
        </w:rPr>
        <w:t>розгляду</w:t>
      </w:r>
      <w:r w:rsidRPr="006F02C7">
        <w:rPr>
          <w:lang w:val="en-US"/>
        </w:rPr>
        <w:t></w:t>
      </w:r>
      <w:r w:rsidRPr="006F02C7">
        <w:rPr>
          <w:rFonts w:hint="eastAsia"/>
          <w:lang w:val="en-US"/>
        </w:rPr>
        <w:t>таких</w:t>
      </w:r>
      <w:r w:rsidRPr="006F02C7">
        <w:rPr>
          <w:lang w:val="en-US"/>
        </w:rPr>
        <w:t></w:t>
      </w:r>
      <w:r w:rsidRPr="006F02C7">
        <w:rPr>
          <w:rFonts w:hint="eastAsia"/>
          <w:lang w:val="en-US"/>
        </w:rPr>
        <w:t>явищ</w:t>
      </w:r>
      <w:r w:rsidRPr="006F02C7">
        <w:rPr>
          <w:lang w:val="en-US"/>
        </w:rPr>
        <w:t></w:t>
      </w:r>
      <w:r w:rsidRPr="006F02C7">
        <w:rPr>
          <w:lang w:val="en-US"/>
        </w:rPr>
        <w:t></w:t>
      </w:r>
      <w:r w:rsidRPr="006F02C7">
        <w:rPr>
          <w:rFonts w:hint="eastAsia"/>
          <w:lang w:val="en-US"/>
        </w:rPr>
        <w:t>як</w:t>
      </w:r>
      <w:r w:rsidRPr="006F02C7">
        <w:rPr>
          <w:lang w:val="en-US"/>
        </w:rPr>
        <w:t></w:t>
      </w:r>
      <w:r w:rsidRPr="006F02C7">
        <w:rPr>
          <w:rFonts w:hint="eastAsia"/>
          <w:lang w:val="en-US"/>
        </w:rPr>
        <w:t>етнокультурне</w:t>
      </w:r>
      <w:r w:rsidRPr="006F02C7">
        <w:rPr>
          <w:lang w:val="en-US"/>
        </w:rPr>
        <w:t></w:t>
      </w:r>
      <w:r w:rsidRPr="006F02C7">
        <w:rPr>
          <w:rFonts w:hint="eastAsia"/>
          <w:lang w:val="en-US"/>
        </w:rPr>
        <w:t>самовизначення</w:t>
      </w:r>
      <w:r w:rsidRPr="006F02C7">
        <w:rPr>
          <w:lang w:val="en-US"/>
        </w:rPr>
        <w:t></w:t>
      </w:r>
    </w:p>
    <w:p w:rsidR="006F02C7" w:rsidRPr="006F02C7" w:rsidRDefault="006F02C7" w:rsidP="006F02C7">
      <w:r w:rsidRPr="006F02C7">
        <w:rPr>
          <w:rFonts w:hint="eastAsia"/>
        </w:rPr>
        <w:t>етнокультурна</w:t>
      </w:r>
      <w:r w:rsidRPr="006F02C7">
        <w:rPr>
          <w:lang w:val="en-US"/>
        </w:rPr>
        <w:t></w:t>
      </w:r>
      <w:r w:rsidRPr="006F02C7">
        <w:rPr>
          <w:rFonts w:hint="eastAsia"/>
        </w:rPr>
        <w:t>диференціація</w:t>
      </w:r>
      <w:r w:rsidRPr="006F02C7">
        <w:rPr>
          <w:lang w:val="en-US"/>
        </w:rPr>
        <w:t></w:t>
      </w:r>
      <w:r w:rsidRPr="006F02C7">
        <w:rPr>
          <w:lang w:val="en-US"/>
        </w:rPr>
        <w:t></w:t>
      </w:r>
      <w:r w:rsidRPr="006F02C7">
        <w:rPr>
          <w:rFonts w:hint="eastAsia"/>
        </w:rPr>
        <w:t>етнокультурна</w:t>
      </w:r>
      <w:r w:rsidRPr="006F02C7">
        <w:rPr>
          <w:lang w:val="en-US"/>
        </w:rPr>
        <w:t></w:t>
      </w:r>
      <w:r w:rsidRPr="006F02C7">
        <w:rPr>
          <w:rFonts w:hint="eastAsia"/>
        </w:rPr>
        <w:t>релевантність</w:t>
      </w:r>
      <w:r w:rsidRPr="006F02C7">
        <w:rPr>
          <w:lang w:val="en-US"/>
        </w:rPr>
        <w:t></w:t>
      </w:r>
      <w:r w:rsidRPr="006F02C7">
        <w:rPr>
          <w:rFonts w:hint="eastAsia"/>
        </w:rPr>
        <w:t>тощо</w:t>
      </w:r>
      <w:r w:rsidRPr="006F02C7">
        <w:rPr>
          <w:lang w:val="en-US"/>
        </w:rPr>
        <w:t></w:t>
      </w:r>
      <w:r w:rsidRPr="006F02C7">
        <w:rPr>
          <w:lang w:val="en-US"/>
        </w:rPr>
        <w:t></w:t>
      </w:r>
      <w:r w:rsidRPr="006F02C7">
        <w:rPr>
          <w:rFonts w:hint="eastAsia"/>
        </w:rPr>
        <w:t>стали</w:t>
      </w:r>
    </w:p>
    <w:p w:rsidR="006F02C7" w:rsidRPr="006F02C7" w:rsidRDefault="006F02C7" w:rsidP="006F02C7">
      <w:r w:rsidRPr="006F02C7">
        <w:rPr>
          <w:rFonts w:hint="eastAsia"/>
        </w:rPr>
        <w:t>перспективними</w:t>
      </w:r>
      <w:r w:rsidRPr="006F02C7">
        <w:rPr>
          <w:lang w:val="en-US"/>
        </w:rPr>
        <w:t></w:t>
      </w:r>
      <w:r w:rsidRPr="006F02C7">
        <w:rPr>
          <w:rFonts w:hint="eastAsia"/>
        </w:rPr>
        <w:t>і</w:t>
      </w:r>
      <w:r w:rsidRPr="006F02C7">
        <w:rPr>
          <w:lang w:val="en-US"/>
        </w:rPr>
        <w:t></w:t>
      </w:r>
      <w:r w:rsidRPr="006F02C7">
        <w:rPr>
          <w:rFonts w:hint="eastAsia"/>
        </w:rPr>
        <w:t>динамічно</w:t>
      </w:r>
      <w:r w:rsidRPr="006F02C7">
        <w:rPr>
          <w:lang w:val="en-US"/>
        </w:rPr>
        <w:t></w:t>
      </w:r>
      <w:r w:rsidRPr="006F02C7">
        <w:rPr>
          <w:rFonts w:hint="eastAsia"/>
        </w:rPr>
        <w:t>розвиваються</w:t>
      </w:r>
      <w:r w:rsidRPr="006F02C7">
        <w:rPr>
          <w:lang w:val="en-US"/>
        </w:rPr>
        <w:t></w:t>
      </w:r>
      <w:r w:rsidRPr="006F02C7">
        <w:rPr>
          <w:rFonts w:hint="eastAsia"/>
        </w:rPr>
        <w:t>на</w:t>
      </w:r>
      <w:r w:rsidRPr="006F02C7">
        <w:rPr>
          <w:lang w:val="en-US"/>
        </w:rPr>
        <w:t></w:t>
      </w:r>
      <w:r w:rsidRPr="006F02C7">
        <w:rPr>
          <w:rFonts w:hint="eastAsia"/>
        </w:rPr>
        <w:t>матеріалі</w:t>
      </w:r>
      <w:r w:rsidRPr="006F02C7">
        <w:rPr>
          <w:lang w:val="en-US"/>
        </w:rPr>
        <w:t></w:t>
      </w:r>
      <w:r w:rsidRPr="006F02C7">
        <w:rPr>
          <w:rFonts w:hint="eastAsia"/>
        </w:rPr>
        <w:t>окремих</w:t>
      </w:r>
      <w:r w:rsidRPr="006F02C7">
        <w:rPr>
          <w:lang w:val="en-US"/>
        </w:rPr>
        <w:t></w:t>
      </w:r>
      <w:r w:rsidRPr="006F02C7">
        <w:rPr>
          <w:rFonts w:hint="eastAsia"/>
        </w:rPr>
        <w:t>мов</w:t>
      </w:r>
      <w:r w:rsidRPr="006F02C7">
        <w:rPr>
          <w:lang w:val="en-US"/>
        </w:rPr>
        <w:t></w:t>
      </w:r>
      <w:r w:rsidRPr="006F02C7">
        <w:rPr>
          <w:lang w:val="en-US"/>
        </w:rPr>
        <w:t></w:t>
      </w:r>
      <w:r w:rsidRPr="006F02C7">
        <w:rPr>
          <w:rFonts w:hint="eastAsia"/>
        </w:rPr>
        <w:t>Це</w:t>
      </w:r>
      <w:r w:rsidRPr="006F02C7">
        <w:rPr>
          <w:lang w:val="en-US"/>
        </w:rPr>
        <w:t></w:t>
      </w:r>
      <w:r w:rsidRPr="006F02C7">
        <w:rPr>
          <w:lang w:val="en-US"/>
        </w:rPr>
        <w:t></w:t>
      </w:r>
      <w:r w:rsidRPr="006F02C7">
        <w:rPr>
          <w:rFonts w:hint="eastAsia"/>
        </w:rPr>
        <w:t>зі</w:t>
      </w:r>
    </w:p>
    <w:p w:rsidR="006F02C7" w:rsidRPr="006F02C7" w:rsidRDefault="006F02C7" w:rsidP="006F02C7">
      <w:r w:rsidRPr="006F02C7">
        <w:rPr>
          <w:rFonts w:hint="eastAsia"/>
        </w:rPr>
        <w:t>свого</w:t>
      </w:r>
      <w:r w:rsidRPr="006F02C7">
        <w:rPr>
          <w:lang w:val="en-US"/>
        </w:rPr>
        <w:t></w:t>
      </w:r>
      <w:r w:rsidRPr="006F02C7">
        <w:rPr>
          <w:rFonts w:hint="eastAsia"/>
        </w:rPr>
        <w:t>боку</w:t>
      </w:r>
      <w:r w:rsidRPr="006F02C7">
        <w:rPr>
          <w:lang w:val="en-US"/>
        </w:rPr>
        <w:t></w:t>
      </w:r>
      <w:r w:rsidRPr="006F02C7">
        <w:rPr>
          <w:lang w:val="en-US"/>
        </w:rPr>
        <w:t></w:t>
      </w:r>
      <w:r w:rsidRPr="006F02C7">
        <w:rPr>
          <w:rFonts w:hint="eastAsia"/>
        </w:rPr>
        <w:t>орієнтує</w:t>
      </w:r>
      <w:r w:rsidRPr="006F02C7">
        <w:rPr>
          <w:lang w:val="en-US"/>
        </w:rPr>
        <w:t></w:t>
      </w:r>
      <w:r w:rsidRPr="006F02C7">
        <w:rPr>
          <w:rFonts w:hint="eastAsia"/>
        </w:rPr>
        <w:t>на</w:t>
      </w:r>
      <w:r w:rsidRPr="006F02C7">
        <w:rPr>
          <w:lang w:val="en-US"/>
        </w:rPr>
        <w:t></w:t>
      </w:r>
      <w:r w:rsidRPr="006F02C7">
        <w:rPr>
          <w:rFonts w:hint="eastAsia"/>
        </w:rPr>
        <w:t>етнокультурну</w:t>
      </w:r>
      <w:r w:rsidRPr="006F02C7">
        <w:rPr>
          <w:lang w:val="en-US"/>
        </w:rPr>
        <w:t></w:t>
      </w:r>
      <w:r w:rsidRPr="006F02C7">
        <w:rPr>
          <w:rFonts w:hint="eastAsia"/>
        </w:rPr>
        <w:t>толерантність</w:t>
      </w:r>
      <w:r w:rsidRPr="006F02C7">
        <w:rPr>
          <w:lang w:val="en-US"/>
        </w:rPr>
        <w:t></w:t>
      </w:r>
      <w:r w:rsidRPr="006F02C7">
        <w:rPr>
          <w:lang w:val="en-US"/>
        </w:rPr>
        <w:t></w:t>
      </w:r>
      <w:r w:rsidRPr="006F02C7">
        <w:rPr>
          <w:rFonts w:hint="eastAsia"/>
        </w:rPr>
        <w:t>що</w:t>
      </w:r>
      <w:r w:rsidRPr="006F02C7">
        <w:rPr>
          <w:lang w:val="en-US"/>
        </w:rPr>
        <w:t></w:t>
      </w:r>
      <w:r w:rsidRPr="006F02C7">
        <w:rPr>
          <w:rFonts w:hint="eastAsia"/>
        </w:rPr>
        <w:t>особливо</w:t>
      </w:r>
      <w:r w:rsidRPr="006F02C7">
        <w:rPr>
          <w:lang w:val="en-US"/>
        </w:rPr>
        <w:t></w:t>
      </w:r>
      <w:r w:rsidRPr="006F02C7">
        <w:rPr>
          <w:rFonts w:hint="eastAsia"/>
        </w:rPr>
        <w:t>важливо</w:t>
      </w:r>
      <w:r w:rsidRPr="006F02C7">
        <w:rPr>
          <w:lang w:val="en-US"/>
        </w:rPr>
        <w:t></w:t>
      </w:r>
      <w:r w:rsidRPr="006F02C7">
        <w:rPr>
          <w:rFonts w:hint="eastAsia"/>
        </w:rPr>
        <w:t>в</w:t>
      </w:r>
    </w:p>
    <w:p w:rsidR="006F02C7" w:rsidRPr="006F02C7" w:rsidRDefault="006F02C7" w:rsidP="006F02C7">
      <w:r w:rsidRPr="006F02C7">
        <w:rPr>
          <w:rFonts w:hint="eastAsia"/>
        </w:rPr>
        <w:t>умовах</w:t>
      </w:r>
      <w:r w:rsidRPr="006F02C7">
        <w:rPr>
          <w:lang w:val="en-US"/>
        </w:rPr>
        <w:t></w:t>
      </w:r>
      <w:r w:rsidRPr="006F02C7">
        <w:rPr>
          <w:rFonts w:hint="eastAsia"/>
        </w:rPr>
        <w:t>глобалізації</w:t>
      </w:r>
      <w:r w:rsidRPr="006F02C7">
        <w:rPr>
          <w:lang w:val="en-US"/>
        </w:rPr>
        <w:t></w:t>
      </w:r>
      <w:r w:rsidRPr="006F02C7">
        <w:rPr>
          <w:rFonts w:hint="eastAsia"/>
        </w:rPr>
        <w:t>та</w:t>
      </w:r>
      <w:r w:rsidRPr="006F02C7">
        <w:rPr>
          <w:lang w:val="en-US"/>
        </w:rPr>
        <w:t></w:t>
      </w:r>
      <w:r w:rsidRPr="006F02C7">
        <w:rPr>
          <w:rFonts w:hint="eastAsia"/>
        </w:rPr>
        <w:t>посилення</w:t>
      </w:r>
      <w:r w:rsidRPr="006F02C7">
        <w:rPr>
          <w:lang w:val="en-US"/>
        </w:rPr>
        <w:t></w:t>
      </w:r>
      <w:r w:rsidRPr="006F02C7">
        <w:rPr>
          <w:rFonts w:hint="eastAsia"/>
        </w:rPr>
        <w:t>міжкультурного</w:t>
      </w:r>
      <w:r w:rsidRPr="006F02C7">
        <w:rPr>
          <w:lang w:val="en-US"/>
        </w:rPr>
        <w:t></w:t>
      </w:r>
      <w:r w:rsidRPr="006F02C7">
        <w:rPr>
          <w:rFonts w:hint="eastAsia"/>
        </w:rPr>
        <w:t>діалогу</w:t>
      </w:r>
      <w:r w:rsidRPr="006F02C7">
        <w:rPr>
          <w:lang w:val="en-US"/>
        </w:rPr>
        <w:t></w:t>
      </w:r>
    </w:p>
    <w:p w:rsidR="006F02C7" w:rsidRPr="006F02C7" w:rsidRDefault="006F02C7" w:rsidP="006F02C7">
      <w:r w:rsidRPr="006F02C7">
        <w:rPr>
          <w:rFonts w:hint="eastAsia"/>
        </w:rPr>
        <w:t>Зокрема</w:t>
      </w:r>
      <w:r w:rsidRPr="006F02C7">
        <w:rPr>
          <w:lang w:val="en-US"/>
        </w:rPr>
        <w:t></w:t>
      </w:r>
      <w:r w:rsidRPr="006F02C7">
        <w:rPr>
          <w:lang w:val="en-US"/>
        </w:rPr>
        <w:t></w:t>
      </w:r>
      <w:r w:rsidRPr="006F02C7">
        <w:rPr>
          <w:rFonts w:hint="eastAsia"/>
        </w:rPr>
        <w:t>посилення</w:t>
      </w:r>
      <w:r w:rsidRPr="006F02C7">
        <w:rPr>
          <w:lang w:val="en-US"/>
        </w:rPr>
        <w:t></w:t>
      </w:r>
      <w:r w:rsidRPr="006F02C7">
        <w:rPr>
          <w:rFonts w:hint="eastAsia"/>
        </w:rPr>
        <w:t>дипломатичних</w:t>
      </w:r>
      <w:r w:rsidRPr="006F02C7">
        <w:rPr>
          <w:lang w:val="en-US"/>
        </w:rPr>
        <w:t></w:t>
      </w:r>
      <w:r w:rsidRPr="006F02C7">
        <w:rPr>
          <w:lang w:val="en-US"/>
        </w:rPr>
        <w:t></w:t>
      </w:r>
      <w:r w:rsidRPr="006F02C7">
        <w:rPr>
          <w:rFonts w:hint="eastAsia"/>
        </w:rPr>
        <w:t>торговельних</w:t>
      </w:r>
      <w:r w:rsidRPr="006F02C7">
        <w:rPr>
          <w:lang w:val="en-US"/>
        </w:rPr>
        <w:t></w:t>
      </w:r>
      <w:r w:rsidRPr="006F02C7">
        <w:rPr>
          <w:lang w:val="en-US"/>
        </w:rPr>
        <w:t></w:t>
      </w:r>
      <w:r w:rsidRPr="006F02C7">
        <w:rPr>
          <w:rFonts w:hint="eastAsia"/>
        </w:rPr>
        <w:t>туристичних</w:t>
      </w:r>
      <w:r w:rsidRPr="006F02C7">
        <w:rPr>
          <w:lang w:val="en-US"/>
        </w:rPr>
        <w:t></w:t>
      </w:r>
    </w:p>
    <w:p w:rsidR="006F02C7" w:rsidRPr="006F02C7" w:rsidRDefault="006F02C7" w:rsidP="006F02C7">
      <w:r w:rsidRPr="006F02C7">
        <w:rPr>
          <w:rFonts w:hint="eastAsia"/>
        </w:rPr>
        <w:t>культурно</w:t>
      </w:r>
      <w:r w:rsidRPr="006F02C7">
        <w:rPr>
          <w:lang w:val="en-US"/>
        </w:rPr>
        <w:t></w:t>
      </w:r>
      <w:r w:rsidRPr="006F02C7">
        <w:rPr>
          <w:rFonts w:hint="eastAsia"/>
        </w:rPr>
        <w:t>освітніх</w:t>
      </w:r>
      <w:r w:rsidRPr="006F02C7">
        <w:rPr>
          <w:lang w:val="en-US"/>
        </w:rPr>
        <w:t></w:t>
      </w:r>
      <w:r w:rsidRPr="006F02C7">
        <w:rPr>
          <w:rFonts w:hint="eastAsia"/>
        </w:rPr>
        <w:t>відносин</w:t>
      </w:r>
      <w:r w:rsidRPr="006F02C7">
        <w:rPr>
          <w:lang w:val="en-US"/>
        </w:rPr>
        <w:t></w:t>
      </w:r>
      <w:r w:rsidRPr="006F02C7">
        <w:rPr>
          <w:rFonts w:hint="eastAsia"/>
        </w:rPr>
        <w:t>між</w:t>
      </w:r>
      <w:r w:rsidRPr="006F02C7">
        <w:rPr>
          <w:lang w:val="en-US"/>
        </w:rPr>
        <w:t></w:t>
      </w:r>
      <w:r w:rsidRPr="006F02C7">
        <w:rPr>
          <w:rFonts w:hint="eastAsia"/>
        </w:rPr>
        <w:t>Україною</w:t>
      </w:r>
      <w:r w:rsidRPr="006F02C7">
        <w:rPr>
          <w:lang w:val="en-US"/>
        </w:rPr>
        <w:t></w:t>
      </w:r>
      <w:r w:rsidRPr="006F02C7">
        <w:rPr>
          <w:rFonts w:hint="eastAsia"/>
        </w:rPr>
        <w:t>і</w:t>
      </w:r>
      <w:r w:rsidRPr="006F02C7">
        <w:rPr>
          <w:lang w:val="en-US"/>
        </w:rPr>
        <w:t></w:t>
      </w:r>
      <w:r w:rsidRPr="006F02C7">
        <w:rPr>
          <w:rFonts w:hint="eastAsia"/>
        </w:rPr>
        <w:t>Туреччиною</w:t>
      </w:r>
      <w:r w:rsidRPr="006F02C7">
        <w:rPr>
          <w:lang w:val="en-US"/>
        </w:rPr>
        <w:t></w:t>
      </w:r>
      <w:r w:rsidRPr="006F02C7">
        <w:rPr>
          <w:lang w:val="en-US"/>
        </w:rPr>
        <w:t></w:t>
      </w:r>
      <w:r w:rsidRPr="006F02C7">
        <w:rPr>
          <w:rFonts w:hint="eastAsia"/>
        </w:rPr>
        <w:t>особливо</w:t>
      </w:r>
    </w:p>
    <w:p w:rsidR="006F02C7" w:rsidRPr="006F02C7" w:rsidRDefault="006F02C7" w:rsidP="006F02C7">
      <w:r w:rsidRPr="006F02C7">
        <w:rPr>
          <w:rFonts w:hint="eastAsia"/>
        </w:rPr>
        <w:t>підписання</w:t>
      </w:r>
      <w:r w:rsidRPr="006F02C7">
        <w:rPr>
          <w:lang w:val="en-US"/>
        </w:rPr>
        <w:t></w:t>
      </w:r>
      <w:r w:rsidRPr="006F02C7">
        <w:rPr>
          <w:rFonts w:hint="eastAsia"/>
        </w:rPr>
        <w:t>низки</w:t>
      </w:r>
      <w:r w:rsidRPr="006F02C7">
        <w:rPr>
          <w:lang w:val="en-US"/>
        </w:rPr>
        <w:t></w:t>
      </w:r>
      <w:r w:rsidRPr="006F02C7">
        <w:rPr>
          <w:rFonts w:hint="eastAsia"/>
        </w:rPr>
        <w:t>угод</w:t>
      </w:r>
      <w:r w:rsidRPr="006F02C7">
        <w:rPr>
          <w:lang w:val="en-US"/>
        </w:rPr>
        <w:t></w:t>
      </w:r>
      <w:r w:rsidRPr="006F02C7">
        <w:rPr>
          <w:rFonts w:hint="eastAsia"/>
        </w:rPr>
        <w:t>у</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rPr>
        <w:t>р</w:t>
      </w:r>
      <w:r w:rsidRPr="006F02C7">
        <w:rPr>
          <w:lang w:val="en-US"/>
        </w:rPr>
        <w:t></w:t>
      </w:r>
      <w:r w:rsidRPr="006F02C7">
        <w:rPr>
          <w:lang w:val="en-US"/>
        </w:rPr>
        <w:t></w:t>
      </w:r>
      <w:r w:rsidRPr="006F02C7">
        <w:rPr>
          <w:lang w:val="en-US"/>
        </w:rPr>
        <w:t></w:t>
      </w:r>
      <w:r w:rsidRPr="006F02C7">
        <w:rPr>
          <w:rFonts w:hint="eastAsia"/>
        </w:rPr>
        <w:t>обумовлює</w:t>
      </w:r>
      <w:r w:rsidRPr="006F02C7">
        <w:rPr>
          <w:lang w:val="en-US"/>
        </w:rPr>
        <w:t></w:t>
      </w:r>
      <w:r w:rsidRPr="006F02C7">
        <w:rPr>
          <w:rFonts w:hint="eastAsia"/>
        </w:rPr>
        <w:t>необхідність</w:t>
      </w:r>
      <w:r w:rsidRPr="006F02C7">
        <w:rPr>
          <w:lang w:val="en-US"/>
        </w:rPr>
        <w:t></w:t>
      </w:r>
      <w:r w:rsidRPr="006F02C7">
        <w:rPr>
          <w:rFonts w:hint="eastAsia"/>
        </w:rPr>
        <w:t>практичного</w:t>
      </w:r>
    </w:p>
    <w:p w:rsidR="006F02C7" w:rsidRPr="006F02C7" w:rsidRDefault="006F02C7" w:rsidP="006F02C7">
      <w:r w:rsidRPr="006F02C7">
        <w:rPr>
          <w:rFonts w:hint="eastAsia"/>
        </w:rPr>
        <w:t>опанування</w:t>
      </w:r>
      <w:r w:rsidRPr="006F02C7">
        <w:rPr>
          <w:lang w:val="en-US"/>
        </w:rPr>
        <w:t></w:t>
      </w:r>
      <w:r w:rsidRPr="006F02C7">
        <w:rPr>
          <w:rFonts w:hint="eastAsia"/>
        </w:rPr>
        <w:t>турецької</w:t>
      </w:r>
      <w:r w:rsidRPr="006F02C7">
        <w:rPr>
          <w:lang w:val="en-US"/>
        </w:rPr>
        <w:t></w:t>
      </w:r>
      <w:r w:rsidRPr="006F02C7">
        <w:rPr>
          <w:rFonts w:hint="eastAsia"/>
        </w:rPr>
        <w:t>мови</w:t>
      </w:r>
      <w:r w:rsidRPr="006F02C7">
        <w:rPr>
          <w:lang w:val="en-US"/>
        </w:rPr>
        <w:t></w:t>
      </w:r>
      <w:r w:rsidRPr="006F02C7">
        <w:rPr>
          <w:rFonts w:hint="eastAsia"/>
        </w:rPr>
        <w:t>загалом</w:t>
      </w:r>
      <w:r w:rsidRPr="006F02C7">
        <w:rPr>
          <w:lang w:val="en-US"/>
        </w:rPr>
        <w:t></w:t>
      </w:r>
      <w:r w:rsidRPr="006F02C7">
        <w:rPr>
          <w:rFonts w:hint="eastAsia"/>
        </w:rPr>
        <w:t>та</w:t>
      </w:r>
      <w:r w:rsidRPr="006F02C7">
        <w:rPr>
          <w:lang w:val="en-US"/>
        </w:rPr>
        <w:t></w:t>
      </w:r>
      <w:r w:rsidRPr="006F02C7">
        <w:rPr>
          <w:rFonts w:hint="eastAsia"/>
        </w:rPr>
        <w:t>актуальність</w:t>
      </w:r>
      <w:r w:rsidRPr="006F02C7">
        <w:rPr>
          <w:lang w:val="en-US"/>
        </w:rPr>
        <w:t></w:t>
      </w:r>
      <w:r w:rsidRPr="006F02C7">
        <w:rPr>
          <w:rFonts w:hint="eastAsia"/>
        </w:rPr>
        <w:t>наукових</w:t>
      </w:r>
      <w:r w:rsidRPr="006F02C7">
        <w:rPr>
          <w:lang w:val="en-US"/>
        </w:rPr>
        <w:t></w:t>
      </w:r>
      <w:r w:rsidRPr="006F02C7">
        <w:rPr>
          <w:rFonts w:hint="eastAsia"/>
        </w:rPr>
        <w:t>досліджень</w:t>
      </w:r>
      <w:r w:rsidRPr="006F02C7">
        <w:rPr>
          <w:lang w:val="en-US"/>
        </w:rPr>
        <w:t></w:t>
      </w:r>
      <w:r w:rsidRPr="006F02C7">
        <w:rPr>
          <w:rFonts w:hint="eastAsia"/>
        </w:rPr>
        <w:t>у</w:t>
      </w:r>
    </w:p>
    <w:p w:rsidR="006F02C7" w:rsidRPr="006F02C7" w:rsidRDefault="006F02C7" w:rsidP="006F02C7">
      <w:r w:rsidRPr="006F02C7">
        <w:rPr>
          <w:rFonts w:hint="eastAsia"/>
        </w:rPr>
        <w:t>галузі</w:t>
      </w:r>
      <w:r w:rsidRPr="006F02C7">
        <w:rPr>
          <w:lang w:val="en-US"/>
        </w:rPr>
        <w:t></w:t>
      </w:r>
      <w:r w:rsidRPr="006F02C7">
        <w:rPr>
          <w:rFonts w:hint="eastAsia"/>
        </w:rPr>
        <w:t>функціонування</w:t>
      </w:r>
      <w:r w:rsidRPr="006F02C7">
        <w:rPr>
          <w:lang w:val="en-US"/>
        </w:rPr>
        <w:t></w:t>
      </w:r>
      <w:r w:rsidRPr="006F02C7">
        <w:rPr>
          <w:rFonts w:hint="eastAsia"/>
        </w:rPr>
        <w:t>турецької</w:t>
      </w:r>
      <w:r w:rsidRPr="006F02C7">
        <w:rPr>
          <w:lang w:val="en-US"/>
        </w:rPr>
        <w:t></w:t>
      </w:r>
      <w:r w:rsidRPr="006F02C7">
        <w:rPr>
          <w:rFonts w:hint="eastAsia"/>
        </w:rPr>
        <w:t>етнокультурної</w:t>
      </w:r>
      <w:r w:rsidRPr="006F02C7">
        <w:rPr>
          <w:lang w:val="en-US"/>
        </w:rPr>
        <w:t></w:t>
      </w:r>
      <w:r w:rsidRPr="006F02C7">
        <w:rPr>
          <w:rFonts w:hint="eastAsia"/>
        </w:rPr>
        <w:t>лексики</w:t>
      </w:r>
      <w:r w:rsidRPr="006F02C7">
        <w:rPr>
          <w:lang w:val="en-US"/>
        </w:rPr>
        <w:t></w:t>
      </w:r>
      <w:r w:rsidRPr="006F02C7">
        <w:rPr>
          <w:rFonts w:hint="eastAsia"/>
        </w:rPr>
        <w:t>в</w:t>
      </w:r>
      <w:r w:rsidRPr="006F02C7">
        <w:rPr>
          <w:lang w:val="en-US"/>
        </w:rPr>
        <w:t></w:t>
      </w:r>
      <w:r w:rsidRPr="006F02C7">
        <w:rPr>
          <w:rFonts w:hint="eastAsia"/>
        </w:rPr>
        <w:t>українській</w:t>
      </w:r>
    </w:p>
    <w:p w:rsidR="006F02C7" w:rsidRPr="006F02C7" w:rsidRDefault="006F02C7" w:rsidP="006F02C7">
      <w:r w:rsidRPr="006F02C7">
        <w:rPr>
          <w:rFonts w:hint="eastAsia"/>
        </w:rPr>
        <w:t>тюркології</w:t>
      </w:r>
      <w:r w:rsidRPr="006F02C7">
        <w:rPr>
          <w:lang w:val="en-US"/>
        </w:rPr>
        <w:t></w:t>
      </w:r>
      <w:r w:rsidRPr="006F02C7">
        <w:rPr>
          <w:rFonts w:hint="eastAsia"/>
        </w:rPr>
        <w:t>зокрема</w:t>
      </w:r>
      <w:r w:rsidRPr="006F02C7">
        <w:rPr>
          <w:lang w:val="en-US"/>
        </w:rPr>
        <w:t></w:t>
      </w:r>
    </w:p>
    <w:p w:rsidR="006F02C7" w:rsidRPr="006F02C7" w:rsidRDefault="006F02C7" w:rsidP="006F02C7">
      <w:r w:rsidRPr="006F02C7">
        <w:rPr>
          <w:lang w:val="en-US"/>
        </w:rPr>
        <w:t></w:t>
      </w:r>
      <w:r w:rsidRPr="006F02C7">
        <w:rPr>
          <w:lang w:val="en-US"/>
        </w:rPr>
        <w:t></w:t>
      </w:r>
      <w:r w:rsidRPr="006F02C7">
        <w:rPr>
          <w:lang w:val="en-US"/>
        </w:rPr>
        <w:t></w:t>
      </w:r>
      <w:r w:rsidRPr="006F02C7">
        <w:rPr>
          <w:rFonts w:hint="eastAsia"/>
        </w:rPr>
        <w:t>Функціонування</w:t>
      </w:r>
      <w:r w:rsidRPr="006F02C7">
        <w:rPr>
          <w:lang w:val="en-US"/>
        </w:rPr>
        <w:t></w:t>
      </w:r>
      <w:r w:rsidRPr="006F02C7">
        <w:rPr>
          <w:rFonts w:hint="eastAsia"/>
        </w:rPr>
        <w:t>етнокультурної</w:t>
      </w:r>
      <w:r w:rsidRPr="006F02C7">
        <w:rPr>
          <w:lang w:val="en-US"/>
        </w:rPr>
        <w:t></w:t>
      </w:r>
      <w:r w:rsidRPr="006F02C7">
        <w:rPr>
          <w:rFonts w:hint="eastAsia"/>
        </w:rPr>
        <w:t>лексики</w:t>
      </w:r>
      <w:r w:rsidRPr="006F02C7">
        <w:rPr>
          <w:lang w:val="en-US"/>
        </w:rPr>
        <w:t></w:t>
      </w:r>
      <w:r w:rsidRPr="006F02C7">
        <w:rPr>
          <w:rFonts w:hint="eastAsia"/>
        </w:rPr>
        <w:t>турецької</w:t>
      </w:r>
      <w:r w:rsidRPr="006F02C7">
        <w:rPr>
          <w:lang w:val="en-US"/>
        </w:rPr>
        <w:t></w:t>
      </w:r>
      <w:r w:rsidRPr="006F02C7">
        <w:rPr>
          <w:rFonts w:hint="eastAsia"/>
        </w:rPr>
        <w:t>поезії</w:t>
      </w:r>
      <w:r w:rsidRPr="006F02C7">
        <w:rPr>
          <w:lang w:val="en-US"/>
        </w:rPr>
        <w:t></w:t>
      </w:r>
      <w:r w:rsidRPr="006F02C7">
        <w:rPr>
          <w:rFonts w:hint="eastAsia"/>
        </w:rPr>
        <w:t>ХХ</w:t>
      </w:r>
      <w:r w:rsidRPr="006F02C7">
        <w:rPr>
          <w:lang w:val="en-US"/>
        </w:rPr>
        <w:t></w:t>
      </w:r>
      <w:r w:rsidRPr="006F02C7">
        <w:rPr>
          <w:rFonts w:hint="eastAsia"/>
        </w:rPr>
        <w:t>ст</w:t>
      </w:r>
      <w:r w:rsidRPr="006F02C7">
        <w:rPr>
          <w:lang w:val="en-US"/>
        </w:rPr>
        <w:t></w:t>
      </w:r>
      <w:r w:rsidRPr="006F02C7">
        <w:rPr>
          <w:lang w:val="en-US"/>
        </w:rPr>
        <w:t></w:t>
      </w:r>
      <w:r w:rsidRPr="006F02C7">
        <w:rPr>
          <w:rFonts w:hint="eastAsia"/>
        </w:rPr>
        <w:t>має</w:t>
      </w:r>
    </w:p>
    <w:p w:rsidR="006F02C7" w:rsidRPr="006F02C7" w:rsidRDefault="006F02C7" w:rsidP="006F02C7">
      <w:r w:rsidRPr="006F02C7">
        <w:rPr>
          <w:rFonts w:hint="eastAsia"/>
        </w:rPr>
        <w:t>соціальну</w:t>
      </w:r>
      <w:r w:rsidRPr="006F02C7">
        <w:rPr>
          <w:lang w:val="en-US"/>
        </w:rPr>
        <w:t></w:t>
      </w:r>
      <w:r w:rsidRPr="006F02C7">
        <w:rPr>
          <w:rFonts w:hint="eastAsia"/>
        </w:rPr>
        <w:t>обумовленість</w:t>
      </w:r>
      <w:r w:rsidRPr="006F02C7">
        <w:rPr>
          <w:lang w:val="en-US"/>
        </w:rPr>
        <w:t></w:t>
      </w:r>
      <w:r w:rsidRPr="006F02C7">
        <w:rPr>
          <w:lang w:val="en-US"/>
        </w:rPr>
        <w:t></w:t>
      </w:r>
      <w:r w:rsidRPr="006F02C7">
        <w:rPr>
          <w:rFonts w:hint="eastAsia"/>
        </w:rPr>
        <w:t>з</w:t>
      </w:r>
      <w:r w:rsidRPr="006F02C7">
        <w:rPr>
          <w:lang w:val="en-US"/>
        </w:rPr>
        <w:t></w:t>
      </w:r>
      <w:r w:rsidRPr="006F02C7">
        <w:rPr>
          <w:rFonts w:hint="eastAsia"/>
        </w:rPr>
        <w:t>одного</w:t>
      </w:r>
      <w:r w:rsidRPr="006F02C7">
        <w:rPr>
          <w:lang w:val="en-US"/>
        </w:rPr>
        <w:t></w:t>
      </w:r>
      <w:r w:rsidRPr="006F02C7">
        <w:rPr>
          <w:rFonts w:hint="eastAsia"/>
        </w:rPr>
        <w:t>боку</w:t>
      </w:r>
      <w:r w:rsidRPr="006F02C7">
        <w:rPr>
          <w:lang w:val="en-US"/>
        </w:rPr>
        <w:t></w:t>
      </w:r>
      <w:r w:rsidRPr="006F02C7">
        <w:rPr>
          <w:lang w:val="en-US"/>
        </w:rPr>
        <w:t></w:t>
      </w:r>
      <w:r w:rsidRPr="006F02C7">
        <w:rPr>
          <w:rFonts w:hint="eastAsia"/>
        </w:rPr>
        <w:t>це</w:t>
      </w:r>
      <w:r w:rsidRPr="006F02C7">
        <w:rPr>
          <w:lang w:val="en-US"/>
        </w:rPr>
        <w:t></w:t>
      </w:r>
      <w:r w:rsidRPr="006F02C7">
        <w:rPr>
          <w:rFonts w:hint="eastAsia"/>
        </w:rPr>
        <w:t>спроба</w:t>
      </w:r>
      <w:r w:rsidRPr="006F02C7">
        <w:rPr>
          <w:lang w:val="en-US"/>
        </w:rPr>
        <w:t></w:t>
      </w:r>
      <w:r w:rsidRPr="006F02C7">
        <w:rPr>
          <w:rFonts w:hint="eastAsia"/>
        </w:rPr>
        <w:t>збереження</w:t>
      </w:r>
      <w:r w:rsidRPr="006F02C7">
        <w:rPr>
          <w:lang w:val="en-US"/>
        </w:rPr>
        <w:t></w:t>
      </w:r>
      <w:r w:rsidRPr="006F02C7">
        <w:rPr>
          <w:rFonts w:hint="eastAsia"/>
        </w:rPr>
        <w:t>і</w:t>
      </w:r>
      <w:r w:rsidRPr="006F02C7">
        <w:rPr>
          <w:lang w:val="en-US"/>
        </w:rPr>
        <w:t></w:t>
      </w:r>
      <w:r w:rsidRPr="006F02C7">
        <w:rPr>
          <w:rFonts w:hint="eastAsia"/>
        </w:rPr>
        <w:t>стимуляції</w:t>
      </w:r>
    </w:p>
    <w:p w:rsidR="006F02C7" w:rsidRPr="006F02C7" w:rsidRDefault="006F02C7" w:rsidP="006F02C7">
      <w:r w:rsidRPr="006F02C7">
        <w:rPr>
          <w:rFonts w:hint="eastAsia"/>
        </w:rPr>
        <w:t>національної</w:t>
      </w:r>
      <w:r w:rsidRPr="006F02C7">
        <w:rPr>
          <w:lang w:val="en-US"/>
        </w:rPr>
        <w:t></w:t>
      </w:r>
      <w:r w:rsidRPr="006F02C7">
        <w:rPr>
          <w:rFonts w:hint="eastAsia"/>
        </w:rPr>
        <w:t>культури</w:t>
      </w:r>
      <w:r w:rsidRPr="006F02C7">
        <w:rPr>
          <w:lang w:val="en-US"/>
        </w:rPr>
        <w:t></w:t>
      </w:r>
      <w:r w:rsidRPr="006F02C7">
        <w:rPr>
          <w:lang w:val="en-US"/>
        </w:rPr>
        <w:t></w:t>
      </w:r>
      <w:r w:rsidRPr="006F02C7">
        <w:rPr>
          <w:rFonts w:hint="eastAsia"/>
        </w:rPr>
        <w:t>із</w:t>
      </w:r>
      <w:r w:rsidRPr="006F02C7">
        <w:rPr>
          <w:lang w:val="en-US"/>
        </w:rPr>
        <w:t></w:t>
      </w:r>
      <w:r w:rsidRPr="006F02C7">
        <w:rPr>
          <w:rFonts w:hint="eastAsia"/>
        </w:rPr>
        <w:t>другого</w:t>
      </w:r>
      <w:r w:rsidRPr="006F02C7">
        <w:rPr>
          <w:lang w:val="en-US"/>
        </w:rPr>
        <w:t></w:t>
      </w:r>
      <w:r w:rsidRPr="006F02C7">
        <w:rPr>
          <w:rFonts w:hint="eastAsia"/>
        </w:rPr>
        <w:t>–</w:t>
      </w:r>
      <w:r w:rsidRPr="006F02C7">
        <w:rPr>
          <w:lang w:val="en-US"/>
        </w:rPr>
        <w:t></w:t>
      </w:r>
      <w:r w:rsidRPr="006F02C7">
        <w:rPr>
          <w:rFonts w:hint="eastAsia"/>
        </w:rPr>
        <w:t>дається</w:t>
      </w:r>
      <w:r w:rsidRPr="006F02C7">
        <w:rPr>
          <w:lang w:val="en-US"/>
        </w:rPr>
        <w:t></w:t>
      </w:r>
      <w:r w:rsidRPr="006F02C7">
        <w:rPr>
          <w:rFonts w:hint="eastAsia"/>
        </w:rPr>
        <w:t>взнаки</w:t>
      </w:r>
      <w:r w:rsidRPr="006F02C7">
        <w:rPr>
          <w:lang w:val="en-US"/>
        </w:rPr>
        <w:t></w:t>
      </w:r>
      <w:r w:rsidRPr="006F02C7">
        <w:rPr>
          <w:rFonts w:hint="eastAsia"/>
        </w:rPr>
        <w:t>вплив</w:t>
      </w:r>
      <w:r w:rsidRPr="006F02C7">
        <w:rPr>
          <w:lang w:val="en-US"/>
        </w:rPr>
        <w:t></w:t>
      </w:r>
      <w:r w:rsidRPr="006F02C7">
        <w:rPr>
          <w:rFonts w:hint="eastAsia"/>
        </w:rPr>
        <w:t>західного</w:t>
      </w:r>
      <w:r w:rsidRPr="006F02C7">
        <w:rPr>
          <w:lang w:val="en-US"/>
        </w:rPr>
        <w:t></w:t>
      </w:r>
      <w:r w:rsidRPr="006F02C7">
        <w:rPr>
          <w:rFonts w:hint="eastAsia"/>
        </w:rPr>
        <w:t>типу</w:t>
      </w:r>
    </w:p>
    <w:p w:rsidR="006F02C7" w:rsidRPr="006F02C7" w:rsidRDefault="006F02C7" w:rsidP="006F02C7">
      <w:r w:rsidRPr="006F02C7">
        <w:rPr>
          <w:rFonts w:hint="eastAsia"/>
        </w:rPr>
        <w:t>мислення</w:t>
      </w:r>
      <w:r w:rsidRPr="006F02C7">
        <w:rPr>
          <w:lang w:val="en-US"/>
        </w:rPr>
        <w:t></w:t>
      </w:r>
      <w:r w:rsidRPr="006F02C7">
        <w:rPr>
          <w:lang w:val="en-US"/>
        </w:rPr>
        <w:t></w:t>
      </w:r>
      <w:r w:rsidRPr="006F02C7">
        <w:rPr>
          <w:rFonts w:hint="eastAsia"/>
        </w:rPr>
        <w:t>із</w:t>
      </w:r>
      <w:r w:rsidRPr="006F02C7">
        <w:rPr>
          <w:lang w:val="en-US"/>
        </w:rPr>
        <w:t></w:t>
      </w:r>
      <w:r w:rsidRPr="006F02C7">
        <w:rPr>
          <w:rFonts w:hint="eastAsia"/>
        </w:rPr>
        <w:t>третього</w:t>
      </w:r>
      <w:r w:rsidRPr="006F02C7">
        <w:rPr>
          <w:lang w:val="en-US"/>
        </w:rPr>
        <w:t></w:t>
      </w:r>
      <w:r w:rsidRPr="006F02C7">
        <w:rPr>
          <w:rFonts w:hint="eastAsia"/>
        </w:rPr>
        <w:t>–</w:t>
      </w:r>
      <w:r w:rsidRPr="006F02C7">
        <w:rPr>
          <w:lang w:val="en-US"/>
        </w:rPr>
        <w:t></w:t>
      </w:r>
      <w:r w:rsidRPr="006F02C7">
        <w:rPr>
          <w:rFonts w:hint="eastAsia"/>
        </w:rPr>
        <w:t>етнокультурна</w:t>
      </w:r>
      <w:r w:rsidRPr="006F02C7">
        <w:rPr>
          <w:lang w:val="en-US"/>
        </w:rPr>
        <w:t></w:t>
      </w:r>
      <w:r w:rsidRPr="006F02C7">
        <w:rPr>
          <w:rFonts w:hint="eastAsia"/>
        </w:rPr>
        <w:t>лексика</w:t>
      </w:r>
      <w:r w:rsidRPr="006F02C7">
        <w:rPr>
          <w:lang w:val="en-US"/>
        </w:rPr>
        <w:t></w:t>
      </w:r>
      <w:r w:rsidRPr="006F02C7">
        <w:rPr>
          <w:rFonts w:hint="eastAsia"/>
        </w:rPr>
        <w:t>є</w:t>
      </w:r>
      <w:r w:rsidRPr="006F02C7">
        <w:rPr>
          <w:lang w:val="en-US"/>
        </w:rPr>
        <w:t></w:t>
      </w:r>
      <w:r w:rsidRPr="006F02C7">
        <w:rPr>
          <w:rFonts w:hint="eastAsia"/>
        </w:rPr>
        <w:t>засобом</w:t>
      </w:r>
      <w:r w:rsidRPr="006F02C7">
        <w:rPr>
          <w:lang w:val="en-US"/>
        </w:rPr>
        <w:t></w:t>
      </w:r>
      <w:r w:rsidRPr="006F02C7">
        <w:rPr>
          <w:rFonts w:hint="eastAsia"/>
        </w:rPr>
        <w:t>конструювання</w:t>
      </w:r>
    </w:p>
    <w:p w:rsidR="006F02C7" w:rsidRPr="006F02C7" w:rsidRDefault="006F02C7" w:rsidP="006F02C7">
      <w:r w:rsidRPr="006F02C7">
        <w:rPr>
          <w:rFonts w:hint="eastAsia"/>
        </w:rPr>
        <w:t>нової</w:t>
      </w:r>
      <w:r w:rsidRPr="006F02C7">
        <w:rPr>
          <w:lang w:val="en-US"/>
        </w:rPr>
        <w:t></w:t>
      </w:r>
      <w:r w:rsidRPr="006F02C7">
        <w:rPr>
          <w:rFonts w:hint="eastAsia"/>
        </w:rPr>
        <w:t>політичної</w:t>
      </w:r>
      <w:r w:rsidRPr="006F02C7">
        <w:rPr>
          <w:lang w:val="en-US"/>
        </w:rPr>
        <w:t></w:t>
      </w:r>
      <w:r w:rsidRPr="006F02C7">
        <w:rPr>
          <w:rFonts w:hint="eastAsia"/>
        </w:rPr>
        <w:t>нації</w:t>
      </w:r>
      <w:r w:rsidRPr="006F02C7">
        <w:rPr>
          <w:lang w:val="en-US"/>
        </w:rPr>
        <w:t></w:t>
      </w:r>
      <w:r w:rsidRPr="006F02C7">
        <w:rPr>
          <w:lang w:val="en-US"/>
        </w:rPr>
        <w:t></w:t>
      </w:r>
      <w:r w:rsidRPr="006F02C7">
        <w:rPr>
          <w:rFonts w:hint="eastAsia"/>
        </w:rPr>
        <w:t>відіграючи</w:t>
      </w:r>
      <w:r w:rsidRPr="006F02C7">
        <w:rPr>
          <w:lang w:val="en-US"/>
        </w:rPr>
        <w:t></w:t>
      </w:r>
      <w:r w:rsidRPr="006F02C7">
        <w:rPr>
          <w:rFonts w:hint="eastAsia"/>
        </w:rPr>
        <w:t>роль</w:t>
      </w:r>
      <w:r w:rsidRPr="006F02C7">
        <w:rPr>
          <w:lang w:val="en-US"/>
        </w:rPr>
        <w:t></w:t>
      </w:r>
      <w:r w:rsidRPr="006F02C7">
        <w:rPr>
          <w:rFonts w:hint="eastAsia"/>
        </w:rPr>
        <w:t>об</w:t>
      </w:r>
      <w:r w:rsidRPr="006F02C7">
        <w:t>ʼ</w:t>
      </w:r>
      <w:r w:rsidRPr="006F02C7">
        <w:rPr>
          <w:rFonts w:hint="eastAsia"/>
        </w:rPr>
        <w:t>єднуючого</w:t>
      </w:r>
      <w:r w:rsidRPr="006F02C7">
        <w:rPr>
          <w:lang w:val="en-US"/>
        </w:rPr>
        <w:t></w:t>
      </w:r>
      <w:r w:rsidRPr="006F02C7">
        <w:rPr>
          <w:rFonts w:hint="eastAsia"/>
        </w:rPr>
        <w:t>фактора</w:t>
      </w:r>
      <w:r w:rsidRPr="006F02C7">
        <w:rPr>
          <w:lang w:val="en-US"/>
        </w:rPr>
        <w:t></w:t>
      </w:r>
      <w:r w:rsidRPr="006F02C7">
        <w:rPr>
          <w:rFonts w:hint="eastAsia"/>
        </w:rPr>
        <w:t>для</w:t>
      </w:r>
    </w:p>
    <w:p w:rsidR="006F02C7" w:rsidRPr="006F02C7" w:rsidRDefault="006F02C7" w:rsidP="006F02C7">
      <w:r w:rsidRPr="006F02C7">
        <w:rPr>
          <w:rFonts w:hint="eastAsia"/>
        </w:rPr>
        <w:t>багатонаціональної</w:t>
      </w:r>
      <w:r w:rsidRPr="006F02C7">
        <w:rPr>
          <w:lang w:val="en-US"/>
        </w:rPr>
        <w:t></w:t>
      </w:r>
      <w:r w:rsidRPr="006F02C7">
        <w:rPr>
          <w:rFonts w:hint="eastAsia"/>
        </w:rPr>
        <w:t>за</w:t>
      </w:r>
      <w:r w:rsidRPr="006F02C7">
        <w:rPr>
          <w:lang w:val="en-US"/>
        </w:rPr>
        <w:t></w:t>
      </w:r>
      <w:r w:rsidRPr="006F02C7">
        <w:rPr>
          <w:rFonts w:hint="eastAsia"/>
        </w:rPr>
        <w:t>своїм</w:t>
      </w:r>
      <w:r w:rsidRPr="006F02C7">
        <w:rPr>
          <w:lang w:val="en-US"/>
        </w:rPr>
        <w:t></w:t>
      </w:r>
      <w:r w:rsidRPr="006F02C7">
        <w:rPr>
          <w:rFonts w:hint="eastAsia"/>
        </w:rPr>
        <w:t>складом</w:t>
      </w:r>
      <w:r w:rsidRPr="006F02C7">
        <w:rPr>
          <w:lang w:val="en-US"/>
        </w:rPr>
        <w:t></w:t>
      </w:r>
      <w:r w:rsidRPr="006F02C7">
        <w:rPr>
          <w:rFonts w:hint="eastAsia"/>
        </w:rPr>
        <w:t>Туреччини</w:t>
      </w:r>
      <w:r w:rsidRPr="006F02C7">
        <w:rPr>
          <w:lang w:val="en-US"/>
        </w:rPr>
        <w:t></w:t>
      </w:r>
    </w:p>
    <w:p w:rsidR="006F02C7" w:rsidRPr="006F02C7" w:rsidRDefault="006F02C7" w:rsidP="006F02C7">
      <w:r w:rsidRPr="006F02C7">
        <w:rPr>
          <w:rFonts w:hint="eastAsia"/>
        </w:rPr>
        <w:t>Етнокультурна</w:t>
      </w:r>
      <w:r w:rsidRPr="006F02C7">
        <w:rPr>
          <w:lang w:val="en-US"/>
        </w:rPr>
        <w:t></w:t>
      </w:r>
      <w:r w:rsidRPr="006F02C7">
        <w:rPr>
          <w:rFonts w:hint="eastAsia"/>
        </w:rPr>
        <w:t>лексика</w:t>
      </w:r>
      <w:r w:rsidRPr="006F02C7">
        <w:rPr>
          <w:lang w:val="en-US"/>
        </w:rPr>
        <w:t></w:t>
      </w:r>
      <w:r w:rsidRPr="006F02C7">
        <w:rPr>
          <w:rFonts w:hint="eastAsia"/>
        </w:rPr>
        <w:t>турецької</w:t>
      </w:r>
      <w:r w:rsidRPr="006F02C7">
        <w:rPr>
          <w:lang w:val="en-US"/>
        </w:rPr>
        <w:t></w:t>
      </w:r>
      <w:r w:rsidRPr="006F02C7">
        <w:rPr>
          <w:rFonts w:hint="eastAsia"/>
        </w:rPr>
        <w:t>поезії</w:t>
      </w:r>
      <w:r w:rsidRPr="006F02C7">
        <w:rPr>
          <w:lang w:val="en-US"/>
        </w:rPr>
        <w:t></w:t>
      </w:r>
      <w:r w:rsidRPr="006F02C7">
        <w:rPr>
          <w:rFonts w:hint="eastAsia"/>
        </w:rPr>
        <w:t>ХХ</w:t>
      </w:r>
      <w:r w:rsidRPr="006F02C7">
        <w:rPr>
          <w:lang w:val="en-US"/>
        </w:rPr>
        <w:t></w:t>
      </w:r>
      <w:r w:rsidRPr="006F02C7">
        <w:rPr>
          <w:rFonts w:hint="eastAsia"/>
        </w:rPr>
        <w:t>ст</w:t>
      </w:r>
      <w:r w:rsidRPr="006F02C7">
        <w:rPr>
          <w:lang w:val="en-US"/>
        </w:rPr>
        <w:t></w:t>
      </w:r>
      <w:r w:rsidRPr="006F02C7">
        <w:rPr>
          <w:lang w:val="en-US"/>
        </w:rPr>
        <w:t></w:t>
      </w:r>
      <w:r w:rsidRPr="006F02C7">
        <w:rPr>
          <w:rFonts w:hint="eastAsia"/>
        </w:rPr>
        <w:t>відтворює</w:t>
      </w:r>
      <w:r w:rsidRPr="006F02C7">
        <w:rPr>
          <w:lang w:val="en-US"/>
        </w:rPr>
        <w:t></w:t>
      </w:r>
      <w:r w:rsidRPr="006F02C7">
        <w:rPr>
          <w:rFonts w:hint="eastAsia"/>
        </w:rPr>
        <w:t>мовну</w:t>
      </w:r>
    </w:p>
    <w:p w:rsidR="006F02C7" w:rsidRPr="006F02C7" w:rsidRDefault="006F02C7" w:rsidP="006F02C7">
      <w:r w:rsidRPr="006F02C7">
        <w:rPr>
          <w:rFonts w:hint="eastAsia"/>
        </w:rPr>
        <w:t>картину</w:t>
      </w:r>
      <w:r w:rsidRPr="006F02C7">
        <w:rPr>
          <w:lang w:val="en-US"/>
        </w:rPr>
        <w:t></w:t>
      </w:r>
      <w:r w:rsidRPr="006F02C7">
        <w:rPr>
          <w:rFonts w:hint="eastAsia"/>
        </w:rPr>
        <w:t>світу</w:t>
      </w:r>
      <w:r w:rsidRPr="006F02C7">
        <w:rPr>
          <w:lang w:val="en-US"/>
        </w:rPr>
        <w:t></w:t>
      </w:r>
      <w:r w:rsidRPr="006F02C7">
        <w:rPr>
          <w:rFonts w:hint="eastAsia"/>
        </w:rPr>
        <w:t>носіїв</w:t>
      </w:r>
      <w:r w:rsidRPr="006F02C7">
        <w:rPr>
          <w:lang w:val="en-US"/>
        </w:rPr>
        <w:t></w:t>
      </w:r>
      <w:r w:rsidRPr="006F02C7">
        <w:rPr>
          <w:rFonts w:hint="eastAsia"/>
        </w:rPr>
        <w:t>турецької</w:t>
      </w:r>
      <w:r w:rsidRPr="006F02C7">
        <w:rPr>
          <w:lang w:val="en-US"/>
        </w:rPr>
        <w:t></w:t>
      </w:r>
      <w:r w:rsidRPr="006F02C7">
        <w:rPr>
          <w:rFonts w:hint="eastAsia"/>
        </w:rPr>
        <w:t>мови</w:t>
      </w:r>
      <w:r w:rsidRPr="006F02C7">
        <w:rPr>
          <w:lang w:val="en-US"/>
        </w:rPr>
        <w:t></w:t>
      </w:r>
      <w:r w:rsidRPr="006F02C7">
        <w:rPr>
          <w:lang w:val="en-US"/>
        </w:rPr>
        <w:t></w:t>
      </w:r>
      <w:r w:rsidRPr="006F02C7">
        <w:rPr>
          <w:rFonts w:hint="eastAsia"/>
        </w:rPr>
        <w:t>як</w:t>
      </w:r>
      <w:r w:rsidRPr="006F02C7">
        <w:rPr>
          <w:lang w:val="en-US"/>
        </w:rPr>
        <w:t></w:t>
      </w:r>
      <w:r w:rsidRPr="006F02C7">
        <w:rPr>
          <w:rFonts w:hint="eastAsia"/>
        </w:rPr>
        <w:t>тогочасних</w:t>
      </w:r>
      <w:r w:rsidRPr="006F02C7">
        <w:rPr>
          <w:lang w:val="en-US"/>
        </w:rPr>
        <w:t></w:t>
      </w:r>
      <w:r w:rsidRPr="006F02C7">
        <w:rPr>
          <w:lang w:val="en-US"/>
        </w:rPr>
        <w:t></w:t>
      </w:r>
      <w:r w:rsidRPr="006F02C7">
        <w:rPr>
          <w:rFonts w:hint="eastAsia"/>
        </w:rPr>
        <w:t>так</w:t>
      </w:r>
      <w:r w:rsidRPr="006F02C7">
        <w:rPr>
          <w:lang w:val="en-US"/>
        </w:rPr>
        <w:t></w:t>
      </w:r>
      <w:r w:rsidRPr="006F02C7">
        <w:rPr>
          <w:rFonts w:hint="eastAsia"/>
        </w:rPr>
        <w:t>і</w:t>
      </w:r>
      <w:r w:rsidRPr="006F02C7">
        <w:rPr>
          <w:lang w:val="en-US"/>
        </w:rPr>
        <w:t></w:t>
      </w:r>
      <w:r w:rsidRPr="006F02C7">
        <w:rPr>
          <w:lang w:val="en-US"/>
        </w:rPr>
        <w:t></w:t>
      </w:r>
      <w:r w:rsidRPr="006F02C7">
        <w:rPr>
          <w:rFonts w:hint="eastAsia"/>
        </w:rPr>
        <w:t>дорослої</w:t>
      </w:r>
      <w:r w:rsidRPr="006F02C7">
        <w:rPr>
          <w:lang w:val="en-US"/>
        </w:rPr>
        <w:t></w:t>
      </w:r>
      <w:r w:rsidRPr="006F02C7">
        <w:rPr>
          <w:lang w:val="en-US"/>
        </w:rPr>
        <w:t></w:t>
      </w:r>
      <w:r w:rsidRPr="006F02C7">
        <w:rPr>
          <w:rFonts w:hint="eastAsia"/>
        </w:rPr>
        <w:t>частини</w:t>
      </w:r>
    </w:p>
    <w:p w:rsidR="006F02C7" w:rsidRPr="006F02C7" w:rsidRDefault="006F02C7" w:rsidP="006F02C7">
      <w:r w:rsidRPr="006F02C7">
        <w:rPr>
          <w:rFonts w:hint="eastAsia"/>
        </w:rPr>
        <w:t>теперішніх</w:t>
      </w:r>
      <w:r w:rsidRPr="006F02C7">
        <w:rPr>
          <w:lang w:val="en-US"/>
        </w:rPr>
        <w:t></w:t>
      </w:r>
      <w:r w:rsidRPr="006F02C7">
        <w:rPr>
          <w:lang w:val="en-US"/>
        </w:rPr>
        <w:t></w:t>
      </w:r>
      <w:r w:rsidRPr="006F02C7">
        <w:rPr>
          <w:lang w:val="en-US"/>
        </w:rPr>
        <w:t></w:t>
      </w:r>
      <w:r w:rsidRPr="006F02C7">
        <w:rPr>
          <w:rFonts w:hint="eastAsia"/>
        </w:rPr>
        <w:t>є</w:t>
      </w:r>
      <w:r w:rsidRPr="006F02C7">
        <w:rPr>
          <w:lang w:val="en-US"/>
        </w:rPr>
        <w:t></w:t>
      </w:r>
      <w:r w:rsidRPr="006F02C7">
        <w:rPr>
          <w:rFonts w:hint="eastAsia"/>
        </w:rPr>
        <w:t>творчим</w:t>
      </w:r>
      <w:r w:rsidRPr="006F02C7">
        <w:rPr>
          <w:lang w:val="en-US"/>
        </w:rPr>
        <w:t></w:t>
      </w:r>
      <w:r w:rsidRPr="006F02C7">
        <w:rPr>
          <w:lang w:val="en-US"/>
        </w:rPr>
        <w:t></w:t>
      </w:r>
      <w:r w:rsidRPr="006F02C7">
        <w:rPr>
          <w:rFonts w:hint="eastAsia"/>
        </w:rPr>
        <w:t>соціально</w:t>
      </w:r>
      <w:r w:rsidRPr="006F02C7">
        <w:rPr>
          <w:lang w:val="en-US"/>
        </w:rPr>
        <w:t></w:t>
      </w:r>
      <w:r w:rsidRPr="006F02C7">
        <w:rPr>
          <w:rFonts w:hint="eastAsia"/>
        </w:rPr>
        <w:t>психологічним</w:t>
      </w:r>
      <w:r w:rsidRPr="006F02C7">
        <w:rPr>
          <w:lang w:val="en-US"/>
        </w:rPr>
        <w:t></w:t>
      </w:r>
      <w:r w:rsidRPr="006F02C7">
        <w:rPr>
          <w:rFonts w:hint="eastAsia"/>
        </w:rPr>
        <w:t>продуктом</w:t>
      </w:r>
      <w:r w:rsidRPr="006F02C7">
        <w:rPr>
          <w:lang w:val="en-US"/>
        </w:rPr>
        <w:t></w:t>
      </w:r>
      <w:r w:rsidRPr="006F02C7">
        <w:rPr>
          <w:rFonts w:hint="eastAsia"/>
        </w:rPr>
        <w:t>нації</w:t>
      </w:r>
      <w:r w:rsidRPr="006F02C7">
        <w:rPr>
          <w:lang w:val="en-US"/>
        </w:rPr>
        <w:t></w:t>
      </w:r>
      <w:r w:rsidRPr="006F02C7">
        <w:rPr>
          <w:rFonts w:hint="eastAsia"/>
        </w:rPr>
        <w:t>і</w:t>
      </w:r>
      <w:r w:rsidRPr="006F02C7">
        <w:rPr>
          <w:lang w:val="en-US"/>
        </w:rPr>
        <w:t></w:t>
      </w:r>
      <w:r w:rsidRPr="006F02C7">
        <w:rPr>
          <w:rFonts w:hint="eastAsia"/>
        </w:rPr>
        <w:t>потребує</w:t>
      </w:r>
    </w:p>
    <w:p w:rsidR="006F02C7" w:rsidRPr="006F02C7" w:rsidRDefault="006F02C7" w:rsidP="006F02C7">
      <w:r w:rsidRPr="006F02C7">
        <w:rPr>
          <w:rFonts w:hint="eastAsia"/>
        </w:rPr>
        <w:t>уважного</w:t>
      </w:r>
      <w:r w:rsidRPr="006F02C7">
        <w:rPr>
          <w:lang w:val="en-US"/>
        </w:rPr>
        <w:t></w:t>
      </w:r>
      <w:r w:rsidRPr="006F02C7">
        <w:rPr>
          <w:rFonts w:hint="eastAsia"/>
        </w:rPr>
        <w:t>спостереження</w:t>
      </w:r>
      <w:r w:rsidRPr="006F02C7">
        <w:rPr>
          <w:lang w:val="en-US"/>
        </w:rPr>
        <w:t></w:t>
      </w:r>
      <w:r w:rsidRPr="006F02C7">
        <w:rPr>
          <w:rFonts w:hint="eastAsia"/>
        </w:rPr>
        <w:t>та</w:t>
      </w:r>
      <w:r w:rsidRPr="006F02C7">
        <w:rPr>
          <w:lang w:val="en-US"/>
        </w:rPr>
        <w:t></w:t>
      </w:r>
      <w:r w:rsidRPr="006F02C7">
        <w:rPr>
          <w:rFonts w:hint="eastAsia"/>
        </w:rPr>
        <w:t>подальшого</w:t>
      </w:r>
      <w:r w:rsidRPr="006F02C7">
        <w:rPr>
          <w:lang w:val="en-US"/>
        </w:rPr>
        <w:t></w:t>
      </w:r>
      <w:r w:rsidRPr="006F02C7">
        <w:rPr>
          <w:rFonts w:hint="eastAsia"/>
        </w:rPr>
        <w:t>ретельного</w:t>
      </w:r>
      <w:r w:rsidRPr="006F02C7">
        <w:rPr>
          <w:lang w:val="en-US"/>
        </w:rPr>
        <w:t></w:t>
      </w:r>
      <w:r w:rsidRPr="006F02C7">
        <w:rPr>
          <w:rFonts w:hint="eastAsia"/>
        </w:rPr>
        <w:t>дослідження</w:t>
      </w:r>
      <w:r w:rsidRPr="006F02C7">
        <w:rPr>
          <w:lang w:val="en-US"/>
        </w:rPr>
        <w:t></w:t>
      </w:r>
    </w:p>
    <w:p w:rsidR="006F02C7" w:rsidRPr="006F02C7" w:rsidRDefault="006F02C7" w:rsidP="006F02C7">
      <w:r w:rsidRPr="006F02C7">
        <w:rPr>
          <w:lang w:val="en-US"/>
        </w:rPr>
        <w:t></w:t>
      </w:r>
      <w:r w:rsidRPr="006F02C7">
        <w:rPr>
          <w:lang w:val="en-US"/>
        </w:rPr>
        <w:t></w:t>
      </w:r>
      <w:r w:rsidRPr="006F02C7">
        <w:rPr>
          <w:lang w:val="en-US"/>
        </w:rPr>
        <w:t></w:t>
      </w:r>
      <w:r w:rsidRPr="006F02C7">
        <w:rPr>
          <w:rFonts w:hint="eastAsia"/>
        </w:rPr>
        <w:t>У</w:t>
      </w:r>
      <w:r w:rsidRPr="006F02C7">
        <w:rPr>
          <w:lang w:val="en-US"/>
        </w:rPr>
        <w:t></w:t>
      </w:r>
      <w:r w:rsidRPr="006F02C7">
        <w:rPr>
          <w:rFonts w:hint="eastAsia"/>
        </w:rPr>
        <w:t>дисертації</w:t>
      </w:r>
      <w:r w:rsidRPr="006F02C7">
        <w:rPr>
          <w:lang w:val="en-US"/>
        </w:rPr>
        <w:t></w:t>
      </w:r>
      <w:r w:rsidRPr="006F02C7">
        <w:rPr>
          <w:rFonts w:hint="eastAsia"/>
        </w:rPr>
        <w:t>розроблено</w:t>
      </w:r>
      <w:r w:rsidRPr="006F02C7">
        <w:rPr>
          <w:lang w:val="en-US"/>
        </w:rPr>
        <w:t></w:t>
      </w:r>
      <w:r w:rsidRPr="006F02C7">
        <w:rPr>
          <w:rFonts w:hint="eastAsia"/>
        </w:rPr>
        <w:t>типологію</w:t>
      </w:r>
      <w:r w:rsidRPr="006F02C7">
        <w:rPr>
          <w:lang w:val="en-US"/>
        </w:rPr>
        <w:t></w:t>
      </w:r>
      <w:r w:rsidRPr="006F02C7">
        <w:rPr>
          <w:rFonts w:hint="eastAsia"/>
        </w:rPr>
        <w:t>назв</w:t>
      </w:r>
      <w:r w:rsidRPr="006F02C7">
        <w:rPr>
          <w:lang w:val="en-US"/>
        </w:rPr>
        <w:t></w:t>
      </w:r>
      <w:r w:rsidRPr="006F02C7">
        <w:rPr>
          <w:rFonts w:hint="eastAsia"/>
        </w:rPr>
        <w:t>реалій</w:t>
      </w:r>
      <w:r w:rsidRPr="006F02C7">
        <w:rPr>
          <w:lang w:val="en-US"/>
        </w:rPr>
        <w:t></w:t>
      </w:r>
      <w:r w:rsidRPr="006F02C7">
        <w:rPr>
          <w:rFonts w:hint="eastAsia"/>
        </w:rPr>
        <w:t>у</w:t>
      </w:r>
      <w:r w:rsidRPr="006F02C7">
        <w:rPr>
          <w:lang w:val="en-US"/>
        </w:rPr>
        <w:t></w:t>
      </w:r>
      <w:r w:rsidRPr="006F02C7">
        <w:rPr>
          <w:rFonts w:hint="eastAsia"/>
        </w:rPr>
        <w:t>турецькій</w:t>
      </w:r>
      <w:r w:rsidRPr="006F02C7">
        <w:rPr>
          <w:lang w:val="en-US"/>
        </w:rPr>
        <w:t></w:t>
      </w:r>
      <w:r w:rsidRPr="006F02C7">
        <w:rPr>
          <w:rFonts w:hint="eastAsia"/>
        </w:rPr>
        <w:t>поезії</w:t>
      </w:r>
    </w:p>
    <w:p w:rsidR="006F02C7" w:rsidRPr="006F02C7" w:rsidRDefault="006F02C7" w:rsidP="006F02C7">
      <w:r w:rsidRPr="006F02C7">
        <w:rPr>
          <w:rFonts w:hint="eastAsia"/>
        </w:rPr>
        <w:t>ХХ</w:t>
      </w:r>
      <w:r w:rsidRPr="006F02C7">
        <w:rPr>
          <w:lang w:val="en-US"/>
        </w:rPr>
        <w:t></w:t>
      </w:r>
      <w:r w:rsidRPr="006F02C7">
        <w:rPr>
          <w:rFonts w:hint="eastAsia"/>
        </w:rPr>
        <w:t>ст</w:t>
      </w:r>
      <w:r w:rsidRPr="006F02C7">
        <w:rPr>
          <w:lang w:val="en-US"/>
        </w:rPr>
        <w:t></w:t>
      </w:r>
      <w:r w:rsidRPr="006F02C7">
        <w:rPr>
          <w:lang w:val="en-US"/>
        </w:rPr>
        <w:t></w:t>
      </w:r>
      <w:r w:rsidRPr="006F02C7">
        <w:rPr>
          <w:lang w:val="en-US"/>
        </w:rPr>
        <w:t></w:t>
      </w:r>
      <w:r w:rsidRPr="006F02C7">
        <w:rPr>
          <w:rFonts w:hint="eastAsia"/>
        </w:rPr>
        <w:t>що</w:t>
      </w:r>
      <w:r w:rsidRPr="006F02C7">
        <w:rPr>
          <w:lang w:val="en-US"/>
        </w:rPr>
        <w:t></w:t>
      </w:r>
      <w:r w:rsidRPr="006F02C7">
        <w:rPr>
          <w:rFonts w:hint="eastAsia"/>
        </w:rPr>
        <w:t>спирається</w:t>
      </w:r>
      <w:r w:rsidRPr="006F02C7">
        <w:rPr>
          <w:lang w:val="en-US"/>
        </w:rPr>
        <w:t></w:t>
      </w:r>
      <w:r w:rsidRPr="006F02C7">
        <w:rPr>
          <w:rFonts w:hint="eastAsia"/>
        </w:rPr>
        <w:t>на</w:t>
      </w:r>
      <w:r w:rsidRPr="006F02C7">
        <w:rPr>
          <w:lang w:val="en-US"/>
        </w:rPr>
        <w:t></w:t>
      </w:r>
      <w:r w:rsidRPr="006F02C7">
        <w:rPr>
          <w:rFonts w:hint="eastAsia"/>
        </w:rPr>
        <w:t>культурно</w:t>
      </w:r>
      <w:r w:rsidRPr="006F02C7">
        <w:rPr>
          <w:lang w:val="en-US"/>
        </w:rPr>
        <w:t></w:t>
      </w:r>
      <w:r w:rsidRPr="006F02C7">
        <w:rPr>
          <w:rFonts w:hint="eastAsia"/>
        </w:rPr>
        <w:t>історичні</w:t>
      </w:r>
      <w:r w:rsidRPr="006F02C7">
        <w:rPr>
          <w:lang w:val="en-US"/>
        </w:rPr>
        <w:t></w:t>
      </w:r>
      <w:r w:rsidRPr="006F02C7">
        <w:rPr>
          <w:rFonts w:hint="eastAsia"/>
        </w:rPr>
        <w:t>передумови</w:t>
      </w:r>
      <w:r w:rsidRPr="006F02C7">
        <w:rPr>
          <w:lang w:val="en-US"/>
        </w:rPr>
        <w:t></w:t>
      </w:r>
      <w:r w:rsidRPr="006F02C7">
        <w:rPr>
          <w:rFonts w:hint="eastAsia"/>
        </w:rPr>
        <w:t>їхнього</w:t>
      </w:r>
    </w:p>
    <w:p w:rsidR="006F02C7" w:rsidRPr="006F02C7" w:rsidRDefault="006F02C7" w:rsidP="006F02C7">
      <w:r w:rsidRPr="006F02C7">
        <w:rPr>
          <w:rFonts w:hint="eastAsia"/>
        </w:rPr>
        <w:t>виникнення</w:t>
      </w:r>
      <w:r w:rsidRPr="006F02C7">
        <w:rPr>
          <w:lang w:val="en-US"/>
        </w:rPr>
        <w:t></w:t>
      </w:r>
      <w:r w:rsidRPr="006F02C7">
        <w:rPr>
          <w:lang w:val="en-US"/>
        </w:rPr>
        <w:t></w:t>
      </w:r>
    </w:p>
    <w:p w:rsidR="006F02C7" w:rsidRPr="006F02C7" w:rsidRDefault="006F02C7" w:rsidP="006F02C7">
      <w:r w:rsidRPr="006F02C7">
        <w:rPr>
          <w:lang w:val="en-US"/>
        </w:rPr>
        <w:t></w:t>
      </w:r>
      <w:r w:rsidRPr="006F02C7">
        <w:rPr>
          <w:lang w:val="en-US"/>
        </w:rPr>
        <w:t></w:t>
      </w:r>
      <w:r w:rsidRPr="006F02C7">
        <w:rPr>
          <w:lang w:val="en-US"/>
        </w:rPr>
        <w:t></w:t>
      </w:r>
    </w:p>
    <w:p w:rsidR="006F02C7" w:rsidRPr="006F02C7" w:rsidRDefault="006F02C7" w:rsidP="006F02C7">
      <w:r w:rsidRPr="006F02C7">
        <w:rPr>
          <w:lang w:val="en-US"/>
        </w:rPr>
        <w:t></w:t>
      </w:r>
      <w:r w:rsidRPr="006F02C7">
        <w:rPr>
          <w:lang w:val="en-US"/>
        </w:rPr>
        <w:t></w:t>
      </w:r>
      <w:r w:rsidRPr="006F02C7">
        <w:rPr>
          <w:lang w:val="en-US"/>
        </w:rPr>
        <w:t></w:t>
      </w:r>
      <w:r w:rsidRPr="006F02C7">
        <w:rPr>
          <w:rFonts w:hint="eastAsia"/>
        </w:rPr>
        <w:t>Аналіз</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rPr>
        <w:t>лексем</w:t>
      </w:r>
      <w:r w:rsidRPr="006F02C7">
        <w:rPr>
          <w:lang w:val="en-US"/>
        </w:rPr>
        <w:t></w:t>
      </w:r>
      <w:r w:rsidRPr="006F02C7">
        <w:rPr>
          <w:rFonts w:hint="eastAsia"/>
        </w:rPr>
        <w:t>засвідчив</w:t>
      </w:r>
      <w:r w:rsidRPr="006F02C7">
        <w:rPr>
          <w:lang w:val="en-US"/>
        </w:rPr>
        <w:t></w:t>
      </w:r>
      <w:r w:rsidRPr="006F02C7">
        <w:rPr>
          <w:lang w:val="en-US"/>
        </w:rPr>
        <w:t></w:t>
      </w:r>
      <w:r w:rsidRPr="006F02C7">
        <w:rPr>
          <w:rFonts w:hint="eastAsia"/>
        </w:rPr>
        <w:t>що</w:t>
      </w:r>
      <w:r w:rsidRPr="006F02C7">
        <w:rPr>
          <w:lang w:val="en-US"/>
        </w:rPr>
        <w:t></w:t>
      </w:r>
      <w:r w:rsidRPr="006F02C7">
        <w:rPr>
          <w:rFonts w:hint="eastAsia"/>
        </w:rPr>
        <w:t>мова</w:t>
      </w:r>
      <w:r w:rsidRPr="006F02C7">
        <w:rPr>
          <w:lang w:val="en-US"/>
        </w:rPr>
        <w:t></w:t>
      </w:r>
      <w:r w:rsidRPr="006F02C7">
        <w:rPr>
          <w:rFonts w:hint="eastAsia"/>
        </w:rPr>
        <w:t>поетів</w:t>
      </w:r>
      <w:r w:rsidRPr="006F02C7">
        <w:rPr>
          <w:lang w:val="en-US"/>
        </w:rPr>
        <w:t></w:t>
      </w:r>
      <w:r w:rsidRPr="006F02C7">
        <w:rPr>
          <w:rFonts w:hint="eastAsia"/>
        </w:rPr>
        <w:t>відображує</w:t>
      </w:r>
      <w:r w:rsidRPr="006F02C7">
        <w:rPr>
          <w:lang w:val="en-US"/>
        </w:rPr>
        <w:t></w:t>
      </w:r>
      <w:r w:rsidRPr="006F02C7">
        <w:rPr>
          <w:rFonts w:hint="eastAsia"/>
        </w:rPr>
        <w:t>події</w:t>
      </w:r>
    </w:p>
    <w:p w:rsidR="006F02C7" w:rsidRPr="006F02C7" w:rsidRDefault="006F02C7" w:rsidP="006F02C7">
      <w:r w:rsidRPr="006F02C7">
        <w:rPr>
          <w:rFonts w:hint="eastAsia"/>
        </w:rPr>
        <w:t>конкретних</w:t>
      </w:r>
      <w:r w:rsidRPr="006F02C7">
        <w:rPr>
          <w:lang w:val="en-US"/>
        </w:rPr>
        <w:t></w:t>
      </w:r>
      <w:r w:rsidRPr="006F02C7">
        <w:rPr>
          <w:rFonts w:hint="eastAsia"/>
        </w:rPr>
        <w:t>історичних</w:t>
      </w:r>
      <w:r w:rsidRPr="006F02C7">
        <w:rPr>
          <w:lang w:val="en-US"/>
        </w:rPr>
        <w:t></w:t>
      </w:r>
      <w:r w:rsidRPr="006F02C7">
        <w:rPr>
          <w:rFonts w:hint="eastAsia"/>
        </w:rPr>
        <w:t>періодів</w:t>
      </w:r>
      <w:r w:rsidRPr="006F02C7">
        <w:rPr>
          <w:lang w:val="en-US"/>
        </w:rPr>
        <w:t></w:t>
      </w:r>
      <w:r w:rsidRPr="006F02C7">
        <w:rPr>
          <w:lang w:val="en-US"/>
        </w:rPr>
        <w:t></w:t>
      </w:r>
      <w:r w:rsidRPr="006F02C7">
        <w:rPr>
          <w:rFonts w:hint="eastAsia"/>
        </w:rPr>
        <w:t>транслює</w:t>
      </w:r>
      <w:r w:rsidRPr="006F02C7">
        <w:rPr>
          <w:lang w:val="en-US"/>
        </w:rPr>
        <w:t></w:t>
      </w:r>
      <w:r w:rsidRPr="006F02C7">
        <w:rPr>
          <w:rFonts w:hint="eastAsia"/>
        </w:rPr>
        <w:t>цінності</w:t>
      </w:r>
      <w:r w:rsidRPr="006F02C7">
        <w:rPr>
          <w:lang w:val="en-US"/>
        </w:rPr>
        <w:t></w:t>
      </w:r>
      <w:r w:rsidRPr="006F02C7">
        <w:rPr>
          <w:lang w:val="en-US"/>
        </w:rPr>
        <w:t></w:t>
      </w:r>
      <w:r w:rsidRPr="006F02C7">
        <w:rPr>
          <w:rFonts w:hint="eastAsia"/>
        </w:rPr>
        <w:t>що</w:t>
      </w:r>
      <w:r w:rsidRPr="006F02C7">
        <w:rPr>
          <w:lang w:val="en-US"/>
        </w:rPr>
        <w:t></w:t>
      </w:r>
      <w:r w:rsidRPr="006F02C7">
        <w:rPr>
          <w:rFonts w:hint="eastAsia"/>
        </w:rPr>
        <w:t>виникали</w:t>
      </w:r>
      <w:r w:rsidRPr="006F02C7">
        <w:rPr>
          <w:lang w:val="en-US"/>
        </w:rPr>
        <w:t></w:t>
      </w:r>
      <w:r w:rsidRPr="006F02C7">
        <w:rPr>
          <w:rFonts w:hint="eastAsia"/>
        </w:rPr>
        <w:t>і</w:t>
      </w:r>
      <w:r w:rsidRPr="006F02C7">
        <w:rPr>
          <w:lang w:val="en-US"/>
        </w:rPr>
        <w:t></w:t>
      </w:r>
      <w:r w:rsidRPr="006F02C7">
        <w:rPr>
          <w:rFonts w:hint="eastAsia"/>
        </w:rPr>
        <w:t>поступово</w:t>
      </w:r>
    </w:p>
    <w:p w:rsidR="006F02C7" w:rsidRPr="006F02C7" w:rsidRDefault="006F02C7" w:rsidP="006F02C7">
      <w:r w:rsidRPr="006F02C7">
        <w:rPr>
          <w:rFonts w:hint="eastAsia"/>
        </w:rPr>
        <w:t>трансформувалися</w:t>
      </w:r>
      <w:r w:rsidRPr="006F02C7">
        <w:rPr>
          <w:lang w:val="en-US"/>
        </w:rPr>
        <w:t></w:t>
      </w:r>
      <w:r w:rsidRPr="006F02C7">
        <w:rPr>
          <w:lang w:val="en-US"/>
        </w:rPr>
        <w:t></w:t>
      </w:r>
      <w:r w:rsidRPr="006F02C7">
        <w:rPr>
          <w:rFonts w:hint="eastAsia"/>
        </w:rPr>
        <w:t>зберігаючи</w:t>
      </w:r>
      <w:r w:rsidRPr="006F02C7">
        <w:rPr>
          <w:lang w:val="en-US"/>
        </w:rPr>
        <w:t></w:t>
      </w:r>
      <w:r w:rsidRPr="006F02C7">
        <w:rPr>
          <w:rFonts w:hint="eastAsia"/>
        </w:rPr>
        <w:t>при</w:t>
      </w:r>
      <w:r w:rsidRPr="006F02C7">
        <w:rPr>
          <w:lang w:val="en-US"/>
        </w:rPr>
        <w:t></w:t>
      </w:r>
      <w:r w:rsidRPr="006F02C7">
        <w:rPr>
          <w:rFonts w:hint="eastAsia"/>
        </w:rPr>
        <w:t>цьому</w:t>
      </w:r>
      <w:r w:rsidRPr="006F02C7">
        <w:rPr>
          <w:lang w:val="en-US"/>
        </w:rPr>
        <w:t></w:t>
      </w:r>
      <w:r w:rsidRPr="006F02C7">
        <w:rPr>
          <w:rFonts w:hint="eastAsia"/>
        </w:rPr>
        <w:t>особливості</w:t>
      </w:r>
      <w:r w:rsidRPr="006F02C7">
        <w:rPr>
          <w:lang w:val="en-US"/>
        </w:rPr>
        <w:t></w:t>
      </w:r>
      <w:r w:rsidRPr="006F02C7">
        <w:rPr>
          <w:rFonts w:hint="eastAsia"/>
        </w:rPr>
        <w:t>етнічного</w:t>
      </w:r>
      <w:r w:rsidRPr="006F02C7">
        <w:rPr>
          <w:lang w:val="en-US"/>
        </w:rPr>
        <w:t></w:t>
      </w:r>
      <w:r w:rsidRPr="006F02C7">
        <w:rPr>
          <w:rFonts w:hint="eastAsia"/>
        </w:rPr>
        <w:t>менталітету</w:t>
      </w:r>
      <w:r w:rsidRPr="006F02C7">
        <w:rPr>
          <w:lang w:val="en-US"/>
        </w:rPr>
        <w:t></w:t>
      </w:r>
    </w:p>
    <w:p w:rsidR="006F02C7" w:rsidRPr="006F02C7" w:rsidRDefault="006F02C7" w:rsidP="006F02C7">
      <w:r w:rsidRPr="006F02C7">
        <w:rPr>
          <w:lang w:val="en-US"/>
        </w:rPr>
        <w:t></w:t>
      </w:r>
      <w:r w:rsidRPr="006F02C7">
        <w:rPr>
          <w:lang w:val="en-US"/>
        </w:rPr>
        <w:t></w:t>
      </w:r>
      <w:r w:rsidRPr="006F02C7">
        <w:rPr>
          <w:lang w:val="en-US"/>
        </w:rPr>
        <w:t></w:t>
      </w:r>
      <w:r w:rsidRPr="006F02C7">
        <w:rPr>
          <w:rFonts w:hint="eastAsia"/>
        </w:rPr>
        <w:t>Етнокультурні</w:t>
      </w:r>
      <w:r w:rsidRPr="006F02C7">
        <w:rPr>
          <w:lang w:val="en-US"/>
        </w:rPr>
        <w:t></w:t>
      </w:r>
      <w:r w:rsidRPr="006F02C7">
        <w:rPr>
          <w:rFonts w:hint="eastAsia"/>
        </w:rPr>
        <w:t>лексичні</w:t>
      </w:r>
      <w:r w:rsidRPr="006F02C7">
        <w:rPr>
          <w:lang w:val="en-US"/>
        </w:rPr>
        <w:t></w:t>
      </w:r>
      <w:r w:rsidRPr="006F02C7">
        <w:rPr>
          <w:rFonts w:hint="eastAsia"/>
        </w:rPr>
        <w:t>одиниці</w:t>
      </w:r>
      <w:r w:rsidRPr="006F02C7">
        <w:rPr>
          <w:lang w:val="en-US"/>
        </w:rPr>
        <w:t></w:t>
      </w:r>
      <w:r w:rsidRPr="006F02C7">
        <w:rPr>
          <w:rFonts w:hint="eastAsia"/>
        </w:rPr>
        <w:t>відображують</w:t>
      </w:r>
      <w:r w:rsidRPr="006F02C7">
        <w:rPr>
          <w:lang w:val="en-US"/>
        </w:rPr>
        <w:t></w:t>
      </w:r>
      <w:r w:rsidRPr="006F02C7">
        <w:rPr>
          <w:rFonts w:hint="eastAsia"/>
        </w:rPr>
        <w:t>культурний</w:t>
      </w:r>
      <w:r w:rsidRPr="006F02C7">
        <w:rPr>
          <w:lang w:val="en-US"/>
        </w:rPr>
        <w:t></w:t>
      </w:r>
      <w:r w:rsidRPr="006F02C7">
        <w:rPr>
          <w:rFonts w:hint="eastAsia"/>
        </w:rPr>
        <w:t>досвід</w:t>
      </w:r>
    </w:p>
    <w:p w:rsidR="006F02C7" w:rsidRPr="006F02C7" w:rsidRDefault="006F02C7" w:rsidP="006F02C7">
      <w:r w:rsidRPr="006F02C7">
        <w:rPr>
          <w:rFonts w:hint="eastAsia"/>
        </w:rPr>
        <w:t>народу</w:t>
      </w:r>
      <w:r w:rsidRPr="006F02C7">
        <w:rPr>
          <w:lang w:val="en-US"/>
        </w:rPr>
        <w:t></w:t>
      </w:r>
      <w:r w:rsidRPr="006F02C7">
        <w:rPr>
          <w:rFonts w:hint="eastAsia"/>
        </w:rPr>
        <w:t>й</w:t>
      </w:r>
      <w:r w:rsidRPr="006F02C7">
        <w:rPr>
          <w:lang w:val="en-US"/>
        </w:rPr>
        <w:t></w:t>
      </w:r>
      <w:r w:rsidRPr="006F02C7">
        <w:rPr>
          <w:rFonts w:hint="eastAsia"/>
        </w:rPr>
        <w:t>у</w:t>
      </w:r>
      <w:r w:rsidRPr="006F02C7">
        <w:rPr>
          <w:lang w:val="en-US"/>
        </w:rPr>
        <w:t></w:t>
      </w:r>
      <w:r w:rsidRPr="006F02C7">
        <w:rPr>
          <w:rFonts w:hint="eastAsia"/>
        </w:rPr>
        <w:t>художньому</w:t>
      </w:r>
      <w:r w:rsidRPr="006F02C7">
        <w:rPr>
          <w:lang w:val="en-US"/>
        </w:rPr>
        <w:t></w:t>
      </w:r>
      <w:r w:rsidRPr="006F02C7">
        <w:rPr>
          <w:rFonts w:hint="eastAsia"/>
        </w:rPr>
        <w:t>тексті</w:t>
      </w:r>
      <w:r w:rsidRPr="006F02C7">
        <w:rPr>
          <w:lang w:val="en-US"/>
        </w:rPr>
        <w:t></w:t>
      </w:r>
      <w:r w:rsidRPr="006F02C7">
        <w:rPr>
          <w:rFonts w:hint="eastAsia"/>
        </w:rPr>
        <w:t>виконують</w:t>
      </w:r>
      <w:r w:rsidRPr="006F02C7">
        <w:rPr>
          <w:lang w:val="en-US"/>
        </w:rPr>
        <w:t></w:t>
      </w:r>
      <w:r w:rsidRPr="006F02C7">
        <w:rPr>
          <w:rFonts w:hint="eastAsia"/>
        </w:rPr>
        <w:t>низку</w:t>
      </w:r>
      <w:r w:rsidRPr="006F02C7">
        <w:rPr>
          <w:lang w:val="en-US"/>
        </w:rPr>
        <w:t></w:t>
      </w:r>
      <w:r w:rsidRPr="006F02C7">
        <w:rPr>
          <w:rFonts w:hint="eastAsia"/>
        </w:rPr>
        <w:t>функцій</w:t>
      </w:r>
      <w:r w:rsidRPr="006F02C7">
        <w:rPr>
          <w:lang w:val="en-US"/>
        </w:rPr>
        <w:t></w:t>
      </w:r>
      <w:r w:rsidRPr="006F02C7">
        <w:rPr>
          <w:lang w:val="en-US"/>
        </w:rPr>
        <w:t></w:t>
      </w:r>
      <w:r w:rsidRPr="006F02C7">
        <w:rPr>
          <w:rFonts w:hint="eastAsia"/>
        </w:rPr>
        <w:t>зокрема</w:t>
      </w:r>
      <w:r w:rsidRPr="006F02C7">
        <w:rPr>
          <w:lang w:val="en-US"/>
        </w:rPr>
        <w:t></w:t>
      </w:r>
      <w:r w:rsidRPr="006F02C7">
        <w:rPr>
          <w:rFonts w:hint="eastAsia"/>
        </w:rPr>
        <w:t>таких</w:t>
      </w:r>
      <w:r w:rsidRPr="006F02C7">
        <w:rPr>
          <w:lang w:val="en-US"/>
        </w:rPr>
        <w:t></w:t>
      </w:r>
      <w:r w:rsidRPr="006F02C7">
        <w:rPr>
          <w:lang w:val="en-US"/>
        </w:rPr>
        <w:t></w:t>
      </w:r>
      <w:r w:rsidRPr="006F02C7">
        <w:rPr>
          <w:rFonts w:hint="eastAsia"/>
        </w:rPr>
        <w:t>як</w:t>
      </w:r>
      <w:r w:rsidRPr="006F02C7">
        <w:rPr>
          <w:lang w:val="en-US"/>
        </w:rPr>
        <w:t></w:t>
      </w:r>
    </w:p>
    <w:p w:rsidR="006F02C7" w:rsidRPr="006F02C7" w:rsidRDefault="006F02C7" w:rsidP="006F02C7">
      <w:pPr>
        <w:rPr>
          <w:lang w:val="en-US"/>
        </w:rPr>
      </w:pPr>
      <w:r w:rsidRPr="006F02C7">
        <w:rPr>
          <w:rFonts w:hint="eastAsia"/>
          <w:lang w:val="en-US"/>
        </w:rPr>
        <w:t>створення</w:t>
      </w:r>
      <w:r w:rsidRPr="006F02C7">
        <w:rPr>
          <w:lang w:val="en-US"/>
        </w:rPr>
        <w:t></w:t>
      </w:r>
      <w:r w:rsidRPr="006F02C7">
        <w:rPr>
          <w:rFonts w:hint="eastAsia"/>
          <w:lang w:val="en-US"/>
        </w:rPr>
        <w:t>місцевого</w:t>
      </w:r>
      <w:r w:rsidRPr="006F02C7">
        <w:rPr>
          <w:lang w:val="en-US"/>
        </w:rPr>
        <w:t></w:t>
      </w:r>
      <w:r w:rsidRPr="006F02C7">
        <w:rPr>
          <w:lang w:val="en-US"/>
        </w:rPr>
        <w:t></w:t>
      </w:r>
      <w:r w:rsidRPr="006F02C7">
        <w:rPr>
          <w:rFonts w:hint="eastAsia"/>
          <w:lang w:val="en-US"/>
        </w:rPr>
        <w:t>локального</w:t>
      </w:r>
      <w:r w:rsidRPr="006F02C7">
        <w:rPr>
          <w:lang w:val="en-US"/>
        </w:rPr>
        <w:t></w:t>
      </w:r>
      <w:r w:rsidRPr="006F02C7">
        <w:rPr>
          <w:lang w:val="en-US"/>
        </w:rPr>
        <w:t></w:t>
      </w:r>
      <w:r w:rsidRPr="006F02C7">
        <w:rPr>
          <w:rFonts w:hint="eastAsia"/>
          <w:lang w:val="en-US"/>
        </w:rPr>
        <w:t>культурного</w:t>
      </w:r>
      <w:r w:rsidRPr="006F02C7">
        <w:rPr>
          <w:lang w:val="en-US"/>
        </w:rPr>
        <w:t></w:t>
      </w:r>
      <w:r w:rsidRPr="006F02C7">
        <w:rPr>
          <w:rFonts w:hint="eastAsia"/>
          <w:lang w:val="en-US"/>
        </w:rPr>
        <w:t>колориту</w:t>
      </w:r>
      <w:r w:rsidRPr="006F02C7">
        <w:rPr>
          <w:lang w:val="en-US"/>
        </w:rPr>
        <w:t></w:t>
      </w:r>
      <w:r w:rsidRPr="006F02C7">
        <w:rPr>
          <w:lang w:val="en-US"/>
        </w:rPr>
        <w:t></w:t>
      </w:r>
      <w:r w:rsidRPr="006F02C7">
        <w:rPr>
          <w:rFonts w:hint="eastAsia"/>
          <w:lang w:val="en-US"/>
        </w:rPr>
        <w:t>відтворення</w:t>
      </w:r>
    </w:p>
    <w:p w:rsidR="006F02C7" w:rsidRPr="006F02C7" w:rsidRDefault="006F02C7" w:rsidP="006F02C7">
      <w:pPr>
        <w:rPr>
          <w:lang w:val="en-US"/>
        </w:rPr>
      </w:pPr>
      <w:r w:rsidRPr="006F02C7">
        <w:rPr>
          <w:rFonts w:hint="eastAsia"/>
          <w:lang w:val="en-US"/>
        </w:rPr>
        <w:t>історичного</w:t>
      </w:r>
      <w:r w:rsidRPr="006F02C7">
        <w:rPr>
          <w:lang w:val="en-US"/>
        </w:rPr>
        <w:t></w:t>
      </w:r>
      <w:r w:rsidRPr="006F02C7">
        <w:rPr>
          <w:rFonts w:hint="eastAsia"/>
          <w:lang w:val="en-US"/>
        </w:rPr>
        <w:t>колориту</w:t>
      </w:r>
      <w:r w:rsidRPr="006F02C7">
        <w:rPr>
          <w:lang w:val="en-US"/>
        </w:rPr>
        <w:t></w:t>
      </w:r>
      <w:r w:rsidRPr="006F02C7">
        <w:rPr>
          <w:lang w:val="en-US"/>
        </w:rPr>
        <w:t></w:t>
      </w:r>
      <w:r w:rsidRPr="006F02C7">
        <w:rPr>
          <w:rFonts w:hint="eastAsia"/>
          <w:lang w:val="en-US"/>
        </w:rPr>
        <w:t>функція</w:t>
      </w:r>
      <w:r w:rsidRPr="006F02C7">
        <w:rPr>
          <w:lang w:val="en-US"/>
        </w:rPr>
        <w:t></w:t>
      </w:r>
      <w:r w:rsidRPr="006F02C7">
        <w:rPr>
          <w:lang w:val="en-US"/>
        </w:rPr>
        <w:t></w:t>
      </w:r>
      <w:r w:rsidRPr="006F02C7">
        <w:rPr>
          <w:rFonts w:hint="eastAsia"/>
          <w:lang w:val="en-US"/>
        </w:rPr>
        <w:t>націоналізації</w:t>
      </w:r>
      <w:r w:rsidRPr="006F02C7">
        <w:rPr>
          <w:lang w:val="en-US"/>
        </w:rPr>
        <w:t></w:t>
      </w:r>
      <w:r w:rsidRPr="006F02C7">
        <w:rPr>
          <w:lang w:val="en-US"/>
        </w:rPr>
        <w:t></w:t>
      </w:r>
      <w:r w:rsidRPr="006F02C7">
        <w:rPr>
          <w:rFonts w:hint="eastAsia"/>
          <w:lang w:val="en-US"/>
        </w:rPr>
        <w:t>історії</w:t>
      </w:r>
      <w:r w:rsidRPr="006F02C7">
        <w:rPr>
          <w:lang w:val="en-US"/>
        </w:rPr>
        <w:t></w:t>
      </w:r>
      <w:r w:rsidRPr="006F02C7">
        <w:rPr>
          <w:lang w:val="en-US"/>
        </w:rPr>
        <w:t></w:t>
      </w:r>
      <w:r w:rsidRPr="006F02C7">
        <w:rPr>
          <w:rFonts w:hint="eastAsia"/>
          <w:lang w:val="en-US"/>
        </w:rPr>
        <w:t>створення</w:t>
      </w:r>
      <w:r w:rsidRPr="006F02C7">
        <w:rPr>
          <w:lang w:val="en-US"/>
        </w:rPr>
        <w:t></w:t>
      </w:r>
      <w:r w:rsidRPr="006F02C7">
        <w:rPr>
          <w:rFonts w:hint="eastAsia"/>
          <w:lang w:val="en-US"/>
        </w:rPr>
        <w:t>у</w:t>
      </w:r>
      <w:r w:rsidRPr="006F02C7">
        <w:rPr>
          <w:lang w:val="en-US"/>
        </w:rPr>
        <w:t></w:t>
      </w:r>
      <w:r w:rsidRPr="006F02C7">
        <w:rPr>
          <w:rFonts w:hint="eastAsia"/>
          <w:lang w:val="en-US"/>
        </w:rPr>
        <w:t>тексті</w:t>
      </w:r>
    </w:p>
    <w:p w:rsidR="006F02C7" w:rsidRPr="006F02C7" w:rsidRDefault="006F02C7" w:rsidP="006F02C7">
      <w:pPr>
        <w:rPr>
          <w:lang w:val="en-US"/>
        </w:rPr>
      </w:pPr>
      <w:r w:rsidRPr="006F02C7">
        <w:rPr>
          <w:rFonts w:hint="eastAsia"/>
          <w:lang w:val="en-US"/>
        </w:rPr>
        <w:t>національно</w:t>
      </w:r>
      <w:r w:rsidRPr="006F02C7">
        <w:rPr>
          <w:lang w:val="en-US"/>
        </w:rPr>
        <w:t></w:t>
      </w:r>
      <w:r w:rsidRPr="006F02C7">
        <w:rPr>
          <w:rFonts w:hint="eastAsia"/>
          <w:lang w:val="en-US"/>
        </w:rPr>
        <w:t>культурного</w:t>
      </w:r>
      <w:r w:rsidRPr="006F02C7">
        <w:rPr>
          <w:lang w:val="en-US"/>
        </w:rPr>
        <w:t></w:t>
      </w:r>
      <w:r w:rsidRPr="006F02C7">
        <w:rPr>
          <w:rFonts w:hint="eastAsia"/>
          <w:lang w:val="en-US"/>
        </w:rPr>
        <w:t>колориту</w:t>
      </w:r>
      <w:r w:rsidRPr="006F02C7">
        <w:rPr>
          <w:lang w:val="en-US"/>
        </w:rPr>
        <w:t></w:t>
      </w:r>
      <w:r w:rsidRPr="006F02C7">
        <w:rPr>
          <w:lang w:val="en-US"/>
        </w:rPr>
        <w:t></w:t>
      </w:r>
      <w:r w:rsidRPr="006F02C7">
        <w:rPr>
          <w:rFonts w:hint="eastAsia"/>
          <w:lang w:val="en-US"/>
        </w:rPr>
        <w:t>функція</w:t>
      </w:r>
      <w:r w:rsidRPr="006F02C7">
        <w:rPr>
          <w:lang w:val="en-US"/>
        </w:rPr>
        <w:t></w:t>
      </w:r>
      <w:r w:rsidRPr="006F02C7">
        <w:rPr>
          <w:rFonts w:hint="eastAsia"/>
          <w:lang w:val="en-US"/>
        </w:rPr>
        <w:t>пам</w:t>
      </w:r>
      <w:r w:rsidRPr="006F02C7">
        <w:rPr>
          <w:lang w:val="en-US"/>
        </w:rPr>
        <w:t>ʼ</w:t>
      </w:r>
      <w:r w:rsidRPr="006F02C7">
        <w:rPr>
          <w:rFonts w:hint="eastAsia"/>
          <w:lang w:val="en-US"/>
        </w:rPr>
        <w:t>яті</w:t>
      </w:r>
      <w:r w:rsidRPr="006F02C7">
        <w:rPr>
          <w:lang w:val="en-US"/>
        </w:rPr>
        <w:t></w:t>
      </w:r>
      <w:r w:rsidRPr="006F02C7">
        <w:rPr>
          <w:lang w:val="en-US"/>
        </w:rPr>
        <w:t></w:t>
      </w:r>
      <w:r w:rsidRPr="006F02C7">
        <w:rPr>
          <w:rFonts w:hint="eastAsia"/>
          <w:lang w:val="en-US"/>
        </w:rPr>
        <w:t>міфопоетична</w:t>
      </w:r>
      <w:r w:rsidRPr="006F02C7">
        <w:rPr>
          <w:lang w:val="en-US"/>
        </w:rPr>
        <w:t></w:t>
      </w:r>
    </w:p>
    <w:p w:rsidR="006F02C7" w:rsidRPr="006F02C7" w:rsidRDefault="006F02C7" w:rsidP="006F02C7">
      <w:pPr>
        <w:rPr>
          <w:lang w:val="en-US"/>
        </w:rPr>
      </w:pPr>
      <w:r w:rsidRPr="006F02C7">
        <w:rPr>
          <w:rFonts w:hint="eastAsia"/>
          <w:lang w:val="en-US"/>
        </w:rPr>
        <w:t>репрезентативна</w:t>
      </w:r>
      <w:r w:rsidRPr="006F02C7">
        <w:rPr>
          <w:lang w:val="en-US"/>
        </w:rPr>
        <w:t></w:t>
      </w:r>
      <w:r w:rsidRPr="006F02C7">
        <w:rPr>
          <w:lang w:val="en-US"/>
        </w:rPr>
        <w:t></w:t>
      </w:r>
      <w:r w:rsidRPr="006F02C7">
        <w:rPr>
          <w:rFonts w:hint="eastAsia"/>
          <w:lang w:val="en-US"/>
        </w:rPr>
        <w:t>символьна</w:t>
      </w:r>
      <w:r w:rsidRPr="006F02C7">
        <w:rPr>
          <w:lang w:val="en-US"/>
        </w:rPr>
        <w:t></w:t>
      </w:r>
      <w:r w:rsidRPr="006F02C7">
        <w:rPr>
          <w:lang w:val="en-US"/>
        </w:rPr>
        <w:t></w:t>
      </w:r>
      <w:r w:rsidRPr="006F02C7">
        <w:rPr>
          <w:rFonts w:hint="eastAsia"/>
          <w:lang w:val="en-US"/>
        </w:rPr>
        <w:t>експресивна</w:t>
      </w:r>
      <w:r w:rsidRPr="006F02C7">
        <w:rPr>
          <w:lang w:val="en-US"/>
        </w:rPr>
        <w:t></w:t>
      </w:r>
      <w:r w:rsidRPr="006F02C7">
        <w:rPr>
          <w:lang w:val="en-US"/>
        </w:rPr>
        <w:t></w:t>
      </w:r>
      <w:r w:rsidRPr="006F02C7">
        <w:rPr>
          <w:rFonts w:hint="eastAsia"/>
          <w:lang w:val="en-US"/>
        </w:rPr>
        <w:t>естетична</w:t>
      </w:r>
      <w:r w:rsidRPr="006F02C7">
        <w:rPr>
          <w:lang w:val="en-US"/>
        </w:rPr>
        <w:t></w:t>
      </w:r>
      <w:r w:rsidRPr="006F02C7">
        <w:rPr>
          <w:rFonts w:hint="eastAsia"/>
          <w:lang w:val="en-US"/>
        </w:rPr>
        <w:t>функції</w:t>
      </w:r>
      <w:r w:rsidRPr="006F02C7">
        <w:rPr>
          <w:lang w:val="en-US"/>
        </w:rPr>
        <w:t></w:t>
      </w:r>
    </w:p>
    <w:p w:rsidR="006F02C7" w:rsidRPr="006F02C7" w:rsidRDefault="006F02C7" w:rsidP="006F02C7">
      <w:pPr>
        <w:rPr>
          <w:lang w:val="en-US"/>
        </w:rPr>
      </w:pPr>
      <w:r w:rsidRPr="006F02C7">
        <w:rPr>
          <w:rFonts w:hint="eastAsia"/>
          <w:lang w:val="en-US"/>
        </w:rPr>
        <w:t>етнокультурного</w:t>
      </w:r>
      <w:r w:rsidRPr="006F02C7">
        <w:rPr>
          <w:lang w:val="en-US"/>
        </w:rPr>
        <w:t></w:t>
      </w:r>
      <w:r w:rsidRPr="006F02C7">
        <w:rPr>
          <w:rFonts w:hint="eastAsia"/>
          <w:lang w:val="en-US"/>
        </w:rPr>
        <w:t>діалогу</w:t>
      </w:r>
      <w:r w:rsidRPr="006F02C7">
        <w:rPr>
          <w:lang w:val="en-US"/>
        </w:rPr>
        <w:t></w:t>
      </w:r>
      <w:r w:rsidRPr="006F02C7">
        <w:rPr>
          <w:lang w:val="en-US"/>
        </w:rPr>
        <w:t></w:t>
      </w:r>
      <w:r w:rsidRPr="006F02C7">
        <w:rPr>
          <w:rFonts w:hint="eastAsia"/>
          <w:lang w:val="en-US"/>
        </w:rPr>
        <w:t>функція</w:t>
      </w:r>
      <w:r w:rsidRPr="006F02C7">
        <w:rPr>
          <w:lang w:val="en-US"/>
        </w:rPr>
        <w:t></w:t>
      </w:r>
      <w:r w:rsidRPr="006F02C7">
        <w:rPr>
          <w:rFonts w:hint="eastAsia"/>
          <w:lang w:val="en-US"/>
        </w:rPr>
        <w:t>демонстрації</w:t>
      </w:r>
      <w:r w:rsidRPr="006F02C7">
        <w:rPr>
          <w:lang w:val="en-US"/>
        </w:rPr>
        <w:t></w:t>
      </w:r>
      <w:r w:rsidRPr="006F02C7">
        <w:rPr>
          <w:rFonts w:hint="eastAsia"/>
          <w:lang w:val="en-US"/>
        </w:rPr>
        <w:t>соціальної</w:t>
      </w:r>
      <w:r w:rsidRPr="006F02C7">
        <w:rPr>
          <w:lang w:val="en-US"/>
        </w:rPr>
        <w:t></w:t>
      </w:r>
      <w:r w:rsidRPr="006F02C7">
        <w:rPr>
          <w:rFonts w:hint="eastAsia"/>
          <w:lang w:val="en-US"/>
        </w:rPr>
        <w:t>реальності</w:t>
      </w:r>
      <w:r w:rsidRPr="006F02C7">
        <w:rPr>
          <w:lang w:val="en-US"/>
        </w:rPr>
        <w:t></w:t>
      </w:r>
    </w:p>
    <w:p w:rsidR="006F02C7" w:rsidRPr="006F02C7" w:rsidRDefault="006F02C7" w:rsidP="006F02C7">
      <w:pPr>
        <w:rPr>
          <w:lang w:val="en-US"/>
        </w:rPr>
      </w:pPr>
      <w:r w:rsidRPr="006F02C7">
        <w:rPr>
          <w:rFonts w:hint="eastAsia"/>
          <w:lang w:val="en-US"/>
        </w:rPr>
        <w:t>політична</w:t>
      </w:r>
      <w:r w:rsidRPr="006F02C7">
        <w:rPr>
          <w:lang w:val="en-US"/>
        </w:rPr>
        <w:t></w:t>
      </w:r>
      <w:r w:rsidRPr="006F02C7">
        <w:rPr>
          <w:rFonts w:hint="eastAsia"/>
          <w:lang w:val="en-US"/>
        </w:rPr>
        <w:t>та</w:t>
      </w:r>
      <w:r w:rsidRPr="006F02C7">
        <w:rPr>
          <w:lang w:val="en-US"/>
        </w:rPr>
        <w:t></w:t>
      </w:r>
      <w:r w:rsidRPr="006F02C7">
        <w:rPr>
          <w:rFonts w:hint="eastAsia"/>
          <w:lang w:val="en-US"/>
        </w:rPr>
        <w:t>релігійна</w:t>
      </w:r>
      <w:r w:rsidRPr="006F02C7">
        <w:rPr>
          <w:lang w:val="en-US"/>
        </w:rPr>
        <w:t></w:t>
      </w:r>
      <w:r w:rsidRPr="006F02C7">
        <w:rPr>
          <w:rFonts w:hint="eastAsia"/>
          <w:lang w:val="en-US"/>
        </w:rPr>
        <w:t>функції</w:t>
      </w:r>
      <w:r w:rsidRPr="006F02C7">
        <w:rPr>
          <w:lang w:val="en-US"/>
        </w:rPr>
        <w:t></w:t>
      </w:r>
      <w:r w:rsidRPr="006F02C7">
        <w:rPr>
          <w:lang w:val="en-US"/>
        </w:rPr>
        <w:t></w:t>
      </w:r>
      <w:r w:rsidRPr="006F02C7">
        <w:rPr>
          <w:rFonts w:hint="eastAsia"/>
          <w:lang w:val="en-US"/>
        </w:rPr>
        <w:t>сугестивного</w:t>
      </w:r>
      <w:r w:rsidRPr="006F02C7">
        <w:rPr>
          <w:lang w:val="en-US"/>
        </w:rPr>
        <w:t></w:t>
      </w:r>
      <w:r w:rsidRPr="006F02C7">
        <w:rPr>
          <w:rFonts w:hint="eastAsia"/>
          <w:lang w:val="en-US"/>
        </w:rPr>
        <w:t>впливу</w:t>
      </w:r>
      <w:r w:rsidRPr="006F02C7">
        <w:rPr>
          <w:lang w:val="en-US"/>
        </w:rPr>
        <w:t></w:t>
      </w:r>
      <w:r w:rsidRPr="006F02C7">
        <w:rPr>
          <w:lang w:val="en-US"/>
        </w:rPr>
        <w:t></w:t>
      </w:r>
      <w:r w:rsidRPr="006F02C7">
        <w:rPr>
          <w:rFonts w:hint="eastAsia"/>
          <w:lang w:val="en-US"/>
        </w:rPr>
        <w:t>виокремлення</w:t>
      </w:r>
      <w:r w:rsidRPr="006F02C7">
        <w:rPr>
          <w:lang w:val="en-US"/>
        </w:rPr>
        <w:t></w:t>
      </w:r>
      <w:r w:rsidRPr="006F02C7">
        <w:rPr>
          <w:rFonts w:hint="eastAsia"/>
          <w:lang w:val="en-US"/>
        </w:rPr>
        <w:t>турецької</w:t>
      </w:r>
    </w:p>
    <w:p w:rsidR="006F02C7" w:rsidRPr="006F02C7" w:rsidRDefault="006F02C7" w:rsidP="006F02C7">
      <w:pPr>
        <w:rPr>
          <w:lang w:val="en-US"/>
        </w:rPr>
      </w:pPr>
      <w:r w:rsidRPr="006F02C7">
        <w:rPr>
          <w:rFonts w:hint="eastAsia"/>
          <w:lang w:val="en-US"/>
        </w:rPr>
        <w:t>нації</w:t>
      </w:r>
      <w:r w:rsidRPr="006F02C7">
        <w:rPr>
          <w:lang w:val="en-US"/>
        </w:rPr>
        <w:t></w:t>
      </w:r>
      <w:r w:rsidRPr="006F02C7">
        <w:rPr>
          <w:rFonts w:hint="eastAsia"/>
          <w:lang w:val="en-US"/>
        </w:rPr>
        <w:t>серед</w:t>
      </w:r>
      <w:r w:rsidRPr="006F02C7">
        <w:rPr>
          <w:lang w:val="en-US"/>
        </w:rPr>
        <w:t></w:t>
      </w:r>
      <w:r w:rsidRPr="006F02C7">
        <w:rPr>
          <w:rFonts w:hint="eastAsia"/>
          <w:lang w:val="en-US"/>
        </w:rPr>
        <w:t>інших</w:t>
      </w:r>
      <w:r w:rsidRPr="006F02C7">
        <w:rPr>
          <w:lang w:val="en-US"/>
        </w:rPr>
        <w:t></w:t>
      </w:r>
      <w:r w:rsidRPr="006F02C7">
        <w:rPr>
          <w:lang w:val="en-US"/>
        </w:rPr>
        <w:t></w:t>
      </w:r>
      <w:r w:rsidRPr="006F02C7">
        <w:rPr>
          <w:rFonts w:hint="eastAsia"/>
          <w:lang w:val="en-US"/>
        </w:rPr>
        <w:t>маркування</w:t>
      </w:r>
      <w:r w:rsidRPr="006F02C7">
        <w:rPr>
          <w:lang w:val="en-US"/>
        </w:rPr>
        <w:t></w:t>
      </w:r>
      <w:r w:rsidRPr="006F02C7">
        <w:rPr>
          <w:lang w:val="en-US"/>
        </w:rPr>
        <w:t></w:t>
      </w:r>
      <w:r w:rsidRPr="006F02C7">
        <w:rPr>
          <w:rFonts w:hint="eastAsia"/>
          <w:lang w:val="en-US"/>
        </w:rPr>
        <w:t>свій</w:t>
      </w:r>
      <w:r w:rsidRPr="006F02C7">
        <w:rPr>
          <w:lang w:val="en-US"/>
        </w:rPr>
        <w:t></w:t>
      </w:r>
      <w:r w:rsidRPr="006F02C7">
        <w:rPr>
          <w:rFonts w:hint="eastAsia"/>
          <w:lang w:val="en-US"/>
        </w:rPr>
        <w:t>–</w:t>
      </w:r>
      <w:r w:rsidRPr="006F02C7">
        <w:rPr>
          <w:lang w:val="en-US"/>
        </w:rPr>
        <w:t></w:t>
      </w:r>
      <w:r w:rsidRPr="006F02C7">
        <w:rPr>
          <w:rFonts w:hint="eastAsia"/>
          <w:lang w:val="en-US"/>
        </w:rPr>
        <w:t>чужий</w:t>
      </w:r>
      <w:r w:rsidRPr="006F02C7">
        <w:rPr>
          <w:lang w:val="en-US"/>
        </w:rPr>
        <w:t></w:t>
      </w:r>
      <w:r w:rsidRPr="006F02C7">
        <w:rPr>
          <w:lang w:val="en-US"/>
        </w:rPr>
        <w:t></w:t>
      </w:r>
      <w:r w:rsidRPr="006F02C7">
        <w:rPr>
          <w:lang w:val="en-US"/>
        </w:rPr>
        <w:t></w:t>
      </w:r>
      <w:r w:rsidRPr="006F02C7">
        <w:rPr>
          <w:rFonts w:hint="eastAsia"/>
          <w:lang w:val="en-US"/>
        </w:rPr>
        <w:t>функція</w:t>
      </w:r>
      <w:r w:rsidRPr="006F02C7">
        <w:rPr>
          <w:lang w:val="en-US"/>
        </w:rPr>
        <w:t></w:t>
      </w:r>
      <w:r w:rsidRPr="006F02C7">
        <w:rPr>
          <w:rFonts w:hint="eastAsia"/>
          <w:lang w:val="en-US"/>
        </w:rPr>
        <w:t>етнічної</w:t>
      </w:r>
    </w:p>
    <w:p w:rsidR="006F02C7" w:rsidRPr="006F02C7" w:rsidRDefault="006F02C7" w:rsidP="006F02C7">
      <w:pPr>
        <w:rPr>
          <w:lang w:val="en-US"/>
        </w:rPr>
      </w:pPr>
      <w:r w:rsidRPr="006F02C7">
        <w:rPr>
          <w:rFonts w:hint="eastAsia"/>
          <w:lang w:val="en-US"/>
        </w:rPr>
        <w:t>паспортизації</w:t>
      </w:r>
      <w:r w:rsidRPr="006F02C7">
        <w:rPr>
          <w:lang w:val="en-US"/>
        </w:rPr>
        <w:t></w:t>
      </w:r>
      <w:r w:rsidRPr="006F02C7">
        <w:rPr>
          <w:lang w:val="en-US"/>
        </w:rPr>
        <w:t></w:t>
      </w:r>
      <w:r w:rsidRPr="006F02C7">
        <w:rPr>
          <w:rFonts w:hint="eastAsia"/>
          <w:lang w:val="en-US"/>
        </w:rPr>
        <w:t>авторизації</w:t>
      </w:r>
      <w:r w:rsidRPr="006F02C7">
        <w:rPr>
          <w:lang w:val="en-US"/>
        </w:rPr>
        <w:t></w:t>
      </w:r>
      <w:r w:rsidRPr="006F02C7">
        <w:rPr>
          <w:rFonts w:hint="eastAsia"/>
          <w:lang w:val="en-US"/>
        </w:rPr>
        <w:t>тощо</w:t>
      </w:r>
      <w:r w:rsidRPr="006F02C7">
        <w:rPr>
          <w:lang w:val="en-US"/>
        </w:rPr>
        <w:t></w:t>
      </w:r>
    </w:p>
    <w:p w:rsidR="006F02C7" w:rsidRPr="006F02C7" w:rsidRDefault="006F02C7" w:rsidP="006F02C7">
      <w:pPr>
        <w:rPr>
          <w:lang w:val="en-US"/>
        </w:rPr>
      </w:pPr>
      <w:r w:rsidRPr="006F02C7">
        <w:rPr>
          <w:rFonts w:hint="eastAsia"/>
          <w:lang w:val="en-US"/>
        </w:rPr>
        <w:t>Дослідивши</w:t>
      </w:r>
      <w:r w:rsidRPr="006F02C7">
        <w:rPr>
          <w:lang w:val="en-US"/>
        </w:rPr>
        <w:t></w:t>
      </w:r>
      <w:r w:rsidRPr="006F02C7">
        <w:rPr>
          <w:rFonts w:hint="eastAsia"/>
          <w:lang w:val="en-US"/>
        </w:rPr>
        <w:t>в</w:t>
      </w:r>
      <w:r w:rsidRPr="006F02C7">
        <w:rPr>
          <w:lang w:val="en-US"/>
        </w:rPr>
        <w:t></w:t>
      </w:r>
      <w:r w:rsidRPr="006F02C7">
        <w:rPr>
          <w:rFonts w:hint="eastAsia"/>
          <w:lang w:val="en-US"/>
        </w:rPr>
        <w:t>діахронічному</w:t>
      </w:r>
      <w:r w:rsidRPr="006F02C7">
        <w:rPr>
          <w:lang w:val="en-US"/>
        </w:rPr>
        <w:t></w:t>
      </w:r>
      <w:r w:rsidRPr="006F02C7">
        <w:rPr>
          <w:rFonts w:hint="eastAsia"/>
          <w:lang w:val="en-US"/>
        </w:rPr>
        <w:t>зрізі</w:t>
      </w:r>
      <w:r w:rsidRPr="006F02C7">
        <w:rPr>
          <w:lang w:val="en-US"/>
        </w:rPr>
        <w:t></w:t>
      </w:r>
      <w:r w:rsidRPr="006F02C7">
        <w:rPr>
          <w:rFonts w:hint="eastAsia"/>
          <w:lang w:val="en-US"/>
        </w:rPr>
        <w:t>використання</w:t>
      </w:r>
      <w:r w:rsidRPr="006F02C7">
        <w:rPr>
          <w:lang w:val="en-US"/>
        </w:rPr>
        <w:t></w:t>
      </w:r>
      <w:r w:rsidRPr="006F02C7">
        <w:rPr>
          <w:rFonts w:hint="eastAsia"/>
          <w:lang w:val="en-US"/>
        </w:rPr>
        <w:t>лексем</w:t>
      </w:r>
      <w:r w:rsidRPr="006F02C7">
        <w:rPr>
          <w:lang w:val="en-US"/>
        </w:rPr>
        <w:t></w:t>
      </w:r>
      <w:r w:rsidRPr="006F02C7">
        <w:rPr>
          <w:lang w:val="en-US"/>
        </w:rPr>
        <w:t></w:t>
      </w:r>
      <w:r w:rsidRPr="006F02C7">
        <w:rPr>
          <w:rFonts w:hint="eastAsia"/>
          <w:lang w:val="en-US"/>
        </w:rPr>
        <w:t>пов</w:t>
      </w:r>
      <w:r w:rsidRPr="006F02C7">
        <w:rPr>
          <w:lang w:val="en-US"/>
        </w:rPr>
        <w:t>ʼ</w:t>
      </w:r>
      <w:r w:rsidRPr="006F02C7">
        <w:rPr>
          <w:rFonts w:hint="eastAsia"/>
          <w:lang w:val="en-US"/>
        </w:rPr>
        <w:t>язаних</w:t>
      </w:r>
      <w:r w:rsidRPr="006F02C7">
        <w:rPr>
          <w:lang w:val="en-US"/>
        </w:rPr>
        <w:t></w:t>
      </w:r>
      <w:r w:rsidRPr="006F02C7">
        <w:rPr>
          <w:rFonts w:hint="eastAsia"/>
          <w:lang w:val="en-US"/>
        </w:rPr>
        <w:t>із</w:t>
      </w:r>
    </w:p>
    <w:p w:rsidR="006F02C7" w:rsidRPr="006F02C7" w:rsidRDefault="006F02C7" w:rsidP="006F02C7">
      <w:pPr>
        <w:rPr>
          <w:lang w:val="en-US"/>
        </w:rPr>
      </w:pPr>
      <w:r w:rsidRPr="006F02C7">
        <w:rPr>
          <w:rFonts w:hint="eastAsia"/>
          <w:lang w:val="en-US"/>
        </w:rPr>
        <w:t>кочовим</w:t>
      </w:r>
      <w:r w:rsidRPr="006F02C7">
        <w:rPr>
          <w:lang w:val="en-US"/>
        </w:rPr>
        <w:t></w:t>
      </w:r>
      <w:r w:rsidRPr="006F02C7">
        <w:rPr>
          <w:rFonts w:hint="eastAsia"/>
          <w:lang w:val="en-US"/>
        </w:rPr>
        <w:t>життям</w:t>
      </w:r>
      <w:r w:rsidRPr="006F02C7">
        <w:rPr>
          <w:lang w:val="en-US"/>
        </w:rPr>
        <w:t></w:t>
      </w:r>
      <w:r w:rsidRPr="006F02C7">
        <w:rPr>
          <w:rFonts w:hint="eastAsia"/>
          <w:lang w:val="en-US"/>
        </w:rPr>
        <w:t>тюркських</w:t>
      </w:r>
      <w:r w:rsidRPr="006F02C7">
        <w:rPr>
          <w:lang w:val="en-US"/>
        </w:rPr>
        <w:t></w:t>
      </w:r>
      <w:r w:rsidRPr="006F02C7">
        <w:rPr>
          <w:rFonts w:hint="eastAsia"/>
          <w:lang w:val="en-US"/>
        </w:rPr>
        <w:t>племен</w:t>
      </w:r>
      <w:r w:rsidRPr="006F02C7">
        <w:rPr>
          <w:lang w:val="en-US"/>
        </w:rPr>
        <w:t></w:t>
      </w:r>
      <w:r w:rsidRPr="006F02C7">
        <w:rPr>
          <w:lang w:val="en-US"/>
        </w:rPr>
        <w:t></w:t>
      </w:r>
      <w:r w:rsidRPr="006F02C7">
        <w:rPr>
          <w:rFonts w:hint="eastAsia"/>
          <w:lang w:val="en-US"/>
        </w:rPr>
        <w:t>стало</w:t>
      </w:r>
      <w:r w:rsidRPr="006F02C7">
        <w:rPr>
          <w:lang w:val="en-US"/>
        </w:rPr>
        <w:t></w:t>
      </w:r>
      <w:r w:rsidRPr="006F02C7">
        <w:rPr>
          <w:rFonts w:hint="eastAsia"/>
          <w:lang w:val="en-US"/>
        </w:rPr>
        <w:t>зрозумілим</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традиційний</w:t>
      </w:r>
    </w:p>
    <w:p w:rsidR="006F02C7" w:rsidRPr="006F02C7" w:rsidRDefault="006F02C7" w:rsidP="006F02C7">
      <w:pPr>
        <w:rPr>
          <w:lang w:val="en-US"/>
        </w:rPr>
      </w:pPr>
      <w:r w:rsidRPr="006F02C7">
        <w:rPr>
          <w:rFonts w:hint="eastAsia"/>
          <w:lang w:val="en-US"/>
        </w:rPr>
        <w:t>тюркський</w:t>
      </w:r>
      <w:r w:rsidRPr="006F02C7">
        <w:rPr>
          <w:lang w:val="en-US"/>
        </w:rPr>
        <w:t></w:t>
      </w:r>
      <w:r w:rsidRPr="006F02C7">
        <w:rPr>
          <w:rFonts w:hint="eastAsia"/>
          <w:lang w:val="en-US"/>
        </w:rPr>
        <w:t>світогляд</w:t>
      </w:r>
      <w:r w:rsidRPr="006F02C7">
        <w:rPr>
          <w:lang w:val="en-US"/>
        </w:rPr>
        <w:t></w:t>
      </w:r>
      <w:r w:rsidRPr="006F02C7">
        <w:rPr>
          <w:rFonts w:hint="eastAsia"/>
          <w:lang w:val="en-US"/>
        </w:rPr>
        <w:t>не</w:t>
      </w:r>
      <w:r w:rsidRPr="006F02C7">
        <w:rPr>
          <w:lang w:val="en-US"/>
        </w:rPr>
        <w:t></w:t>
      </w:r>
      <w:r w:rsidRPr="006F02C7">
        <w:rPr>
          <w:rFonts w:hint="eastAsia"/>
          <w:lang w:val="en-US"/>
        </w:rPr>
        <w:t>втрачає</w:t>
      </w:r>
      <w:r w:rsidRPr="006F02C7">
        <w:rPr>
          <w:lang w:val="en-US"/>
        </w:rPr>
        <w:t></w:t>
      </w:r>
      <w:r w:rsidRPr="006F02C7">
        <w:rPr>
          <w:rFonts w:hint="eastAsia"/>
          <w:lang w:val="en-US"/>
        </w:rPr>
        <w:t>своєї</w:t>
      </w:r>
      <w:r w:rsidRPr="006F02C7">
        <w:rPr>
          <w:lang w:val="en-US"/>
        </w:rPr>
        <w:t></w:t>
      </w:r>
      <w:r w:rsidRPr="006F02C7">
        <w:rPr>
          <w:rFonts w:hint="eastAsia"/>
          <w:lang w:val="en-US"/>
        </w:rPr>
        <w:t>актуальності</w:t>
      </w:r>
      <w:r w:rsidRPr="006F02C7">
        <w:rPr>
          <w:lang w:val="en-US"/>
        </w:rPr>
        <w:t></w:t>
      </w:r>
      <w:r w:rsidRPr="006F02C7">
        <w:rPr>
          <w:lang w:val="en-US"/>
        </w:rPr>
        <w:t></w:t>
      </w:r>
      <w:r w:rsidRPr="006F02C7">
        <w:rPr>
          <w:rFonts w:hint="eastAsia"/>
          <w:lang w:val="en-US"/>
        </w:rPr>
        <w:t>У</w:t>
      </w:r>
      <w:r w:rsidRPr="006F02C7">
        <w:rPr>
          <w:lang w:val="en-US"/>
        </w:rPr>
        <w:t></w:t>
      </w:r>
      <w:r w:rsidRPr="006F02C7">
        <w:rPr>
          <w:rFonts w:hint="eastAsia"/>
          <w:lang w:val="en-US"/>
        </w:rPr>
        <w:t>сучасній</w:t>
      </w:r>
      <w:r w:rsidRPr="006F02C7">
        <w:rPr>
          <w:lang w:val="en-US"/>
        </w:rPr>
        <w:t></w:t>
      </w:r>
      <w:r w:rsidRPr="006F02C7">
        <w:rPr>
          <w:rFonts w:hint="eastAsia"/>
          <w:lang w:val="en-US"/>
        </w:rPr>
        <w:t>турецькій</w:t>
      </w:r>
      <w:r w:rsidRPr="006F02C7">
        <w:rPr>
          <w:lang w:val="en-US"/>
        </w:rPr>
        <w:t></w:t>
      </w:r>
      <w:r w:rsidRPr="006F02C7">
        <w:rPr>
          <w:rFonts w:hint="eastAsia"/>
          <w:lang w:val="en-US"/>
        </w:rPr>
        <w:t>мові</w:t>
      </w:r>
    </w:p>
    <w:p w:rsidR="006F02C7" w:rsidRPr="006F02C7" w:rsidRDefault="006F02C7" w:rsidP="006F02C7">
      <w:pPr>
        <w:rPr>
          <w:lang w:val="en-US"/>
        </w:rPr>
      </w:pPr>
      <w:r w:rsidRPr="006F02C7">
        <w:rPr>
          <w:rFonts w:hint="eastAsia"/>
          <w:lang w:val="en-US"/>
        </w:rPr>
        <w:t>сліди</w:t>
      </w:r>
      <w:r w:rsidRPr="006F02C7">
        <w:rPr>
          <w:lang w:val="en-US"/>
        </w:rPr>
        <w:t></w:t>
      </w:r>
      <w:r w:rsidRPr="006F02C7">
        <w:rPr>
          <w:rFonts w:hint="eastAsia"/>
          <w:lang w:val="en-US"/>
        </w:rPr>
        <w:t>стародавнього</w:t>
      </w:r>
      <w:r w:rsidRPr="006F02C7">
        <w:rPr>
          <w:lang w:val="en-US"/>
        </w:rPr>
        <w:t></w:t>
      </w:r>
      <w:r w:rsidRPr="006F02C7">
        <w:rPr>
          <w:rFonts w:hint="eastAsia"/>
          <w:lang w:val="en-US"/>
        </w:rPr>
        <w:t>кочового</w:t>
      </w:r>
      <w:r w:rsidRPr="006F02C7">
        <w:rPr>
          <w:lang w:val="en-US"/>
        </w:rPr>
        <w:t></w:t>
      </w:r>
      <w:r w:rsidRPr="006F02C7">
        <w:rPr>
          <w:rFonts w:hint="eastAsia"/>
          <w:lang w:val="en-US"/>
        </w:rPr>
        <w:t>менталітету</w:t>
      </w:r>
      <w:r w:rsidRPr="006F02C7">
        <w:rPr>
          <w:lang w:val="en-US"/>
        </w:rPr>
        <w:t></w:t>
      </w:r>
      <w:r w:rsidRPr="006F02C7">
        <w:rPr>
          <w:rFonts w:hint="eastAsia"/>
          <w:lang w:val="en-US"/>
        </w:rPr>
        <w:t>відображені</w:t>
      </w:r>
      <w:r w:rsidRPr="006F02C7">
        <w:rPr>
          <w:lang w:val="en-US"/>
        </w:rPr>
        <w:t></w:t>
      </w:r>
      <w:r w:rsidRPr="006F02C7">
        <w:rPr>
          <w:rFonts w:hint="eastAsia"/>
          <w:lang w:val="en-US"/>
        </w:rPr>
        <w:t>на</w:t>
      </w:r>
      <w:r w:rsidRPr="006F02C7">
        <w:rPr>
          <w:lang w:val="en-US"/>
        </w:rPr>
        <w:t></w:t>
      </w:r>
      <w:r w:rsidRPr="006F02C7">
        <w:rPr>
          <w:rFonts w:hint="eastAsia"/>
          <w:lang w:val="en-US"/>
        </w:rPr>
        <w:t>рівні</w:t>
      </w:r>
      <w:r w:rsidRPr="006F02C7">
        <w:rPr>
          <w:lang w:val="en-US"/>
        </w:rPr>
        <w:t></w:t>
      </w:r>
      <w:r w:rsidRPr="006F02C7">
        <w:rPr>
          <w:rFonts w:hint="eastAsia"/>
          <w:lang w:val="en-US"/>
        </w:rPr>
        <w:t>таких</w:t>
      </w:r>
      <w:r w:rsidRPr="006F02C7">
        <w:rPr>
          <w:lang w:val="en-US"/>
        </w:rPr>
        <w:t></w:t>
      </w:r>
      <w:r w:rsidRPr="006F02C7">
        <w:rPr>
          <w:rFonts w:hint="eastAsia"/>
          <w:lang w:val="en-US"/>
        </w:rPr>
        <w:t>реалій</w:t>
      </w:r>
      <w:r w:rsidRPr="006F02C7">
        <w:rPr>
          <w:lang w:val="en-US"/>
        </w:rPr>
        <w:t></w:t>
      </w:r>
    </w:p>
    <w:p w:rsidR="006F02C7" w:rsidRPr="006F02C7" w:rsidRDefault="006F02C7" w:rsidP="006F02C7">
      <w:pPr>
        <w:rPr>
          <w:lang w:val="en-US"/>
        </w:rPr>
      </w:pPr>
      <w:r w:rsidRPr="006F02C7">
        <w:rPr>
          <w:rFonts w:hint="eastAsia"/>
          <w:lang w:val="en-US"/>
        </w:rPr>
        <w:t>як</w:t>
      </w:r>
      <w:r w:rsidRPr="006F02C7">
        <w:rPr>
          <w:lang w:val="en-US"/>
        </w:rPr>
        <w:t></w:t>
      </w:r>
      <w:r w:rsidRPr="006F02C7">
        <w:rPr>
          <w:lang w:val="en-US"/>
        </w:rPr>
        <w:t></w:t>
      </w:r>
      <w:r w:rsidRPr="006F02C7">
        <w:rPr>
          <w:rFonts w:hint="eastAsia"/>
          <w:lang w:val="en-US"/>
        </w:rPr>
        <w:t>Анатолія</w:t>
      </w:r>
      <w:r w:rsidRPr="006F02C7">
        <w:rPr>
          <w:lang w:val="en-US"/>
        </w:rPr>
        <w:t></w:t>
      </w:r>
      <w:r w:rsidRPr="006F02C7">
        <w:rPr>
          <w:lang w:val="en-US"/>
        </w:rPr>
        <w:t></w:t>
      </w:r>
      <w:r w:rsidRPr="006F02C7">
        <w:rPr>
          <w:rFonts w:hint="eastAsia"/>
          <w:lang w:val="en-US"/>
        </w:rPr>
        <w:t>чинара</w:t>
      </w:r>
      <w:r w:rsidRPr="006F02C7">
        <w:rPr>
          <w:lang w:val="en-US"/>
        </w:rPr>
        <w:t></w:t>
      </w:r>
      <w:r w:rsidRPr="006F02C7">
        <w:rPr>
          <w:lang w:val="en-US"/>
        </w:rPr>
        <w:t></w:t>
      </w:r>
      <w:r w:rsidRPr="006F02C7">
        <w:rPr>
          <w:rFonts w:hint="eastAsia"/>
          <w:lang w:val="en-US"/>
        </w:rPr>
        <w:t>Танри</w:t>
      </w:r>
      <w:r w:rsidRPr="006F02C7">
        <w:rPr>
          <w:lang w:val="en-US"/>
        </w:rPr>
        <w:t></w:t>
      </w:r>
      <w:r w:rsidRPr="006F02C7">
        <w:rPr>
          <w:lang w:val="en-US"/>
        </w:rPr>
        <w:t></w:t>
      </w:r>
      <w:r w:rsidRPr="006F02C7">
        <w:rPr>
          <w:rFonts w:hint="eastAsia"/>
          <w:lang w:val="en-US"/>
        </w:rPr>
        <w:t>ер</w:t>
      </w:r>
      <w:r w:rsidRPr="006F02C7">
        <w:rPr>
          <w:lang w:val="en-US"/>
        </w:rPr>
        <w:t></w:t>
      </w:r>
      <w:r w:rsidRPr="006F02C7">
        <w:rPr>
          <w:lang w:val="en-US"/>
        </w:rPr>
        <w:t></w:t>
      </w:r>
      <w:r w:rsidRPr="006F02C7">
        <w:rPr>
          <w:rFonts w:hint="eastAsia"/>
          <w:lang w:val="en-US"/>
        </w:rPr>
        <w:t>ель</w:t>
      </w:r>
      <w:r w:rsidRPr="006F02C7">
        <w:rPr>
          <w:lang w:val="en-US"/>
        </w:rPr>
        <w:t></w:t>
      </w:r>
      <w:r w:rsidRPr="006F02C7">
        <w:rPr>
          <w:lang w:val="en-US"/>
        </w:rPr>
        <w:t></w:t>
      </w:r>
      <w:r w:rsidRPr="006F02C7">
        <w:rPr>
          <w:rFonts w:hint="eastAsia"/>
          <w:lang w:val="en-US"/>
        </w:rPr>
        <w:t>іль</w:t>
      </w:r>
      <w:r w:rsidRPr="006F02C7">
        <w:rPr>
          <w:lang w:val="en-US"/>
        </w:rPr>
        <w:t></w:t>
      </w:r>
      <w:r w:rsidRPr="006F02C7">
        <w:rPr>
          <w:lang w:val="en-US"/>
        </w:rPr>
        <w:t></w:t>
      </w:r>
      <w:r w:rsidRPr="006F02C7">
        <w:rPr>
          <w:rFonts w:hint="eastAsia"/>
          <w:lang w:val="en-US"/>
        </w:rPr>
        <w:t>тюркю</w:t>
      </w:r>
      <w:r w:rsidRPr="006F02C7">
        <w:rPr>
          <w:lang w:val="en-US"/>
        </w:rPr>
        <w:t></w:t>
      </w:r>
      <w:r w:rsidRPr="006F02C7">
        <w:rPr>
          <w:rFonts w:hint="eastAsia"/>
          <w:lang w:val="en-US"/>
        </w:rPr>
        <w:t>та</w:t>
      </w:r>
      <w:r w:rsidRPr="006F02C7">
        <w:rPr>
          <w:lang w:val="en-US"/>
        </w:rPr>
        <w:t></w:t>
      </w:r>
      <w:r w:rsidRPr="006F02C7">
        <w:rPr>
          <w:rFonts w:hint="eastAsia"/>
          <w:lang w:val="en-US"/>
        </w:rPr>
        <w:t>ін</w:t>
      </w:r>
      <w:r w:rsidRPr="006F02C7">
        <w:rPr>
          <w:lang w:val="en-US"/>
        </w:rPr>
        <w:t></w:t>
      </w:r>
    </w:p>
    <w:p w:rsidR="006F02C7" w:rsidRPr="006F02C7" w:rsidRDefault="006F02C7" w:rsidP="006F02C7">
      <w:pPr>
        <w:rPr>
          <w:lang w:val="en-US"/>
        </w:rPr>
      </w:pPr>
      <w:r w:rsidRPr="006F02C7">
        <w:rPr>
          <w:rFonts w:hint="eastAsia"/>
          <w:lang w:val="en-US"/>
        </w:rPr>
        <w:t>Етнокультурна</w:t>
      </w:r>
      <w:r w:rsidRPr="006F02C7">
        <w:rPr>
          <w:lang w:val="en-US"/>
        </w:rPr>
        <w:t></w:t>
      </w:r>
      <w:r w:rsidRPr="006F02C7">
        <w:rPr>
          <w:rFonts w:hint="eastAsia"/>
          <w:lang w:val="en-US"/>
        </w:rPr>
        <w:t>лексика</w:t>
      </w:r>
      <w:r w:rsidRPr="006F02C7">
        <w:rPr>
          <w:lang w:val="en-US"/>
        </w:rPr>
        <w:t></w:t>
      </w:r>
      <w:r w:rsidRPr="006F02C7">
        <w:rPr>
          <w:rFonts w:hint="eastAsia"/>
          <w:lang w:val="en-US"/>
        </w:rPr>
        <w:t>несе</w:t>
      </w:r>
      <w:r w:rsidRPr="006F02C7">
        <w:rPr>
          <w:lang w:val="en-US"/>
        </w:rPr>
        <w:t></w:t>
      </w:r>
      <w:r w:rsidRPr="006F02C7">
        <w:rPr>
          <w:rFonts w:hint="eastAsia"/>
          <w:lang w:val="en-US"/>
        </w:rPr>
        <w:t>на</w:t>
      </w:r>
      <w:r w:rsidRPr="006F02C7">
        <w:rPr>
          <w:lang w:val="en-US"/>
        </w:rPr>
        <w:t></w:t>
      </w:r>
      <w:r w:rsidRPr="006F02C7">
        <w:rPr>
          <w:rFonts w:hint="eastAsia"/>
          <w:lang w:val="en-US"/>
        </w:rPr>
        <w:t>собі</w:t>
      </w:r>
      <w:r w:rsidRPr="006F02C7">
        <w:rPr>
          <w:lang w:val="en-US"/>
        </w:rPr>
        <w:t></w:t>
      </w:r>
      <w:r w:rsidRPr="006F02C7">
        <w:rPr>
          <w:rFonts w:hint="eastAsia"/>
          <w:lang w:val="en-US"/>
        </w:rPr>
        <w:t>відбиток</w:t>
      </w:r>
      <w:r w:rsidRPr="006F02C7">
        <w:rPr>
          <w:lang w:val="en-US"/>
        </w:rPr>
        <w:t></w:t>
      </w:r>
      <w:r w:rsidRPr="006F02C7">
        <w:rPr>
          <w:rFonts w:hint="eastAsia"/>
          <w:lang w:val="en-US"/>
        </w:rPr>
        <w:t>релігійних</w:t>
      </w:r>
      <w:r w:rsidRPr="006F02C7">
        <w:rPr>
          <w:lang w:val="en-US"/>
        </w:rPr>
        <w:t></w:t>
      </w:r>
      <w:r w:rsidRPr="006F02C7">
        <w:rPr>
          <w:rFonts w:hint="eastAsia"/>
          <w:lang w:val="en-US"/>
        </w:rPr>
        <w:t>уявлень</w:t>
      </w:r>
      <w:r w:rsidRPr="006F02C7">
        <w:rPr>
          <w:lang w:val="en-US"/>
        </w:rPr>
        <w:t></w:t>
      </w:r>
      <w:r w:rsidRPr="006F02C7">
        <w:rPr>
          <w:lang w:val="en-US"/>
        </w:rPr>
        <w:t></w:t>
      </w:r>
      <w:r w:rsidRPr="006F02C7">
        <w:rPr>
          <w:rFonts w:hint="eastAsia"/>
          <w:lang w:val="en-US"/>
        </w:rPr>
        <w:t>що</w:t>
      </w:r>
    </w:p>
    <w:p w:rsidR="006F02C7" w:rsidRPr="006F02C7" w:rsidRDefault="006F02C7" w:rsidP="006F02C7">
      <w:pPr>
        <w:rPr>
          <w:lang w:val="en-US"/>
        </w:rPr>
      </w:pPr>
      <w:r w:rsidRPr="006F02C7">
        <w:rPr>
          <w:rFonts w:hint="eastAsia"/>
          <w:lang w:val="en-US"/>
        </w:rPr>
        <w:t>були</w:t>
      </w:r>
      <w:r w:rsidRPr="006F02C7">
        <w:rPr>
          <w:lang w:val="en-US"/>
        </w:rPr>
        <w:t></w:t>
      </w:r>
      <w:r w:rsidRPr="006F02C7">
        <w:rPr>
          <w:rFonts w:hint="eastAsia"/>
          <w:lang w:val="en-US"/>
        </w:rPr>
        <w:t>культурним</w:t>
      </w:r>
      <w:r w:rsidRPr="006F02C7">
        <w:rPr>
          <w:lang w:val="en-US"/>
        </w:rPr>
        <w:t></w:t>
      </w:r>
      <w:r w:rsidRPr="006F02C7">
        <w:rPr>
          <w:rFonts w:hint="eastAsia"/>
          <w:lang w:val="en-US"/>
        </w:rPr>
        <w:t>надбанням</w:t>
      </w:r>
      <w:r w:rsidRPr="006F02C7">
        <w:rPr>
          <w:lang w:val="en-US"/>
        </w:rPr>
        <w:t></w:t>
      </w:r>
      <w:r w:rsidRPr="006F02C7">
        <w:rPr>
          <w:rFonts w:hint="eastAsia"/>
          <w:lang w:val="en-US"/>
        </w:rPr>
        <w:t>турецького</w:t>
      </w:r>
      <w:r w:rsidRPr="006F02C7">
        <w:rPr>
          <w:lang w:val="en-US"/>
        </w:rPr>
        <w:t></w:t>
      </w:r>
      <w:r w:rsidRPr="006F02C7">
        <w:rPr>
          <w:rFonts w:hint="eastAsia"/>
          <w:lang w:val="en-US"/>
        </w:rPr>
        <w:t>етносу</w:t>
      </w:r>
      <w:r w:rsidRPr="006F02C7">
        <w:rPr>
          <w:lang w:val="en-US"/>
        </w:rPr>
        <w:t></w:t>
      </w:r>
      <w:r w:rsidRPr="006F02C7">
        <w:rPr>
          <w:rFonts w:hint="eastAsia"/>
          <w:lang w:val="en-US"/>
        </w:rPr>
        <w:t>в</w:t>
      </w:r>
      <w:r w:rsidRPr="006F02C7">
        <w:rPr>
          <w:lang w:val="en-US"/>
        </w:rPr>
        <w:t></w:t>
      </w:r>
      <w:r w:rsidRPr="006F02C7">
        <w:rPr>
          <w:rFonts w:hint="eastAsia"/>
          <w:lang w:val="en-US"/>
        </w:rPr>
        <w:t>різні</w:t>
      </w:r>
      <w:r w:rsidRPr="006F02C7">
        <w:rPr>
          <w:lang w:val="en-US"/>
        </w:rPr>
        <w:t></w:t>
      </w:r>
      <w:r w:rsidRPr="006F02C7">
        <w:rPr>
          <w:rFonts w:hint="eastAsia"/>
          <w:lang w:val="en-US"/>
        </w:rPr>
        <w:t>історичні</w:t>
      </w:r>
      <w:r w:rsidRPr="006F02C7">
        <w:rPr>
          <w:lang w:val="en-US"/>
        </w:rPr>
        <w:t></w:t>
      </w:r>
      <w:r w:rsidRPr="006F02C7">
        <w:rPr>
          <w:rFonts w:hint="eastAsia"/>
          <w:lang w:val="en-US"/>
        </w:rPr>
        <w:t>часи</w:t>
      </w:r>
      <w:r w:rsidRPr="006F02C7">
        <w:rPr>
          <w:lang w:val="en-US"/>
        </w:rPr>
        <w:t></w:t>
      </w:r>
      <w:r w:rsidRPr="006F02C7">
        <w:rPr>
          <w:rFonts w:hint="eastAsia"/>
          <w:lang w:val="en-US"/>
        </w:rPr>
        <w:t>його</w:t>
      </w:r>
    </w:p>
    <w:p w:rsidR="006F02C7" w:rsidRPr="006F02C7" w:rsidRDefault="006F02C7" w:rsidP="006F02C7">
      <w:pPr>
        <w:rPr>
          <w:lang w:val="en-US"/>
        </w:rPr>
      </w:pPr>
      <w:r w:rsidRPr="006F02C7">
        <w:rPr>
          <w:rFonts w:hint="eastAsia"/>
          <w:lang w:val="en-US"/>
        </w:rPr>
        <w:t>існування</w:t>
      </w:r>
      <w:r w:rsidRPr="006F02C7">
        <w:rPr>
          <w:lang w:val="en-US"/>
        </w:rPr>
        <w:t></w:t>
      </w:r>
      <w:r w:rsidRPr="006F02C7">
        <w:rPr>
          <w:lang w:val="en-US"/>
        </w:rPr>
        <w:t></w:t>
      </w:r>
      <w:r w:rsidRPr="006F02C7">
        <w:rPr>
          <w:rFonts w:hint="eastAsia"/>
          <w:lang w:val="en-US"/>
        </w:rPr>
        <w:t>Проте</w:t>
      </w:r>
      <w:r w:rsidRPr="006F02C7">
        <w:rPr>
          <w:lang w:val="en-US"/>
        </w:rPr>
        <w:t></w:t>
      </w:r>
      <w:r w:rsidRPr="006F02C7">
        <w:rPr>
          <w:rFonts w:hint="eastAsia"/>
          <w:lang w:val="en-US"/>
        </w:rPr>
        <w:t>ментальні</w:t>
      </w:r>
      <w:r w:rsidRPr="006F02C7">
        <w:rPr>
          <w:lang w:val="en-US"/>
        </w:rPr>
        <w:t></w:t>
      </w:r>
      <w:r w:rsidRPr="006F02C7">
        <w:rPr>
          <w:rFonts w:hint="eastAsia"/>
          <w:lang w:val="en-US"/>
        </w:rPr>
        <w:t>зміни</w:t>
      </w:r>
      <w:r w:rsidRPr="006F02C7">
        <w:rPr>
          <w:lang w:val="en-US"/>
        </w:rPr>
        <w:t></w:t>
      </w:r>
      <w:r w:rsidRPr="006F02C7">
        <w:rPr>
          <w:rFonts w:hint="eastAsia"/>
          <w:lang w:val="en-US"/>
        </w:rPr>
        <w:t>в</w:t>
      </w:r>
      <w:r w:rsidRPr="006F02C7">
        <w:rPr>
          <w:lang w:val="en-US"/>
        </w:rPr>
        <w:t></w:t>
      </w:r>
      <w:r w:rsidRPr="006F02C7">
        <w:rPr>
          <w:rFonts w:hint="eastAsia"/>
          <w:lang w:val="en-US"/>
        </w:rPr>
        <w:t>турках</w:t>
      </w:r>
      <w:r w:rsidRPr="006F02C7">
        <w:rPr>
          <w:lang w:val="en-US"/>
        </w:rPr>
        <w:t></w:t>
      </w:r>
      <w:r w:rsidRPr="006F02C7">
        <w:rPr>
          <w:lang w:val="en-US"/>
        </w:rPr>
        <w:t></w:t>
      </w:r>
      <w:r w:rsidRPr="006F02C7">
        <w:rPr>
          <w:rFonts w:hint="eastAsia"/>
          <w:lang w:val="en-US"/>
        </w:rPr>
        <w:t>як</w:t>
      </w:r>
      <w:r w:rsidRPr="006F02C7">
        <w:rPr>
          <w:lang w:val="en-US"/>
        </w:rPr>
        <w:t></w:t>
      </w:r>
      <w:r w:rsidRPr="006F02C7">
        <w:rPr>
          <w:rFonts w:hint="eastAsia"/>
          <w:lang w:val="en-US"/>
        </w:rPr>
        <w:t>за</w:t>
      </w:r>
      <w:r w:rsidRPr="006F02C7">
        <w:rPr>
          <w:lang w:val="en-US"/>
        </w:rPr>
        <w:t></w:t>
      </w:r>
      <w:r w:rsidRPr="006F02C7">
        <w:rPr>
          <w:rFonts w:hint="eastAsia"/>
          <w:lang w:val="en-US"/>
        </w:rPr>
        <w:t>османських</w:t>
      </w:r>
      <w:r w:rsidRPr="006F02C7">
        <w:rPr>
          <w:lang w:val="en-US"/>
        </w:rPr>
        <w:t></w:t>
      </w:r>
      <w:r w:rsidRPr="006F02C7">
        <w:rPr>
          <w:rFonts w:hint="eastAsia"/>
          <w:lang w:val="en-US"/>
        </w:rPr>
        <w:t>часів</w:t>
      </w:r>
      <w:r w:rsidRPr="006F02C7">
        <w:rPr>
          <w:lang w:val="en-US"/>
        </w:rPr>
        <w:t></w:t>
      </w:r>
      <w:r w:rsidRPr="006F02C7">
        <w:rPr>
          <w:lang w:val="en-US"/>
        </w:rPr>
        <w:t></w:t>
      </w:r>
      <w:r w:rsidRPr="006F02C7">
        <w:rPr>
          <w:rFonts w:hint="eastAsia"/>
          <w:lang w:val="en-US"/>
        </w:rPr>
        <w:t>так</w:t>
      </w:r>
      <w:r w:rsidRPr="006F02C7">
        <w:rPr>
          <w:lang w:val="en-US"/>
        </w:rPr>
        <w:t></w:t>
      </w:r>
      <w:r w:rsidRPr="006F02C7">
        <w:rPr>
          <w:rFonts w:hint="eastAsia"/>
          <w:lang w:val="en-US"/>
        </w:rPr>
        <w:t>і</w:t>
      </w:r>
      <w:r w:rsidRPr="006F02C7">
        <w:rPr>
          <w:lang w:val="en-US"/>
        </w:rPr>
        <w:t></w:t>
      </w:r>
      <w:r w:rsidRPr="006F02C7">
        <w:rPr>
          <w:rFonts w:hint="eastAsia"/>
          <w:lang w:val="en-US"/>
        </w:rPr>
        <w:t>за</w:t>
      </w:r>
    </w:p>
    <w:p w:rsidR="006F02C7" w:rsidRPr="006F02C7" w:rsidRDefault="006F02C7" w:rsidP="006F02C7">
      <w:pPr>
        <w:rPr>
          <w:lang w:val="en-US"/>
        </w:rPr>
      </w:pPr>
      <w:r w:rsidRPr="006F02C7">
        <w:rPr>
          <w:rFonts w:hint="eastAsia"/>
          <w:lang w:val="en-US"/>
        </w:rPr>
        <w:t>кемалістських</w:t>
      </w:r>
      <w:r w:rsidRPr="006F02C7">
        <w:rPr>
          <w:lang w:val="en-US"/>
        </w:rPr>
        <w:t></w:t>
      </w:r>
      <w:r w:rsidRPr="006F02C7">
        <w:rPr>
          <w:lang w:val="en-US"/>
        </w:rPr>
        <w:t></w:t>
      </w:r>
      <w:r w:rsidRPr="006F02C7">
        <w:rPr>
          <w:rFonts w:hint="eastAsia"/>
          <w:lang w:val="en-US"/>
        </w:rPr>
        <w:t>початково</w:t>
      </w:r>
      <w:r w:rsidRPr="006F02C7">
        <w:rPr>
          <w:lang w:val="en-US"/>
        </w:rPr>
        <w:t></w:t>
      </w:r>
      <w:r w:rsidRPr="006F02C7">
        <w:rPr>
          <w:rFonts w:hint="eastAsia"/>
          <w:lang w:val="en-US"/>
        </w:rPr>
        <w:t>і</w:t>
      </w:r>
      <w:r w:rsidRPr="006F02C7">
        <w:rPr>
          <w:lang w:val="en-US"/>
        </w:rPr>
        <w:t></w:t>
      </w:r>
      <w:r w:rsidRPr="006F02C7">
        <w:rPr>
          <w:rFonts w:hint="eastAsia"/>
          <w:lang w:val="en-US"/>
        </w:rPr>
        <w:t>здебільшого</w:t>
      </w:r>
      <w:r w:rsidRPr="006F02C7">
        <w:rPr>
          <w:lang w:val="en-US"/>
        </w:rPr>
        <w:t></w:t>
      </w:r>
      <w:r w:rsidRPr="006F02C7">
        <w:rPr>
          <w:rFonts w:hint="eastAsia"/>
          <w:lang w:val="en-US"/>
        </w:rPr>
        <w:t>стосувалися</w:t>
      </w:r>
      <w:r w:rsidRPr="006F02C7">
        <w:rPr>
          <w:lang w:val="en-US"/>
        </w:rPr>
        <w:t></w:t>
      </w:r>
      <w:r w:rsidRPr="006F02C7">
        <w:rPr>
          <w:rFonts w:hint="eastAsia"/>
          <w:lang w:val="en-US"/>
        </w:rPr>
        <w:t>великого</w:t>
      </w:r>
      <w:r w:rsidRPr="006F02C7">
        <w:rPr>
          <w:lang w:val="en-US"/>
        </w:rPr>
        <w:t></w:t>
      </w:r>
      <w:r w:rsidRPr="006F02C7">
        <w:rPr>
          <w:rFonts w:hint="eastAsia"/>
          <w:lang w:val="en-US"/>
        </w:rPr>
        <w:t>міста</w:t>
      </w:r>
      <w:r w:rsidRPr="006F02C7">
        <w:rPr>
          <w:lang w:val="en-US"/>
        </w:rPr>
        <w:t></w:t>
      </w:r>
      <w:r w:rsidRPr="006F02C7">
        <w:rPr>
          <w:lang w:val="en-US"/>
        </w:rPr>
        <w:t></w:t>
      </w:r>
      <w:r w:rsidRPr="006F02C7">
        <w:rPr>
          <w:rFonts w:hint="eastAsia"/>
          <w:lang w:val="en-US"/>
        </w:rPr>
        <w:t>Село</w:t>
      </w:r>
    </w:p>
    <w:p w:rsidR="006F02C7" w:rsidRPr="006F02C7" w:rsidRDefault="006F02C7" w:rsidP="006F02C7">
      <w:pPr>
        <w:rPr>
          <w:lang w:val="en-US"/>
        </w:rPr>
      </w:pPr>
      <w:r w:rsidRPr="006F02C7">
        <w:rPr>
          <w:rFonts w:hint="eastAsia"/>
          <w:lang w:val="en-US"/>
        </w:rPr>
        <w:t>продовжувало</w:t>
      </w:r>
      <w:r w:rsidRPr="006F02C7">
        <w:rPr>
          <w:lang w:val="en-US"/>
        </w:rPr>
        <w:t></w:t>
      </w:r>
      <w:r w:rsidRPr="006F02C7">
        <w:rPr>
          <w:rFonts w:hint="eastAsia"/>
          <w:lang w:val="en-US"/>
        </w:rPr>
        <w:t>жити</w:t>
      </w:r>
      <w:r w:rsidRPr="006F02C7">
        <w:rPr>
          <w:lang w:val="en-US"/>
        </w:rPr>
        <w:t></w:t>
      </w:r>
      <w:r w:rsidRPr="006F02C7">
        <w:rPr>
          <w:rFonts w:hint="eastAsia"/>
          <w:lang w:val="en-US"/>
        </w:rPr>
        <w:t>своїм</w:t>
      </w:r>
      <w:r w:rsidRPr="006F02C7">
        <w:rPr>
          <w:lang w:val="en-US"/>
        </w:rPr>
        <w:t></w:t>
      </w:r>
      <w:r w:rsidRPr="006F02C7">
        <w:rPr>
          <w:rFonts w:hint="eastAsia"/>
          <w:lang w:val="en-US"/>
        </w:rPr>
        <w:t>традиційним</w:t>
      </w:r>
      <w:r w:rsidRPr="006F02C7">
        <w:rPr>
          <w:lang w:val="en-US"/>
        </w:rPr>
        <w:t></w:t>
      </w:r>
      <w:r w:rsidRPr="006F02C7">
        <w:rPr>
          <w:rFonts w:hint="eastAsia"/>
          <w:lang w:val="en-US"/>
        </w:rPr>
        <w:t>побутом</w:t>
      </w:r>
      <w:r w:rsidRPr="006F02C7">
        <w:rPr>
          <w:lang w:val="en-US"/>
        </w:rPr>
        <w:t></w:t>
      </w:r>
      <w:r w:rsidRPr="006F02C7">
        <w:rPr>
          <w:rFonts w:hint="eastAsia"/>
          <w:lang w:val="en-US"/>
        </w:rPr>
        <w:t>разом</w:t>
      </w:r>
      <w:r w:rsidRPr="006F02C7">
        <w:rPr>
          <w:lang w:val="en-US"/>
        </w:rPr>
        <w:t></w:t>
      </w:r>
      <w:r w:rsidRPr="006F02C7">
        <w:rPr>
          <w:rFonts w:hint="eastAsia"/>
          <w:lang w:val="en-US"/>
        </w:rPr>
        <w:t>із</w:t>
      </w:r>
      <w:r w:rsidRPr="006F02C7">
        <w:rPr>
          <w:lang w:val="en-US"/>
        </w:rPr>
        <w:t></w:t>
      </w:r>
      <w:r w:rsidRPr="006F02C7">
        <w:rPr>
          <w:rFonts w:hint="eastAsia"/>
          <w:lang w:val="en-US"/>
        </w:rPr>
        <w:t>шаріатом</w:t>
      </w:r>
      <w:r w:rsidRPr="006F02C7">
        <w:rPr>
          <w:lang w:val="en-US"/>
        </w:rPr>
        <w:t></w:t>
      </w:r>
      <w:r w:rsidRPr="006F02C7">
        <w:rPr>
          <w:lang w:val="en-US"/>
        </w:rPr>
        <w:t></w:t>
      </w:r>
      <w:r w:rsidRPr="006F02C7">
        <w:rPr>
          <w:rFonts w:hint="eastAsia"/>
          <w:lang w:val="en-US"/>
        </w:rPr>
        <w:t>а</w:t>
      </w:r>
    </w:p>
    <w:p w:rsidR="006F02C7" w:rsidRPr="006F02C7" w:rsidRDefault="006F02C7" w:rsidP="006F02C7">
      <w:pPr>
        <w:rPr>
          <w:lang w:val="en-US"/>
        </w:rPr>
      </w:pPr>
      <w:r w:rsidRPr="006F02C7">
        <w:rPr>
          <w:rFonts w:hint="eastAsia"/>
          <w:lang w:val="en-US"/>
        </w:rPr>
        <w:t>подекуди</w:t>
      </w:r>
      <w:r w:rsidRPr="006F02C7">
        <w:rPr>
          <w:lang w:val="en-US"/>
        </w:rPr>
        <w:t></w:t>
      </w:r>
      <w:r w:rsidRPr="006F02C7">
        <w:rPr>
          <w:rFonts w:hint="eastAsia"/>
          <w:lang w:val="en-US"/>
        </w:rPr>
        <w:t>із</w:t>
      </w:r>
      <w:r w:rsidRPr="006F02C7">
        <w:rPr>
          <w:lang w:val="en-US"/>
        </w:rPr>
        <w:t></w:t>
      </w:r>
      <w:r w:rsidRPr="006F02C7">
        <w:rPr>
          <w:rFonts w:hint="eastAsia"/>
          <w:lang w:val="en-US"/>
        </w:rPr>
        <w:t>шаманізмом</w:t>
      </w:r>
      <w:r w:rsidRPr="006F02C7">
        <w:rPr>
          <w:lang w:val="en-US"/>
        </w:rPr>
        <w:t></w:t>
      </w:r>
      <w:r w:rsidRPr="006F02C7">
        <w:rPr>
          <w:rFonts w:hint="eastAsia"/>
          <w:lang w:val="en-US"/>
        </w:rPr>
        <w:t>у</w:t>
      </w:r>
      <w:r w:rsidRPr="006F02C7">
        <w:rPr>
          <w:lang w:val="en-US"/>
        </w:rPr>
        <w:t></w:t>
      </w:r>
      <w:r w:rsidRPr="006F02C7">
        <w:rPr>
          <w:rFonts w:hint="eastAsia"/>
          <w:lang w:val="en-US"/>
        </w:rPr>
        <w:t>його</w:t>
      </w:r>
      <w:r w:rsidRPr="006F02C7">
        <w:rPr>
          <w:lang w:val="en-US"/>
        </w:rPr>
        <w:t></w:t>
      </w:r>
      <w:r w:rsidRPr="006F02C7">
        <w:rPr>
          <w:rFonts w:hint="eastAsia"/>
          <w:lang w:val="en-US"/>
        </w:rPr>
        <w:t>спрощеному</w:t>
      </w:r>
      <w:r w:rsidRPr="006F02C7">
        <w:rPr>
          <w:lang w:val="en-US"/>
        </w:rPr>
        <w:t></w:t>
      </w:r>
      <w:r w:rsidRPr="006F02C7">
        <w:rPr>
          <w:rFonts w:hint="eastAsia"/>
          <w:lang w:val="en-US"/>
        </w:rPr>
        <w:t>вигляді</w:t>
      </w:r>
      <w:r w:rsidRPr="006F02C7">
        <w:rPr>
          <w:lang w:val="en-US"/>
        </w:rPr>
        <w:t></w:t>
      </w:r>
    </w:p>
    <w:p w:rsidR="006F02C7" w:rsidRPr="006F02C7" w:rsidRDefault="006F02C7" w:rsidP="006F02C7">
      <w:pPr>
        <w:rPr>
          <w:lang w:val="en-US"/>
        </w:rPr>
      </w:pPr>
      <w:r w:rsidRPr="006F02C7">
        <w:rPr>
          <w:rFonts w:hint="eastAsia"/>
          <w:lang w:val="en-US"/>
        </w:rPr>
        <w:t>Зокрема</w:t>
      </w:r>
      <w:r w:rsidRPr="006F02C7">
        <w:rPr>
          <w:lang w:val="en-US"/>
        </w:rPr>
        <w:t></w:t>
      </w:r>
      <w:r w:rsidRPr="006F02C7">
        <w:rPr>
          <w:lang w:val="en-US"/>
        </w:rPr>
        <w:t></w:t>
      </w:r>
      <w:r w:rsidRPr="006F02C7">
        <w:rPr>
          <w:rFonts w:hint="eastAsia"/>
          <w:lang w:val="en-US"/>
        </w:rPr>
        <w:t>шаманізм</w:t>
      </w:r>
      <w:r w:rsidRPr="006F02C7">
        <w:rPr>
          <w:lang w:val="en-US"/>
        </w:rPr>
        <w:t></w:t>
      </w:r>
      <w:r w:rsidRPr="006F02C7">
        <w:rPr>
          <w:rFonts w:hint="eastAsia"/>
          <w:lang w:val="en-US"/>
        </w:rPr>
        <w:t>закріпився</w:t>
      </w:r>
      <w:r w:rsidRPr="006F02C7">
        <w:rPr>
          <w:lang w:val="en-US"/>
        </w:rPr>
        <w:t></w:t>
      </w:r>
      <w:r w:rsidRPr="006F02C7">
        <w:rPr>
          <w:rFonts w:hint="eastAsia"/>
          <w:lang w:val="en-US"/>
        </w:rPr>
        <w:t>у</w:t>
      </w:r>
      <w:r w:rsidRPr="006F02C7">
        <w:rPr>
          <w:lang w:val="en-US"/>
        </w:rPr>
        <w:t></w:t>
      </w:r>
      <w:r w:rsidRPr="006F02C7">
        <w:rPr>
          <w:rFonts w:hint="eastAsia"/>
          <w:lang w:val="en-US"/>
        </w:rPr>
        <w:t>ритуалах</w:t>
      </w:r>
      <w:r w:rsidRPr="006F02C7">
        <w:rPr>
          <w:lang w:val="en-US"/>
        </w:rPr>
        <w:t></w:t>
      </w:r>
      <w:r w:rsidRPr="006F02C7">
        <w:rPr>
          <w:lang w:val="en-US"/>
        </w:rPr>
        <w:t></w:t>
      </w:r>
      <w:r w:rsidRPr="006F02C7">
        <w:rPr>
          <w:rFonts w:hint="eastAsia"/>
          <w:lang w:val="en-US"/>
        </w:rPr>
        <w:t>обрядах</w:t>
      </w:r>
      <w:r w:rsidRPr="006F02C7">
        <w:rPr>
          <w:lang w:val="en-US"/>
        </w:rPr>
        <w:t></w:t>
      </w:r>
      <w:r w:rsidRPr="006F02C7">
        <w:rPr>
          <w:lang w:val="en-US"/>
        </w:rPr>
        <w:t></w:t>
      </w:r>
      <w:r w:rsidRPr="006F02C7">
        <w:rPr>
          <w:rFonts w:hint="eastAsia"/>
          <w:lang w:val="en-US"/>
        </w:rPr>
        <w:t>різноманітних</w:t>
      </w:r>
    </w:p>
    <w:p w:rsidR="006F02C7" w:rsidRPr="006F02C7" w:rsidRDefault="006F02C7" w:rsidP="006F02C7">
      <w:pPr>
        <w:rPr>
          <w:lang w:val="en-US"/>
        </w:rPr>
      </w:pPr>
      <w:r w:rsidRPr="006F02C7">
        <w:rPr>
          <w:rFonts w:hint="eastAsia"/>
          <w:lang w:val="en-US"/>
        </w:rPr>
        <w:t>священних</w:t>
      </w:r>
      <w:r w:rsidRPr="006F02C7">
        <w:rPr>
          <w:lang w:val="en-US"/>
        </w:rPr>
        <w:t></w:t>
      </w:r>
      <w:r w:rsidRPr="006F02C7">
        <w:rPr>
          <w:rFonts w:hint="eastAsia"/>
          <w:lang w:val="en-US"/>
        </w:rPr>
        <w:t>мовних</w:t>
      </w:r>
      <w:r w:rsidRPr="006F02C7">
        <w:rPr>
          <w:lang w:val="en-US"/>
        </w:rPr>
        <w:t></w:t>
      </w:r>
      <w:r w:rsidRPr="006F02C7">
        <w:rPr>
          <w:rFonts w:hint="eastAsia"/>
          <w:lang w:val="en-US"/>
        </w:rPr>
        <w:t>кліше</w:t>
      </w:r>
      <w:r w:rsidRPr="006F02C7">
        <w:rPr>
          <w:lang w:val="en-US"/>
        </w:rPr>
        <w:t></w:t>
      </w:r>
      <w:r w:rsidRPr="006F02C7">
        <w:rPr>
          <w:lang w:val="en-US"/>
        </w:rPr>
        <w:t></w:t>
      </w:r>
      <w:r w:rsidRPr="006F02C7">
        <w:rPr>
          <w:rFonts w:hint="eastAsia"/>
          <w:lang w:val="en-US"/>
        </w:rPr>
        <w:t>Зазнавши</w:t>
      </w:r>
      <w:r w:rsidRPr="006F02C7">
        <w:rPr>
          <w:lang w:val="en-US"/>
        </w:rPr>
        <w:t></w:t>
      </w:r>
      <w:r w:rsidRPr="006F02C7">
        <w:rPr>
          <w:rFonts w:hint="eastAsia"/>
          <w:lang w:val="en-US"/>
        </w:rPr>
        <w:t>змін</w:t>
      </w:r>
      <w:r w:rsidRPr="006F02C7">
        <w:rPr>
          <w:lang w:val="en-US"/>
        </w:rPr>
        <w:t></w:t>
      </w:r>
      <w:r w:rsidRPr="006F02C7">
        <w:rPr>
          <w:lang w:val="en-US"/>
        </w:rPr>
        <w:t></w:t>
      </w:r>
      <w:r w:rsidRPr="006F02C7">
        <w:rPr>
          <w:rFonts w:hint="eastAsia"/>
          <w:lang w:val="en-US"/>
        </w:rPr>
        <w:t>він</w:t>
      </w:r>
      <w:r w:rsidRPr="006F02C7">
        <w:rPr>
          <w:lang w:val="en-US"/>
        </w:rPr>
        <w:t></w:t>
      </w:r>
      <w:r w:rsidRPr="006F02C7">
        <w:rPr>
          <w:rFonts w:hint="eastAsia"/>
          <w:lang w:val="en-US"/>
        </w:rPr>
        <w:t>продовжує</w:t>
      </w:r>
      <w:r w:rsidRPr="006F02C7">
        <w:rPr>
          <w:lang w:val="en-US"/>
        </w:rPr>
        <w:t></w:t>
      </w:r>
      <w:r w:rsidRPr="006F02C7">
        <w:rPr>
          <w:rFonts w:hint="eastAsia"/>
          <w:lang w:val="en-US"/>
        </w:rPr>
        <w:t>жити</w:t>
      </w:r>
      <w:r w:rsidRPr="006F02C7">
        <w:rPr>
          <w:lang w:val="en-US"/>
        </w:rPr>
        <w:t></w:t>
      </w:r>
      <w:r w:rsidRPr="006F02C7">
        <w:rPr>
          <w:rFonts w:hint="eastAsia"/>
          <w:lang w:val="en-US"/>
        </w:rPr>
        <w:t>в</w:t>
      </w:r>
      <w:r w:rsidRPr="006F02C7">
        <w:rPr>
          <w:lang w:val="en-US"/>
        </w:rPr>
        <w:t></w:t>
      </w:r>
      <w:r w:rsidRPr="006F02C7">
        <w:rPr>
          <w:rFonts w:hint="eastAsia"/>
          <w:lang w:val="en-US"/>
        </w:rPr>
        <w:t>основі</w:t>
      </w:r>
    </w:p>
    <w:p w:rsidR="006F02C7" w:rsidRPr="006F02C7" w:rsidRDefault="006F02C7" w:rsidP="006F02C7">
      <w:pPr>
        <w:rPr>
          <w:lang w:val="en-US"/>
        </w:rPr>
      </w:pPr>
      <w:r w:rsidRPr="006F02C7">
        <w:rPr>
          <w:rFonts w:hint="eastAsia"/>
          <w:lang w:val="en-US"/>
        </w:rPr>
        <w:t>світогляду</w:t>
      </w:r>
      <w:r w:rsidRPr="006F02C7">
        <w:rPr>
          <w:lang w:val="en-US"/>
        </w:rPr>
        <w:t></w:t>
      </w:r>
      <w:r w:rsidRPr="006F02C7">
        <w:rPr>
          <w:rFonts w:hint="eastAsia"/>
          <w:lang w:val="en-US"/>
        </w:rPr>
        <w:t>турків</w:t>
      </w:r>
      <w:r w:rsidRPr="006F02C7">
        <w:rPr>
          <w:lang w:val="en-US"/>
        </w:rPr>
        <w:t></w:t>
      </w:r>
      <w:r w:rsidRPr="006F02C7">
        <w:rPr>
          <w:lang w:val="en-US"/>
        </w:rPr>
        <w:t></w:t>
      </w:r>
      <w:r w:rsidRPr="006F02C7">
        <w:rPr>
          <w:rFonts w:hint="eastAsia"/>
          <w:lang w:val="en-US"/>
        </w:rPr>
        <w:t>апелюючи</w:t>
      </w:r>
      <w:r w:rsidRPr="006F02C7">
        <w:rPr>
          <w:lang w:val="en-US"/>
        </w:rPr>
        <w:t></w:t>
      </w:r>
      <w:r w:rsidRPr="006F02C7">
        <w:rPr>
          <w:rFonts w:hint="eastAsia"/>
          <w:lang w:val="en-US"/>
        </w:rPr>
        <w:t>до</w:t>
      </w:r>
      <w:r w:rsidRPr="006F02C7">
        <w:rPr>
          <w:lang w:val="en-US"/>
        </w:rPr>
        <w:t></w:t>
      </w:r>
      <w:r w:rsidRPr="006F02C7">
        <w:rPr>
          <w:rFonts w:hint="eastAsia"/>
          <w:lang w:val="en-US"/>
        </w:rPr>
        <w:t>ідей</w:t>
      </w:r>
      <w:r w:rsidRPr="006F02C7">
        <w:rPr>
          <w:lang w:val="en-US"/>
        </w:rPr>
        <w:t></w:t>
      </w:r>
      <w:r w:rsidRPr="006F02C7">
        <w:rPr>
          <w:rFonts w:hint="eastAsia"/>
          <w:lang w:val="en-US"/>
        </w:rPr>
        <w:t>створення</w:t>
      </w:r>
      <w:r w:rsidRPr="006F02C7">
        <w:rPr>
          <w:lang w:val="en-US"/>
        </w:rPr>
        <w:t></w:t>
      </w:r>
      <w:r w:rsidRPr="006F02C7">
        <w:rPr>
          <w:rFonts w:hint="eastAsia"/>
          <w:lang w:val="en-US"/>
        </w:rPr>
        <w:t>світу</w:t>
      </w:r>
      <w:r w:rsidRPr="006F02C7">
        <w:rPr>
          <w:lang w:val="en-US"/>
        </w:rPr>
        <w:t></w:t>
      </w:r>
      <w:r w:rsidRPr="006F02C7">
        <w:rPr>
          <w:lang w:val="en-US"/>
        </w:rPr>
        <w:t></w:t>
      </w:r>
      <w:r w:rsidRPr="006F02C7">
        <w:rPr>
          <w:rFonts w:hint="eastAsia"/>
          <w:lang w:val="en-US"/>
        </w:rPr>
        <w:t>спочатку</w:t>
      </w:r>
      <w:r w:rsidRPr="006F02C7">
        <w:rPr>
          <w:lang w:val="en-US"/>
        </w:rPr>
        <w:t></w:t>
      </w:r>
      <w:r w:rsidRPr="006F02C7">
        <w:rPr>
          <w:rFonts w:hint="eastAsia"/>
          <w:lang w:val="en-US"/>
        </w:rPr>
        <w:t>Тенгрі</w:t>
      </w:r>
    </w:p>
    <w:p w:rsidR="006F02C7" w:rsidRPr="006F02C7" w:rsidRDefault="006F02C7" w:rsidP="006F02C7">
      <w:pPr>
        <w:rPr>
          <w:lang w:val="en-US"/>
        </w:rPr>
      </w:pPr>
      <w:r w:rsidRPr="006F02C7">
        <w:rPr>
          <w:rFonts w:hint="eastAsia"/>
          <w:lang w:val="en-US"/>
        </w:rPr>
        <w:t>створив</w:t>
      </w:r>
      <w:r w:rsidRPr="006F02C7">
        <w:rPr>
          <w:lang w:val="en-US"/>
        </w:rPr>
        <w:t></w:t>
      </w:r>
      <w:r w:rsidRPr="006F02C7">
        <w:rPr>
          <w:rFonts w:hint="eastAsia"/>
          <w:lang w:val="en-US"/>
        </w:rPr>
        <w:t>дерево</w:t>
      </w:r>
      <w:r w:rsidRPr="006F02C7">
        <w:rPr>
          <w:lang w:val="en-US"/>
        </w:rPr>
        <w:t></w:t>
      </w:r>
      <w:r w:rsidRPr="006F02C7">
        <w:rPr>
          <w:rFonts w:hint="eastAsia"/>
          <w:lang w:val="en-US"/>
        </w:rPr>
        <w:t>з</w:t>
      </w:r>
      <w:r w:rsidRPr="006F02C7">
        <w:rPr>
          <w:lang w:val="en-US"/>
        </w:rPr>
        <w:t></w:t>
      </w:r>
      <w:r w:rsidRPr="006F02C7">
        <w:rPr>
          <w:rFonts w:hint="eastAsia"/>
          <w:lang w:val="en-US"/>
        </w:rPr>
        <w:t>дев</w:t>
      </w:r>
      <w:r w:rsidRPr="006F02C7">
        <w:rPr>
          <w:lang w:val="en-US"/>
        </w:rPr>
        <w:t>ʼ</w:t>
      </w:r>
      <w:r w:rsidRPr="006F02C7">
        <w:rPr>
          <w:rFonts w:hint="eastAsia"/>
          <w:lang w:val="en-US"/>
        </w:rPr>
        <w:t>ятьма</w:t>
      </w:r>
      <w:r w:rsidRPr="006F02C7">
        <w:rPr>
          <w:lang w:val="en-US"/>
        </w:rPr>
        <w:t></w:t>
      </w:r>
      <w:r w:rsidRPr="006F02C7">
        <w:rPr>
          <w:rFonts w:hint="eastAsia"/>
          <w:lang w:val="en-US"/>
        </w:rPr>
        <w:t>гілками</w:t>
      </w:r>
      <w:r w:rsidRPr="006F02C7">
        <w:rPr>
          <w:lang w:val="en-US"/>
        </w:rPr>
        <w:t></w:t>
      </w:r>
      <w:r w:rsidRPr="006F02C7">
        <w:rPr>
          <w:lang w:val="en-US"/>
        </w:rPr>
        <w:t></w:t>
      </w:r>
      <w:r w:rsidRPr="006F02C7">
        <w:rPr>
          <w:rFonts w:hint="eastAsia"/>
          <w:lang w:val="en-US"/>
        </w:rPr>
        <w:t>потім</w:t>
      </w:r>
      <w:r w:rsidRPr="006F02C7">
        <w:rPr>
          <w:lang w:val="en-US"/>
        </w:rPr>
        <w:t></w:t>
      </w:r>
      <w:r w:rsidRPr="006F02C7">
        <w:rPr>
          <w:rFonts w:hint="eastAsia"/>
          <w:lang w:val="en-US"/>
        </w:rPr>
        <w:t>дев</w:t>
      </w:r>
      <w:r w:rsidRPr="006F02C7">
        <w:rPr>
          <w:lang w:val="en-US"/>
        </w:rPr>
        <w:t>ʼ</w:t>
      </w:r>
      <w:r w:rsidRPr="006F02C7">
        <w:rPr>
          <w:rFonts w:hint="eastAsia"/>
          <w:lang w:val="en-US"/>
        </w:rPr>
        <w:t>ять</w:t>
      </w:r>
      <w:r w:rsidRPr="006F02C7">
        <w:rPr>
          <w:lang w:val="en-US"/>
        </w:rPr>
        <w:t></w:t>
      </w:r>
      <w:r w:rsidRPr="006F02C7">
        <w:rPr>
          <w:rFonts w:hint="eastAsia"/>
          <w:lang w:val="en-US"/>
        </w:rPr>
        <w:t>видів</w:t>
      </w:r>
      <w:r w:rsidRPr="006F02C7">
        <w:rPr>
          <w:lang w:val="en-US"/>
        </w:rPr>
        <w:t></w:t>
      </w:r>
      <w:r w:rsidRPr="006F02C7">
        <w:rPr>
          <w:rFonts w:hint="eastAsia"/>
          <w:lang w:val="en-US"/>
        </w:rPr>
        <w:t>людей</w:t>
      </w:r>
      <w:r w:rsidRPr="006F02C7">
        <w:rPr>
          <w:lang w:val="en-US"/>
        </w:rPr>
        <w:t></w:t>
      </w:r>
      <w:r w:rsidRPr="006F02C7">
        <w:rPr>
          <w:rFonts w:hint="eastAsia"/>
          <w:lang w:val="en-US"/>
        </w:rPr>
        <w:t>і</w:t>
      </w:r>
      <w:r w:rsidRPr="006F02C7">
        <w:rPr>
          <w:lang w:val="en-US"/>
        </w:rPr>
        <w:t></w:t>
      </w:r>
      <w:r w:rsidRPr="006F02C7">
        <w:rPr>
          <w:rFonts w:hint="eastAsia"/>
          <w:lang w:val="en-US"/>
        </w:rPr>
        <w:t>зробив</w:t>
      </w:r>
      <w:r w:rsidRPr="006F02C7">
        <w:rPr>
          <w:lang w:val="en-US"/>
        </w:rPr>
        <w:t></w:t>
      </w:r>
      <w:r w:rsidRPr="006F02C7">
        <w:rPr>
          <w:rFonts w:hint="eastAsia"/>
          <w:lang w:val="en-US"/>
        </w:rPr>
        <w:t>їхнім</w:t>
      </w:r>
    </w:p>
    <w:p w:rsidR="006F02C7" w:rsidRPr="006F02C7" w:rsidRDefault="006F02C7" w:rsidP="006F02C7">
      <w:pPr>
        <w:rPr>
          <w:lang w:val="en-US"/>
        </w:rPr>
      </w:pPr>
      <w:r w:rsidRPr="006F02C7">
        <w:rPr>
          <w:rFonts w:hint="eastAsia"/>
          <w:lang w:val="en-US"/>
        </w:rPr>
        <w:t>прихистком</w:t>
      </w:r>
      <w:r w:rsidRPr="006F02C7">
        <w:rPr>
          <w:lang w:val="en-US"/>
        </w:rPr>
        <w:t></w:t>
      </w:r>
      <w:r w:rsidRPr="006F02C7">
        <w:rPr>
          <w:rFonts w:hint="eastAsia"/>
          <w:lang w:val="en-US"/>
        </w:rPr>
        <w:t>тінь</w:t>
      </w:r>
      <w:r w:rsidRPr="006F02C7">
        <w:rPr>
          <w:lang w:val="en-US"/>
        </w:rPr>
        <w:t></w:t>
      </w:r>
      <w:r w:rsidRPr="006F02C7">
        <w:rPr>
          <w:rFonts w:hint="eastAsia"/>
          <w:lang w:val="en-US"/>
        </w:rPr>
        <w:t>цього</w:t>
      </w:r>
      <w:r w:rsidRPr="006F02C7">
        <w:rPr>
          <w:lang w:val="en-US"/>
        </w:rPr>
        <w:t></w:t>
      </w:r>
      <w:r w:rsidRPr="006F02C7">
        <w:rPr>
          <w:rFonts w:hint="eastAsia"/>
          <w:lang w:val="en-US"/>
        </w:rPr>
        <w:t>дерева</w:t>
      </w:r>
      <w:r w:rsidRPr="006F02C7">
        <w:rPr>
          <w:lang w:val="en-US"/>
        </w:rPr>
        <w:t></w:t>
      </w:r>
      <w:r w:rsidRPr="006F02C7">
        <w:rPr>
          <w:lang w:val="en-US"/>
        </w:rPr>
        <w:t></w:t>
      </w:r>
      <w:r w:rsidRPr="006F02C7">
        <w:rPr>
          <w:lang w:val="en-US"/>
        </w:rPr>
        <w:t></w:t>
      </w:r>
      <w:r w:rsidRPr="006F02C7">
        <w:rPr>
          <w:rFonts w:hint="eastAsia"/>
          <w:lang w:val="en-US"/>
        </w:rPr>
        <w:t>Важливим</w:t>
      </w:r>
      <w:r w:rsidRPr="006F02C7">
        <w:rPr>
          <w:lang w:val="en-US"/>
        </w:rPr>
        <w:t></w:t>
      </w:r>
      <w:r w:rsidRPr="006F02C7">
        <w:rPr>
          <w:rFonts w:hint="eastAsia"/>
          <w:lang w:val="en-US"/>
        </w:rPr>
        <w:t>доказом</w:t>
      </w:r>
      <w:r w:rsidRPr="006F02C7">
        <w:rPr>
          <w:lang w:val="en-US"/>
        </w:rPr>
        <w:t></w:t>
      </w:r>
      <w:r w:rsidRPr="006F02C7">
        <w:rPr>
          <w:rFonts w:hint="eastAsia"/>
          <w:lang w:val="en-US"/>
        </w:rPr>
        <w:t>цього</w:t>
      </w:r>
      <w:r w:rsidRPr="006F02C7">
        <w:rPr>
          <w:lang w:val="en-US"/>
        </w:rPr>
        <w:t></w:t>
      </w:r>
      <w:r w:rsidRPr="006F02C7">
        <w:rPr>
          <w:rFonts w:hint="eastAsia"/>
          <w:lang w:val="en-US"/>
        </w:rPr>
        <w:t>є</w:t>
      </w:r>
      <w:r w:rsidRPr="006F02C7">
        <w:rPr>
          <w:lang w:val="en-US"/>
        </w:rPr>
        <w:t></w:t>
      </w:r>
      <w:r w:rsidRPr="006F02C7">
        <w:rPr>
          <w:rFonts w:hint="eastAsia"/>
          <w:lang w:val="en-US"/>
        </w:rPr>
        <w:t>функціонування</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фітонімів</w:t>
      </w:r>
      <w:r w:rsidRPr="006F02C7">
        <w:rPr>
          <w:lang w:val="en-US"/>
        </w:rPr>
        <w:t></w:t>
      </w:r>
      <w:r w:rsidRPr="006F02C7">
        <w:rPr>
          <w:rFonts w:hint="eastAsia"/>
          <w:lang w:val="en-US"/>
        </w:rPr>
        <w:t>у</w:t>
      </w:r>
      <w:r w:rsidRPr="006F02C7">
        <w:rPr>
          <w:lang w:val="en-US"/>
        </w:rPr>
        <w:t></w:t>
      </w:r>
      <w:r w:rsidRPr="006F02C7">
        <w:rPr>
          <w:rFonts w:hint="eastAsia"/>
          <w:lang w:val="en-US"/>
        </w:rPr>
        <w:t>турецькій</w:t>
      </w:r>
      <w:r w:rsidRPr="006F02C7">
        <w:rPr>
          <w:lang w:val="en-US"/>
        </w:rPr>
        <w:t></w:t>
      </w:r>
      <w:r w:rsidRPr="006F02C7">
        <w:rPr>
          <w:rFonts w:hint="eastAsia"/>
          <w:lang w:val="en-US"/>
        </w:rPr>
        <w:t>мові</w:t>
      </w:r>
      <w:r w:rsidRPr="006F02C7">
        <w:rPr>
          <w:lang w:val="en-US"/>
        </w:rPr>
        <w:t></w:t>
      </w:r>
      <w:r w:rsidRPr="006F02C7">
        <w:rPr>
          <w:rFonts w:hint="eastAsia"/>
          <w:lang w:val="en-US"/>
        </w:rPr>
        <w:t>та</w:t>
      </w:r>
      <w:r w:rsidRPr="006F02C7">
        <w:rPr>
          <w:lang w:val="en-US"/>
        </w:rPr>
        <w:t></w:t>
      </w:r>
      <w:r w:rsidRPr="006F02C7">
        <w:rPr>
          <w:rFonts w:hint="eastAsia"/>
          <w:lang w:val="en-US"/>
        </w:rPr>
        <w:t>священне</w:t>
      </w:r>
      <w:r w:rsidRPr="006F02C7">
        <w:rPr>
          <w:lang w:val="en-US"/>
        </w:rPr>
        <w:t></w:t>
      </w:r>
      <w:r w:rsidRPr="006F02C7">
        <w:rPr>
          <w:rFonts w:hint="eastAsia"/>
          <w:lang w:val="en-US"/>
        </w:rPr>
        <w:t>місце</w:t>
      </w:r>
      <w:r w:rsidRPr="006F02C7">
        <w:rPr>
          <w:lang w:val="en-US"/>
        </w:rPr>
        <w:t></w:t>
      </w:r>
      <w:r w:rsidRPr="006F02C7">
        <w:rPr>
          <w:rFonts w:hint="eastAsia"/>
          <w:lang w:val="en-US"/>
        </w:rPr>
        <w:t>рослин</w:t>
      </w:r>
      <w:r w:rsidRPr="006F02C7">
        <w:rPr>
          <w:lang w:val="en-US"/>
        </w:rPr>
        <w:t></w:t>
      </w:r>
      <w:r w:rsidRPr="006F02C7">
        <w:rPr>
          <w:rFonts w:hint="eastAsia"/>
          <w:lang w:val="en-US"/>
        </w:rPr>
        <w:t>у</w:t>
      </w:r>
      <w:r w:rsidRPr="006F02C7">
        <w:rPr>
          <w:lang w:val="en-US"/>
        </w:rPr>
        <w:t></w:t>
      </w:r>
      <w:r w:rsidRPr="006F02C7">
        <w:rPr>
          <w:rFonts w:hint="eastAsia"/>
          <w:lang w:val="en-US"/>
        </w:rPr>
        <w:t>тюркській</w:t>
      </w:r>
      <w:r w:rsidRPr="006F02C7">
        <w:rPr>
          <w:lang w:val="en-US"/>
        </w:rPr>
        <w:t></w:t>
      </w:r>
      <w:r w:rsidRPr="006F02C7">
        <w:rPr>
          <w:rFonts w:hint="eastAsia"/>
          <w:lang w:val="en-US"/>
        </w:rPr>
        <w:t>картині</w:t>
      </w:r>
    </w:p>
    <w:p w:rsidR="006F02C7" w:rsidRPr="006F02C7" w:rsidRDefault="006F02C7" w:rsidP="006F02C7">
      <w:pPr>
        <w:rPr>
          <w:lang w:val="en-US"/>
        </w:rPr>
      </w:pPr>
      <w:r w:rsidRPr="006F02C7">
        <w:rPr>
          <w:rFonts w:hint="eastAsia"/>
          <w:lang w:val="en-US"/>
        </w:rPr>
        <w:t>світу</w:t>
      </w:r>
      <w:r w:rsidRPr="006F02C7">
        <w:rPr>
          <w:lang w:val="en-US"/>
        </w:rPr>
        <w:t></w:t>
      </w:r>
      <w:r w:rsidRPr="006F02C7">
        <w:rPr>
          <w:lang w:val="en-US"/>
        </w:rPr>
        <w:t></w:t>
      </w:r>
      <w:r w:rsidRPr="006F02C7">
        <w:rPr>
          <w:rFonts w:hint="eastAsia"/>
          <w:lang w:val="en-US"/>
        </w:rPr>
        <w:t>зокрема</w:t>
      </w:r>
      <w:r w:rsidRPr="006F02C7">
        <w:rPr>
          <w:lang w:val="en-US"/>
        </w:rPr>
        <w:t></w:t>
      </w:r>
      <w:r w:rsidRPr="006F02C7">
        <w:rPr>
          <w:lang w:val="en-US"/>
        </w:rPr>
        <w:t></w:t>
      </w:r>
      <w:r w:rsidRPr="006F02C7">
        <w:rPr>
          <w:rFonts w:hint="eastAsia"/>
          <w:lang w:val="en-US"/>
        </w:rPr>
        <w:t>В</w:t>
      </w:r>
      <w:r w:rsidRPr="006F02C7">
        <w:rPr>
          <w:lang w:val="en-US"/>
        </w:rPr>
        <w:t></w:t>
      </w:r>
      <w:r w:rsidRPr="006F02C7">
        <w:rPr>
          <w:rFonts w:hint="eastAsia"/>
          <w:lang w:val="en-US"/>
        </w:rPr>
        <w:t>усіх</w:t>
      </w:r>
      <w:r w:rsidRPr="006F02C7">
        <w:rPr>
          <w:lang w:val="en-US"/>
        </w:rPr>
        <w:t></w:t>
      </w:r>
      <w:r w:rsidRPr="006F02C7">
        <w:rPr>
          <w:rFonts w:hint="eastAsia"/>
          <w:lang w:val="en-US"/>
        </w:rPr>
        <w:t>куточках</w:t>
      </w:r>
      <w:r w:rsidRPr="006F02C7">
        <w:rPr>
          <w:lang w:val="en-US"/>
        </w:rPr>
        <w:t></w:t>
      </w:r>
      <w:r w:rsidRPr="006F02C7">
        <w:rPr>
          <w:rFonts w:hint="eastAsia"/>
          <w:lang w:val="en-US"/>
        </w:rPr>
        <w:t>Анатолії</w:t>
      </w:r>
      <w:r w:rsidRPr="006F02C7">
        <w:rPr>
          <w:lang w:val="en-US"/>
        </w:rPr>
        <w:t></w:t>
      </w:r>
      <w:r w:rsidRPr="006F02C7">
        <w:rPr>
          <w:rFonts w:hint="eastAsia"/>
          <w:lang w:val="en-US"/>
        </w:rPr>
        <w:t>наявні</w:t>
      </w:r>
      <w:r w:rsidRPr="006F02C7">
        <w:rPr>
          <w:lang w:val="en-US"/>
        </w:rPr>
        <w:t></w:t>
      </w:r>
      <w:r w:rsidRPr="006F02C7">
        <w:rPr>
          <w:rFonts w:hint="eastAsia"/>
          <w:lang w:val="en-US"/>
        </w:rPr>
        <w:t>специфічні</w:t>
      </w:r>
      <w:r w:rsidRPr="006F02C7">
        <w:rPr>
          <w:lang w:val="en-US"/>
        </w:rPr>
        <w:t></w:t>
      </w:r>
      <w:r w:rsidRPr="006F02C7">
        <w:rPr>
          <w:rFonts w:hint="eastAsia"/>
          <w:lang w:val="en-US"/>
        </w:rPr>
        <w:t>зверненнямолитви</w:t>
      </w:r>
      <w:r w:rsidRPr="006F02C7">
        <w:rPr>
          <w:lang w:val="en-US"/>
        </w:rPr>
        <w:t></w:t>
      </w:r>
      <w:r w:rsidRPr="006F02C7">
        <w:rPr>
          <w:rFonts w:hint="eastAsia"/>
          <w:lang w:val="en-US"/>
        </w:rPr>
        <w:t>до</w:t>
      </w:r>
      <w:r w:rsidRPr="006F02C7">
        <w:rPr>
          <w:lang w:val="en-US"/>
        </w:rPr>
        <w:t></w:t>
      </w:r>
      <w:r w:rsidRPr="006F02C7">
        <w:rPr>
          <w:rFonts w:hint="eastAsia"/>
          <w:lang w:val="en-US"/>
        </w:rPr>
        <w:t>дерев</w:t>
      </w:r>
      <w:r w:rsidRPr="006F02C7">
        <w:rPr>
          <w:lang w:val="en-US"/>
        </w:rPr>
        <w:t></w:t>
      </w:r>
      <w:r w:rsidRPr="006F02C7">
        <w:rPr>
          <w:lang w:val="en-US"/>
        </w:rPr>
        <w:t></w:t>
      </w:r>
      <w:r w:rsidRPr="006F02C7">
        <w:rPr>
          <w:rFonts w:hint="eastAsia"/>
          <w:lang w:val="en-US"/>
        </w:rPr>
        <w:t>ряд</w:t>
      </w:r>
      <w:r w:rsidRPr="006F02C7">
        <w:rPr>
          <w:lang w:val="en-US"/>
        </w:rPr>
        <w:t></w:t>
      </w:r>
      <w:r w:rsidRPr="006F02C7">
        <w:rPr>
          <w:rFonts w:hint="eastAsia"/>
          <w:lang w:val="en-US"/>
        </w:rPr>
        <w:t>символів</w:t>
      </w:r>
      <w:r w:rsidRPr="006F02C7">
        <w:rPr>
          <w:lang w:val="en-US"/>
        </w:rPr>
        <w:t></w:t>
      </w:r>
      <w:r w:rsidRPr="006F02C7">
        <w:rPr>
          <w:rFonts w:hint="eastAsia"/>
          <w:lang w:val="en-US"/>
        </w:rPr>
        <w:t>та</w:t>
      </w:r>
      <w:r w:rsidRPr="006F02C7">
        <w:rPr>
          <w:lang w:val="en-US"/>
        </w:rPr>
        <w:t></w:t>
      </w:r>
      <w:r w:rsidRPr="006F02C7">
        <w:rPr>
          <w:rFonts w:hint="eastAsia"/>
          <w:lang w:val="en-US"/>
        </w:rPr>
        <w:t>прикмет</w:t>
      </w:r>
      <w:r w:rsidRPr="006F02C7">
        <w:rPr>
          <w:lang w:val="en-US"/>
        </w:rPr>
        <w:t></w:t>
      </w:r>
      <w:r w:rsidRPr="006F02C7">
        <w:rPr>
          <w:lang w:val="en-US"/>
        </w:rPr>
        <w:t></w:t>
      </w:r>
      <w:r w:rsidRPr="006F02C7">
        <w:rPr>
          <w:rFonts w:hint="eastAsia"/>
          <w:lang w:val="en-US"/>
        </w:rPr>
        <w:t>з</w:t>
      </w:r>
      <w:r w:rsidRPr="006F02C7">
        <w:rPr>
          <w:lang w:val="en-US"/>
        </w:rPr>
        <w:t></w:t>
      </w:r>
      <w:r w:rsidRPr="006F02C7">
        <w:rPr>
          <w:rFonts w:hint="eastAsia"/>
          <w:lang w:val="en-US"/>
        </w:rPr>
        <w:t>ними</w:t>
      </w:r>
      <w:r w:rsidRPr="006F02C7">
        <w:rPr>
          <w:lang w:val="en-US"/>
        </w:rPr>
        <w:t></w:t>
      </w:r>
      <w:r w:rsidRPr="006F02C7">
        <w:rPr>
          <w:rFonts w:hint="eastAsia"/>
          <w:lang w:val="en-US"/>
        </w:rPr>
        <w:t>пов</w:t>
      </w:r>
      <w:r w:rsidRPr="006F02C7">
        <w:rPr>
          <w:lang w:val="en-US"/>
        </w:rPr>
        <w:t>ʼ</w:t>
      </w:r>
      <w:r w:rsidRPr="006F02C7">
        <w:rPr>
          <w:rFonts w:hint="eastAsia"/>
          <w:lang w:val="en-US"/>
        </w:rPr>
        <w:t>язаних</w:t>
      </w:r>
      <w:r w:rsidRPr="006F02C7">
        <w:rPr>
          <w:lang w:val="en-US"/>
        </w:rPr>
        <w:t></w:t>
      </w:r>
      <w:r w:rsidRPr="006F02C7">
        <w:rPr>
          <w:lang w:val="en-US"/>
        </w:rPr>
        <w:t></w:t>
      </w:r>
      <w:r w:rsidRPr="006F02C7">
        <w:rPr>
          <w:rFonts w:hint="eastAsia"/>
          <w:lang w:val="en-US"/>
        </w:rPr>
        <w:t>ритуальне</w:t>
      </w:r>
    </w:p>
    <w:p w:rsidR="006F02C7" w:rsidRPr="006F02C7" w:rsidRDefault="006F02C7" w:rsidP="006F02C7">
      <w:pPr>
        <w:rPr>
          <w:lang w:val="en-US"/>
        </w:rPr>
      </w:pPr>
      <w:r w:rsidRPr="006F02C7">
        <w:rPr>
          <w:rFonts w:hint="eastAsia"/>
          <w:lang w:val="en-US"/>
        </w:rPr>
        <w:t>зав</w:t>
      </w:r>
      <w:r w:rsidRPr="006F02C7">
        <w:rPr>
          <w:lang w:val="en-US"/>
        </w:rPr>
        <w:t>ʼ</w:t>
      </w:r>
      <w:r w:rsidRPr="006F02C7">
        <w:rPr>
          <w:rFonts w:hint="eastAsia"/>
          <w:lang w:val="en-US"/>
        </w:rPr>
        <w:t>язування</w:t>
      </w:r>
      <w:r w:rsidRPr="006F02C7">
        <w:rPr>
          <w:lang w:val="en-US"/>
        </w:rPr>
        <w:t></w:t>
      </w:r>
      <w:r w:rsidRPr="006F02C7">
        <w:rPr>
          <w:rFonts w:hint="eastAsia"/>
          <w:lang w:val="en-US"/>
        </w:rPr>
        <w:t>стрічок</w:t>
      </w:r>
      <w:r w:rsidRPr="006F02C7">
        <w:rPr>
          <w:lang w:val="en-US"/>
        </w:rPr>
        <w:t></w:t>
      </w:r>
      <w:r w:rsidRPr="006F02C7">
        <w:rPr>
          <w:rFonts w:hint="eastAsia"/>
          <w:lang w:val="en-US"/>
        </w:rPr>
        <w:t>і</w:t>
      </w:r>
      <w:r w:rsidRPr="006F02C7">
        <w:rPr>
          <w:lang w:val="en-US"/>
        </w:rPr>
        <w:t></w:t>
      </w:r>
      <w:r w:rsidRPr="006F02C7">
        <w:rPr>
          <w:rFonts w:hint="eastAsia"/>
          <w:lang w:val="en-US"/>
        </w:rPr>
        <w:t>читання</w:t>
      </w:r>
      <w:r w:rsidRPr="006F02C7">
        <w:rPr>
          <w:lang w:val="en-US"/>
        </w:rPr>
        <w:t></w:t>
      </w:r>
      <w:r w:rsidRPr="006F02C7">
        <w:rPr>
          <w:rFonts w:hint="eastAsia"/>
          <w:lang w:val="en-US"/>
        </w:rPr>
        <w:t>молитов</w:t>
      </w:r>
      <w:r w:rsidRPr="006F02C7">
        <w:rPr>
          <w:lang w:val="en-US"/>
        </w:rPr>
        <w:t></w:t>
      </w:r>
      <w:r w:rsidRPr="006F02C7">
        <w:rPr>
          <w:lang w:val="en-US"/>
        </w:rPr>
        <w:t></w:t>
      </w:r>
      <w:r w:rsidRPr="006F02C7">
        <w:rPr>
          <w:rFonts w:hint="eastAsia"/>
          <w:lang w:val="en-US"/>
        </w:rPr>
        <w:t>жертвоприношення</w:t>
      </w:r>
      <w:r w:rsidRPr="006F02C7">
        <w:rPr>
          <w:lang w:val="en-US"/>
        </w:rPr>
        <w:t></w:t>
      </w:r>
      <w:r w:rsidRPr="006F02C7">
        <w:rPr>
          <w:rFonts w:hint="eastAsia"/>
          <w:lang w:val="en-US"/>
        </w:rPr>
        <w:t>деревам</w:t>
      </w:r>
      <w:r w:rsidRPr="006F02C7">
        <w:rPr>
          <w:lang w:val="en-US"/>
        </w:rPr>
        <w:t></w:t>
      </w:r>
    </w:p>
    <w:p w:rsidR="006F02C7" w:rsidRPr="006F02C7" w:rsidRDefault="006F02C7" w:rsidP="006F02C7">
      <w:pPr>
        <w:rPr>
          <w:lang w:val="en-US"/>
        </w:rPr>
      </w:pPr>
      <w:r w:rsidRPr="006F02C7">
        <w:rPr>
          <w:rFonts w:hint="eastAsia"/>
          <w:lang w:val="en-US"/>
        </w:rPr>
        <w:t>висаджування</w:t>
      </w:r>
      <w:r w:rsidRPr="006F02C7">
        <w:rPr>
          <w:lang w:val="en-US"/>
        </w:rPr>
        <w:t></w:t>
      </w:r>
      <w:r w:rsidRPr="006F02C7">
        <w:rPr>
          <w:rFonts w:hint="eastAsia"/>
          <w:lang w:val="en-US"/>
        </w:rPr>
        <w:t>дерева</w:t>
      </w:r>
      <w:r w:rsidRPr="006F02C7">
        <w:rPr>
          <w:lang w:val="en-US"/>
        </w:rPr>
        <w:t></w:t>
      </w:r>
      <w:r w:rsidRPr="006F02C7">
        <w:rPr>
          <w:rFonts w:hint="eastAsia"/>
          <w:lang w:val="en-US"/>
        </w:rPr>
        <w:t>з</w:t>
      </w:r>
      <w:r w:rsidRPr="006F02C7">
        <w:rPr>
          <w:lang w:val="en-US"/>
        </w:rPr>
        <w:t></w:t>
      </w:r>
      <w:r w:rsidRPr="006F02C7">
        <w:rPr>
          <w:rFonts w:hint="eastAsia"/>
          <w:lang w:val="en-US"/>
        </w:rPr>
        <w:t>нагоди</w:t>
      </w:r>
      <w:r w:rsidRPr="006F02C7">
        <w:rPr>
          <w:lang w:val="en-US"/>
        </w:rPr>
        <w:t></w:t>
      </w:r>
      <w:r w:rsidRPr="006F02C7">
        <w:rPr>
          <w:rFonts w:hint="eastAsia"/>
          <w:lang w:val="en-US"/>
        </w:rPr>
        <w:t>народження</w:t>
      </w:r>
      <w:r w:rsidRPr="006F02C7">
        <w:rPr>
          <w:lang w:val="en-US"/>
        </w:rPr>
        <w:t></w:t>
      </w:r>
      <w:r w:rsidRPr="006F02C7">
        <w:rPr>
          <w:rFonts w:hint="eastAsia"/>
          <w:lang w:val="en-US"/>
        </w:rPr>
        <w:t>дитини</w:t>
      </w:r>
      <w:r w:rsidRPr="006F02C7">
        <w:rPr>
          <w:lang w:val="en-US"/>
        </w:rPr>
        <w:t></w:t>
      </w:r>
      <w:r w:rsidRPr="006F02C7">
        <w:rPr>
          <w:lang w:val="en-US"/>
        </w:rPr>
        <w:t></w:t>
      </w:r>
      <w:r w:rsidRPr="006F02C7">
        <w:rPr>
          <w:rFonts w:hint="eastAsia"/>
          <w:lang w:val="en-US"/>
        </w:rPr>
        <w:t>віра</w:t>
      </w:r>
      <w:r w:rsidRPr="006F02C7">
        <w:rPr>
          <w:lang w:val="en-US"/>
        </w:rPr>
        <w:t></w:t>
      </w:r>
      <w:r w:rsidRPr="006F02C7">
        <w:rPr>
          <w:rFonts w:hint="eastAsia"/>
          <w:lang w:val="en-US"/>
        </w:rPr>
        <w:t>в</w:t>
      </w:r>
      <w:r w:rsidRPr="006F02C7">
        <w:rPr>
          <w:lang w:val="en-US"/>
        </w:rPr>
        <w:t></w:t>
      </w:r>
      <w:r w:rsidRPr="006F02C7">
        <w:rPr>
          <w:rFonts w:hint="eastAsia"/>
          <w:lang w:val="en-US"/>
        </w:rPr>
        <w:t>те</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зв</w:t>
      </w:r>
      <w:r w:rsidRPr="006F02C7">
        <w:rPr>
          <w:lang w:val="en-US"/>
        </w:rPr>
        <w:t>ʼ</w:t>
      </w:r>
      <w:r w:rsidRPr="006F02C7">
        <w:rPr>
          <w:rFonts w:hint="eastAsia"/>
          <w:lang w:val="en-US"/>
        </w:rPr>
        <w:t>язок</w:t>
      </w:r>
    </w:p>
    <w:p w:rsidR="006F02C7" w:rsidRPr="006F02C7" w:rsidRDefault="006F02C7" w:rsidP="006F02C7">
      <w:pPr>
        <w:rPr>
          <w:lang w:val="en-US"/>
        </w:rPr>
      </w:pPr>
      <w:r w:rsidRPr="006F02C7">
        <w:rPr>
          <w:rFonts w:hint="eastAsia"/>
          <w:lang w:val="en-US"/>
        </w:rPr>
        <w:t>людини</w:t>
      </w:r>
      <w:r w:rsidRPr="006F02C7">
        <w:rPr>
          <w:lang w:val="en-US"/>
        </w:rPr>
        <w:t></w:t>
      </w:r>
      <w:r w:rsidRPr="006F02C7">
        <w:rPr>
          <w:rFonts w:hint="eastAsia"/>
          <w:lang w:val="en-US"/>
        </w:rPr>
        <w:t>і</w:t>
      </w:r>
      <w:r w:rsidRPr="006F02C7">
        <w:rPr>
          <w:lang w:val="en-US"/>
        </w:rPr>
        <w:t></w:t>
      </w:r>
      <w:r w:rsidRPr="006F02C7">
        <w:rPr>
          <w:rFonts w:hint="eastAsia"/>
          <w:lang w:val="en-US"/>
        </w:rPr>
        <w:t>рослини</w:t>
      </w:r>
      <w:r w:rsidRPr="006F02C7">
        <w:rPr>
          <w:lang w:val="en-US"/>
        </w:rPr>
        <w:t></w:t>
      </w:r>
      <w:r w:rsidRPr="006F02C7">
        <w:rPr>
          <w:rFonts w:hint="eastAsia"/>
          <w:lang w:val="en-US"/>
        </w:rPr>
        <w:t>зберігається</w:t>
      </w:r>
      <w:r w:rsidRPr="006F02C7">
        <w:rPr>
          <w:lang w:val="en-US"/>
        </w:rPr>
        <w:t></w:t>
      </w:r>
      <w:r w:rsidRPr="006F02C7">
        <w:rPr>
          <w:rFonts w:hint="eastAsia"/>
          <w:lang w:val="en-US"/>
        </w:rPr>
        <w:t>навіть</w:t>
      </w:r>
      <w:r w:rsidRPr="006F02C7">
        <w:rPr>
          <w:lang w:val="en-US"/>
        </w:rPr>
        <w:t></w:t>
      </w:r>
      <w:r w:rsidRPr="006F02C7">
        <w:rPr>
          <w:rFonts w:hint="eastAsia"/>
          <w:lang w:val="en-US"/>
        </w:rPr>
        <w:t>після</w:t>
      </w:r>
      <w:r w:rsidRPr="006F02C7">
        <w:rPr>
          <w:lang w:val="en-US"/>
        </w:rPr>
        <w:t></w:t>
      </w:r>
      <w:r w:rsidRPr="006F02C7">
        <w:rPr>
          <w:rFonts w:hint="eastAsia"/>
          <w:lang w:val="en-US"/>
        </w:rPr>
        <w:t>смерті</w:t>
      </w:r>
      <w:r w:rsidRPr="006F02C7">
        <w:rPr>
          <w:lang w:val="en-US"/>
        </w:rPr>
        <w:t></w:t>
      </w:r>
      <w:r w:rsidRPr="006F02C7">
        <w:rPr>
          <w:rFonts w:hint="eastAsia"/>
          <w:lang w:val="en-US"/>
        </w:rPr>
        <w:t>і</w:t>
      </w:r>
      <w:r w:rsidRPr="006F02C7">
        <w:rPr>
          <w:lang w:val="en-US"/>
        </w:rPr>
        <w:t></w:t>
      </w:r>
      <w:r w:rsidRPr="006F02C7">
        <w:rPr>
          <w:rFonts w:hint="eastAsia"/>
          <w:lang w:val="en-US"/>
        </w:rPr>
        <w:t>рослина</w:t>
      </w:r>
      <w:r w:rsidRPr="006F02C7">
        <w:rPr>
          <w:lang w:val="en-US"/>
        </w:rPr>
        <w:t></w:t>
      </w:r>
      <w:r w:rsidRPr="006F02C7">
        <w:rPr>
          <w:rFonts w:hint="eastAsia"/>
          <w:lang w:val="en-US"/>
        </w:rPr>
        <w:t>надає</w:t>
      </w:r>
      <w:r w:rsidRPr="006F02C7">
        <w:rPr>
          <w:lang w:val="en-US"/>
        </w:rPr>
        <w:t></w:t>
      </w:r>
      <w:r w:rsidRPr="006F02C7">
        <w:rPr>
          <w:rFonts w:hint="eastAsia"/>
          <w:lang w:val="en-US"/>
        </w:rPr>
        <w:t>рушійну</w:t>
      </w:r>
    </w:p>
    <w:p w:rsidR="006F02C7" w:rsidRPr="006F02C7" w:rsidRDefault="006F02C7" w:rsidP="006F02C7">
      <w:pPr>
        <w:rPr>
          <w:lang w:val="en-US"/>
        </w:rPr>
      </w:pPr>
      <w:r w:rsidRPr="006F02C7">
        <w:rPr>
          <w:rFonts w:hint="eastAsia"/>
          <w:lang w:val="en-US"/>
        </w:rPr>
        <w:t>силу</w:t>
      </w:r>
      <w:r w:rsidRPr="006F02C7">
        <w:rPr>
          <w:lang w:val="en-US"/>
        </w:rPr>
        <w:t></w:t>
      </w:r>
      <w:r w:rsidRPr="006F02C7">
        <w:rPr>
          <w:rFonts w:hint="eastAsia"/>
          <w:lang w:val="en-US"/>
        </w:rPr>
        <w:t>душі</w:t>
      </w:r>
      <w:r w:rsidRPr="006F02C7">
        <w:rPr>
          <w:lang w:val="en-US"/>
        </w:rPr>
        <w:t></w:t>
      </w:r>
      <w:r w:rsidRPr="006F02C7">
        <w:rPr>
          <w:rFonts w:hint="eastAsia"/>
          <w:lang w:val="en-US"/>
        </w:rPr>
        <w:t>в</w:t>
      </w:r>
      <w:r w:rsidRPr="006F02C7">
        <w:rPr>
          <w:lang w:val="en-US"/>
        </w:rPr>
        <w:t></w:t>
      </w:r>
      <w:r w:rsidRPr="006F02C7">
        <w:rPr>
          <w:rFonts w:hint="eastAsia"/>
          <w:lang w:val="en-US"/>
        </w:rPr>
        <w:t>потойбіччі</w:t>
      </w:r>
      <w:r w:rsidRPr="006F02C7">
        <w:rPr>
          <w:lang w:val="en-US"/>
        </w:rPr>
        <w:t></w:t>
      </w:r>
      <w:r w:rsidRPr="006F02C7">
        <w:rPr>
          <w:rFonts w:hint="eastAsia"/>
          <w:lang w:val="en-US"/>
        </w:rPr>
        <w:t>тощо</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Отже</w:t>
      </w:r>
      <w:r w:rsidRPr="006F02C7">
        <w:rPr>
          <w:lang w:val="en-US"/>
        </w:rPr>
        <w:t></w:t>
      </w:r>
      <w:r w:rsidRPr="006F02C7">
        <w:rPr>
          <w:lang w:val="en-US"/>
        </w:rPr>
        <w:t></w:t>
      </w:r>
      <w:r w:rsidRPr="006F02C7">
        <w:rPr>
          <w:rFonts w:hint="eastAsia"/>
          <w:lang w:val="en-US"/>
        </w:rPr>
        <w:t>те</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фітоніми</w:t>
      </w:r>
      <w:r w:rsidRPr="006F02C7">
        <w:rPr>
          <w:lang w:val="en-US"/>
        </w:rPr>
        <w:t></w:t>
      </w:r>
      <w:r w:rsidRPr="006F02C7">
        <w:rPr>
          <w:rFonts w:hint="eastAsia"/>
          <w:lang w:val="en-US"/>
        </w:rPr>
        <w:t>в</w:t>
      </w:r>
      <w:r w:rsidRPr="006F02C7">
        <w:rPr>
          <w:lang w:val="en-US"/>
        </w:rPr>
        <w:t></w:t>
      </w:r>
      <w:r w:rsidRPr="006F02C7">
        <w:rPr>
          <w:rFonts w:hint="eastAsia"/>
          <w:lang w:val="en-US"/>
        </w:rPr>
        <w:t>будь</w:t>
      </w:r>
      <w:r w:rsidRPr="006F02C7">
        <w:rPr>
          <w:lang w:val="en-US"/>
        </w:rPr>
        <w:t></w:t>
      </w:r>
      <w:r w:rsidRPr="006F02C7">
        <w:rPr>
          <w:rFonts w:hint="eastAsia"/>
          <w:lang w:val="en-US"/>
        </w:rPr>
        <w:t>якій</w:t>
      </w:r>
      <w:r w:rsidRPr="006F02C7">
        <w:rPr>
          <w:lang w:val="en-US"/>
        </w:rPr>
        <w:t></w:t>
      </w:r>
      <w:r w:rsidRPr="006F02C7">
        <w:rPr>
          <w:rFonts w:hint="eastAsia"/>
          <w:lang w:val="en-US"/>
        </w:rPr>
        <w:t>мові</w:t>
      </w:r>
      <w:r w:rsidRPr="006F02C7">
        <w:rPr>
          <w:lang w:val="en-US"/>
        </w:rPr>
        <w:t></w:t>
      </w:r>
      <w:r w:rsidRPr="006F02C7">
        <w:rPr>
          <w:rFonts w:hint="eastAsia"/>
          <w:lang w:val="en-US"/>
        </w:rPr>
        <w:t>мають</w:t>
      </w:r>
      <w:r w:rsidRPr="006F02C7">
        <w:rPr>
          <w:lang w:val="en-US"/>
        </w:rPr>
        <w:t></w:t>
      </w:r>
      <w:r w:rsidRPr="006F02C7">
        <w:rPr>
          <w:rFonts w:hint="eastAsia"/>
          <w:lang w:val="en-US"/>
        </w:rPr>
        <w:t>культурно</w:t>
      </w:r>
      <w:r w:rsidRPr="006F02C7">
        <w:rPr>
          <w:lang w:val="en-US"/>
        </w:rPr>
        <w:t></w:t>
      </w:r>
      <w:r w:rsidRPr="006F02C7">
        <w:rPr>
          <w:rFonts w:hint="eastAsia"/>
          <w:lang w:val="en-US"/>
        </w:rPr>
        <w:t>специфічне</w:t>
      </w:r>
    </w:p>
    <w:p w:rsidR="006F02C7" w:rsidRPr="006F02C7" w:rsidRDefault="006F02C7" w:rsidP="006F02C7">
      <w:pPr>
        <w:rPr>
          <w:lang w:val="en-US"/>
        </w:rPr>
      </w:pPr>
      <w:r w:rsidRPr="006F02C7">
        <w:rPr>
          <w:rFonts w:hint="eastAsia"/>
          <w:lang w:val="en-US"/>
        </w:rPr>
        <w:t>забарвлення</w:t>
      </w:r>
      <w:r w:rsidRPr="006F02C7">
        <w:rPr>
          <w:lang w:val="en-US"/>
        </w:rPr>
        <w:t></w:t>
      </w:r>
      <w:r w:rsidRPr="006F02C7">
        <w:rPr>
          <w:lang w:val="en-US"/>
        </w:rPr>
        <w:t></w:t>
      </w:r>
      <w:r w:rsidRPr="006F02C7">
        <w:rPr>
          <w:rFonts w:hint="eastAsia"/>
          <w:lang w:val="en-US"/>
        </w:rPr>
        <w:t>є</w:t>
      </w:r>
      <w:r w:rsidRPr="006F02C7">
        <w:rPr>
          <w:lang w:val="en-US"/>
        </w:rPr>
        <w:t></w:t>
      </w:r>
      <w:r w:rsidRPr="006F02C7">
        <w:rPr>
          <w:rFonts w:hint="eastAsia"/>
          <w:lang w:val="en-US"/>
        </w:rPr>
        <w:t>невід</w:t>
      </w:r>
      <w:r w:rsidRPr="006F02C7">
        <w:rPr>
          <w:lang w:val="en-US"/>
        </w:rPr>
        <w:t>ʼ</w:t>
      </w:r>
      <w:r w:rsidRPr="006F02C7">
        <w:rPr>
          <w:rFonts w:hint="eastAsia"/>
          <w:lang w:val="en-US"/>
        </w:rPr>
        <w:t>ємною</w:t>
      </w:r>
      <w:r w:rsidRPr="006F02C7">
        <w:rPr>
          <w:lang w:val="en-US"/>
        </w:rPr>
        <w:t></w:t>
      </w:r>
      <w:r w:rsidRPr="006F02C7">
        <w:rPr>
          <w:rFonts w:hint="eastAsia"/>
          <w:lang w:val="en-US"/>
        </w:rPr>
        <w:t>частиною</w:t>
      </w:r>
      <w:r w:rsidRPr="006F02C7">
        <w:rPr>
          <w:lang w:val="en-US"/>
        </w:rPr>
        <w:t></w:t>
      </w:r>
      <w:r w:rsidRPr="006F02C7">
        <w:rPr>
          <w:rFonts w:hint="eastAsia"/>
          <w:lang w:val="en-US"/>
        </w:rPr>
        <w:t>певної</w:t>
      </w:r>
      <w:r w:rsidRPr="006F02C7">
        <w:rPr>
          <w:lang w:val="en-US"/>
        </w:rPr>
        <w:t></w:t>
      </w:r>
      <w:r w:rsidRPr="006F02C7">
        <w:rPr>
          <w:rFonts w:hint="eastAsia"/>
          <w:lang w:val="en-US"/>
        </w:rPr>
        <w:t>національної</w:t>
      </w:r>
      <w:r w:rsidRPr="006F02C7">
        <w:rPr>
          <w:lang w:val="en-US"/>
        </w:rPr>
        <w:t></w:t>
      </w:r>
      <w:r w:rsidRPr="006F02C7">
        <w:rPr>
          <w:rFonts w:hint="eastAsia"/>
          <w:lang w:val="en-US"/>
        </w:rPr>
        <w:t>лінгвокультури</w:t>
      </w:r>
      <w:r w:rsidRPr="006F02C7">
        <w:rPr>
          <w:lang w:val="en-US"/>
        </w:rPr>
        <w:t></w:t>
      </w:r>
      <w:r w:rsidRPr="006F02C7">
        <w:rPr>
          <w:rFonts w:hint="eastAsia"/>
          <w:lang w:val="en-US"/>
        </w:rPr>
        <w:t>і</w:t>
      </w:r>
    </w:p>
    <w:p w:rsidR="006F02C7" w:rsidRPr="006F02C7" w:rsidRDefault="006F02C7" w:rsidP="006F02C7">
      <w:pPr>
        <w:rPr>
          <w:lang w:val="en-US"/>
        </w:rPr>
      </w:pPr>
      <w:r w:rsidRPr="006F02C7">
        <w:rPr>
          <w:rFonts w:hint="eastAsia"/>
          <w:lang w:val="en-US"/>
        </w:rPr>
        <w:t>формується</w:t>
      </w:r>
      <w:r w:rsidRPr="006F02C7">
        <w:rPr>
          <w:lang w:val="en-US"/>
        </w:rPr>
        <w:t></w:t>
      </w:r>
      <w:r w:rsidRPr="006F02C7">
        <w:rPr>
          <w:rFonts w:hint="eastAsia"/>
          <w:lang w:val="en-US"/>
        </w:rPr>
        <w:t>впродовж</w:t>
      </w:r>
      <w:r w:rsidRPr="006F02C7">
        <w:rPr>
          <w:lang w:val="en-US"/>
        </w:rPr>
        <w:t></w:t>
      </w:r>
      <w:r w:rsidRPr="006F02C7">
        <w:rPr>
          <w:rFonts w:hint="eastAsia"/>
          <w:lang w:val="en-US"/>
        </w:rPr>
        <w:t>багатовікового</w:t>
      </w:r>
      <w:r w:rsidRPr="006F02C7">
        <w:rPr>
          <w:lang w:val="en-US"/>
        </w:rPr>
        <w:t></w:t>
      </w:r>
      <w:r w:rsidRPr="006F02C7">
        <w:rPr>
          <w:rFonts w:hint="eastAsia"/>
          <w:lang w:val="en-US"/>
        </w:rPr>
        <w:t>становлення</w:t>
      </w:r>
      <w:r w:rsidRPr="006F02C7">
        <w:rPr>
          <w:lang w:val="en-US"/>
        </w:rPr>
        <w:t></w:t>
      </w:r>
      <w:r w:rsidRPr="006F02C7">
        <w:rPr>
          <w:rFonts w:hint="eastAsia"/>
          <w:lang w:val="en-US"/>
        </w:rPr>
        <w:t>нації</w:t>
      </w:r>
      <w:r w:rsidRPr="006F02C7">
        <w:rPr>
          <w:lang w:val="en-US"/>
        </w:rPr>
        <w:t></w:t>
      </w:r>
      <w:r w:rsidRPr="006F02C7">
        <w:rPr>
          <w:lang w:val="en-US"/>
        </w:rPr>
        <w:t></w:t>
      </w:r>
      <w:r w:rsidRPr="006F02C7">
        <w:rPr>
          <w:rFonts w:hint="eastAsia"/>
          <w:lang w:val="en-US"/>
        </w:rPr>
        <w:t>відображаючи</w:t>
      </w:r>
    </w:p>
    <w:p w:rsidR="006F02C7" w:rsidRPr="006F02C7" w:rsidRDefault="006F02C7" w:rsidP="006F02C7">
      <w:pPr>
        <w:rPr>
          <w:lang w:val="en-US"/>
        </w:rPr>
      </w:pPr>
      <w:r w:rsidRPr="006F02C7">
        <w:rPr>
          <w:rFonts w:hint="eastAsia"/>
          <w:lang w:val="en-US"/>
        </w:rPr>
        <w:t>процес</w:t>
      </w:r>
      <w:r w:rsidRPr="006F02C7">
        <w:rPr>
          <w:lang w:val="en-US"/>
        </w:rPr>
        <w:t></w:t>
      </w:r>
      <w:r w:rsidRPr="006F02C7">
        <w:rPr>
          <w:rFonts w:hint="eastAsia"/>
          <w:lang w:val="en-US"/>
        </w:rPr>
        <w:t>пізнання</w:t>
      </w:r>
      <w:r w:rsidRPr="006F02C7">
        <w:rPr>
          <w:lang w:val="en-US"/>
        </w:rPr>
        <w:t></w:t>
      </w:r>
      <w:r w:rsidRPr="006F02C7">
        <w:rPr>
          <w:rFonts w:hint="eastAsia"/>
          <w:lang w:val="en-US"/>
        </w:rPr>
        <w:t>та</w:t>
      </w:r>
      <w:r w:rsidRPr="006F02C7">
        <w:rPr>
          <w:lang w:val="en-US"/>
        </w:rPr>
        <w:t></w:t>
      </w:r>
      <w:r w:rsidRPr="006F02C7">
        <w:rPr>
          <w:rFonts w:hint="eastAsia"/>
          <w:lang w:val="en-US"/>
        </w:rPr>
        <w:t>фіксації</w:t>
      </w:r>
      <w:r w:rsidRPr="006F02C7">
        <w:rPr>
          <w:lang w:val="en-US"/>
        </w:rPr>
        <w:t></w:t>
      </w:r>
      <w:r w:rsidRPr="006F02C7">
        <w:rPr>
          <w:rFonts w:hint="eastAsia"/>
          <w:lang w:val="en-US"/>
        </w:rPr>
        <w:t>уявлень</w:t>
      </w:r>
      <w:r w:rsidRPr="006F02C7">
        <w:rPr>
          <w:lang w:val="en-US"/>
        </w:rPr>
        <w:t></w:t>
      </w:r>
      <w:r w:rsidRPr="006F02C7">
        <w:rPr>
          <w:rFonts w:hint="eastAsia"/>
          <w:lang w:val="en-US"/>
        </w:rPr>
        <w:t>про</w:t>
      </w:r>
      <w:r w:rsidRPr="006F02C7">
        <w:rPr>
          <w:lang w:val="en-US"/>
        </w:rPr>
        <w:t></w:t>
      </w:r>
      <w:r w:rsidRPr="006F02C7">
        <w:rPr>
          <w:rFonts w:hint="eastAsia"/>
          <w:lang w:val="en-US"/>
        </w:rPr>
        <w:t>навколишній</w:t>
      </w:r>
      <w:r w:rsidRPr="006F02C7">
        <w:rPr>
          <w:lang w:val="en-US"/>
        </w:rPr>
        <w:t></w:t>
      </w:r>
      <w:r w:rsidRPr="006F02C7">
        <w:rPr>
          <w:rFonts w:hint="eastAsia"/>
          <w:lang w:val="en-US"/>
        </w:rPr>
        <w:t>світ</w:t>
      </w:r>
      <w:r w:rsidRPr="006F02C7">
        <w:rPr>
          <w:lang w:val="en-US"/>
        </w:rPr>
        <w:t></w:t>
      </w:r>
      <w:r w:rsidRPr="006F02C7">
        <w:rPr>
          <w:rFonts w:hint="eastAsia"/>
          <w:lang w:val="en-US"/>
        </w:rPr>
        <w:t>її</w:t>
      </w:r>
      <w:r w:rsidRPr="006F02C7">
        <w:rPr>
          <w:lang w:val="en-US"/>
        </w:rPr>
        <w:t></w:t>
      </w:r>
      <w:r w:rsidRPr="006F02C7">
        <w:rPr>
          <w:rFonts w:hint="eastAsia"/>
          <w:lang w:val="en-US"/>
        </w:rPr>
        <w:t>представниками</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r w:rsidRPr="006F02C7">
        <w:rPr>
          <w:rFonts w:hint="eastAsia"/>
          <w:lang w:val="en-US"/>
        </w:rPr>
        <w:t>З</w:t>
      </w:r>
      <w:r w:rsidRPr="006F02C7">
        <w:rPr>
          <w:lang w:val="en-US"/>
        </w:rPr>
        <w:t>ʼ</w:t>
      </w:r>
      <w:r w:rsidRPr="006F02C7">
        <w:rPr>
          <w:rFonts w:hint="eastAsia"/>
          <w:lang w:val="en-US"/>
        </w:rPr>
        <w:t>ясовано</w:t>
      </w:r>
      <w:r w:rsidRPr="006F02C7">
        <w:rPr>
          <w:lang w:val="en-US"/>
        </w:rPr>
        <w:t></w:t>
      </w:r>
      <w:r w:rsidRPr="006F02C7">
        <w:rPr>
          <w:rFonts w:hint="eastAsia"/>
          <w:lang w:val="en-US"/>
        </w:rPr>
        <w:t>історичний</w:t>
      </w:r>
      <w:r w:rsidRPr="006F02C7">
        <w:rPr>
          <w:lang w:val="en-US"/>
        </w:rPr>
        <w:t></w:t>
      </w:r>
      <w:r w:rsidRPr="006F02C7">
        <w:rPr>
          <w:rFonts w:hint="eastAsia"/>
          <w:lang w:val="en-US"/>
        </w:rPr>
        <w:t>зміст</w:t>
      </w:r>
      <w:r w:rsidRPr="006F02C7">
        <w:rPr>
          <w:lang w:val="en-US"/>
        </w:rPr>
        <w:t></w:t>
      </w:r>
      <w:r w:rsidRPr="006F02C7">
        <w:rPr>
          <w:rFonts w:hint="eastAsia"/>
          <w:lang w:val="en-US"/>
        </w:rPr>
        <w:t>і</w:t>
      </w:r>
      <w:r w:rsidRPr="006F02C7">
        <w:rPr>
          <w:lang w:val="en-US"/>
        </w:rPr>
        <w:t></w:t>
      </w:r>
      <w:r w:rsidRPr="006F02C7">
        <w:rPr>
          <w:rFonts w:hint="eastAsia"/>
          <w:lang w:val="en-US"/>
        </w:rPr>
        <w:t>коммеморативне</w:t>
      </w:r>
      <w:r w:rsidRPr="006F02C7">
        <w:rPr>
          <w:lang w:val="en-US"/>
        </w:rPr>
        <w:t></w:t>
      </w:r>
      <w:r w:rsidRPr="006F02C7">
        <w:rPr>
          <w:rFonts w:hint="eastAsia"/>
          <w:lang w:val="en-US"/>
        </w:rPr>
        <w:t>навантаження</w:t>
      </w:r>
      <w:r w:rsidRPr="006F02C7">
        <w:rPr>
          <w:lang w:val="en-US"/>
        </w:rPr>
        <w:t></w:t>
      </w:r>
      <w:r w:rsidRPr="006F02C7">
        <w:rPr>
          <w:rFonts w:hint="eastAsia"/>
          <w:lang w:val="en-US"/>
        </w:rPr>
        <w:t>образів</w:t>
      </w:r>
    </w:p>
    <w:p w:rsidR="006F02C7" w:rsidRPr="006F02C7" w:rsidRDefault="006F02C7" w:rsidP="006F02C7">
      <w:pPr>
        <w:rPr>
          <w:lang w:val="en-US"/>
        </w:rPr>
      </w:pPr>
      <w:r w:rsidRPr="006F02C7">
        <w:rPr>
          <w:rFonts w:hint="eastAsia"/>
          <w:lang w:val="en-US"/>
        </w:rPr>
        <w:t>відповідних</w:t>
      </w:r>
      <w:r w:rsidRPr="006F02C7">
        <w:rPr>
          <w:lang w:val="en-US"/>
        </w:rPr>
        <w:t></w:t>
      </w:r>
      <w:r w:rsidRPr="006F02C7">
        <w:rPr>
          <w:rFonts w:hint="eastAsia"/>
          <w:lang w:val="en-US"/>
        </w:rPr>
        <w:t>історичних</w:t>
      </w:r>
      <w:r w:rsidRPr="006F02C7">
        <w:rPr>
          <w:lang w:val="en-US"/>
        </w:rPr>
        <w:t></w:t>
      </w:r>
      <w:r w:rsidRPr="006F02C7">
        <w:rPr>
          <w:rFonts w:hint="eastAsia"/>
          <w:lang w:val="en-US"/>
        </w:rPr>
        <w:t>персонажів</w:t>
      </w:r>
      <w:r w:rsidRPr="006F02C7">
        <w:rPr>
          <w:lang w:val="en-US"/>
        </w:rPr>
        <w:t></w:t>
      </w:r>
      <w:r w:rsidRPr="006F02C7">
        <w:rPr>
          <w:lang w:val="en-US"/>
        </w:rPr>
        <w:t></w:t>
      </w:r>
      <w:r w:rsidRPr="006F02C7">
        <w:rPr>
          <w:rFonts w:hint="eastAsia"/>
          <w:lang w:val="en-US"/>
        </w:rPr>
        <w:t>специфіку</w:t>
      </w:r>
      <w:r w:rsidRPr="006F02C7">
        <w:rPr>
          <w:lang w:val="en-US"/>
        </w:rPr>
        <w:t></w:t>
      </w:r>
      <w:r w:rsidRPr="006F02C7">
        <w:rPr>
          <w:rFonts w:hint="eastAsia"/>
          <w:lang w:val="en-US"/>
        </w:rPr>
        <w:t>контекстного</w:t>
      </w:r>
      <w:r w:rsidRPr="006F02C7">
        <w:rPr>
          <w:lang w:val="en-US"/>
        </w:rPr>
        <w:t></w:t>
      </w:r>
      <w:r w:rsidRPr="006F02C7">
        <w:rPr>
          <w:rFonts w:hint="eastAsia"/>
          <w:lang w:val="en-US"/>
        </w:rPr>
        <w:t>функціонування</w:t>
      </w:r>
    </w:p>
    <w:p w:rsidR="006F02C7" w:rsidRPr="006F02C7" w:rsidRDefault="006F02C7" w:rsidP="006F02C7">
      <w:pPr>
        <w:rPr>
          <w:lang w:val="en-US"/>
        </w:rPr>
      </w:pPr>
      <w:r w:rsidRPr="006F02C7">
        <w:rPr>
          <w:rFonts w:hint="eastAsia"/>
          <w:lang w:val="en-US"/>
        </w:rPr>
        <w:t>зазначених</w:t>
      </w:r>
      <w:r w:rsidRPr="006F02C7">
        <w:rPr>
          <w:lang w:val="en-US"/>
        </w:rPr>
        <w:t></w:t>
      </w:r>
      <w:r w:rsidRPr="006F02C7">
        <w:rPr>
          <w:rFonts w:hint="eastAsia"/>
          <w:lang w:val="en-US"/>
        </w:rPr>
        <w:t>образів</w:t>
      </w:r>
      <w:r w:rsidRPr="006F02C7">
        <w:rPr>
          <w:lang w:val="en-US"/>
        </w:rPr>
        <w:t></w:t>
      </w:r>
      <w:r w:rsidRPr="006F02C7">
        <w:rPr>
          <w:lang w:val="en-US"/>
        </w:rPr>
        <w:t></w:t>
      </w:r>
      <w:r w:rsidRPr="006F02C7">
        <w:rPr>
          <w:rFonts w:hint="eastAsia"/>
          <w:lang w:val="en-US"/>
        </w:rPr>
        <w:t>їхню</w:t>
      </w:r>
      <w:r w:rsidRPr="006F02C7">
        <w:rPr>
          <w:lang w:val="en-US"/>
        </w:rPr>
        <w:t></w:t>
      </w:r>
      <w:r w:rsidRPr="006F02C7">
        <w:rPr>
          <w:rFonts w:hint="eastAsia"/>
          <w:lang w:val="en-US"/>
        </w:rPr>
        <w:t>вагому</w:t>
      </w:r>
      <w:r w:rsidRPr="006F02C7">
        <w:rPr>
          <w:lang w:val="en-US"/>
        </w:rPr>
        <w:t></w:t>
      </w:r>
      <w:r w:rsidRPr="006F02C7">
        <w:rPr>
          <w:rFonts w:hint="eastAsia"/>
          <w:lang w:val="en-US"/>
        </w:rPr>
        <w:t>роль</w:t>
      </w:r>
      <w:r w:rsidRPr="006F02C7">
        <w:rPr>
          <w:lang w:val="en-US"/>
        </w:rPr>
        <w:t></w:t>
      </w:r>
      <w:r w:rsidRPr="006F02C7">
        <w:rPr>
          <w:rFonts w:hint="eastAsia"/>
          <w:lang w:val="en-US"/>
        </w:rPr>
        <w:t>у</w:t>
      </w:r>
      <w:r w:rsidRPr="006F02C7">
        <w:rPr>
          <w:lang w:val="en-US"/>
        </w:rPr>
        <w:t></w:t>
      </w:r>
      <w:r w:rsidRPr="006F02C7">
        <w:rPr>
          <w:rFonts w:hint="eastAsia"/>
          <w:lang w:val="en-US"/>
        </w:rPr>
        <w:t>формуванні</w:t>
      </w:r>
      <w:r w:rsidRPr="006F02C7">
        <w:rPr>
          <w:lang w:val="en-US"/>
        </w:rPr>
        <w:t></w:t>
      </w:r>
      <w:r w:rsidRPr="006F02C7">
        <w:rPr>
          <w:rFonts w:hint="eastAsia"/>
          <w:lang w:val="en-US"/>
        </w:rPr>
        <w:t>турецької</w:t>
      </w:r>
      <w:r w:rsidRPr="006F02C7">
        <w:rPr>
          <w:lang w:val="en-US"/>
        </w:rPr>
        <w:t></w:t>
      </w:r>
      <w:r w:rsidRPr="006F02C7">
        <w:rPr>
          <w:rFonts w:hint="eastAsia"/>
          <w:lang w:val="en-US"/>
        </w:rPr>
        <w:t>мовної</w:t>
      </w:r>
    </w:p>
    <w:p w:rsidR="006F02C7" w:rsidRPr="006F02C7" w:rsidRDefault="006F02C7" w:rsidP="006F02C7">
      <w:pPr>
        <w:rPr>
          <w:lang w:val="en-US"/>
        </w:rPr>
      </w:pPr>
      <w:r w:rsidRPr="006F02C7">
        <w:rPr>
          <w:rFonts w:hint="eastAsia"/>
          <w:lang w:val="en-US"/>
        </w:rPr>
        <w:t>свідомості</w:t>
      </w:r>
      <w:r w:rsidRPr="006F02C7">
        <w:rPr>
          <w:lang w:val="en-US"/>
        </w:rPr>
        <w:t></w:t>
      </w:r>
      <w:r w:rsidRPr="006F02C7">
        <w:rPr>
          <w:lang w:val="en-US"/>
        </w:rPr>
        <w:t></w:t>
      </w:r>
      <w:r w:rsidRPr="006F02C7">
        <w:rPr>
          <w:rFonts w:hint="eastAsia"/>
          <w:lang w:val="en-US"/>
        </w:rPr>
        <w:t>Лейла</w:t>
      </w:r>
      <w:r w:rsidRPr="006F02C7">
        <w:rPr>
          <w:lang w:val="en-US"/>
        </w:rPr>
        <w:t></w:t>
      </w:r>
      <w:r w:rsidRPr="006F02C7">
        <w:rPr>
          <w:lang w:val="en-US"/>
        </w:rPr>
        <w:t></w:t>
      </w:r>
      <w:r w:rsidRPr="006F02C7">
        <w:rPr>
          <w:rFonts w:hint="eastAsia"/>
          <w:lang w:val="en-US"/>
        </w:rPr>
        <w:t>Меджнун</w:t>
      </w:r>
      <w:r w:rsidRPr="006F02C7">
        <w:rPr>
          <w:lang w:val="en-US"/>
        </w:rPr>
        <w:t></w:t>
      </w:r>
      <w:r w:rsidRPr="006F02C7">
        <w:rPr>
          <w:lang w:val="en-US"/>
        </w:rPr>
        <w:t></w:t>
      </w:r>
      <w:r w:rsidRPr="006F02C7">
        <w:rPr>
          <w:rFonts w:hint="eastAsia"/>
          <w:lang w:val="en-US"/>
        </w:rPr>
        <w:t>Асли</w:t>
      </w:r>
      <w:r w:rsidRPr="006F02C7">
        <w:rPr>
          <w:lang w:val="en-US"/>
        </w:rPr>
        <w:t></w:t>
      </w:r>
      <w:r w:rsidRPr="006F02C7">
        <w:rPr>
          <w:lang w:val="en-US"/>
        </w:rPr>
        <w:t></w:t>
      </w:r>
      <w:r w:rsidRPr="006F02C7">
        <w:rPr>
          <w:rFonts w:hint="eastAsia"/>
          <w:lang w:val="en-US"/>
        </w:rPr>
        <w:t>Керем</w:t>
      </w:r>
      <w:r w:rsidRPr="006F02C7">
        <w:rPr>
          <w:lang w:val="en-US"/>
        </w:rPr>
        <w:t></w:t>
      </w:r>
      <w:r w:rsidRPr="006F02C7">
        <w:rPr>
          <w:lang w:val="en-US"/>
        </w:rPr>
        <w:t></w:t>
      </w:r>
      <w:r w:rsidRPr="006F02C7">
        <w:rPr>
          <w:rFonts w:hint="eastAsia"/>
          <w:lang w:val="en-US"/>
        </w:rPr>
        <w:t>Ширін</w:t>
      </w:r>
      <w:r w:rsidRPr="006F02C7">
        <w:rPr>
          <w:lang w:val="en-US"/>
        </w:rPr>
        <w:t></w:t>
      </w:r>
      <w:r w:rsidRPr="006F02C7">
        <w:rPr>
          <w:lang w:val="en-US"/>
        </w:rPr>
        <w:t></w:t>
      </w:r>
      <w:r w:rsidRPr="006F02C7">
        <w:rPr>
          <w:rFonts w:hint="eastAsia"/>
          <w:lang w:val="en-US"/>
        </w:rPr>
        <w:t>Фархад</w:t>
      </w:r>
      <w:r w:rsidRPr="006F02C7">
        <w:rPr>
          <w:lang w:val="en-US"/>
        </w:rPr>
        <w:t></w:t>
      </w:r>
      <w:r w:rsidRPr="006F02C7">
        <w:rPr>
          <w:lang w:val="en-US"/>
        </w:rPr>
        <w:t></w:t>
      </w:r>
      <w:r w:rsidRPr="006F02C7">
        <w:rPr>
          <w:rFonts w:hint="eastAsia"/>
          <w:lang w:val="en-US"/>
        </w:rPr>
        <w:t>Шахерезада</w:t>
      </w:r>
      <w:r w:rsidRPr="006F02C7">
        <w:rPr>
          <w:lang w:val="en-US"/>
        </w:rPr>
        <w:t></w:t>
      </w:r>
    </w:p>
    <w:p w:rsidR="006F02C7" w:rsidRPr="006F02C7" w:rsidRDefault="006F02C7" w:rsidP="006F02C7">
      <w:pPr>
        <w:rPr>
          <w:lang w:val="en-US"/>
        </w:rPr>
      </w:pPr>
      <w:r w:rsidRPr="006F02C7">
        <w:rPr>
          <w:rFonts w:hint="eastAsia"/>
          <w:lang w:val="en-US"/>
        </w:rPr>
        <w:t>Огуз</w:t>
      </w:r>
      <w:r w:rsidRPr="006F02C7">
        <w:rPr>
          <w:lang w:val="en-US"/>
        </w:rPr>
        <w:t></w:t>
      </w:r>
      <w:r w:rsidRPr="006F02C7">
        <w:rPr>
          <w:rFonts w:hint="eastAsia"/>
          <w:lang w:val="en-US"/>
        </w:rPr>
        <w:t>хан</w:t>
      </w:r>
      <w:r w:rsidRPr="006F02C7">
        <w:rPr>
          <w:lang w:val="en-US"/>
        </w:rPr>
        <w:t></w:t>
      </w:r>
      <w:r w:rsidRPr="006F02C7">
        <w:rPr>
          <w:lang w:val="en-US"/>
        </w:rPr>
        <w:t></w:t>
      </w:r>
      <w:r w:rsidRPr="006F02C7">
        <w:rPr>
          <w:rFonts w:hint="eastAsia"/>
          <w:lang w:val="en-US"/>
        </w:rPr>
        <w:t>Орхан</w:t>
      </w:r>
      <w:r w:rsidRPr="006F02C7">
        <w:rPr>
          <w:lang w:val="en-US"/>
        </w:rPr>
        <w:t></w:t>
      </w:r>
      <w:r w:rsidRPr="006F02C7">
        <w:rPr>
          <w:rFonts w:hint="eastAsia"/>
          <w:lang w:val="en-US"/>
        </w:rPr>
        <w:t>Газі</w:t>
      </w:r>
      <w:r w:rsidRPr="006F02C7">
        <w:rPr>
          <w:lang w:val="en-US"/>
        </w:rPr>
        <w:t></w:t>
      </w:r>
      <w:r w:rsidRPr="006F02C7">
        <w:rPr>
          <w:lang w:val="en-US"/>
        </w:rPr>
        <w:t></w:t>
      </w:r>
      <w:r w:rsidRPr="006F02C7">
        <w:rPr>
          <w:rFonts w:hint="eastAsia"/>
          <w:lang w:val="en-US"/>
        </w:rPr>
        <w:t>Кельоглан</w:t>
      </w:r>
      <w:r w:rsidRPr="006F02C7">
        <w:rPr>
          <w:lang w:val="en-US"/>
        </w:rPr>
        <w:t></w:t>
      </w:r>
      <w:r w:rsidRPr="006F02C7">
        <w:rPr>
          <w:lang w:val="en-US"/>
        </w:rPr>
        <w:t></w:t>
      </w:r>
      <w:r w:rsidRPr="006F02C7">
        <w:rPr>
          <w:rFonts w:hint="eastAsia"/>
          <w:lang w:val="en-US"/>
        </w:rPr>
        <w:t>Шахмаран</w:t>
      </w:r>
      <w:r w:rsidRPr="006F02C7">
        <w:rPr>
          <w:lang w:val="en-US"/>
        </w:rPr>
        <w:t></w:t>
      </w:r>
      <w:r w:rsidRPr="006F02C7">
        <w:rPr>
          <w:lang w:val="en-US"/>
        </w:rPr>
        <w:t></w:t>
      </w:r>
      <w:r w:rsidRPr="006F02C7">
        <w:rPr>
          <w:rFonts w:hint="eastAsia"/>
          <w:lang w:val="en-US"/>
        </w:rPr>
        <w:t>Корогли</w:t>
      </w:r>
      <w:r w:rsidRPr="006F02C7">
        <w:rPr>
          <w:lang w:val="en-US"/>
        </w:rPr>
        <w:t></w:t>
      </w:r>
      <w:r w:rsidRPr="006F02C7">
        <w:rPr>
          <w:lang w:val="en-US"/>
        </w:rPr>
        <w:t></w:t>
      </w:r>
      <w:r w:rsidRPr="006F02C7">
        <w:rPr>
          <w:rFonts w:hint="eastAsia"/>
          <w:lang w:val="en-US"/>
        </w:rPr>
        <w:t>Ататюрк</w:t>
      </w:r>
      <w:r w:rsidRPr="006F02C7">
        <w:rPr>
          <w:lang w:val="en-US"/>
        </w:rPr>
        <w:t></w:t>
      </w:r>
      <w:r w:rsidRPr="006F02C7">
        <w:rPr>
          <w:lang w:val="en-US"/>
        </w:rPr>
        <w:t></w:t>
      </w:r>
      <w:r w:rsidRPr="006F02C7">
        <w:rPr>
          <w:rFonts w:hint="eastAsia"/>
          <w:lang w:val="en-US"/>
        </w:rPr>
        <w:t>султан</w:t>
      </w:r>
    </w:p>
    <w:p w:rsidR="006F02C7" w:rsidRPr="006F02C7" w:rsidRDefault="006F02C7" w:rsidP="006F02C7">
      <w:pPr>
        <w:rPr>
          <w:lang w:val="en-US"/>
        </w:rPr>
      </w:pPr>
      <w:r w:rsidRPr="006F02C7">
        <w:rPr>
          <w:rFonts w:hint="eastAsia"/>
          <w:lang w:val="en-US"/>
        </w:rPr>
        <w:t>Сулейман</w:t>
      </w:r>
      <w:r w:rsidRPr="006F02C7">
        <w:rPr>
          <w:lang w:val="en-US"/>
        </w:rPr>
        <w:t></w:t>
      </w:r>
      <w:r w:rsidRPr="006F02C7">
        <w:rPr>
          <w:lang w:val="en-US"/>
        </w:rPr>
        <w:t></w:t>
      </w:r>
      <w:r w:rsidRPr="006F02C7">
        <w:rPr>
          <w:rFonts w:hint="eastAsia"/>
          <w:lang w:val="en-US"/>
        </w:rPr>
        <w:t>Фатіх</w:t>
      </w:r>
      <w:r w:rsidRPr="006F02C7">
        <w:rPr>
          <w:lang w:val="en-US"/>
        </w:rPr>
        <w:t></w:t>
      </w:r>
      <w:r w:rsidRPr="006F02C7">
        <w:rPr>
          <w:lang w:val="en-US"/>
        </w:rPr>
        <w:t></w:t>
      </w:r>
      <w:r w:rsidRPr="006F02C7">
        <w:rPr>
          <w:rFonts w:hint="eastAsia"/>
          <w:lang w:val="en-US"/>
        </w:rPr>
        <w:t>Адам</w:t>
      </w:r>
      <w:r w:rsidRPr="006F02C7">
        <w:rPr>
          <w:lang w:val="en-US"/>
        </w:rPr>
        <w:t></w:t>
      </w:r>
      <w:r w:rsidRPr="006F02C7">
        <w:rPr>
          <w:rFonts w:hint="eastAsia"/>
          <w:lang w:val="en-US"/>
        </w:rPr>
        <w:t>та</w:t>
      </w:r>
      <w:r w:rsidRPr="006F02C7">
        <w:rPr>
          <w:lang w:val="en-US"/>
        </w:rPr>
        <w:t></w:t>
      </w:r>
      <w:r w:rsidRPr="006F02C7">
        <w:rPr>
          <w:rFonts w:hint="eastAsia"/>
          <w:lang w:val="en-US"/>
        </w:rPr>
        <w:t>Єва</w:t>
      </w:r>
      <w:r w:rsidRPr="006F02C7">
        <w:rPr>
          <w:lang w:val="en-US"/>
        </w:rPr>
        <w:t></w:t>
      </w:r>
      <w:r w:rsidRPr="006F02C7">
        <w:rPr>
          <w:lang w:val="en-US"/>
        </w:rPr>
        <w:t></w:t>
      </w:r>
      <w:r w:rsidRPr="006F02C7">
        <w:rPr>
          <w:rFonts w:hint="eastAsia"/>
          <w:lang w:val="en-US"/>
        </w:rPr>
        <w:t>Авель</w:t>
      </w:r>
      <w:r w:rsidRPr="006F02C7">
        <w:rPr>
          <w:lang w:val="en-US"/>
        </w:rPr>
        <w:t></w:t>
      </w:r>
      <w:r w:rsidRPr="006F02C7">
        <w:rPr>
          <w:rFonts w:hint="eastAsia"/>
          <w:lang w:val="en-US"/>
        </w:rPr>
        <w:t>та</w:t>
      </w:r>
      <w:r w:rsidRPr="006F02C7">
        <w:rPr>
          <w:lang w:val="en-US"/>
        </w:rPr>
        <w:t></w:t>
      </w:r>
      <w:r w:rsidRPr="006F02C7">
        <w:rPr>
          <w:rFonts w:hint="eastAsia"/>
          <w:lang w:val="en-US"/>
        </w:rPr>
        <w:t>Каїн</w:t>
      </w:r>
      <w:r w:rsidRPr="006F02C7">
        <w:rPr>
          <w:lang w:val="en-US"/>
        </w:rPr>
        <w:t></w:t>
      </w:r>
      <w:r w:rsidRPr="006F02C7">
        <w:rPr>
          <w:lang w:val="en-US"/>
        </w:rPr>
        <w:t></w:t>
      </w:r>
      <w:r w:rsidRPr="006F02C7">
        <w:rPr>
          <w:rFonts w:hint="eastAsia"/>
          <w:lang w:val="en-US"/>
        </w:rPr>
        <w:t>Алі</w:t>
      </w:r>
      <w:r w:rsidRPr="006F02C7">
        <w:rPr>
          <w:lang w:val="en-US"/>
        </w:rPr>
        <w:t></w:t>
      </w:r>
      <w:r w:rsidRPr="006F02C7">
        <w:rPr>
          <w:lang w:val="en-US"/>
        </w:rPr>
        <w:t></w:t>
      </w:r>
      <w:r w:rsidRPr="006F02C7">
        <w:rPr>
          <w:rFonts w:hint="eastAsia"/>
          <w:lang w:val="en-US"/>
        </w:rPr>
        <w:t>Ібрагім</w:t>
      </w:r>
      <w:r w:rsidRPr="006F02C7">
        <w:rPr>
          <w:lang w:val="en-US"/>
        </w:rPr>
        <w:t></w:t>
      </w:r>
      <w:r w:rsidRPr="006F02C7">
        <w:rPr>
          <w:lang w:val="en-US"/>
        </w:rPr>
        <w:t></w:t>
      </w:r>
      <w:r w:rsidRPr="006F02C7">
        <w:rPr>
          <w:rFonts w:hint="eastAsia"/>
          <w:lang w:val="en-US"/>
        </w:rPr>
        <w:t>Ной</w:t>
      </w:r>
      <w:r w:rsidRPr="006F02C7">
        <w:rPr>
          <w:lang w:val="en-US"/>
        </w:rPr>
        <w:t></w:t>
      </w:r>
      <w:r w:rsidRPr="006F02C7">
        <w:rPr>
          <w:lang w:val="en-US"/>
        </w:rPr>
        <w:t></w:t>
      </w:r>
      <w:r w:rsidRPr="006F02C7">
        <w:rPr>
          <w:rFonts w:hint="eastAsia"/>
          <w:lang w:val="en-US"/>
        </w:rPr>
        <w:t>Хідр</w:t>
      </w:r>
      <w:r w:rsidRPr="006F02C7">
        <w:rPr>
          <w:lang w:val="en-US"/>
        </w:rPr>
        <w:t></w:t>
      </w:r>
      <w:r w:rsidRPr="006F02C7">
        <w:rPr>
          <w:rFonts w:hint="eastAsia"/>
          <w:lang w:val="en-US"/>
        </w:rPr>
        <w:t>та</w:t>
      </w:r>
      <w:r w:rsidRPr="006F02C7">
        <w:rPr>
          <w:lang w:val="en-US"/>
        </w:rPr>
        <w:t></w:t>
      </w:r>
      <w:r w:rsidRPr="006F02C7">
        <w:rPr>
          <w:rFonts w:hint="eastAsia"/>
          <w:lang w:val="en-US"/>
        </w:rPr>
        <w:t>Ільяс</w:t>
      </w:r>
      <w:r w:rsidRPr="006F02C7">
        <w:rPr>
          <w:lang w:val="en-US"/>
        </w:rPr>
        <w:t></w:t>
      </w:r>
    </w:p>
    <w:p w:rsidR="006F02C7" w:rsidRPr="006F02C7" w:rsidRDefault="006F02C7" w:rsidP="006F02C7">
      <w:pPr>
        <w:rPr>
          <w:lang w:val="en-US"/>
        </w:rPr>
      </w:pPr>
      <w:r w:rsidRPr="006F02C7">
        <w:rPr>
          <w:rFonts w:hint="eastAsia"/>
          <w:lang w:val="en-US"/>
        </w:rPr>
        <w:t>Юнус</w:t>
      </w:r>
      <w:r w:rsidRPr="006F02C7">
        <w:rPr>
          <w:lang w:val="en-US"/>
        </w:rPr>
        <w:t></w:t>
      </w:r>
      <w:r w:rsidRPr="006F02C7">
        <w:rPr>
          <w:lang w:val="en-US"/>
        </w:rPr>
        <w:t></w:t>
      </w:r>
      <w:r w:rsidRPr="006F02C7">
        <w:rPr>
          <w:rFonts w:hint="eastAsia"/>
          <w:lang w:val="en-US"/>
        </w:rPr>
        <w:t>Фізулі</w:t>
      </w:r>
      <w:r w:rsidRPr="006F02C7">
        <w:rPr>
          <w:lang w:val="en-US"/>
        </w:rPr>
        <w:t></w:t>
      </w:r>
      <w:r w:rsidRPr="006F02C7">
        <w:rPr>
          <w:lang w:val="en-US"/>
        </w:rPr>
        <w:t></w:t>
      </w:r>
      <w:r w:rsidRPr="006F02C7">
        <w:rPr>
          <w:rFonts w:hint="eastAsia"/>
          <w:lang w:val="en-US"/>
        </w:rPr>
        <w:t>Сінан</w:t>
      </w:r>
      <w:r w:rsidRPr="006F02C7">
        <w:rPr>
          <w:lang w:val="en-US"/>
        </w:rPr>
        <w:t></w:t>
      </w:r>
      <w:r w:rsidRPr="006F02C7">
        <w:rPr>
          <w:lang w:val="en-US"/>
        </w:rPr>
        <w:t></w:t>
      </w:r>
      <w:r w:rsidRPr="006F02C7">
        <w:rPr>
          <w:rFonts w:hint="eastAsia"/>
          <w:lang w:val="en-US"/>
        </w:rPr>
        <w:t>Кунурі</w:t>
      </w:r>
      <w:r w:rsidRPr="006F02C7">
        <w:rPr>
          <w:lang w:val="en-US"/>
        </w:rPr>
        <w:t></w:t>
      </w:r>
      <w:r w:rsidRPr="006F02C7">
        <w:rPr>
          <w:rFonts w:hint="eastAsia"/>
          <w:lang w:val="en-US"/>
        </w:rPr>
        <w:t>й</w:t>
      </w:r>
      <w:r w:rsidRPr="006F02C7">
        <w:rPr>
          <w:lang w:val="en-US"/>
        </w:rPr>
        <w:t></w:t>
      </w:r>
      <w:r w:rsidRPr="006F02C7">
        <w:rPr>
          <w:rFonts w:hint="eastAsia"/>
          <w:lang w:val="en-US"/>
        </w:rPr>
        <w:t>ін</w:t>
      </w: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r w:rsidRPr="006F02C7">
        <w:rPr>
          <w:rFonts w:hint="eastAsia"/>
          <w:lang w:val="en-US"/>
        </w:rPr>
        <w:t>Встановлено</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прецедентні</w:t>
      </w:r>
      <w:r w:rsidRPr="006F02C7">
        <w:rPr>
          <w:lang w:val="en-US"/>
        </w:rPr>
        <w:t></w:t>
      </w:r>
      <w:r w:rsidRPr="006F02C7">
        <w:rPr>
          <w:rFonts w:hint="eastAsia"/>
          <w:lang w:val="en-US"/>
        </w:rPr>
        <w:t>імена</w:t>
      </w:r>
      <w:r w:rsidRPr="006F02C7">
        <w:rPr>
          <w:lang w:val="en-US"/>
        </w:rPr>
        <w:t></w:t>
      </w:r>
      <w:r w:rsidRPr="006F02C7">
        <w:rPr>
          <w:rFonts w:hint="eastAsia"/>
          <w:lang w:val="en-US"/>
        </w:rPr>
        <w:t>історичних</w:t>
      </w:r>
      <w:r w:rsidRPr="006F02C7">
        <w:rPr>
          <w:lang w:val="en-US"/>
        </w:rPr>
        <w:t></w:t>
      </w:r>
      <w:r w:rsidRPr="006F02C7">
        <w:rPr>
          <w:lang w:val="en-US"/>
        </w:rPr>
        <w:t></w:t>
      </w:r>
      <w:r w:rsidRPr="006F02C7">
        <w:rPr>
          <w:rFonts w:hint="eastAsia"/>
          <w:lang w:val="en-US"/>
        </w:rPr>
        <w:t>релігійних</w:t>
      </w:r>
      <w:r w:rsidRPr="006F02C7">
        <w:rPr>
          <w:lang w:val="en-US"/>
        </w:rPr>
        <w:t></w:t>
      </w:r>
    </w:p>
    <w:p w:rsidR="006F02C7" w:rsidRPr="006F02C7" w:rsidRDefault="006F02C7" w:rsidP="006F02C7">
      <w:pPr>
        <w:rPr>
          <w:lang w:val="en-US"/>
        </w:rPr>
      </w:pPr>
      <w:r w:rsidRPr="006F02C7">
        <w:rPr>
          <w:rFonts w:hint="eastAsia"/>
          <w:lang w:val="en-US"/>
        </w:rPr>
        <w:t>літературних</w:t>
      </w:r>
      <w:r w:rsidRPr="006F02C7">
        <w:rPr>
          <w:lang w:val="en-US"/>
        </w:rPr>
        <w:t></w:t>
      </w:r>
      <w:r w:rsidRPr="006F02C7">
        <w:rPr>
          <w:rFonts w:hint="eastAsia"/>
          <w:lang w:val="en-US"/>
        </w:rPr>
        <w:t>персонажів</w:t>
      </w:r>
      <w:r w:rsidRPr="006F02C7">
        <w:rPr>
          <w:lang w:val="en-US"/>
        </w:rPr>
        <w:t></w:t>
      </w:r>
      <w:r w:rsidRPr="006F02C7">
        <w:rPr>
          <w:rFonts w:hint="eastAsia"/>
          <w:lang w:val="en-US"/>
        </w:rPr>
        <w:t>відображають</w:t>
      </w:r>
      <w:r w:rsidRPr="006F02C7">
        <w:rPr>
          <w:lang w:val="en-US"/>
        </w:rPr>
        <w:t></w:t>
      </w:r>
      <w:r w:rsidRPr="006F02C7">
        <w:rPr>
          <w:rFonts w:hint="eastAsia"/>
          <w:lang w:val="en-US"/>
        </w:rPr>
        <w:t>соціально</w:t>
      </w:r>
      <w:r w:rsidRPr="006F02C7">
        <w:rPr>
          <w:lang w:val="en-US"/>
        </w:rPr>
        <w:t></w:t>
      </w:r>
      <w:r w:rsidRPr="006F02C7">
        <w:rPr>
          <w:rFonts w:hint="eastAsia"/>
          <w:lang w:val="en-US"/>
        </w:rPr>
        <w:t>психологічний</w:t>
      </w:r>
      <w:r w:rsidRPr="006F02C7">
        <w:rPr>
          <w:lang w:val="en-US"/>
        </w:rPr>
        <w:t></w:t>
      </w:r>
      <w:r w:rsidRPr="006F02C7">
        <w:rPr>
          <w:rFonts w:hint="eastAsia"/>
          <w:lang w:val="en-US"/>
        </w:rPr>
        <w:t>тип</w:t>
      </w:r>
    </w:p>
    <w:p w:rsidR="006F02C7" w:rsidRPr="006F02C7" w:rsidRDefault="006F02C7" w:rsidP="006F02C7">
      <w:pPr>
        <w:rPr>
          <w:lang w:val="en-US"/>
        </w:rPr>
      </w:pPr>
      <w:r w:rsidRPr="006F02C7">
        <w:rPr>
          <w:rFonts w:hint="eastAsia"/>
          <w:lang w:val="en-US"/>
        </w:rPr>
        <w:t>представника</w:t>
      </w:r>
      <w:r w:rsidRPr="006F02C7">
        <w:rPr>
          <w:lang w:val="en-US"/>
        </w:rPr>
        <w:t></w:t>
      </w:r>
      <w:r w:rsidRPr="006F02C7">
        <w:rPr>
          <w:rFonts w:hint="eastAsia"/>
          <w:lang w:val="en-US"/>
        </w:rPr>
        <w:t>турецького</w:t>
      </w:r>
      <w:r w:rsidRPr="006F02C7">
        <w:rPr>
          <w:lang w:val="en-US"/>
        </w:rPr>
        <w:t></w:t>
      </w:r>
      <w:r w:rsidRPr="006F02C7">
        <w:rPr>
          <w:rFonts w:hint="eastAsia"/>
          <w:lang w:val="en-US"/>
        </w:rPr>
        <w:t>соціуму</w:t>
      </w:r>
      <w:r w:rsidRPr="006F02C7">
        <w:rPr>
          <w:lang w:val="en-US"/>
        </w:rPr>
        <w:t></w:t>
      </w:r>
      <w:r w:rsidRPr="006F02C7">
        <w:rPr>
          <w:lang w:val="en-US"/>
        </w:rPr>
        <w:t></w:t>
      </w:r>
      <w:r w:rsidRPr="006F02C7">
        <w:rPr>
          <w:rFonts w:hint="eastAsia"/>
          <w:lang w:val="en-US"/>
        </w:rPr>
        <w:t>використовуються</w:t>
      </w:r>
      <w:r w:rsidRPr="006F02C7">
        <w:rPr>
          <w:lang w:val="en-US"/>
        </w:rPr>
        <w:t></w:t>
      </w:r>
      <w:r w:rsidRPr="006F02C7">
        <w:rPr>
          <w:rFonts w:hint="eastAsia"/>
          <w:lang w:val="en-US"/>
        </w:rPr>
        <w:t>носіями</w:t>
      </w:r>
      <w:r w:rsidRPr="006F02C7">
        <w:rPr>
          <w:lang w:val="en-US"/>
        </w:rPr>
        <w:t></w:t>
      </w:r>
      <w:r w:rsidRPr="006F02C7">
        <w:rPr>
          <w:rFonts w:hint="eastAsia"/>
          <w:lang w:val="en-US"/>
        </w:rPr>
        <w:t>турецької</w:t>
      </w:r>
      <w:r w:rsidRPr="006F02C7">
        <w:rPr>
          <w:lang w:val="en-US"/>
        </w:rPr>
        <w:t></w:t>
      </w:r>
      <w:r w:rsidRPr="006F02C7">
        <w:rPr>
          <w:rFonts w:hint="eastAsia"/>
          <w:lang w:val="en-US"/>
        </w:rPr>
        <w:t>мови</w:t>
      </w:r>
    </w:p>
    <w:p w:rsidR="006F02C7" w:rsidRPr="006F02C7" w:rsidRDefault="006F02C7" w:rsidP="006F02C7">
      <w:pPr>
        <w:rPr>
          <w:lang w:val="en-US"/>
        </w:rPr>
      </w:pPr>
      <w:r w:rsidRPr="006F02C7">
        <w:rPr>
          <w:rFonts w:hint="eastAsia"/>
          <w:lang w:val="en-US"/>
        </w:rPr>
        <w:t>і</w:t>
      </w:r>
      <w:r w:rsidRPr="006F02C7">
        <w:rPr>
          <w:lang w:val="en-US"/>
        </w:rPr>
        <w:t></w:t>
      </w:r>
      <w:r w:rsidRPr="006F02C7">
        <w:rPr>
          <w:rFonts w:hint="eastAsia"/>
          <w:lang w:val="en-US"/>
        </w:rPr>
        <w:t>у</w:t>
      </w:r>
      <w:r w:rsidRPr="006F02C7">
        <w:rPr>
          <w:lang w:val="en-US"/>
        </w:rPr>
        <w:t></w:t>
      </w:r>
      <w:r w:rsidRPr="006F02C7">
        <w:rPr>
          <w:rFonts w:hint="eastAsia"/>
          <w:lang w:val="en-US"/>
        </w:rPr>
        <w:t>повсякденному</w:t>
      </w:r>
      <w:r w:rsidRPr="006F02C7">
        <w:rPr>
          <w:lang w:val="en-US"/>
        </w:rPr>
        <w:t></w:t>
      </w:r>
      <w:r w:rsidRPr="006F02C7">
        <w:rPr>
          <w:rFonts w:hint="eastAsia"/>
          <w:lang w:val="en-US"/>
        </w:rPr>
        <w:t>житті</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lang w:val="en-US"/>
        </w:rPr>
        <w:t>деякими</w:t>
      </w:r>
      <w:r w:rsidRPr="006F02C7">
        <w:rPr>
          <w:lang w:val="en-US"/>
        </w:rPr>
        <w:t></w:t>
      </w:r>
      <w:r w:rsidRPr="006F02C7">
        <w:rPr>
          <w:rFonts w:hint="eastAsia"/>
          <w:lang w:val="en-US"/>
        </w:rPr>
        <w:t>іменами</w:t>
      </w:r>
      <w:r w:rsidRPr="006F02C7">
        <w:rPr>
          <w:lang w:val="en-US"/>
        </w:rPr>
        <w:t></w:t>
      </w:r>
      <w:r w:rsidRPr="006F02C7">
        <w:rPr>
          <w:rFonts w:hint="eastAsia"/>
          <w:lang w:val="en-US"/>
        </w:rPr>
        <w:t>нарікають</w:t>
      </w:r>
      <w:r w:rsidRPr="006F02C7">
        <w:rPr>
          <w:lang w:val="en-US"/>
        </w:rPr>
        <w:t></w:t>
      </w:r>
      <w:r w:rsidRPr="006F02C7">
        <w:rPr>
          <w:rFonts w:hint="eastAsia"/>
          <w:lang w:val="en-US"/>
        </w:rPr>
        <w:t>дітей</w:t>
      </w:r>
      <w:r w:rsidRPr="006F02C7">
        <w:rPr>
          <w:lang w:val="en-US"/>
        </w:rPr>
        <w:t></w:t>
      </w:r>
      <w:r w:rsidRPr="006F02C7">
        <w:rPr>
          <w:lang w:val="en-US"/>
        </w:rPr>
        <w:t></w:t>
      </w:r>
      <w:r w:rsidRPr="006F02C7">
        <w:rPr>
          <w:rFonts w:hint="eastAsia"/>
          <w:lang w:val="en-US"/>
        </w:rPr>
        <w:t>часто</w:t>
      </w:r>
      <w:r w:rsidRPr="006F02C7">
        <w:rPr>
          <w:lang w:val="en-US"/>
        </w:rPr>
        <w:t></w:t>
      </w:r>
      <w:r w:rsidRPr="006F02C7">
        <w:rPr>
          <w:rFonts w:hint="eastAsia"/>
          <w:lang w:val="en-US"/>
        </w:rPr>
        <w:t>дають</w:t>
      </w:r>
    </w:p>
    <w:p w:rsidR="006F02C7" w:rsidRPr="006F02C7" w:rsidRDefault="006F02C7" w:rsidP="006F02C7">
      <w:pPr>
        <w:rPr>
          <w:lang w:val="en-US"/>
        </w:rPr>
      </w:pPr>
      <w:r w:rsidRPr="006F02C7">
        <w:rPr>
          <w:rFonts w:hint="eastAsia"/>
          <w:lang w:val="en-US"/>
        </w:rPr>
        <w:t>подвійне</w:t>
      </w:r>
      <w:r w:rsidRPr="006F02C7">
        <w:rPr>
          <w:lang w:val="en-US"/>
        </w:rPr>
        <w:t></w:t>
      </w:r>
      <w:r w:rsidRPr="006F02C7">
        <w:rPr>
          <w:rFonts w:hint="eastAsia"/>
          <w:lang w:val="en-US"/>
        </w:rPr>
        <w:t>імя</w:t>
      </w:r>
      <w:r w:rsidRPr="006F02C7">
        <w:rPr>
          <w:lang w:val="en-US"/>
        </w:rPr>
        <w:t></w:t>
      </w:r>
      <w:r w:rsidRPr="006F02C7">
        <w:rPr>
          <w:lang w:val="en-US"/>
        </w:rPr>
        <w:t></w:t>
      </w:r>
      <w:r w:rsidRPr="006F02C7">
        <w:rPr>
          <w:rFonts w:hint="eastAsia"/>
          <w:lang w:val="en-US"/>
        </w:rPr>
        <w:t>одне</w:t>
      </w:r>
      <w:r w:rsidRPr="006F02C7">
        <w:rPr>
          <w:lang w:val="en-US"/>
        </w:rPr>
        <w:t></w:t>
      </w:r>
      <w:r w:rsidRPr="006F02C7">
        <w:rPr>
          <w:rFonts w:hint="eastAsia"/>
          <w:lang w:val="en-US"/>
        </w:rPr>
        <w:t>–</w:t>
      </w:r>
      <w:r w:rsidRPr="006F02C7">
        <w:rPr>
          <w:lang w:val="en-US"/>
        </w:rPr>
        <w:t></w:t>
      </w:r>
      <w:r w:rsidRPr="006F02C7">
        <w:rPr>
          <w:rFonts w:hint="eastAsia"/>
          <w:lang w:val="en-US"/>
        </w:rPr>
        <w:t>релігійне</w:t>
      </w:r>
      <w:r w:rsidRPr="006F02C7">
        <w:rPr>
          <w:lang w:val="en-US"/>
        </w:rPr>
        <w:t></w:t>
      </w:r>
      <w:r w:rsidRPr="006F02C7">
        <w:rPr>
          <w:lang w:val="en-US"/>
        </w:rPr>
        <w:t></w:t>
      </w:r>
      <w:r w:rsidRPr="006F02C7">
        <w:rPr>
          <w:rFonts w:hint="eastAsia"/>
          <w:lang w:val="en-US"/>
        </w:rPr>
        <w:t>друге</w:t>
      </w:r>
      <w:r w:rsidRPr="006F02C7">
        <w:rPr>
          <w:lang w:val="en-US"/>
        </w:rPr>
        <w:t></w:t>
      </w:r>
      <w:r w:rsidRPr="006F02C7">
        <w:rPr>
          <w:rFonts w:hint="eastAsia"/>
          <w:lang w:val="en-US"/>
        </w:rPr>
        <w:t>–</w:t>
      </w:r>
      <w:r w:rsidRPr="006F02C7">
        <w:rPr>
          <w:lang w:val="en-US"/>
        </w:rPr>
        <w:t></w:t>
      </w:r>
      <w:r w:rsidRPr="006F02C7">
        <w:rPr>
          <w:rFonts w:hint="eastAsia"/>
          <w:lang w:val="en-US"/>
        </w:rPr>
        <w:t>власне</w:t>
      </w:r>
      <w:r w:rsidRPr="006F02C7">
        <w:rPr>
          <w:lang w:val="en-US"/>
        </w:rPr>
        <w:t></w:t>
      </w:r>
      <w:r w:rsidRPr="006F02C7">
        <w:rPr>
          <w:rFonts w:hint="eastAsia"/>
          <w:lang w:val="en-US"/>
        </w:rPr>
        <w:t>тюркське</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lang w:val="en-US"/>
        </w:rPr>
        <w:t>якісь</w:t>
      </w:r>
    </w:p>
    <w:p w:rsidR="006F02C7" w:rsidRPr="006F02C7" w:rsidRDefault="006F02C7" w:rsidP="006F02C7">
      <w:pPr>
        <w:rPr>
          <w:lang w:val="en-US"/>
        </w:rPr>
      </w:pPr>
      <w:r w:rsidRPr="006F02C7">
        <w:rPr>
          <w:rFonts w:hint="eastAsia"/>
          <w:lang w:val="en-US"/>
        </w:rPr>
        <w:t>використовують</w:t>
      </w:r>
      <w:r w:rsidRPr="006F02C7">
        <w:rPr>
          <w:lang w:val="en-US"/>
        </w:rPr>
        <w:t></w:t>
      </w:r>
      <w:r w:rsidRPr="006F02C7">
        <w:rPr>
          <w:rFonts w:hint="eastAsia"/>
          <w:lang w:val="en-US"/>
        </w:rPr>
        <w:t>на</w:t>
      </w:r>
      <w:r w:rsidRPr="006F02C7">
        <w:rPr>
          <w:lang w:val="en-US"/>
        </w:rPr>
        <w:t></w:t>
      </w:r>
      <w:r w:rsidRPr="006F02C7">
        <w:rPr>
          <w:rFonts w:hint="eastAsia"/>
          <w:lang w:val="en-US"/>
        </w:rPr>
        <w:t>позначення</w:t>
      </w:r>
      <w:r w:rsidRPr="006F02C7">
        <w:rPr>
          <w:lang w:val="en-US"/>
        </w:rPr>
        <w:t></w:t>
      </w:r>
      <w:r w:rsidRPr="006F02C7">
        <w:rPr>
          <w:rFonts w:hint="eastAsia"/>
          <w:lang w:val="en-US"/>
        </w:rPr>
        <w:t>певного</w:t>
      </w:r>
      <w:r w:rsidRPr="006F02C7">
        <w:rPr>
          <w:lang w:val="en-US"/>
        </w:rPr>
        <w:t></w:t>
      </w:r>
      <w:r w:rsidRPr="006F02C7">
        <w:rPr>
          <w:rFonts w:hint="eastAsia"/>
          <w:lang w:val="en-US"/>
        </w:rPr>
        <w:t>емоційно</w:t>
      </w:r>
      <w:r w:rsidRPr="006F02C7">
        <w:rPr>
          <w:lang w:val="en-US"/>
        </w:rPr>
        <w:t></w:t>
      </w:r>
      <w:r w:rsidRPr="006F02C7">
        <w:rPr>
          <w:rFonts w:hint="eastAsia"/>
          <w:lang w:val="en-US"/>
        </w:rPr>
        <w:t>психічного</w:t>
      </w:r>
      <w:r w:rsidRPr="006F02C7">
        <w:rPr>
          <w:lang w:val="en-US"/>
        </w:rPr>
        <w:t></w:t>
      </w:r>
      <w:r w:rsidRPr="006F02C7">
        <w:rPr>
          <w:rFonts w:hint="eastAsia"/>
          <w:lang w:val="en-US"/>
        </w:rPr>
        <w:t>стану</w:t>
      </w:r>
      <w:r w:rsidRPr="006F02C7">
        <w:rPr>
          <w:lang w:val="en-US"/>
        </w:rPr>
        <w:t></w:t>
      </w:r>
      <w:r w:rsidRPr="006F02C7">
        <w:rPr>
          <w:rFonts w:hint="eastAsia"/>
          <w:lang w:val="en-US"/>
        </w:rPr>
        <w:t>людини</w:t>
      </w:r>
    </w:p>
    <w:p w:rsidR="006F02C7" w:rsidRPr="006F02C7" w:rsidRDefault="006F02C7" w:rsidP="006F02C7">
      <w:pPr>
        <w:rPr>
          <w:lang w:val="en-US"/>
        </w:rPr>
      </w:pPr>
      <w:r w:rsidRPr="006F02C7">
        <w:rPr>
          <w:lang w:val="en-US"/>
        </w:rPr>
        <w:t></w:t>
      </w:r>
      <w:r w:rsidRPr="006F02C7">
        <w:rPr>
          <w:rFonts w:hint="eastAsia"/>
          <w:lang w:val="en-US"/>
        </w:rPr>
        <w:t>Лейла</w:t>
      </w:r>
      <w:r w:rsidRPr="006F02C7">
        <w:rPr>
          <w:lang w:val="en-US"/>
        </w:rPr>
        <w:t></w:t>
      </w:r>
      <w:r w:rsidRPr="006F02C7">
        <w:rPr>
          <w:lang w:val="en-US"/>
        </w:rPr>
        <w:t></w:t>
      </w:r>
      <w:r w:rsidRPr="006F02C7">
        <w:rPr>
          <w:rFonts w:hint="eastAsia"/>
          <w:lang w:val="en-US"/>
        </w:rPr>
        <w:t>Меджнун</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lang w:val="en-US"/>
        </w:rPr>
        <w:t>деякі</w:t>
      </w:r>
      <w:r w:rsidRPr="006F02C7">
        <w:rPr>
          <w:lang w:val="en-US"/>
        </w:rPr>
        <w:t></w:t>
      </w:r>
      <w:r w:rsidRPr="006F02C7">
        <w:rPr>
          <w:rFonts w:hint="eastAsia"/>
          <w:lang w:val="en-US"/>
        </w:rPr>
        <w:t>імена</w:t>
      </w:r>
      <w:r w:rsidRPr="006F02C7">
        <w:rPr>
          <w:lang w:val="en-US"/>
        </w:rPr>
        <w:t></w:t>
      </w:r>
      <w:r w:rsidRPr="006F02C7">
        <w:rPr>
          <w:rFonts w:hint="eastAsia"/>
          <w:lang w:val="en-US"/>
        </w:rPr>
        <w:t>поширені</w:t>
      </w:r>
      <w:r w:rsidRPr="006F02C7">
        <w:rPr>
          <w:lang w:val="en-US"/>
        </w:rPr>
        <w:t></w:t>
      </w:r>
      <w:r w:rsidRPr="006F02C7">
        <w:rPr>
          <w:rFonts w:hint="eastAsia"/>
          <w:lang w:val="en-US"/>
        </w:rPr>
        <w:t>лише</w:t>
      </w:r>
      <w:r w:rsidRPr="006F02C7">
        <w:rPr>
          <w:lang w:val="en-US"/>
        </w:rPr>
        <w:t></w:t>
      </w:r>
      <w:r w:rsidRPr="006F02C7">
        <w:rPr>
          <w:rFonts w:hint="eastAsia"/>
          <w:lang w:val="en-US"/>
        </w:rPr>
        <w:t>у</w:t>
      </w:r>
      <w:r w:rsidRPr="006F02C7">
        <w:rPr>
          <w:lang w:val="en-US"/>
        </w:rPr>
        <w:t></w:t>
      </w:r>
      <w:r w:rsidRPr="006F02C7">
        <w:rPr>
          <w:rFonts w:hint="eastAsia"/>
          <w:lang w:val="en-US"/>
        </w:rPr>
        <w:t>специфічних</w:t>
      </w:r>
      <w:r w:rsidRPr="006F02C7">
        <w:rPr>
          <w:lang w:val="en-US"/>
        </w:rPr>
        <w:t></w:t>
      </w:r>
      <w:r w:rsidRPr="006F02C7">
        <w:rPr>
          <w:rFonts w:hint="eastAsia"/>
          <w:lang w:val="en-US"/>
        </w:rPr>
        <w:t>районах</w:t>
      </w:r>
    </w:p>
    <w:p w:rsidR="006F02C7" w:rsidRPr="006F02C7" w:rsidRDefault="006F02C7" w:rsidP="006F02C7">
      <w:pPr>
        <w:rPr>
          <w:lang w:val="en-US"/>
        </w:rPr>
      </w:pPr>
      <w:r w:rsidRPr="006F02C7">
        <w:rPr>
          <w:rFonts w:hint="eastAsia"/>
          <w:lang w:val="en-US"/>
        </w:rPr>
        <w:t>Туреччини</w:t>
      </w:r>
      <w:r w:rsidRPr="006F02C7">
        <w:rPr>
          <w:lang w:val="en-US"/>
        </w:rPr>
        <w:t></w:t>
      </w:r>
      <w:r w:rsidRPr="006F02C7">
        <w:rPr>
          <w:lang w:val="en-US"/>
        </w:rPr>
        <w:t></w:t>
      </w:r>
      <w:r w:rsidRPr="006F02C7">
        <w:rPr>
          <w:rFonts w:hint="eastAsia"/>
          <w:lang w:val="en-US"/>
        </w:rPr>
        <w:t>вказуючи</w:t>
      </w:r>
      <w:r w:rsidRPr="006F02C7">
        <w:rPr>
          <w:lang w:val="en-US"/>
        </w:rPr>
        <w:t></w:t>
      </w:r>
      <w:r w:rsidRPr="006F02C7">
        <w:rPr>
          <w:lang w:val="en-US"/>
        </w:rPr>
        <w:t></w:t>
      </w:r>
      <w:r w:rsidRPr="006F02C7">
        <w:rPr>
          <w:rFonts w:hint="eastAsia"/>
          <w:lang w:val="en-US"/>
        </w:rPr>
        <w:t>звідки</w:t>
      </w:r>
      <w:r w:rsidRPr="006F02C7">
        <w:rPr>
          <w:lang w:val="en-US"/>
        </w:rPr>
        <w:t></w:t>
      </w:r>
      <w:r w:rsidRPr="006F02C7">
        <w:rPr>
          <w:rFonts w:hint="eastAsia"/>
          <w:lang w:val="en-US"/>
        </w:rPr>
        <w:t>людина</w:t>
      </w:r>
      <w:r w:rsidRPr="006F02C7">
        <w:rPr>
          <w:lang w:val="en-US"/>
        </w:rPr>
        <w:t></w:t>
      </w:r>
      <w:r w:rsidRPr="006F02C7">
        <w:rPr>
          <w:rFonts w:hint="eastAsia"/>
          <w:lang w:val="en-US"/>
        </w:rPr>
        <w:t>родом</w:t>
      </w:r>
      <w:r w:rsidRPr="006F02C7">
        <w:rPr>
          <w:lang w:val="en-US"/>
        </w:rPr>
        <w:t></w:t>
      </w:r>
      <w:r w:rsidRPr="006F02C7">
        <w:rPr>
          <w:lang w:val="en-US"/>
        </w:rPr>
        <w:t></w:t>
      </w:r>
      <w:r w:rsidRPr="006F02C7">
        <w:rPr>
          <w:rFonts w:hint="eastAsia"/>
          <w:lang w:val="en-US"/>
        </w:rPr>
        <w:t>Сатилмиш</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lang w:val="en-US"/>
        </w:rPr>
        <w:t></w:t>
      </w:r>
      <w:r w:rsidRPr="006F02C7">
        <w:rPr>
          <w:rFonts w:hint="eastAsia"/>
          <w:lang w:val="en-US"/>
        </w:rPr>
        <w:t>семантика</w:t>
      </w:r>
    </w:p>
    <w:p w:rsidR="006F02C7" w:rsidRPr="006F02C7" w:rsidRDefault="006F02C7" w:rsidP="006F02C7">
      <w:pPr>
        <w:rPr>
          <w:lang w:val="en-US"/>
        </w:rPr>
      </w:pPr>
      <w:r w:rsidRPr="006F02C7">
        <w:rPr>
          <w:rFonts w:hint="eastAsia"/>
          <w:lang w:val="en-US"/>
        </w:rPr>
        <w:t>деяких</w:t>
      </w:r>
      <w:r w:rsidRPr="006F02C7">
        <w:rPr>
          <w:lang w:val="en-US"/>
        </w:rPr>
        <w:t></w:t>
      </w:r>
      <w:r w:rsidRPr="006F02C7">
        <w:rPr>
          <w:rFonts w:hint="eastAsia"/>
          <w:lang w:val="en-US"/>
        </w:rPr>
        <w:t>імен</w:t>
      </w:r>
      <w:r w:rsidRPr="006F02C7">
        <w:rPr>
          <w:lang w:val="en-US"/>
        </w:rPr>
        <w:t></w:t>
      </w:r>
      <w:r w:rsidRPr="006F02C7">
        <w:rPr>
          <w:rFonts w:hint="eastAsia"/>
          <w:lang w:val="en-US"/>
        </w:rPr>
        <w:t>діахронічно</w:t>
      </w:r>
      <w:r w:rsidRPr="006F02C7">
        <w:rPr>
          <w:lang w:val="en-US"/>
        </w:rPr>
        <w:t></w:t>
      </w:r>
      <w:r w:rsidRPr="006F02C7">
        <w:rPr>
          <w:rFonts w:hint="eastAsia"/>
          <w:lang w:val="en-US"/>
        </w:rPr>
        <w:t>зазнала</w:t>
      </w:r>
      <w:r w:rsidRPr="006F02C7">
        <w:rPr>
          <w:lang w:val="en-US"/>
        </w:rPr>
        <w:t></w:t>
      </w:r>
      <w:r w:rsidRPr="006F02C7">
        <w:rPr>
          <w:rFonts w:hint="eastAsia"/>
          <w:lang w:val="en-US"/>
        </w:rPr>
        <w:t>трансформацій</w:t>
      </w:r>
      <w:r w:rsidRPr="006F02C7">
        <w:rPr>
          <w:lang w:val="en-US"/>
        </w:rPr>
        <w:t></w:t>
      </w:r>
      <w:r w:rsidRPr="006F02C7">
        <w:rPr>
          <w:rFonts w:hint="eastAsia"/>
          <w:lang w:val="en-US"/>
        </w:rPr>
        <w:t>і</w:t>
      </w:r>
      <w:r w:rsidRPr="006F02C7">
        <w:rPr>
          <w:lang w:val="en-US"/>
        </w:rPr>
        <w:t></w:t>
      </w:r>
      <w:r w:rsidRPr="006F02C7">
        <w:rPr>
          <w:rFonts w:hint="eastAsia"/>
          <w:lang w:val="en-US"/>
        </w:rPr>
        <w:t>вони</w:t>
      </w:r>
      <w:r w:rsidRPr="006F02C7">
        <w:rPr>
          <w:lang w:val="en-US"/>
        </w:rPr>
        <w:t></w:t>
      </w:r>
      <w:r w:rsidRPr="006F02C7">
        <w:rPr>
          <w:rFonts w:hint="eastAsia"/>
          <w:lang w:val="en-US"/>
        </w:rPr>
        <w:t>продовжують</w:t>
      </w:r>
    </w:p>
    <w:p w:rsidR="006F02C7" w:rsidRPr="006F02C7" w:rsidRDefault="006F02C7" w:rsidP="006F02C7">
      <w:pPr>
        <w:rPr>
          <w:lang w:val="en-US"/>
        </w:rPr>
      </w:pPr>
      <w:r w:rsidRPr="006F02C7">
        <w:rPr>
          <w:rFonts w:hint="eastAsia"/>
          <w:lang w:val="en-US"/>
        </w:rPr>
        <w:t>використовуватися</w:t>
      </w:r>
      <w:r w:rsidRPr="006F02C7">
        <w:rPr>
          <w:lang w:val="en-US"/>
        </w:rPr>
        <w:t></w:t>
      </w:r>
      <w:r w:rsidRPr="006F02C7">
        <w:rPr>
          <w:rFonts w:hint="eastAsia"/>
          <w:lang w:val="en-US"/>
        </w:rPr>
        <w:t>у</w:t>
      </w:r>
      <w:r w:rsidRPr="006F02C7">
        <w:rPr>
          <w:lang w:val="en-US"/>
        </w:rPr>
        <w:t></w:t>
      </w:r>
      <w:r w:rsidRPr="006F02C7">
        <w:rPr>
          <w:rFonts w:hint="eastAsia"/>
          <w:lang w:val="en-US"/>
        </w:rPr>
        <w:t>турецькій</w:t>
      </w:r>
      <w:r w:rsidRPr="006F02C7">
        <w:rPr>
          <w:lang w:val="en-US"/>
        </w:rPr>
        <w:t></w:t>
      </w:r>
      <w:r w:rsidRPr="006F02C7">
        <w:rPr>
          <w:rFonts w:hint="eastAsia"/>
          <w:lang w:val="en-US"/>
        </w:rPr>
        <w:t>поезії</w:t>
      </w:r>
      <w:r w:rsidRPr="006F02C7">
        <w:rPr>
          <w:lang w:val="en-US"/>
        </w:rPr>
        <w:t></w:t>
      </w:r>
      <w:r w:rsidRPr="006F02C7">
        <w:rPr>
          <w:rFonts w:hint="eastAsia"/>
          <w:lang w:val="en-US"/>
        </w:rPr>
        <w:t>як</w:t>
      </w:r>
      <w:r w:rsidRPr="006F02C7">
        <w:rPr>
          <w:lang w:val="en-US"/>
        </w:rPr>
        <w:t></w:t>
      </w:r>
      <w:r w:rsidRPr="006F02C7">
        <w:rPr>
          <w:rFonts w:hint="eastAsia"/>
          <w:lang w:val="en-US"/>
        </w:rPr>
        <w:t>у</w:t>
      </w:r>
      <w:r w:rsidRPr="006F02C7">
        <w:rPr>
          <w:lang w:val="en-US"/>
        </w:rPr>
        <w:t></w:t>
      </w:r>
      <w:r w:rsidRPr="006F02C7">
        <w:rPr>
          <w:rFonts w:hint="eastAsia"/>
          <w:lang w:val="en-US"/>
        </w:rPr>
        <w:t>класичному</w:t>
      </w:r>
      <w:r w:rsidRPr="006F02C7">
        <w:rPr>
          <w:lang w:val="en-US"/>
        </w:rPr>
        <w:t></w:t>
      </w:r>
      <w:r w:rsidRPr="006F02C7">
        <w:rPr>
          <w:rFonts w:hint="eastAsia"/>
          <w:lang w:val="en-US"/>
        </w:rPr>
        <w:t>варіанті</w:t>
      </w:r>
      <w:r w:rsidRPr="006F02C7">
        <w:rPr>
          <w:lang w:val="en-US"/>
        </w:rPr>
        <w:t></w:t>
      </w:r>
      <w:r w:rsidRPr="006F02C7">
        <w:rPr>
          <w:lang w:val="en-US"/>
        </w:rPr>
        <w:t></w:t>
      </w:r>
      <w:r w:rsidRPr="006F02C7">
        <w:rPr>
          <w:rFonts w:hint="eastAsia"/>
          <w:lang w:val="en-US"/>
        </w:rPr>
        <w:t>так</w:t>
      </w:r>
      <w:r w:rsidRPr="006F02C7">
        <w:rPr>
          <w:lang w:val="en-US"/>
        </w:rPr>
        <w:t></w:t>
      </w:r>
      <w:r w:rsidRPr="006F02C7">
        <w:rPr>
          <w:rFonts w:hint="eastAsia"/>
          <w:lang w:val="en-US"/>
        </w:rPr>
        <w:t>і</w:t>
      </w:r>
      <w:r w:rsidRPr="006F02C7">
        <w:rPr>
          <w:lang w:val="en-US"/>
        </w:rPr>
        <w:t></w:t>
      </w:r>
      <w:r w:rsidRPr="006F02C7">
        <w:rPr>
          <w:rFonts w:hint="eastAsia"/>
          <w:lang w:val="en-US"/>
        </w:rPr>
        <w:t>набувши</w:t>
      </w:r>
    </w:p>
    <w:p w:rsidR="006F02C7" w:rsidRPr="006F02C7" w:rsidRDefault="006F02C7" w:rsidP="006F02C7">
      <w:pPr>
        <w:rPr>
          <w:lang w:val="en-US"/>
        </w:rPr>
      </w:pPr>
      <w:r w:rsidRPr="006F02C7">
        <w:rPr>
          <w:rFonts w:hint="eastAsia"/>
          <w:lang w:val="en-US"/>
        </w:rPr>
        <w:t>нових</w:t>
      </w:r>
      <w:r w:rsidRPr="006F02C7">
        <w:rPr>
          <w:lang w:val="en-US"/>
        </w:rPr>
        <w:t></w:t>
      </w:r>
      <w:r w:rsidRPr="006F02C7">
        <w:rPr>
          <w:rFonts w:hint="eastAsia"/>
          <w:lang w:val="en-US"/>
        </w:rPr>
        <w:t>конотацій</w:t>
      </w:r>
      <w:r w:rsidRPr="006F02C7">
        <w:rPr>
          <w:lang w:val="en-US"/>
        </w:rPr>
        <w:t></w:t>
      </w:r>
      <w:r w:rsidRPr="006F02C7">
        <w:rPr>
          <w:lang w:val="en-US"/>
        </w:rPr>
        <w:t></w:t>
      </w:r>
      <w:r w:rsidRPr="006F02C7">
        <w:rPr>
          <w:rFonts w:hint="eastAsia"/>
          <w:lang w:val="en-US"/>
        </w:rPr>
        <w:t>Еліф</w:t>
      </w:r>
      <w:r w:rsidRPr="006F02C7">
        <w:rPr>
          <w:lang w:val="en-US"/>
        </w:rPr>
        <w:t></w:t>
      </w:r>
      <w:r w:rsidRPr="006F02C7">
        <w:rPr>
          <w:lang w:val="en-US"/>
        </w:rPr>
        <w:t></w:t>
      </w:r>
      <w:r w:rsidRPr="006F02C7">
        <w:rPr>
          <w:rFonts w:hint="eastAsia"/>
          <w:lang w:val="en-US"/>
        </w:rPr>
        <w:t>Лейла</w:t>
      </w:r>
      <w:r w:rsidRPr="006F02C7">
        <w:rPr>
          <w:lang w:val="en-US"/>
        </w:rPr>
        <w:t></w:t>
      </w:r>
      <w:r w:rsidRPr="006F02C7">
        <w:rPr>
          <w:lang w:val="en-US"/>
        </w:rPr>
        <w:t></w:t>
      </w:r>
      <w:r w:rsidRPr="006F02C7">
        <w:rPr>
          <w:rFonts w:hint="eastAsia"/>
          <w:lang w:val="en-US"/>
        </w:rPr>
        <w:t>Йосма</w:t>
      </w:r>
      <w:r w:rsidRPr="006F02C7">
        <w:rPr>
          <w:lang w:val="en-US"/>
        </w:rPr>
        <w:t></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r w:rsidRPr="006F02C7">
        <w:rPr>
          <w:rFonts w:hint="eastAsia"/>
          <w:lang w:val="en-US"/>
        </w:rPr>
        <w:t>Турецька</w:t>
      </w:r>
      <w:r w:rsidRPr="006F02C7">
        <w:rPr>
          <w:lang w:val="en-US"/>
        </w:rPr>
        <w:t></w:t>
      </w:r>
      <w:r w:rsidRPr="006F02C7">
        <w:rPr>
          <w:rFonts w:hint="eastAsia"/>
          <w:lang w:val="en-US"/>
        </w:rPr>
        <w:t>мова</w:t>
      </w:r>
      <w:r w:rsidRPr="006F02C7">
        <w:rPr>
          <w:lang w:val="en-US"/>
        </w:rPr>
        <w:t></w:t>
      </w:r>
      <w:r w:rsidRPr="006F02C7">
        <w:rPr>
          <w:rFonts w:hint="eastAsia"/>
          <w:lang w:val="en-US"/>
        </w:rPr>
        <w:t>як</w:t>
      </w:r>
      <w:r w:rsidRPr="006F02C7">
        <w:rPr>
          <w:lang w:val="en-US"/>
        </w:rPr>
        <w:t></w:t>
      </w:r>
      <w:r w:rsidRPr="006F02C7">
        <w:rPr>
          <w:rFonts w:hint="eastAsia"/>
          <w:lang w:val="en-US"/>
        </w:rPr>
        <w:t>основа</w:t>
      </w:r>
      <w:r w:rsidRPr="006F02C7">
        <w:rPr>
          <w:lang w:val="en-US"/>
        </w:rPr>
        <w:t></w:t>
      </w:r>
      <w:r w:rsidRPr="006F02C7">
        <w:rPr>
          <w:rFonts w:hint="eastAsia"/>
          <w:lang w:val="en-US"/>
        </w:rPr>
        <w:t>національної</w:t>
      </w:r>
      <w:r w:rsidRPr="006F02C7">
        <w:rPr>
          <w:lang w:val="en-US"/>
        </w:rPr>
        <w:t></w:t>
      </w:r>
      <w:r w:rsidRPr="006F02C7">
        <w:rPr>
          <w:rFonts w:hint="eastAsia"/>
          <w:lang w:val="en-US"/>
        </w:rPr>
        <w:t>ідентичності</w:t>
      </w:r>
      <w:r w:rsidRPr="006F02C7">
        <w:rPr>
          <w:lang w:val="en-US"/>
        </w:rPr>
        <w:t></w:t>
      </w:r>
      <w:r w:rsidRPr="006F02C7">
        <w:rPr>
          <w:rFonts w:hint="eastAsia"/>
          <w:lang w:val="en-US"/>
        </w:rPr>
        <w:t>зберігає</w:t>
      </w:r>
      <w:r w:rsidRPr="006F02C7">
        <w:rPr>
          <w:lang w:val="en-US"/>
        </w:rPr>
        <w:t></w:t>
      </w:r>
      <w:r w:rsidRPr="006F02C7">
        <w:rPr>
          <w:rFonts w:hint="eastAsia"/>
          <w:lang w:val="en-US"/>
        </w:rPr>
        <w:t>культурноісторичні</w:t>
      </w:r>
      <w:r w:rsidRPr="006F02C7">
        <w:rPr>
          <w:lang w:val="en-US"/>
        </w:rPr>
        <w:t></w:t>
      </w:r>
      <w:r w:rsidRPr="006F02C7">
        <w:rPr>
          <w:lang w:val="en-US"/>
        </w:rPr>
        <w:t></w:t>
      </w:r>
      <w:r w:rsidRPr="006F02C7">
        <w:rPr>
          <w:rFonts w:hint="eastAsia"/>
          <w:lang w:val="en-US"/>
        </w:rPr>
        <w:t>духовні</w:t>
      </w:r>
      <w:r w:rsidRPr="006F02C7">
        <w:rPr>
          <w:lang w:val="en-US"/>
        </w:rPr>
        <w:t></w:t>
      </w:r>
      <w:r w:rsidRPr="006F02C7">
        <w:rPr>
          <w:rFonts w:hint="eastAsia"/>
          <w:lang w:val="en-US"/>
        </w:rPr>
        <w:t>цінності</w:t>
      </w:r>
      <w:r w:rsidRPr="006F02C7">
        <w:rPr>
          <w:lang w:val="en-US"/>
        </w:rPr>
        <w:t></w:t>
      </w:r>
      <w:r w:rsidRPr="006F02C7">
        <w:rPr>
          <w:rFonts w:hint="eastAsia"/>
          <w:lang w:val="en-US"/>
        </w:rPr>
        <w:t>давніх</w:t>
      </w:r>
      <w:r w:rsidRPr="006F02C7">
        <w:rPr>
          <w:lang w:val="en-US"/>
        </w:rPr>
        <w:t></w:t>
      </w:r>
      <w:r w:rsidRPr="006F02C7">
        <w:rPr>
          <w:rFonts w:hint="eastAsia"/>
          <w:lang w:val="en-US"/>
        </w:rPr>
        <w:t>тюрків</w:t>
      </w:r>
      <w:r w:rsidRPr="006F02C7">
        <w:rPr>
          <w:lang w:val="en-US"/>
        </w:rPr>
        <w:t></w:t>
      </w:r>
      <w:r w:rsidRPr="006F02C7">
        <w:rPr>
          <w:lang w:val="en-US"/>
        </w:rPr>
        <w:t></w:t>
      </w:r>
      <w:r w:rsidRPr="006F02C7">
        <w:rPr>
          <w:rFonts w:hint="eastAsia"/>
          <w:lang w:val="en-US"/>
        </w:rPr>
        <w:t>збагачує</w:t>
      </w:r>
      <w:r w:rsidRPr="006F02C7">
        <w:rPr>
          <w:lang w:val="en-US"/>
        </w:rPr>
        <w:t></w:t>
      </w:r>
      <w:r w:rsidRPr="006F02C7">
        <w:rPr>
          <w:rFonts w:hint="eastAsia"/>
          <w:lang w:val="en-US"/>
        </w:rPr>
        <w:t>їх</w:t>
      </w:r>
      <w:r w:rsidRPr="006F02C7">
        <w:rPr>
          <w:lang w:val="en-US"/>
        </w:rPr>
        <w:t></w:t>
      </w:r>
      <w:r w:rsidRPr="006F02C7">
        <w:rPr>
          <w:rFonts w:hint="eastAsia"/>
          <w:lang w:val="en-US"/>
        </w:rPr>
        <w:t>посередництвом</w:t>
      </w:r>
    </w:p>
    <w:p w:rsidR="006F02C7" w:rsidRPr="006F02C7" w:rsidRDefault="006F02C7" w:rsidP="006F02C7">
      <w:pPr>
        <w:rPr>
          <w:lang w:val="en-US"/>
        </w:rPr>
      </w:pPr>
      <w:r w:rsidRPr="006F02C7">
        <w:rPr>
          <w:rFonts w:hint="eastAsia"/>
          <w:lang w:val="en-US"/>
        </w:rPr>
        <w:t>контактів</w:t>
      </w:r>
      <w:r w:rsidRPr="006F02C7">
        <w:rPr>
          <w:lang w:val="en-US"/>
        </w:rPr>
        <w:t></w:t>
      </w:r>
      <w:r w:rsidRPr="006F02C7">
        <w:rPr>
          <w:rFonts w:hint="eastAsia"/>
          <w:lang w:val="en-US"/>
        </w:rPr>
        <w:t>з</w:t>
      </w:r>
      <w:r w:rsidRPr="006F02C7">
        <w:rPr>
          <w:lang w:val="en-US"/>
        </w:rPr>
        <w:t></w:t>
      </w:r>
      <w:r w:rsidRPr="006F02C7">
        <w:rPr>
          <w:rFonts w:hint="eastAsia"/>
          <w:lang w:val="en-US"/>
        </w:rPr>
        <w:t>іншими</w:t>
      </w:r>
      <w:r w:rsidRPr="006F02C7">
        <w:rPr>
          <w:lang w:val="en-US"/>
        </w:rPr>
        <w:t></w:t>
      </w:r>
      <w:r w:rsidRPr="006F02C7">
        <w:rPr>
          <w:rFonts w:hint="eastAsia"/>
          <w:lang w:val="en-US"/>
        </w:rPr>
        <w:t>народами</w:t>
      </w:r>
      <w:r w:rsidRPr="006F02C7">
        <w:rPr>
          <w:lang w:val="en-US"/>
        </w:rPr>
        <w:t></w:t>
      </w:r>
      <w:r w:rsidRPr="006F02C7">
        <w:rPr>
          <w:rFonts w:hint="eastAsia"/>
          <w:lang w:val="en-US"/>
        </w:rPr>
        <w:t>та</w:t>
      </w:r>
      <w:r w:rsidRPr="006F02C7">
        <w:rPr>
          <w:lang w:val="en-US"/>
        </w:rPr>
        <w:t></w:t>
      </w:r>
      <w:r w:rsidRPr="006F02C7">
        <w:rPr>
          <w:rFonts w:hint="eastAsia"/>
          <w:lang w:val="en-US"/>
        </w:rPr>
        <w:t>зберігає</w:t>
      </w:r>
      <w:r w:rsidRPr="006F02C7">
        <w:rPr>
          <w:lang w:val="en-US"/>
        </w:rPr>
        <w:t></w:t>
      </w:r>
      <w:r w:rsidRPr="006F02C7">
        <w:rPr>
          <w:rFonts w:hint="eastAsia"/>
          <w:lang w:val="en-US"/>
        </w:rPr>
        <w:t>у</w:t>
      </w:r>
      <w:r w:rsidRPr="006F02C7">
        <w:rPr>
          <w:lang w:val="en-US"/>
        </w:rPr>
        <w:t></w:t>
      </w:r>
      <w:r w:rsidRPr="006F02C7">
        <w:rPr>
          <w:rFonts w:hint="eastAsia"/>
          <w:lang w:val="en-US"/>
        </w:rPr>
        <w:t>своєму</w:t>
      </w:r>
      <w:r w:rsidRPr="006F02C7">
        <w:rPr>
          <w:lang w:val="en-US"/>
        </w:rPr>
        <w:t></w:t>
      </w:r>
      <w:r w:rsidRPr="006F02C7">
        <w:rPr>
          <w:rFonts w:hint="eastAsia"/>
          <w:lang w:val="en-US"/>
        </w:rPr>
        <w:t>лексичному</w:t>
      </w:r>
      <w:r w:rsidRPr="006F02C7">
        <w:rPr>
          <w:lang w:val="en-US"/>
        </w:rPr>
        <w:t></w:t>
      </w:r>
      <w:r w:rsidRPr="006F02C7">
        <w:rPr>
          <w:rFonts w:hint="eastAsia"/>
          <w:lang w:val="en-US"/>
        </w:rPr>
        <w:t>фонді</w:t>
      </w:r>
      <w:r w:rsidRPr="006F02C7">
        <w:rPr>
          <w:lang w:val="en-US"/>
        </w:rPr>
        <w:t></w:t>
      </w:r>
      <w:r w:rsidRPr="006F02C7">
        <w:rPr>
          <w:rFonts w:hint="eastAsia"/>
          <w:lang w:val="en-US"/>
        </w:rPr>
        <w:t>велику</w:t>
      </w:r>
    </w:p>
    <w:p w:rsidR="006F02C7" w:rsidRPr="006F02C7" w:rsidRDefault="006F02C7" w:rsidP="006F02C7">
      <w:pPr>
        <w:rPr>
          <w:lang w:val="en-US"/>
        </w:rPr>
      </w:pPr>
      <w:r w:rsidRPr="006F02C7">
        <w:rPr>
          <w:rFonts w:hint="eastAsia"/>
          <w:lang w:val="en-US"/>
        </w:rPr>
        <w:t>кількість</w:t>
      </w:r>
      <w:r w:rsidRPr="006F02C7">
        <w:rPr>
          <w:lang w:val="en-US"/>
        </w:rPr>
        <w:t></w:t>
      </w:r>
      <w:r w:rsidRPr="006F02C7">
        <w:rPr>
          <w:rFonts w:hint="eastAsia"/>
          <w:lang w:val="en-US"/>
        </w:rPr>
        <w:t>мовних</w:t>
      </w:r>
      <w:r w:rsidRPr="006F02C7">
        <w:rPr>
          <w:lang w:val="en-US"/>
        </w:rPr>
        <w:t></w:t>
      </w:r>
      <w:r w:rsidRPr="006F02C7">
        <w:rPr>
          <w:rFonts w:hint="eastAsia"/>
          <w:lang w:val="en-US"/>
        </w:rPr>
        <w:t>одиниць</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містять</w:t>
      </w:r>
      <w:r w:rsidRPr="006F02C7">
        <w:rPr>
          <w:lang w:val="en-US"/>
        </w:rPr>
        <w:t></w:t>
      </w:r>
      <w:r w:rsidRPr="006F02C7">
        <w:rPr>
          <w:rFonts w:hint="eastAsia"/>
          <w:lang w:val="en-US"/>
        </w:rPr>
        <w:t>у</w:t>
      </w:r>
      <w:r w:rsidRPr="006F02C7">
        <w:rPr>
          <w:lang w:val="en-US"/>
        </w:rPr>
        <w:t></w:t>
      </w:r>
      <w:r w:rsidRPr="006F02C7">
        <w:rPr>
          <w:rFonts w:hint="eastAsia"/>
          <w:lang w:val="en-US"/>
        </w:rPr>
        <w:t>своїй</w:t>
      </w:r>
      <w:r w:rsidRPr="006F02C7">
        <w:rPr>
          <w:lang w:val="en-US"/>
        </w:rPr>
        <w:t></w:t>
      </w:r>
      <w:r w:rsidRPr="006F02C7">
        <w:rPr>
          <w:rFonts w:hint="eastAsia"/>
          <w:lang w:val="en-US"/>
        </w:rPr>
        <w:t>семантиці</w:t>
      </w:r>
      <w:r w:rsidRPr="006F02C7">
        <w:rPr>
          <w:lang w:val="en-US"/>
        </w:rPr>
        <w:t></w:t>
      </w:r>
      <w:r w:rsidRPr="006F02C7">
        <w:rPr>
          <w:rFonts w:hint="eastAsia"/>
          <w:lang w:val="en-US"/>
        </w:rPr>
        <w:t>етнографічні</w:t>
      </w:r>
      <w:r w:rsidRPr="006F02C7">
        <w:rPr>
          <w:lang w:val="en-US"/>
        </w:rPr>
        <w:t></w:t>
      </w:r>
      <w:r w:rsidRPr="006F02C7">
        <w:rPr>
          <w:rFonts w:hint="eastAsia"/>
          <w:lang w:val="en-US"/>
        </w:rPr>
        <w:t>дані</w:t>
      </w:r>
    </w:p>
    <w:p w:rsidR="006F02C7" w:rsidRPr="006F02C7" w:rsidRDefault="006F02C7" w:rsidP="006F02C7">
      <w:pPr>
        <w:rPr>
          <w:lang w:val="en-US"/>
        </w:rPr>
      </w:pPr>
      <w:r w:rsidRPr="006F02C7">
        <w:rPr>
          <w:rFonts w:hint="eastAsia"/>
          <w:lang w:val="en-US"/>
        </w:rPr>
        <w:t>світорозуміння</w:t>
      </w:r>
      <w:r w:rsidRPr="006F02C7">
        <w:rPr>
          <w:lang w:val="en-US"/>
        </w:rPr>
        <w:t></w:t>
      </w:r>
      <w:r w:rsidRPr="006F02C7">
        <w:rPr>
          <w:rFonts w:hint="eastAsia"/>
          <w:lang w:val="en-US"/>
        </w:rPr>
        <w:t>своїх</w:t>
      </w:r>
      <w:r w:rsidRPr="006F02C7">
        <w:rPr>
          <w:lang w:val="en-US"/>
        </w:rPr>
        <w:t></w:t>
      </w:r>
      <w:r w:rsidRPr="006F02C7">
        <w:rPr>
          <w:rFonts w:hint="eastAsia"/>
          <w:lang w:val="en-US"/>
        </w:rPr>
        <w:t>предків</w:t>
      </w:r>
      <w:r w:rsidRPr="006F02C7">
        <w:rPr>
          <w:lang w:val="en-US"/>
        </w:rPr>
        <w:t></w:t>
      </w:r>
      <w:r w:rsidRPr="006F02C7">
        <w:rPr>
          <w:lang w:val="en-US"/>
        </w:rPr>
        <w:t></w:t>
      </w:r>
      <w:r w:rsidRPr="006F02C7">
        <w:rPr>
          <w:rFonts w:hint="eastAsia"/>
          <w:lang w:val="en-US"/>
        </w:rPr>
        <w:t>Чинар</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Виявленою</w:t>
      </w:r>
      <w:r w:rsidRPr="006F02C7">
        <w:rPr>
          <w:lang w:val="en-US"/>
        </w:rPr>
        <w:t></w:t>
      </w:r>
      <w:r w:rsidRPr="006F02C7">
        <w:rPr>
          <w:rFonts w:hint="eastAsia"/>
          <w:lang w:val="en-US"/>
        </w:rPr>
        <w:t>особливістю</w:t>
      </w:r>
      <w:r w:rsidRPr="006F02C7">
        <w:rPr>
          <w:lang w:val="en-US"/>
        </w:rPr>
        <w:t></w:t>
      </w:r>
      <w:r w:rsidRPr="006F02C7">
        <w:rPr>
          <w:rFonts w:hint="eastAsia"/>
          <w:lang w:val="en-US"/>
        </w:rPr>
        <w:t>турецької</w:t>
      </w:r>
      <w:r w:rsidRPr="006F02C7">
        <w:rPr>
          <w:lang w:val="en-US"/>
        </w:rPr>
        <w:t></w:t>
      </w:r>
      <w:r w:rsidRPr="006F02C7">
        <w:rPr>
          <w:rFonts w:hint="eastAsia"/>
          <w:lang w:val="en-US"/>
        </w:rPr>
        <w:t>мови</w:t>
      </w:r>
      <w:r w:rsidRPr="006F02C7">
        <w:rPr>
          <w:lang w:val="en-US"/>
        </w:rPr>
        <w:t></w:t>
      </w:r>
      <w:r w:rsidRPr="006F02C7">
        <w:rPr>
          <w:lang w:val="en-US"/>
        </w:rPr>
        <w:t></w:t>
      </w:r>
      <w:r w:rsidRPr="006F02C7">
        <w:rPr>
          <w:rFonts w:hint="eastAsia"/>
          <w:lang w:val="en-US"/>
        </w:rPr>
        <w:t>а</w:t>
      </w:r>
      <w:r w:rsidRPr="006F02C7">
        <w:rPr>
          <w:lang w:val="en-US"/>
        </w:rPr>
        <w:t></w:t>
      </w:r>
      <w:r w:rsidRPr="006F02C7">
        <w:rPr>
          <w:rFonts w:hint="eastAsia"/>
          <w:lang w:val="en-US"/>
        </w:rPr>
        <w:t>відповідно</w:t>
      </w:r>
      <w:r w:rsidRPr="006F02C7">
        <w:rPr>
          <w:lang w:val="en-US"/>
        </w:rPr>
        <w:t></w:t>
      </w:r>
      <w:r w:rsidRPr="006F02C7">
        <w:rPr>
          <w:rFonts w:hint="eastAsia"/>
          <w:lang w:val="en-US"/>
        </w:rPr>
        <w:t>і</w:t>
      </w:r>
      <w:r w:rsidRPr="006F02C7">
        <w:rPr>
          <w:lang w:val="en-US"/>
        </w:rPr>
        <w:t></w:t>
      </w:r>
      <w:r w:rsidRPr="006F02C7">
        <w:rPr>
          <w:rFonts w:hint="eastAsia"/>
          <w:lang w:val="en-US"/>
        </w:rPr>
        <w:t>свідомості</w:t>
      </w:r>
      <w:r w:rsidRPr="006F02C7">
        <w:rPr>
          <w:lang w:val="en-US"/>
        </w:rPr>
        <w:t></w:t>
      </w:r>
      <w:r w:rsidRPr="006F02C7">
        <w:rPr>
          <w:lang w:val="en-US"/>
        </w:rPr>
        <w:t></w:t>
      </w:r>
      <w:r w:rsidRPr="006F02C7">
        <w:rPr>
          <w:rFonts w:hint="eastAsia"/>
          <w:lang w:val="en-US"/>
        </w:rPr>
        <w:t>є</w:t>
      </w:r>
      <w:r w:rsidRPr="006F02C7">
        <w:rPr>
          <w:lang w:val="en-US"/>
        </w:rPr>
        <w:t></w:t>
      </w:r>
      <w:r w:rsidRPr="006F02C7">
        <w:rPr>
          <w:rFonts w:hint="eastAsia"/>
          <w:lang w:val="en-US"/>
        </w:rPr>
        <w:t>те</w:t>
      </w:r>
      <w:r w:rsidRPr="006F02C7">
        <w:rPr>
          <w:lang w:val="en-US"/>
        </w:rPr>
        <w:t></w:t>
      </w:r>
    </w:p>
    <w:p w:rsidR="006F02C7" w:rsidRPr="006F02C7" w:rsidRDefault="006F02C7" w:rsidP="006F02C7">
      <w:pPr>
        <w:rPr>
          <w:lang w:val="en-US"/>
        </w:rPr>
      </w:pPr>
      <w:r w:rsidRPr="006F02C7">
        <w:rPr>
          <w:rFonts w:hint="eastAsia"/>
          <w:lang w:val="en-US"/>
        </w:rPr>
        <w:t>що</w:t>
      </w:r>
      <w:r w:rsidRPr="006F02C7">
        <w:rPr>
          <w:lang w:val="en-US"/>
        </w:rPr>
        <w:t></w:t>
      </w:r>
      <w:r w:rsidRPr="006F02C7">
        <w:rPr>
          <w:rFonts w:hint="eastAsia"/>
          <w:lang w:val="en-US"/>
        </w:rPr>
        <w:t>вона</w:t>
      </w:r>
      <w:r w:rsidRPr="006F02C7">
        <w:rPr>
          <w:lang w:val="en-US"/>
        </w:rPr>
        <w:t></w:t>
      </w:r>
      <w:r w:rsidRPr="006F02C7">
        <w:rPr>
          <w:rFonts w:hint="eastAsia"/>
          <w:lang w:val="en-US"/>
        </w:rPr>
        <w:t>фіксує</w:t>
      </w:r>
      <w:r w:rsidRPr="006F02C7">
        <w:rPr>
          <w:lang w:val="en-US"/>
        </w:rPr>
        <w:t></w:t>
      </w:r>
      <w:r w:rsidRPr="006F02C7">
        <w:rPr>
          <w:rFonts w:hint="eastAsia"/>
          <w:lang w:val="en-US"/>
        </w:rPr>
        <w:t>усі</w:t>
      </w:r>
      <w:r w:rsidRPr="006F02C7">
        <w:rPr>
          <w:lang w:val="en-US"/>
        </w:rPr>
        <w:t></w:t>
      </w:r>
      <w:r w:rsidRPr="006F02C7">
        <w:rPr>
          <w:rFonts w:hint="eastAsia"/>
          <w:lang w:val="en-US"/>
        </w:rPr>
        <w:t>явища</w:t>
      </w:r>
      <w:r w:rsidRPr="006F02C7">
        <w:rPr>
          <w:lang w:val="en-US"/>
        </w:rPr>
        <w:t></w:t>
      </w:r>
      <w:r w:rsidRPr="006F02C7">
        <w:rPr>
          <w:lang w:val="en-US"/>
        </w:rPr>
        <w:t></w:t>
      </w:r>
      <w:r w:rsidRPr="006F02C7">
        <w:rPr>
          <w:rFonts w:hint="eastAsia"/>
          <w:lang w:val="en-US"/>
        </w:rPr>
        <w:t>пропускає</w:t>
      </w:r>
      <w:r w:rsidRPr="006F02C7">
        <w:rPr>
          <w:lang w:val="en-US"/>
        </w:rPr>
        <w:t></w:t>
      </w:r>
      <w:r w:rsidRPr="006F02C7">
        <w:rPr>
          <w:rFonts w:hint="eastAsia"/>
          <w:lang w:val="en-US"/>
        </w:rPr>
        <w:t>їх</w:t>
      </w:r>
      <w:r w:rsidRPr="006F02C7">
        <w:rPr>
          <w:lang w:val="en-US"/>
        </w:rPr>
        <w:t></w:t>
      </w:r>
      <w:r w:rsidRPr="006F02C7">
        <w:rPr>
          <w:rFonts w:hint="eastAsia"/>
          <w:lang w:val="en-US"/>
        </w:rPr>
        <w:t>крізь</w:t>
      </w:r>
      <w:r w:rsidRPr="006F02C7">
        <w:rPr>
          <w:lang w:val="en-US"/>
        </w:rPr>
        <w:t></w:t>
      </w:r>
      <w:r w:rsidRPr="006F02C7">
        <w:rPr>
          <w:rFonts w:hint="eastAsia"/>
          <w:lang w:val="en-US"/>
        </w:rPr>
        <w:t>призму</w:t>
      </w:r>
      <w:r w:rsidRPr="006F02C7">
        <w:rPr>
          <w:lang w:val="en-US"/>
        </w:rPr>
        <w:t></w:t>
      </w:r>
      <w:r w:rsidRPr="006F02C7">
        <w:rPr>
          <w:rFonts w:hint="eastAsia"/>
          <w:lang w:val="en-US"/>
        </w:rPr>
        <w:t>національної</w:t>
      </w:r>
      <w:r w:rsidRPr="006F02C7">
        <w:rPr>
          <w:lang w:val="en-US"/>
        </w:rPr>
        <w:t></w:t>
      </w:r>
      <w:r w:rsidRPr="006F02C7">
        <w:rPr>
          <w:rFonts w:hint="eastAsia"/>
          <w:lang w:val="en-US"/>
        </w:rPr>
        <w:t>свідомості</w:t>
      </w:r>
      <w:r w:rsidRPr="006F02C7">
        <w:rPr>
          <w:lang w:val="en-US"/>
        </w:rPr>
        <w:t></w:t>
      </w:r>
    </w:p>
    <w:p w:rsidR="006F02C7" w:rsidRPr="006F02C7" w:rsidRDefault="006F02C7" w:rsidP="006F02C7">
      <w:pPr>
        <w:rPr>
          <w:lang w:val="en-US"/>
        </w:rPr>
      </w:pPr>
      <w:r w:rsidRPr="006F02C7">
        <w:rPr>
          <w:rFonts w:hint="eastAsia"/>
          <w:lang w:val="en-US"/>
        </w:rPr>
        <w:t>і</w:t>
      </w:r>
      <w:r w:rsidRPr="006F02C7">
        <w:rPr>
          <w:lang w:val="en-US"/>
        </w:rPr>
        <w:t></w:t>
      </w:r>
      <w:r w:rsidRPr="006F02C7">
        <w:rPr>
          <w:rFonts w:hint="eastAsia"/>
          <w:lang w:val="en-US"/>
        </w:rPr>
        <w:t>залишає</w:t>
      </w:r>
      <w:r w:rsidRPr="006F02C7">
        <w:rPr>
          <w:lang w:val="en-US"/>
        </w:rPr>
        <w:t></w:t>
      </w:r>
      <w:r w:rsidRPr="006F02C7">
        <w:rPr>
          <w:rFonts w:hint="eastAsia"/>
          <w:lang w:val="en-US"/>
        </w:rPr>
        <w:t>у</w:t>
      </w:r>
      <w:r w:rsidRPr="006F02C7">
        <w:rPr>
          <w:lang w:val="en-US"/>
        </w:rPr>
        <w:t></w:t>
      </w:r>
      <w:r w:rsidRPr="006F02C7">
        <w:rPr>
          <w:rFonts w:hint="eastAsia"/>
          <w:lang w:val="en-US"/>
        </w:rPr>
        <w:t>своїй</w:t>
      </w:r>
      <w:r w:rsidRPr="006F02C7">
        <w:rPr>
          <w:lang w:val="en-US"/>
        </w:rPr>
        <w:t></w:t>
      </w:r>
      <w:r w:rsidRPr="006F02C7">
        <w:rPr>
          <w:rFonts w:hint="eastAsia"/>
          <w:lang w:val="en-US"/>
        </w:rPr>
        <w:t>лінгвокультурі</w:t>
      </w:r>
      <w:r w:rsidRPr="006F02C7">
        <w:rPr>
          <w:lang w:val="en-US"/>
        </w:rPr>
        <w:t></w:t>
      </w:r>
      <w:r w:rsidRPr="006F02C7">
        <w:rPr>
          <w:rFonts w:hint="eastAsia"/>
          <w:lang w:val="en-US"/>
        </w:rPr>
        <w:t>вже</w:t>
      </w:r>
      <w:r w:rsidRPr="006F02C7">
        <w:rPr>
          <w:lang w:val="en-US"/>
        </w:rPr>
        <w:t></w:t>
      </w:r>
      <w:r w:rsidRPr="006F02C7">
        <w:rPr>
          <w:rFonts w:hint="eastAsia"/>
          <w:lang w:val="en-US"/>
        </w:rPr>
        <w:t>у</w:t>
      </w:r>
      <w:r w:rsidRPr="006F02C7">
        <w:rPr>
          <w:lang w:val="en-US"/>
        </w:rPr>
        <w:t></w:t>
      </w:r>
      <w:r w:rsidRPr="006F02C7">
        <w:rPr>
          <w:rFonts w:hint="eastAsia"/>
          <w:lang w:val="en-US"/>
        </w:rPr>
        <w:t>зміненому</w:t>
      </w:r>
      <w:r w:rsidRPr="006F02C7">
        <w:rPr>
          <w:lang w:val="en-US"/>
        </w:rPr>
        <w:t></w:t>
      </w:r>
      <w:r w:rsidRPr="006F02C7">
        <w:rPr>
          <w:rFonts w:hint="eastAsia"/>
          <w:lang w:val="en-US"/>
        </w:rPr>
        <w:t>форматі</w:t>
      </w:r>
      <w:r w:rsidRPr="006F02C7">
        <w:rPr>
          <w:lang w:val="en-US"/>
        </w:rPr>
        <w:t></w:t>
      </w:r>
      <w:r w:rsidRPr="006F02C7">
        <w:rPr>
          <w:lang w:val="en-US"/>
        </w:rPr>
        <w:t></w:t>
      </w:r>
      <w:r w:rsidRPr="006F02C7">
        <w:rPr>
          <w:rFonts w:hint="eastAsia"/>
          <w:lang w:val="en-US"/>
        </w:rPr>
        <w:t>Наприклад</w:t>
      </w:r>
      <w:r w:rsidRPr="006F02C7">
        <w:rPr>
          <w:lang w:val="en-US"/>
        </w:rPr>
        <w:t></w:t>
      </w:r>
      <w:r w:rsidRPr="006F02C7">
        <w:rPr>
          <w:lang w:val="en-US"/>
        </w:rPr>
        <w:t></w:t>
      </w:r>
      <w:r w:rsidRPr="006F02C7">
        <w:rPr>
          <w:rFonts w:hint="eastAsia"/>
          <w:lang w:val="en-US"/>
        </w:rPr>
        <w:t>деякі</w:t>
      </w:r>
    </w:p>
    <w:p w:rsidR="006F02C7" w:rsidRPr="006F02C7" w:rsidRDefault="006F02C7" w:rsidP="006F02C7">
      <w:pPr>
        <w:rPr>
          <w:lang w:val="en-US"/>
        </w:rPr>
      </w:pPr>
      <w:r w:rsidRPr="006F02C7">
        <w:rPr>
          <w:rFonts w:hint="eastAsia"/>
          <w:lang w:val="en-US"/>
        </w:rPr>
        <w:t>лексеми</w:t>
      </w:r>
      <w:r w:rsidRPr="006F02C7">
        <w:rPr>
          <w:lang w:val="en-US"/>
        </w:rPr>
        <w:t></w:t>
      </w:r>
      <w:r w:rsidRPr="006F02C7">
        <w:rPr>
          <w:rFonts w:hint="eastAsia"/>
          <w:lang w:val="en-US"/>
        </w:rPr>
        <w:t>арабського</w:t>
      </w:r>
      <w:r w:rsidRPr="006F02C7">
        <w:rPr>
          <w:lang w:val="en-US"/>
        </w:rPr>
        <w:t></w:t>
      </w:r>
      <w:r w:rsidRPr="006F02C7">
        <w:rPr>
          <w:rFonts w:hint="eastAsia"/>
          <w:lang w:val="en-US"/>
        </w:rPr>
        <w:t>і</w:t>
      </w:r>
      <w:r w:rsidRPr="006F02C7">
        <w:rPr>
          <w:lang w:val="en-US"/>
        </w:rPr>
        <w:t></w:t>
      </w:r>
      <w:r w:rsidRPr="006F02C7">
        <w:rPr>
          <w:rFonts w:hint="eastAsia"/>
          <w:lang w:val="en-US"/>
        </w:rPr>
        <w:t>перського</w:t>
      </w:r>
      <w:r w:rsidRPr="006F02C7">
        <w:rPr>
          <w:lang w:val="en-US"/>
        </w:rPr>
        <w:t></w:t>
      </w:r>
      <w:r w:rsidRPr="006F02C7">
        <w:rPr>
          <w:rFonts w:hint="eastAsia"/>
          <w:lang w:val="en-US"/>
        </w:rPr>
        <w:t>походження</w:t>
      </w:r>
      <w:r w:rsidRPr="006F02C7">
        <w:rPr>
          <w:lang w:val="en-US"/>
        </w:rPr>
        <w:t></w:t>
      </w:r>
      <w:r w:rsidRPr="006F02C7">
        <w:rPr>
          <w:rFonts w:hint="eastAsia"/>
          <w:lang w:val="en-US"/>
        </w:rPr>
        <w:t>функціонують</w:t>
      </w:r>
      <w:r w:rsidRPr="006F02C7">
        <w:rPr>
          <w:lang w:val="en-US"/>
        </w:rPr>
        <w:t></w:t>
      </w:r>
      <w:r w:rsidRPr="006F02C7">
        <w:rPr>
          <w:rFonts w:hint="eastAsia"/>
          <w:lang w:val="en-US"/>
        </w:rPr>
        <w:t>у</w:t>
      </w:r>
      <w:r w:rsidRPr="006F02C7">
        <w:rPr>
          <w:lang w:val="en-US"/>
        </w:rPr>
        <w:t></w:t>
      </w:r>
      <w:r w:rsidRPr="006F02C7">
        <w:rPr>
          <w:rFonts w:hint="eastAsia"/>
          <w:lang w:val="en-US"/>
        </w:rPr>
        <w:t>сучасній</w:t>
      </w:r>
    </w:p>
    <w:p w:rsidR="006F02C7" w:rsidRPr="006F02C7" w:rsidRDefault="006F02C7" w:rsidP="006F02C7">
      <w:pPr>
        <w:rPr>
          <w:lang w:val="en-US"/>
        </w:rPr>
      </w:pPr>
      <w:r w:rsidRPr="006F02C7">
        <w:rPr>
          <w:rFonts w:hint="eastAsia"/>
          <w:lang w:val="en-US"/>
        </w:rPr>
        <w:t>турецькій</w:t>
      </w:r>
      <w:r w:rsidRPr="006F02C7">
        <w:rPr>
          <w:lang w:val="en-US"/>
        </w:rPr>
        <w:t></w:t>
      </w:r>
      <w:r w:rsidRPr="006F02C7">
        <w:rPr>
          <w:rFonts w:hint="eastAsia"/>
          <w:lang w:val="en-US"/>
        </w:rPr>
        <w:t>мові</w:t>
      </w:r>
      <w:r w:rsidRPr="006F02C7">
        <w:rPr>
          <w:lang w:val="en-US"/>
        </w:rPr>
        <w:t></w:t>
      </w:r>
      <w:r w:rsidRPr="006F02C7">
        <w:rPr>
          <w:lang w:val="en-US"/>
        </w:rPr>
        <w:t></w:t>
      </w:r>
      <w:r w:rsidRPr="006F02C7">
        <w:rPr>
          <w:rFonts w:hint="eastAsia"/>
          <w:lang w:val="en-US"/>
        </w:rPr>
        <w:t>зберігши</w:t>
      </w:r>
      <w:r w:rsidRPr="006F02C7">
        <w:rPr>
          <w:lang w:val="en-US"/>
        </w:rPr>
        <w:t></w:t>
      </w:r>
      <w:r w:rsidRPr="006F02C7">
        <w:rPr>
          <w:rFonts w:hint="eastAsia"/>
          <w:lang w:val="en-US"/>
        </w:rPr>
        <w:t>лише</w:t>
      </w:r>
      <w:r w:rsidRPr="006F02C7">
        <w:rPr>
          <w:lang w:val="en-US"/>
        </w:rPr>
        <w:t></w:t>
      </w:r>
      <w:r w:rsidRPr="006F02C7">
        <w:rPr>
          <w:rFonts w:hint="eastAsia"/>
          <w:lang w:val="en-US"/>
        </w:rPr>
        <w:t>частину</w:t>
      </w:r>
      <w:r w:rsidRPr="006F02C7">
        <w:rPr>
          <w:lang w:val="en-US"/>
        </w:rPr>
        <w:t></w:t>
      </w:r>
      <w:r w:rsidRPr="006F02C7">
        <w:rPr>
          <w:rFonts w:hint="eastAsia"/>
          <w:lang w:val="en-US"/>
        </w:rPr>
        <w:t>свого</w:t>
      </w:r>
      <w:r w:rsidRPr="006F02C7">
        <w:rPr>
          <w:lang w:val="en-US"/>
        </w:rPr>
        <w:t></w:t>
      </w:r>
      <w:r w:rsidRPr="006F02C7">
        <w:rPr>
          <w:rFonts w:hint="eastAsia"/>
          <w:lang w:val="en-US"/>
        </w:rPr>
        <w:t>висхідного</w:t>
      </w:r>
      <w:r w:rsidRPr="006F02C7">
        <w:rPr>
          <w:lang w:val="en-US"/>
        </w:rPr>
        <w:t></w:t>
      </w:r>
      <w:r w:rsidRPr="006F02C7">
        <w:rPr>
          <w:rFonts w:hint="eastAsia"/>
          <w:lang w:val="en-US"/>
        </w:rPr>
        <w:t>значення</w:t>
      </w:r>
      <w:r w:rsidRPr="006F02C7">
        <w:rPr>
          <w:lang w:val="en-US"/>
        </w:rPr>
        <w:t></w:t>
      </w:r>
      <w:r w:rsidRPr="006F02C7">
        <w:rPr>
          <w:lang w:val="en-US"/>
        </w:rPr>
        <w:t></w:t>
      </w:r>
      <w:r w:rsidRPr="006F02C7">
        <w:rPr>
          <w:rFonts w:hint="eastAsia"/>
          <w:lang w:val="en-US"/>
        </w:rPr>
        <w:t>та</w:t>
      </w:r>
    </w:p>
    <w:p w:rsidR="006F02C7" w:rsidRPr="006F02C7" w:rsidRDefault="006F02C7" w:rsidP="006F02C7">
      <w:pPr>
        <w:rPr>
          <w:lang w:val="en-US"/>
        </w:rPr>
      </w:pPr>
      <w:r w:rsidRPr="006F02C7">
        <w:rPr>
          <w:rFonts w:hint="eastAsia"/>
          <w:lang w:val="en-US"/>
        </w:rPr>
        <w:t>набувши</w:t>
      </w:r>
      <w:r w:rsidRPr="006F02C7">
        <w:rPr>
          <w:lang w:val="en-US"/>
        </w:rPr>
        <w:t></w:t>
      </w:r>
      <w:r w:rsidRPr="006F02C7">
        <w:rPr>
          <w:rFonts w:hint="eastAsia"/>
          <w:lang w:val="en-US"/>
        </w:rPr>
        <w:t>нових</w:t>
      </w:r>
      <w:r w:rsidRPr="006F02C7">
        <w:rPr>
          <w:lang w:val="en-US"/>
        </w:rPr>
        <w:t></w:t>
      </w:r>
      <w:r w:rsidRPr="006F02C7">
        <w:rPr>
          <w:rFonts w:hint="eastAsia"/>
          <w:lang w:val="en-US"/>
        </w:rPr>
        <w:t>асоціацій</w:t>
      </w:r>
      <w:r w:rsidRPr="006F02C7">
        <w:rPr>
          <w:lang w:val="en-US"/>
        </w:rPr>
        <w:t></w:t>
      </w:r>
      <w:r w:rsidRPr="006F02C7">
        <w:rPr>
          <w:lang w:val="en-US"/>
        </w:rPr>
        <w:t></w:t>
      </w:r>
      <w:r w:rsidRPr="006F02C7">
        <w:rPr>
          <w:rFonts w:hint="eastAsia"/>
          <w:lang w:val="en-US"/>
        </w:rPr>
        <w:t>пов</w:t>
      </w:r>
      <w:r w:rsidRPr="006F02C7">
        <w:rPr>
          <w:lang w:val="en-US"/>
        </w:rPr>
        <w:t>ʼ</w:t>
      </w:r>
      <w:r w:rsidRPr="006F02C7">
        <w:rPr>
          <w:rFonts w:hint="eastAsia"/>
          <w:lang w:val="en-US"/>
        </w:rPr>
        <w:t>язаних</w:t>
      </w:r>
      <w:r w:rsidRPr="006F02C7">
        <w:rPr>
          <w:lang w:val="en-US"/>
        </w:rPr>
        <w:t></w:t>
      </w:r>
      <w:r w:rsidRPr="006F02C7">
        <w:rPr>
          <w:rFonts w:hint="eastAsia"/>
          <w:lang w:val="en-US"/>
        </w:rPr>
        <w:t>винятково</w:t>
      </w:r>
      <w:r w:rsidRPr="006F02C7">
        <w:rPr>
          <w:lang w:val="en-US"/>
        </w:rPr>
        <w:t></w:t>
      </w:r>
      <w:r w:rsidRPr="006F02C7">
        <w:rPr>
          <w:rFonts w:hint="eastAsia"/>
          <w:lang w:val="en-US"/>
        </w:rPr>
        <w:t>з</w:t>
      </w:r>
      <w:r w:rsidRPr="006F02C7">
        <w:rPr>
          <w:lang w:val="en-US"/>
        </w:rPr>
        <w:t></w:t>
      </w:r>
      <w:r w:rsidRPr="006F02C7">
        <w:rPr>
          <w:rFonts w:hint="eastAsia"/>
          <w:lang w:val="en-US"/>
        </w:rPr>
        <w:t>турецькими</w:t>
      </w:r>
      <w:r w:rsidRPr="006F02C7">
        <w:rPr>
          <w:lang w:val="en-US"/>
        </w:rPr>
        <w:t></w:t>
      </w:r>
      <w:r w:rsidRPr="006F02C7">
        <w:rPr>
          <w:rFonts w:hint="eastAsia"/>
          <w:lang w:val="en-US"/>
        </w:rPr>
        <w:t>уявленнями</w:t>
      </w:r>
    </w:p>
    <w:p w:rsidR="006F02C7" w:rsidRPr="006F02C7" w:rsidRDefault="006F02C7" w:rsidP="006F02C7">
      <w:pPr>
        <w:rPr>
          <w:lang w:val="en-US"/>
        </w:rPr>
      </w:pPr>
      <w:r w:rsidRPr="006F02C7">
        <w:rPr>
          <w:rFonts w:hint="eastAsia"/>
          <w:lang w:val="en-US"/>
        </w:rPr>
        <w:t>про</w:t>
      </w:r>
      <w:r w:rsidRPr="006F02C7">
        <w:rPr>
          <w:lang w:val="en-US"/>
        </w:rPr>
        <w:t></w:t>
      </w:r>
      <w:r w:rsidRPr="006F02C7">
        <w:rPr>
          <w:rFonts w:hint="eastAsia"/>
          <w:lang w:val="en-US"/>
        </w:rPr>
        <w:t>світ</w:t>
      </w:r>
      <w:r w:rsidRPr="006F02C7">
        <w:rPr>
          <w:lang w:val="en-US"/>
        </w:rPr>
        <w:t></w:t>
      </w:r>
      <w:r w:rsidRPr="006F02C7">
        <w:rPr>
          <w:lang w:val="en-US"/>
        </w:rPr>
        <w:t></w:t>
      </w:r>
      <w:r w:rsidRPr="006F02C7">
        <w:rPr>
          <w:rFonts w:hint="eastAsia"/>
          <w:lang w:val="en-US"/>
        </w:rPr>
        <w:t>Еліф</w:t>
      </w:r>
      <w:r w:rsidRPr="006F02C7">
        <w:rPr>
          <w:lang w:val="en-US"/>
        </w:rPr>
        <w:t></w:t>
      </w:r>
      <w:r w:rsidRPr="006F02C7">
        <w:rPr>
          <w:lang w:val="en-US"/>
        </w:rPr>
        <w:t></w:t>
      </w:r>
      <w:r w:rsidRPr="006F02C7">
        <w:rPr>
          <w:rFonts w:hint="eastAsia"/>
          <w:lang w:val="en-US"/>
        </w:rPr>
        <w:t>олеандр</w:t>
      </w:r>
      <w:r w:rsidRPr="006F02C7">
        <w:rPr>
          <w:lang w:val="en-US"/>
        </w:rPr>
        <w:t></w:t>
      </w:r>
      <w:r w:rsidRPr="006F02C7">
        <w:rPr>
          <w:lang w:val="en-US"/>
        </w:rPr>
        <w:t></w:t>
      </w:r>
      <w:r w:rsidRPr="006F02C7">
        <w:rPr>
          <w:rFonts w:hint="eastAsia"/>
          <w:lang w:val="en-US"/>
        </w:rPr>
        <w:t>тюльпан</w:t>
      </w:r>
      <w:r w:rsidRPr="006F02C7">
        <w:rPr>
          <w:lang w:val="en-US"/>
        </w:rPr>
        <w:t></w:t>
      </w:r>
      <w:r w:rsidRPr="006F02C7">
        <w:rPr>
          <w:rFonts w:hint="eastAsia"/>
          <w:lang w:val="en-US"/>
        </w:rPr>
        <w:t>та</w:t>
      </w:r>
      <w:r w:rsidRPr="006F02C7">
        <w:rPr>
          <w:lang w:val="en-US"/>
        </w:rPr>
        <w:t></w:t>
      </w:r>
      <w:r w:rsidRPr="006F02C7">
        <w:rPr>
          <w:rFonts w:hint="eastAsia"/>
          <w:lang w:val="en-US"/>
        </w:rPr>
        <w:t>ін</w:t>
      </w: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Ім</w:t>
      </w:r>
      <w:r w:rsidRPr="006F02C7">
        <w:rPr>
          <w:lang w:val="en-US"/>
        </w:rPr>
        <w:t>ʼ</w:t>
      </w:r>
      <w:r w:rsidRPr="006F02C7">
        <w:rPr>
          <w:rFonts w:hint="eastAsia"/>
          <w:lang w:val="en-US"/>
        </w:rPr>
        <w:t>я</w:t>
      </w:r>
      <w:r w:rsidRPr="006F02C7">
        <w:rPr>
          <w:lang w:val="en-US"/>
        </w:rPr>
        <w:t></w:t>
      </w:r>
      <w:r w:rsidRPr="006F02C7">
        <w:rPr>
          <w:rFonts w:hint="eastAsia"/>
          <w:lang w:val="en-US"/>
        </w:rPr>
        <w:t>Ататюрка</w:t>
      </w:r>
      <w:r w:rsidRPr="006F02C7">
        <w:rPr>
          <w:lang w:val="en-US"/>
        </w:rPr>
        <w:t></w:t>
      </w:r>
      <w:r w:rsidRPr="006F02C7">
        <w:rPr>
          <w:rFonts w:hint="eastAsia"/>
          <w:lang w:val="en-US"/>
        </w:rPr>
        <w:t>формально</w:t>
      </w:r>
      <w:r w:rsidRPr="006F02C7">
        <w:rPr>
          <w:lang w:val="en-US"/>
        </w:rPr>
        <w:t></w:t>
      </w:r>
      <w:r w:rsidRPr="006F02C7">
        <w:rPr>
          <w:rFonts w:hint="eastAsia"/>
          <w:lang w:val="en-US"/>
        </w:rPr>
        <w:t>відноситься</w:t>
      </w:r>
      <w:r w:rsidRPr="006F02C7">
        <w:rPr>
          <w:lang w:val="en-US"/>
        </w:rPr>
        <w:t></w:t>
      </w:r>
      <w:r w:rsidRPr="006F02C7">
        <w:rPr>
          <w:rFonts w:hint="eastAsia"/>
          <w:lang w:val="en-US"/>
        </w:rPr>
        <w:t>до</w:t>
      </w:r>
      <w:r w:rsidRPr="006F02C7">
        <w:rPr>
          <w:lang w:val="en-US"/>
        </w:rPr>
        <w:t></w:t>
      </w:r>
      <w:r w:rsidRPr="006F02C7">
        <w:rPr>
          <w:rFonts w:hint="eastAsia"/>
          <w:lang w:val="en-US"/>
        </w:rPr>
        <w:t>прецедентних</w:t>
      </w:r>
      <w:r w:rsidRPr="006F02C7">
        <w:rPr>
          <w:lang w:val="en-US"/>
        </w:rPr>
        <w:t></w:t>
      </w:r>
      <w:r w:rsidRPr="006F02C7">
        <w:rPr>
          <w:lang w:val="en-US"/>
        </w:rPr>
        <w:t></w:t>
      </w:r>
      <w:r w:rsidRPr="006F02C7">
        <w:rPr>
          <w:rFonts w:hint="eastAsia"/>
          <w:lang w:val="en-US"/>
        </w:rPr>
        <w:t>з</w:t>
      </w:r>
      <w:r w:rsidRPr="006F02C7">
        <w:rPr>
          <w:lang w:val="en-US"/>
        </w:rPr>
        <w:t></w:t>
      </w:r>
      <w:r w:rsidRPr="006F02C7">
        <w:rPr>
          <w:rFonts w:hint="eastAsia"/>
          <w:lang w:val="en-US"/>
        </w:rPr>
        <w:t>огляду</w:t>
      </w:r>
      <w:r w:rsidRPr="006F02C7">
        <w:rPr>
          <w:lang w:val="en-US"/>
        </w:rPr>
        <w:t></w:t>
      </w:r>
      <w:r w:rsidRPr="006F02C7">
        <w:rPr>
          <w:rFonts w:hint="eastAsia"/>
          <w:lang w:val="en-US"/>
        </w:rPr>
        <w:t>на</w:t>
      </w:r>
    </w:p>
    <w:p w:rsidR="006F02C7" w:rsidRPr="006F02C7" w:rsidRDefault="006F02C7" w:rsidP="006F02C7">
      <w:pPr>
        <w:rPr>
          <w:lang w:val="en-US"/>
        </w:rPr>
      </w:pPr>
      <w:r w:rsidRPr="006F02C7">
        <w:rPr>
          <w:rFonts w:hint="eastAsia"/>
          <w:lang w:val="en-US"/>
        </w:rPr>
        <w:t>роль</w:t>
      </w:r>
      <w:r w:rsidRPr="006F02C7">
        <w:rPr>
          <w:lang w:val="en-US"/>
        </w:rPr>
        <w:t></w:t>
      </w:r>
      <w:r w:rsidRPr="006F02C7">
        <w:rPr>
          <w:rFonts w:hint="eastAsia"/>
          <w:lang w:val="en-US"/>
        </w:rPr>
        <w:t>вождя</w:t>
      </w:r>
      <w:r w:rsidRPr="006F02C7">
        <w:rPr>
          <w:lang w:val="en-US"/>
        </w:rPr>
        <w:t></w:t>
      </w:r>
      <w:r w:rsidRPr="006F02C7">
        <w:rPr>
          <w:rFonts w:hint="eastAsia"/>
          <w:lang w:val="en-US"/>
        </w:rPr>
        <w:t>і</w:t>
      </w:r>
      <w:r w:rsidRPr="006F02C7">
        <w:rPr>
          <w:lang w:val="en-US"/>
        </w:rPr>
        <w:t></w:t>
      </w:r>
      <w:r w:rsidRPr="006F02C7">
        <w:rPr>
          <w:rFonts w:hint="eastAsia"/>
          <w:lang w:val="en-US"/>
        </w:rPr>
        <w:t>творця</w:t>
      </w:r>
      <w:r w:rsidRPr="006F02C7">
        <w:rPr>
          <w:lang w:val="en-US"/>
        </w:rPr>
        <w:t></w:t>
      </w:r>
      <w:r w:rsidRPr="006F02C7">
        <w:rPr>
          <w:rFonts w:hint="eastAsia"/>
          <w:lang w:val="en-US"/>
        </w:rPr>
        <w:t>сучасної</w:t>
      </w:r>
      <w:r w:rsidRPr="006F02C7">
        <w:rPr>
          <w:lang w:val="en-US"/>
        </w:rPr>
        <w:t></w:t>
      </w:r>
      <w:r w:rsidRPr="006F02C7">
        <w:rPr>
          <w:rFonts w:hint="eastAsia"/>
          <w:lang w:val="en-US"/>
        </w:rPr>
        <w:t>турецької</w:t>
      </w:r>
      <w:r w:rsidRPr="006F02C7">
        <w:rPr>
          <w:lang w:val="en-US"/>
        </w:rPr>
        <w:t></w:t>
      </w:r>
      <w:r w:rsidRPr="006F02C7">
        <w:rPr>
          <w:rFonts w:hint="eastAsia"/>
          <w:lang w:val="en-US"/>
        </w:rPr>
        <w:t>нації</w:t>
      </w:r>
      <w:r w:rsidRPr="006F02C7">
        <w:rPr>
          <w:lang w:val="en-US"/>
        </w:rPr>
        <w:t></w:t>
      </w:r>
      <w:r w:rsidRPr="006F02C7">
        <w:rPr>
          <w:lang w:val="en-US"/>
        </w:rPr>
        <w:t></w:t>
      </w:r>
      <w:r w:rsidRPr="006F02C7">
        <w:rPr>
          <w:rFonts w:hint="eastAsia"/>
          <w:lang w:val="en-US"/>
        </w:rPr>
        <w:t>часті</w:t>
      </w:r>
      <w:r w:rsidRPr="006F02C7">
        <w:rPr>
          <w:lang w:val="en-US"/>
        </w:rPr>
        <w:t></w:t>
      </w:r>
      <w:r w:rsidRPr="006F02C7">
        <w:rPr>
          <w:rFonts w:hint="eastAsia"/>
          <w:lang w:val="en-US"/>
        </w:rPr>
        <w:t>покликання</w:t>
      </w:r>
      <w:r w:rsidRPr="006F02C7">
        <w:rPr>
          <w:lang w:val="en-US"/>
        </w:rPr>
        <w:t></w:t>
      </w:r>
      <w:r w:rsidRPr="006F02C7">
        <w:rPr>
          <w:rFonts w:hint="eastAsia"/>
          <w:lang w:val="en-US"/>
        </w:rPr>
        <w:t>на</w:t>
      </w:r>
      <w:r w:rsidRPr="006F02C7">
        <w:rPr>
          <w:lang w:val="en-US"/>
        </w:rPr>
        <w:t></w:t>
      </w:r>
      <w:r w:rsidRPr="006F02C7">
        <w:rPr>
          <w:rFonts w:hint="eastAsia"/>
          <w:lang w:val="en-US"/>
        </w:rPr>
        <w:t>нього</w:t>
      </w:r>
    </w:p>
    <w:p w:rsidR="006F02C7" w:rsidRPr="006F02C7" w:rsidRDefault="006F02C7" w:rsidP="006F02C7">
      <w:pPr>
        <w:rPr>
          <w:lang w:val="en-US"/>
        </w:rPr>
      </w:pPr>
      <w:r w:rsidRPr="006F02C7">
        <w:rPr>
          <w:rFonts w:hint="eastAsia"/>
          <w:lang w:val="en-US"/>
        </w:rPr>
        <w:t>відтворюють</w:t>
      </w:r>
      <w:r w:rsidRPr="006F02C7">
        <w:rPr>
          <w:lang w:val="en-US"/>
        </w:rPr>
        <w:t></w:t>
      </w:r>
      <w:r w:rsidRPr="006F02C7">
        <w:rPr>
          <w:rFonts w:hint="eastAsia"/>
          <w:lang w:val="en-US"/>
        </w:rPr>
        <w:t>широку</w:t>
      </w:r>
      <w:r w:rsidRPr="006F02C7">
        <w:rPr>
          <w:lang w:val="en-US"/>
        </w:rPr>
        <w:t></w:t>
      </w:r>
      <w:r w:rsidRPr="006F02C7">
        <w:rPr>
          <w:rFonts w:hint="eastAsia"/>
          <w:lang w:val="en-US"/>
        </w:rPr>
        <w:t>гаму</w:t>
      </w:r>
      <w:r w:rsidRPr="006F02C7">
        <w:rPr>
          <w:lang w:val="en-US"/>
        </w:rPr>
        <w:t></w:t>
      </w:r>
      <w:r w:rsidRPr="006F02C7">
        <w:rPr>
          <w:rFonts w:hint="eastAsia"/>
          <w:lang w:val="en-US"/>
        </w:rPr>
        <w:t>осмислень</w:t>
      </w:r>
      <w:r w:rsidRPr="006F02C7">
        <w:rPr>
          <w:lang w:val="en-US"/>
        </w:rPr>
        <w:t></w:t>
      </w:r>
      <w:r w:rsidRPr="006F02C7">
        <w:rPr>
          <w:rFonts w:hint="eastAsia"/>
          <w:lang w:val="en-US"/>
        </w:rPr>
        <w:t>його</w:t>
      </w:r>
      <w:r w:rsidRPr="006F02C7">
        <w:rPr>
          <w:lang w:val="en-US"/>
        </w:rPr>
        <w:t></w:t>
      </w:r>
      <w:r w:rsidRPr="006F02C7">
        <w:rPr>
          <w:rFonts w:hint="eastAsia"/>
          <w:lang w:val="en-US"/>
        </w:rPr>
        <w:t>настанов</w:t>
      </w:r>
      <w:r w:rsidRPr="006F02C7">
        <w:rPr>
          <w:lang w:val="en-US"/>
        </w:rPr>
        <w:t></w:t>
      </w:r>
      <w:r w:rsidRPr="006F02C7">
        <w:rPr>
          <w:rFonts w:hint="eastAsia"/>
          <w:lang w:val="en-US"/>
        </w:rPr>
        <w:t>та</w:t>
      </w:r>
      <w:r w:rsidRPr="006F02C7">
        <w:rPr>
          <w:lang w:val="en-US"/>
        </w:rPr>
        <w:t></w:t>
      </w:r>
      <w:r w:rsidRPr="006F02C7">
        <w:rPr>
          <w:rFonts w:hint="eastAsia"/>
          <w:lang w:val="en-US"/>
        </w:rPr>
        <w:t>особистості</w:t>
      </w:r>
      <w:r w:rsidRPr="006F02C7">
        <w:rPr>
          <w:lang w:val="en-US"/>
        </w:rPr>
        <w:t></w:t>
      </w:r>
      <w:r w:rsidRPr="006F02C7">
        <w:rPr>
          <w:lang w:val="en-US"/>
        </w:rPr>
        <w:t></w:t>
      </w:r>
      <w:r w:rsidRPr="006F02C7">
        <w:rPr>
          <w:rFonts w:hint="eastAsia"/>
          <w:lang w:val="en-US"/>
        </w:rPr>
        <w:t>й</w:t>
      </w:r>
      <w:r w:rsidRPr="006F02C7">
        <w:rPr>
          <w:lang w:val="en-US"/>
        </w:rPr>
        <w:t></w:t>
      </w:r>
    </w:p>
    <w:p w:rsidR="006F02C7" w:rsidRPr="006F02C7" w:rsidRDefault="006F02C7" w:rsidP="006F02C7">
      <w:pPr>
        <w:rPr>
          <w:lang w:val="en-US"/>
        </w:rPr>
      </w:pPr>
      <w:r w:rsidRPr="006F02C7">
        <w:rPr>
          <w:rFonts w:hint="eastAsia"/>
          <w:lang w:val="en-US"/>
        </w:rPr>
        <w:t>очевидно</w:t>
      </w:r>
      <w:r w:rsidRPr="006F02C7">
        <w:rPr>
          <w:lang w:val="en-US"/>
        </w:rPr>
        <w:t></w:t>
      </w:r>
      <w:r w:rsidRPr="006F02C7">
        <w:rPr>
          <w:lang w:val="en-US"/>
        </w:rPr>
        <w:t></w:t>
      </w:r>
      <w:r w:rsidRPr="006F02C7">
        <w:rPr>
          <w:rFonts w:hint="eastAsia"/>
          <w:lang w:val="en-US"/>
        </w:rPr>
        <w:t>певну</w:t>
      </w:r>
      <w:r w:rsidRPr="006F02C7">
        <w:rPr>
          <w:lang w:val="en-US"/>
        </w:rPr>
        <w:t></w:t>
      </w:r>
      <w:r w:rsidRPr="006F02C7">
        <w:rPr>
          <w:rFonts w:hint="eastAsia"/>
          <w:lang w:val="en-US"/>
        </w:rPr>
        <w:t>еволюцію</w:t>
      </w:r>
      <w:r w:rsidRPr="006F02C7">
        <w:rPr>
          <w:lang w:val="en-US"/>
        </w:rPr>
        <w:t></w:t>
      </w:r>
      <w:r w:rsidRPr="006F02C7">
        <w:rPr>
          <w:rFonts w:hint="eastAsia"/>
          <w:lang w:val="en-US"/>
        </w:rPr>
        <w:t>творчого</w:t>
      </w:r>
      <w:r w:rsidRPr="006F02C7">
        <w:rPr>
          <w:lang w:val="en-US"/>
        </w:rPr>
        <w:t></w:t>
      </w:r>
      <w:r w:rsidRPr="006F02C7">
        <w:rPr>
          <w:rFonts w:hint="eastAsia"/>
          <w:lang w:val="en-US"/>
        </w:rPr>
        <w:t>дискурсу</w:t>
      </w:r>
      <w:r w:rsidRPr="006F02C7">
        <w:rPr>
          <w:lang w:val="en-US"/>
        </w:rPr>
        <w:t></w:t>
      </w:r>
      <w:r w:rsidRPr="006F02C7">
        <w:rPr>
          <w:rFonts w:hint="eastAsia"/>
          <w:lang w:val="en-US"/>
        </w:rPr>
        <w:t>упродовж</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p>
    <w:p w:rsidR="006F02C7" w:rsidRPr="006F02C7" w:rsidRDefault="006F02C7" w:rsidP="006F02C7">
      <w:pPr>
        <w:rPr>
          <w:lang w:val="en-US"/>
        </w:rPr>
      </w:pPr>
      <w:r w:rsidRPr="006F02C7">
        <w:rPr>
          <w:rFonts w:hint="eastAsia"/>
          <w:lang w:val="en-US"/>
        </w:rPr>
        <w:t>У</w:t>
      </w:r>
      <w:r w:rsidRPr="006F02C7">
        <w:rPr>
          <w:lang w:val="en-US"/>
        </w:rPr>
        <w:t></w:t>
      </w:r>
      <w:r w:rsidRPr="006F02C7">
        <w:rPr>
          <w:rFonts w:hint="eastAsia"/>
          <w:lang w:val="en-US"/>
        </w:rPr>
        <w:t>поезії</w:t>
      </w:r>
      <w:r w:rsidRPr="006F02C7">
        <w:rPr>
          <w:lang w:val="en-US"/>
        </w:rPr>
        <w:t></w:t>
      </w:r>
      <w:r w:rsidRPr="006F02C7">
        <w:rPr>
          <w:rFonts w:hint="eastAsia"/>
          <w:lang w:val="en-US"/>
        </w:rPr>
        <w:t>початку</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r w:rsidRPr="006F02C7">
        <w:rPr>
          <w:lang w:val="en-US"/>
        </w:rPr>
        <w:t></w:t>
      </w:r>
      <w:r w:rsidRPr="006F02C7">
        <w:rPr>
          <w:rFonts w:hint="eastAsia"/>
          <w:lang w:val="en-US"/>
        </w:rPr>
        <w:t>ім</w:t>
      </w:r>
      <w:r w:rsidRPr="006F02C7">
        <w:rPr>
          <w:lang w:val="en-US"/>
        </w:rPr>
        <w:t>ʼ</w:t>
      </w:r>
      <w:r w:rsidRPr="006F02C7">
        <w:rPr>
          <w:rFonts w:hint="eastAsia"/>
          <w:lang w:val="en-US"/>
        </w:rPr>
        <w:t>я</w:t>
      </w:r>
      <w:r w:rsidRPr="006F02C7">
        <w:rPr>
          <w:lang w:val="en-US"/>
        </w:rPr>
        <w:t></w:t>
      </w:r>
      <w:r w:rsidRPr="006F02C7">
        <w:rPr>
          <w:rFonts w:hint="eastAsia"/>
          <w:lang w:val="en-US"/>
        </w:rPr>
        <w:t>вождя</w:t>
      </w:r>
      <w:r w:rsidRPr="006F02C7">
        <w:rPr>
          <w:lang w:val="en-US"/>
        </w:rPr>
        <w:t></w:t>
      </w:r>
      <w:r w:rsidRPr="006F02C7">
        <w:rPr>
          <w:lang w:val="en-US"/>
        </w:rPr>
        <w:t></w:t>
      </w:r>
      <w:r w:rsidRPr="006F02C7">
        <w:rPr>
          <w:rFonts w:hint="eastAsia"/>
          <w:lang w:val="en-US"/>
        </w:rPr>
        <w:t>тим</w:t>
      </w:r>
      <w:r w:rsidRPr="006F02C7">
        <w:rPr>
          <w:lang w:val="en-US"/>
        </w:rPr>
        <w:t></w:t>
      </w:r>
      <w:r w:rsidRPr="006F02C7">
        <w:rPr>
          <w:rFonts w:hint="eastAsia"/>
          <w:lang w:val="en-US"/>
        </w:rPr>
        <w:t>більше</w:t>
      </w:r>
      <w:r w:rsidRPr="006F02C7">
        <w:rPr>
          <w:lang w:val="en-US"/>
        </w:rPr>
        <w:t></w:t>
      </w:r>
      <w:r w:rsidRPr="006F02C7">
        <w:rPr>
          <w:rFonts w:hint="eastAsia"/>
          <w:lang w:val="en-US"/>
        </w:rPr>
        <w:t>за</w:t>
      </w:r>
      <w:r w:rsidRPr="006F02C7">
        <w:rPr>
          <w:lang w:val="en-US"/>
        </w:rPr>
        <w:t></w:t>
      </w:r>
      <w:r w:rsidRPr="006F02C7">
        <w:rPr>
          <w:rFonts w:hint="eastAsia"/>
          <w:lang w:val="en-US"/>
        </w:rPr>
        <w:t>його</w:t>
      </w:r>
      <w:r w:rsidRPr="006F02C7">
        <w:rPr>
          <w:lang w:val="en-US"/>
        </w:rPr>
        <w:t></w:t>
      </w:r>
      <w:r w:rsidRPr="006F02C7">
        <w:rPr>
          <w:rFonts w:hint="eastAsia"/>
          <w:lang w:val="en-US"/>
        </w:rPr>
        <w:t>життя</w:t>
      </w:r>
      <w:r w:rsidRPr="006F02C7">
        <w:rPr>
          <w:lang w:val="en-US"/>
        </w:rPr>
        <w:t></w:t>
      </w:r>
      <w:r w:rsidRPr="006F02C7">
        <w:rPr>
          <w:lang w:val="en-US"/>
        </w:rPr>
        <w:t></w:t>
      </w:r>
      <w:r w:rsidRPr="006F02C7">
        <w:rPr>
          <w:rFonts w:hint="eastAsia"/>
          <w:lang w:val="en-US"/>
        </w:rPr>
        <w:t>огорнуте</w:t>
      </w:r>
    </w:p>
    <w:p w:rsidR="006F02C7" w:rsidRPr="006F02C7" w:rsidRDefault="006F02C7" w:rsidP="006F02C7">
      <w:pPr>
        <w:rPr>
          <w:lang w:val="en-US"/>
        </w:rPr>
      </w:pPr>
      <w:r w:rsidRPr="006F02C7">
        <w:rPr>
          <w:rFonts w:hint="eastAsia"/>
          <w:lang w:val="en-US"/>
        </w:rPr>
        <w:t>шанобливим</w:t>
      </w:r>
      <w:r w:rsidRPr="006F02C7">
        <w:rPr>
          <w:lang w:val="en-US"/>
        </w:rPr>
        <w:t></w:t>
      </w:r>
      <w:r w:rsidRPr="006F02C7">
        <w:rPr>
          <w:rFonts w:hint="eastAsia"/>
          <w:lang w:val="en-US"/>
        </w:rPr>
        <w:t>та</w:t>
      </w:r>
      <w:r w:rsidRPr="006F02C7">
        <w:rPr>
          <w:lang w:val="en-US"/>
        </w:rPr>
        <w:t></w:t>
      </w:r>
      <w:r w:rsidRPr="006F02C7">
        <w:rPr>
          <w:rFonts w:hint="eastAsia"/>
          <w:lang w:val="en-US"/>
        </w:rPr>
        <w:t>емоційно</w:t>
      </w:r>
      <w:r w:rsidRPr="006F02C7">
        <w:rPr>
          <w:lang w:val="en-US"/>
        </w:rPr>
        <w:t></w:t>
      </w:r>
      <w:r w:rsidRPr="006F02C7">
        <w:rPr>
          <w:rFonts w:hint="eastAsia"/>
          <w:lang w:val="en-US"/>
        </w:rPr>
        <w:t>виразним</w:t>
      </w:r>
      <w:r w:rsidRPr="006F02C7">
        <w:rPr>
          <w:lang w:val="en-US"/>
        </w:rPr>
        <w:t></w:t>
      </w:r>
      <w:r w:rsidRPr="006F02C7">
        <w:rPr>
          <w:rFonts w:hint="eastAsia"/>
          <w:lang w:val="en-US"/>
        </w:rPr>
        <w:t>визнанням</w:t>
      </w:r>
      <w:r w:rsidRPr="006F02C7">
        <w:rPr>
          <w:lang w:val="en-US"/>
        </w:rPr>
        <w:t></w:t>
      </w:r>
      <w:r w:rsidRPr="006F02C7">
        <w:rPr>
          <w:rFonts w:hint="eastAsia"/>
          <w:lang w:val="en-US"/>
        </w:rPr>
        <w:t>його</w:t>
      </w:r>
      <w:r w:rsidRPr="006F02C7">
        <w:rPr>
          <w:lang w:val="en-US"/>
        </w:rPr>
        <w:t></w:t>
      </w:r>
      <w:r w:rsidRPr="006F02C7">
        <w:rPr>
          <w:rFonts w:hint="eastAsia"/>
          <w:lang w:val="en-US"/>
        </w:rPr>
        <w:t>генія</w:t>
      </w:r>
      <w:r w:rsidRPr="006F02C7">
        <w:rPr>
          <w:lang w:val="en-US"/>
        </w:rPr>
        <w:t></w:t>
      </w:r>
      <w:r w:rsidRPr="006F02C7">
        <w:rPr>
          <w:lang w:val="en-US"/>
        </w:rPr>
        <w:t></w:t>
      </w:r>
      <w:r w:rsidRPr="006F02C7">
        <w:rPr>
          <w:rFonts w:hint="eastAsia"/>
          <w:lang w:val="en-US"/>
        </w:rPr>
        <w:t>його</w:t>
      </w:r>
      <w:r w:rsidRPr="006F02C7">
        <w:rPr>
          <w:lang w:val="en-US"/>
        </w:rPr>
        <w:t></w:t>
      </w:r>
      <w:r w:rsidRPr="006F02C7">
        <w:rPr>
          <w:rFonts w:hint="eastAsia"/>
          <w:lang w:val="en-US"/>
        </w:rPr>
        <w:t>особистість</w:t>
      </w:r>
      <w:r w:rsidRPr="006F02C7">
        <w:rPr>
          <w:lang w:val="en-US"/>
        </w:rPr>
        <w:t></w:t>
      </w:r>
      <w:r w:rsidRPr="006F02C7">
        <w:rPr>
          <w:rFonts w:hint="eastAsia"/>
          <w:lang w:val="en-US"/>
        </w:rPr>
        <w:t>є</w:t>
      </w:r>
    </w:p>
    <w:p w:rsidR="006F02C7" w:rsidRPr="006F02C7" w:rsidRDefault="006F02C7" w:rsidP="006F02C7">
      <w:pPr>
        <w:rPr>
          <w:lang w:val="en-US"/>
        </w:rPr>
      </w:pPr>
      <w:r w:rsidRPr="006F02C7">
        <w:rPr>
          <w:rFonts w:hint="eastAsia"/>
          <w:lang w:val="en-US"/>
        </w:rPr>
        <w:t>джерелом</w:t>
      </w:r>
      <w:r w:rsidRPr="006F02C7">
        <w:rPr>
          <w:lang w:val="en-US"/>
        </w:rPr>
        <w:t></w:t>
      </w:r>
      <w:r w:rsidRPr="006F02C7">
        <w:rPr>
          <w:rFonts w:hint="eastAsia"/>
          <w:lang w:val="en-US"/>
        </w:rPr>
        <w:t>і</w:t>
      </w:r>
      <w:r w:rsidRPr="006F02C7">
        <w:rPr>
          <w:lang w:val="en-US"/>
        </w:rPr>
        <w:t></w:t>
      </w:r>
      <w:r w:rsidRPr="006F02C7">
        <w:rPr>
          <w:rFonts w:hint="eastAsia"/>
          <w:lang w:val="en-US"/>
        </w:rPr>
        <w:t>об</w:t>
      </w:r>
      <w:r w:rsidRPr="006F02C7">
        <w:rPr>
          <w:lang w:val="en-US"/>
        </w:rPr>
        <w:t>ʼ</w:t>
      </w:r>
      <w:r w:rsidRPr="006F02C7">
        <w:rPr>
          <w:rFonts w:hint="eastAsia"/>
          <w:lang w:val="en-US"/>
        </w:rPr>
        <w:t>єктом</w:t>
      </w:r>
      <w:r w:rsidRPr="006F02C7">
        <w:rPr>
          <w:lang w:val="en-US"/>
        </w:rPr>
        <w:t></w:t>
      </w:r>
      <w:r w:rsidRPr="006F02C7">
        <w:rPr>
          <w:rFonts w:hint="eastAsia"/>
          <w:lang w:val="en-US"/>
        </w:rPr>
        <w:t>творчого</w:t>
      </w:r>
      <w:r w:rsidRPr="006F02C7">
        <w:rPr>
          <w:lang w:val="en-US"/>
        </w:rPr>
        <w:t></w:t>
      </w:r>
      <w:r w:rsidRPr="006F02C7">
        <w:rPr>
          <w:rFonts w:hint="eastAsia"/>
          <w:lang w:val="en-US"/>
        </w:rPr>
        <w:t>натхнення</w:t>
      </w:r>
      <w:r w:rsidRPr="006F02C7">
        <w:rPr>
          <w:lang w:val="en-US"/>
        </w:rPr>
        <w:t></w:t>
      </w:r>
      <w:r w:rsidRPr="006F02C7">
        <w:rPr>
          <w:lang w:val="en-US"/>
        </w:rPr>
        <w:t></w:t>
      </w:r>
      <w:r w:rsidRPr="006F02C7">
        <w:rPr>
          <w:rFonts w:hint="eastAsia"/>
          <w:lang w:val="en-US"/>
        </w:rPr>
        <w:t>Його</w:t>
      </w:r>
      <w:r w:rsidRPr="006F02C7">
        <w:rPr>
          <w:lang w:val="en-US"/>
        </w:rPr>
        <w:t></w:t>
      </w:r>
      <w:r w:rsidRPr="006F02C7">
        <w:rPr>
          <w:rFonts w:hint="eastAsia"/>
          <w:lang w:val="en-US"/>
        </w:rPr>
        <w:t>ім</w:t>
      </w:r>
      <w:r w:rsidRPr="006F02C7">
        <w:rPr>
          <w:lang w:val="en-US"/>
        </w:rPr>
        <w:t></w:t>
      </w:r>
      <w:r w:rsidRPr="006F02C7">
        <w:rPr>
          <w:rFonts w:hint="eastAsia"/>
          <w:lang w:val="en-US"/>
        </w:rPr>
        <w:t>я</w:t>
      </w:r>
      <w:r w:rsidRPr="006F02C7">
        <w:rPr>
          <w:lang w:val="en-US"/>
        </w:rPr>
        <w:t></w:t>
      </w:r>
      <w:r w:rsidRPr="006F02C7">
        <w:rPr>
          <w:rFonts w:hint="eastAsia"/>
          <w:lang w:val="en-US"/>
        </w:rPr>
        <w:t>функціонує</w:t>
      </w:r>
      <w:r w:rsidRPr="006F02C7">
        <w:rPr>
          <w:lang w:val="en-US"/>
        </w:rPr>
        <w:t></w:t>
      </w:r>
      <w:r w:rsidRPr="006F02C7">
        <w:rPr>
          <w:rFonts w:hint="eastAsia"/>
          <w:lang w:val="en-US"/>
        </w:rPr>
        <w:t>у</w:t>
      </w:r>
      <w:r w:rsidRPr="006F02C7">
        <w:rPr>
          <w:lang w:val="en-US"/>
        </w:rPr>
        <w:t></w:t>
      </w:r>
      <w:r w:rsidRPr="006F02C7">
        <w:rPr>
          <w:rFonts w:hint="eastAsia"/>
          <w:lang w:val="en-US"/>
        </w:rPr>
        <w:t>поезії</w:t>
      </w:r>
      <w:r w:rsidRPr="006F02C7">
        <w:rPr>
          <w:lang w:val="en-US"/>
        </w:rPr>
        <w:t></w:t>
      </w:r>
      <w:r w:rsidRPr="006F02C7">
        <w:rPr>
          <w:rFonts w:hint="eastAsia"/>
          <w:lang w:val="en-US"/>
        </w:rPr>
        <w:t>як</w:t>
      </w:r>
    </w:p>
    <w:p w:rsidR="006F02C7" w:rsidRPr="006F02C7" w:rsidRDefault="006F02C7" w:rsidP="006F02C7">
      <w:pPr>
        <w:rPr>
          <w:lang w:val="en-US"/>
        </w:rPr>
      </w:pPr>
      <w:r w:rsidRPr="006F02C7">
        <w:rPr>
          <w:rFonts w:hint="eastAsia"/>
          <w:lang w:val="en-US"/>
        </w:rPr>
        <w:t>символ</w:t>
      </w:r>
      <w:r w:rsidRPr="006F02C7">
        <w:rPr>
          <w:lang w:val="en-US"/>
        </w:rPr>
        <w:t></w:t>
      </w:r>
      <w:r w:rsidRPr="006F02C7">
        <w:rPr>
          <w:rFonts w:hint="eastAsia"/>
          <w:lang w:val="en-US"/>
        </w:rPr>
        <w:t>відкритості</w:t>
      </w:r>
      <w:r w:rsidRPr="006F02C7">
        <w:rPr>
          <w:lang w:val="en-US"/>
        </w:rPr>
        <w:t></w:t>
      </w:r>
      <w:r w:rsidRPr="006F02C7">
        <w:rPr>
          <w:rFonts w:hint="eastAsia"/>
          <w:lang w:val="en-US"/>
        </w:rPr>
        <w:t>і</w:t>
      </w:r>
      <w:r w:rsidRPr="006F02C7">
        <w:rPr>
          <w:lang w:val="en-US"/>
        </w:rPr>
        <w:t></w:t>
      </w:r>
      <w:r w:rsidRPr="006F02C7">
        <w:rPr>
          <w:rFonts w:hint="eastAsia"/>
          <w:lang w:val="en-US"/>
        </w:rPr>
        <w:t>готовності</w:t>
      </w:r>
      <w:r w:rsidRPr="006F02C7">
        <w:rPr>
          <w:lang w:val="en-US"/>
        </w:rPr>
        <w:t></w:t>
      </w:r>
      <w:r w:rsidRPr="006F02C7">
        <w:rPr>
          <w:rFonts w:hint="eastAsia"/>
          <w:lang w:val="en-US"/>
        </w:rPr>
        <w:t>до</w:t>
      </w:r>
      <w:r w:rsidRPr="006F02C7">
        <w:rPr>
          <w:lang w:val="en-US"/>
        </w:rPr>
        <w:t></w:t>
      </w:r>
      <w:r w:rsidRPr="006F02C7">
        <w:rPr>
          <w:rFonts w:hint="eastAsia"/>
          <w:lang w:val="en-US"/>
        </w:rPr>
        <w:t>соціальних</w:t>
      </w:r>
      <w:r w:rsidRPr="006F02C7">
        <w:rPr>
          <w:lang w:val="en-US"/>
        </w:rPr>
        <w:t></w:t>
      </w:r>
      <w:r w:rsidRPr="006F02C7">
        <w:rPr>
          <w:lang w:val="en-US"/>
        </w:rPr>
        <w:t></w:t>
      </w:r>
      <w:r w:rsidRPr="006F02C7">
        <w:rPr>
          <w:rFonts w:hint="eastAsia"/>
          <w:lang w:val="en-US"/>
        </w:rPr>
        <w:t>економічних</w:t>
      </w:r>
      <w:r w:rsidRPr="006F02C7">
        <w:rPr>
          <w:lang w:val="en-US"/>
        </w:rPr>
        <w:t></w:t>
      </w:r>
      <w:r w:rsidRPr="006F02C7">
        <w:rPr>
          <w:rFonts w:hint="eastAsia"/>
          <w:lang w:val="en-US"/>
        </w:rPr>
        <w:t>та</w:t>
      </w:r>
      <w:r w:rsidRPr="006F02C7">
        <w:rPr>
          <w:lang w:val="en-US"/>
        </w:rPr>
        <w:t></w:t>
      </w:r>
      <w:r w:rsidRPr="006F02C7">
        <w:rPr>
          <w:rFonts w:hint="eastAsia"/>
          <w:lang w:val="en-US"/>
        </w:rPr>
        <w:t>ін</w:t>
      </w:r>
      <w:r w:rsidRPr="006F02C7">
        <w:rPr>
          <w:lang w:val="en-US"/>
        </w:rPr>
        <w:t></w:t>
      </w:r>
    </w:p>
    <w:p w:rsidR="006F02C7" w:rsidRPr="006F02C7" w:rsidRDefault="006F02C7" w:rsidP="006F02C7">
      <w:pPr>
        <w:rPr>
          <w:lang w:val="en-US"/>
        </w:rPr>
      </w:pPr>
      <w:r w:rsidRPr="006F02C7">
        <w:rPr>
          <w:rFonts w:hint="eastAsia"/>
          <w:lang w:val="en-US"/>
        </w:rPr>
        <w:t>перетворень</w:t>
      </w:r>
      <w:r w:rsidRPr="006F02C7">
        <w:rPr>
          <w:lang w:val="en-US"/>
        </w:rPr>
        <w:t></w:t>
      </w:r>
      <w:r w:rsidRPr="006F02C7">
        <w:rPr>
          <w:lang w:val="en-US"/>
        </w:rPr>
        <w:t></w:t>
      </w:r>
      <w:r w:rsidRPr="006F02C7">
        <w:rPr>
          <w:rFonts w:hint="eastAsia"/>
          <w:lang w:val="en-US"/>
        </w:rPr>
        <w:t>модерних</w:t>
      </w:r>
      <w:r w:rsidRPr="006F02C7">
        <w:rPr>
          <w:lang w:val="en-US"/>
        </w:rPr>
        <w:t></w:t>
      </w:r>
      <w:r w:rsidRPr="006F02C7">
        <w:rPr>
          <w:rFonts w:hint="eastAsia"/>
          <w:lang w:val="en-US"/>
        </w:rPr>
        <w:t>ідеалів</w:t>
      </w:r>
      <w:r w:rsidRPr="006F02C7">
        <w:rPr>
          <w:lang w:val="en-US"/>
        </w:rPr>
        <w:t></w:t>
      </w:r>
      <w:r w:rsidRPr="006F02C7">
        <w:rPr>
          <w:rFonts w:hint="eastAsia"/>
          <w:lang w:val="en-US"/>
        </w:rPr>
        <w:t>громадянського</w:t>
      </w:r>
      <w:r w:rsidRPr="006F02C7">
        <w:rPr>
          <w:lang w:val="en-US"/>
        </w:rPr>
        <w:t></w:t>
      </w:r>
      <w:r w:rsidRPr="006F02C7">
        <w:rPr>
          <w:rFonts w:hint="eastAsia"/>
          <w:lang w:val="en-US"/>
        </w:rPr>
        <w:t>патріотизму</w:t>
      </w:r>
      <w:r w:rsidRPr="006F02C7">
        <w:rPr>
          <w:lang w:val="en-US"/>
        </w:rPr>
        <w:t></w:t>
      </w:r>
      <w:r w:rsidRPr="006F02C7">
        <w:rPr>
          <w:lang w:val="en-US"/>
        </w:rPr>
        <w:t></w:t>
      </w:r>
      <w:r w:rsidRPr="006F02C7">
        <w:rPr>
          <w:rFonts w:hint="eastAsia"/>
          <w:lang w:val="en-US"/>
        </w:rPr>
        <w:t>жертовності</w:t>
      </w:r>
      <w:r w:rsidRPr="006F02C7">
        <w:rPr>
          <w:lang w:val="en-US"/>
        </w:rPr>
        <w:t></w:t>
      </w:r>
    </w:p>
    <w:p w:rsidR="006F02C7" w:rsidRPr="006F02C7" w:rsidRDefault="006F02C7" w:rsidP="006F02C7">
      <w:pPr>
        <w:rPr>
          <w:lang w:val="en-US"/>
        </w:rPr>
      </w:pPr>
      <w:r w:rsidRPr="006F02C7">
        <w:rPr>
          <w:rFonts w:hint="eastAsia"/>
          <w:lang w:val="en-US"/>
        </w:rPr>
        <w:t>згуртованості</w:t>
      </w:r>
      <w:r w:rsidRPr="006F02C7">
        <w:rPr>
          <w:lang w:val="en-US"/>
        </w:rPr>
        <w:t></w:t>
      </w:r>
      <w:r w:rsidRPr="006F02C7">
        <w:rPr>
          <w:rFonts w:hint="eastAsia"/>
          <w:lang w:val="en-US"/>
        </w:rPr>
        <w:t>й</w:t>
      </w:r>
      <w:r w:rsidRPr="006F02C7">
        <w:rPr>
          <w:lang w:val="en-US"/>
        </w:rPr>
        <w:t></w:t>
      </w:r>
      <w:r w:rsidRPr="006F02C7">
        <w:rPr>
          <w:rFonts w:hint="eastAsia"/>
          <w:lang w:val="en-US"/>
        </w:rPr>
        <w:t>оптимізму</w:t>
      </w:r>
      <w:r w:rsidRPr="006F02C7">
        <w:rPr>
          <w:lang w:val="en-US"/>
        </w:rPr>
        <w:t></w:t>
      </w:r>
      <w:r w:rsidRPr="006F02C7">
        <w:rPr>
          <w:rFonts w:hint="eastAsia"/>
          <w:lang w:val="en-US"/>
        </w:rPr>
        <w:t>в</w:t>
      </w:r>
      <w:r w:rsidRPr="006F02C7">
        <w:rPr>
          <w:lang w:val="en-US"/>
        </w:rPr>
        <w:t></w:t>
      </w:r>
      <w:r w:rsidRPr="006F02C7">
        <w:rPr>
          <w:rFonts w:hint="eastAsia"/>
          <w:lang w:val="en-US"/>
        </w:rPr>
        <w:t>ім’я</w:t>
      </w:r>
      <w:r w:rsidRPr="006F02C7">
        <w:rPr>
          <w:lang w:val="en-US"/>
        </w:rPr>
        <w:t></w:t>
      </w:r>
      <w:r w:rsidRPr="006F02C7">
        <w:rPr>
          <w:rFonts w:hint="eastAsia"/>
          <w:lang w:val="en-US"/>
        </w:rPr>
        <w:t>майбутнього</w:t>
      </w:r>
      <w:r w:rsidRPr="006F02C7">
        <w:rPr>
          <w:lang w:val="en-US"/>
        </w:rPr>
        <w:t></w:t>
      </w:r>
      <w:r w:rsidRPr="006F02C7">
        <w:rPr>
          <w:rFonts w:hint="eastAsia"/>
          <w:lang w:val="en-US"/>
        </w:rPr>
        <w:t>турецької</w:t>
      </w:r>
      <w:r w:rsidRPr="006F02C7">
        <w:rPr>
          <w:lang w:val="en-US"/>
        </w:rPr>
        <w:t></w:t>
      </w:r>
      <w:r w:rsidRPr="006F02C7">
        <w:rPr>
          <w:rFonts w:hint="eastAsia"/>
          <w:lang w:val="en-US"/>
        </w:rPr>
        <w:t>нації</w:t>
      </w:r>
      <w:r w:rsidRPr="006F02C7">
        <w:rPr>
          <w:lang w:val="en-US"/>
        </w:rPr>
        <w:t></w:t>
      </w:r>
      <w:r w:rsidRPr="006F02C7">
        <w:rPr>
          <w:rFonts w:hint="eastAsia"/>
          <w:lang w:val="en-US"/>
        </w:rPr>
        <w:t>і</w:t>
      </w:r>
      <w:r w:rsidRPr="006F02C7">
        <w:rPr>
          <w:lang w:val="en-US"/>
        </w:rPr>
        <w:t></w:t>
      </w:r>
      <w:r w:rsidRPr="006F02C7">
        <w:rPr>
          <w:rFonts w:hint="eastAsia"/>
          <w:lang w:val="en-US"/>
        </w:rPr>
        <w:t>Турецької</w:t>
      </w:r>
    </w:p>
    <w:p w:rsidR="006F02C7" w:rsidRPr="006F02C7" w:rsidRDefault="006F02C7" w:rsidP="006F02C7">
      <w:pPr>
        <w:rPr>
          <w:lang w:val="en-US"/>
        </w:rPr>
      </w:pPr>
      <w:r w:rsidRPr="006F02C7">
        <w:rPr>
          <w:rFonts w:hint="eastAsia"/>
          <w:lang w:val="en-US"/>
        </w:rPr>
        <w:t>Республіки</w:t>
      </w:r>
      <w:r w:rsidRPr="006F02C7">
        <w:rPr>
          <w:lang w:val="en-US"/>
        </w:rPr>
        <w:t></w:t>
      </w:r>
    </w:p>
    <w:p w:rsidR="006F02C7" w:rsidRPr="006F02C7" w:rsidRDefault="006F02C7" w:rsidP="006F02C7">
      <w:pPr>
        <w:rPr>
          <w:lang w:val="en-US"/>
        </w:rPr>
      </w:pPr>
      <w:r w:rsidRPr="006F02C7">
        <w:rPr>
          <w:rFonts w:hint="eastAsia"/>
          <w:lang w:val="en-US"/>
        </w:rPr>
        <w:t>Поезія</w:t>
      </w:r>
      <w:r w:rsidRPr="006F02C7">
        <w:rPr>
          <w:lang w:val="en-US"/>
        </w:rPr>
        <w:t></w:t>
      </w:r>
      <w:r w:rsidRPr="006F02C7">
        <w:rPr>
          <w:rFonts w:hint="eastAsia"/>
          <w:lang w:val="en-US"/>
        </w:rPr>
        <w:t>середини</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r w:rsidRPr="006F02C7">
        <w:rPr>
          <w:lang w:val="en-US"/>
        </w:rPr>
        <w:t></w:t>
      </w:r>
      <w:r w:rsidRPr="006F02C7">
        <w:rPr>
          <w:lang w:val="en-US"/>
        </w:rPr>
        <w:t></w:t>
      </w:r>
      <w:r w:rsidRPr="006F02C7">
        <w:rPr>
          <w:rFonts w:hint="eastAsia"/>
          <w:lang w:val="en-US"/>
        </w:rPr>
        <w:t>не</w:t>
      </w:r>
      <w:r w:rsidRPr="006F02C7">
        <w:rPr>
          <w:lang w:val="en-US"/>
        </w:rPr>
        <w:t></w:t>
      </w:r>
      <w:r w:rsidRPr="006F02C7">
        <w:rPr>
          <w:rFonts w:hint="eastAsia"/>
          <w:lang w:val="en-US"/>
        </w:rPr>
        <w:t>втрачаючи</w:t>
      </w:r>
      <w:r w:rsidRPr="006F02C7">
        <w:rPr>
          <w:lang w:val="en-US"/>
        </w:rPr>
        <w:t></w:t>
      </w:r>
      <w:r w:rsidRPr="006F02C7">
        <w:rPr>
          <w:rFonts w:hint="eastAsia"/>
          <w:lang w:val="en-US"/>
        </w:rPr>
        <w:t>уваги</w:t>
      </w:r>
      <w:r w:rsidRPr="006F02C7">
        <w:rPr>
          <w:lang w:val="en-US"/>
        </w:rPr>
        <w:t></w:t>
      </w:r>
      <w:r w:rsidRPr="006F02C7">
        <w:rPr>
          <w:rFonts w:hint="eastAsia"/>
          <w:lang w:val="en-US"/>
        </w:rPr>
        <w:t>до</w:t>
      </w:r>
      <w:r w:rsidRPr="006F02C7">
        <w:rPr>
          <w:lang w:val="en-US"/>
        </w:rPr>
        <w:t></w:t>
      </w:r>
      <w:r w:rsidRPr="006F02C7">
        <w:rPr>
          <w:rFonts w:hint="eastAsia"/>
          <w:lang w:val="en-US"/>
        </w:rPr>
        <w:t>особи</w:t>
      </w:r>
      <w:r w:rsidRPr="006F02C7">
        <w:rPr>
          <w:lang w:val="en-US"/>
        </w:rPr>
        <w:t></w:t>
      </w:r>
      <w:r w:rsidRPr="006F02C7">
        <w:rPr>
          <w:rFonts w:hint="eastAsia"/>
          <w:lang w:val="en-US"/>
        </w:rPr>
        <w:t>Ататюрка</w:t>
      </w:r>
      <w:r w:rsidRPr="006F02C7">
        <w:rPr>
          <w:lang w:val="en-US"/>
        </w:rPr>
        <w:t></w:t>
      </w:r>
      <w:r w:rsidRPr="006F02C7">
        <w:rPr>
          <w:lang w:val="en-US"/>
        </w:rPr>
        <w:t></w:t>
      </w:r>
      <w:r w:rsidRPr="006F02C7">
        <w:rPr>
          <w:rFonts w:hint="eastAsia"/>
          <w:lang w:val="en-US"/>
        </w:rPr>
        <w:t>але</w:t>
      </w:r>
    </w:p>
    <w:p w:rsidR="006F02C7" w:rsidRPr="006F02C7" w:rsidRDefault="006F02C7" w:rsidP="006F02C7">
      <w:pPr>
        <w:rPr>
          <w:lang w:val="en-US"/>
        </w:rPr>
      </w:pPr>
      <w:r w:rsidRPr="006F02C7">
        <w:rPr>
          <w:rFonts w:hint="eastAsia"/>
          <w:lang w:val="en-US"/>
        </w:rPr>
        <w:t>явно</w:t>
      </w:r>
      <w:r w:rsidRPr="006F02C7">
        <w:rPr>
          <w:lang w:val="en-US"/>
        </w:rPr>
        <w:t></w:t>
      </w:r>
      <w:r w:rsidRPr="006F02C7">
        <w:rPr>
          <w:rFonts w:hint="eastAsia"/>
          <w:lang w:val="en-US"/>
        </w:rPr>
        <w:t>применшуючи</w:t>
      </w:r>
      <w:r w:rsidRPr="006F02C7">
        <w:rPr>
          <w:lang w:val="en-US"/>
        </w:rPr>
        <w:t></w:t>
      </w:r>
      <w:r w:rsidRPr="006F02C7">
        <w:rPr>
          <w:rFonts w:hint="eastAsia"/>
          <w:lang w:val="en-US"/>
        </w:rPr>
        <w:t>емоційність</w:t>
      </w:r>
      <w:r w:rsidRPr="006F02C7">
        <w:rPr>
          <w:lang w:val="en-US"/>
        </w:rPr>
        <w:t></w:t>
      </w:r>
      <w:r w:rsidRPr="006F02C7">
        <w:rPr>
          <w:rFonts w:hint="eastAsia"/>
          <w:lang w:val="en-US"/>
        </w:rPr>
        <w:t>покликань</w:t>
      </w:r>
      <w:r w:rsidRPr="006F02C7">
        <w:rPr>
          <w:lang w:val="en-US"/>
        </w:rPr>
        <w:t></w:t>
      </w:r>
      <w:r w:rsidRPr="006F02C7">
        <w:rPr>
          <w:rFonts w:hint="eastAsia"/>
          <w:lang w:val="en-US"/>
        </w:rPr>
        <w:t>на</w:t>
      </w:r>
      <w:r w:rsidRPr="006F02C7">
        <w:rPr>
          <w:lang w:val="en-US"/>
        </w:rPr>
        <w:t></w:t>
      </w:r>
      <w:r w:rsidRPr="006F02C7">
        <w:rPr>
          <w:rFonts w:hint="eastAsia"/>
          <w:lang w:val="en-US"/>
        </w:rPr>
        <w:t>нього</w:t>
      </w:r>
      <w:r w:rsidRPr="006F02C7">
        <w:rPr>
          <w:lang w:val="en-US"/>
        </w:rPr>
        <w:t></w:t>
      </w:r>
      <w:r w:rsidRPr="006F02C7">
        <w:rPr>
          <w:lang w:val="en-US"/>
        </w:rPr>
        <w:t></w:t>
      </w:r>
      <w:r w:rsidRPr="006F02C7">
        <w:rPr>
          <w:rFonts w:hint="eastAsia"/>
          <w:lang w:val="en-US"/>
        </w:rPr>
        <w:t>переосмислює</w:t>
      </w:r>
      <w:r w:rsidRPr="006F02C7">
        <w:rPr>
          <w:lang w:val="en-US"/>
        </w:rPr>
        <w:t></w:t>
      </w:r>
      <w:r w:rsidRPr="006F02C7">
        <w:rPr>
          <w:rFonts w:hint="eastAsia"/>
          <w:lang w:val="en-US"/>
        </w:rPr>
        <w:t>його</w:t>
      </w:r>
      <w:r w:rsidRPr="006F02C7">
        <w:rPr>
          <w:lang w:val="en-US"/>
        </w:rPr>
        <w:t></w:t>
      </w:r>
      <w:r w:rsidRPr="006F02C7">
        <w:rPr>
          <w:rFonts w:hint="eastAsia"/>
          <w:lang w:val="en-US"/>
        </w:rPr>
        <w:t>ідеї</w:t>
      </w:r>
      <w:r w:rsidRPr="006F02C7">
        <w:rPr>
          <w:lang w:val="en-US"/>
        </w:rPr>
        <w:t></w:t>
      </w:r>
    </w:p>
    <w:p w:rsidR="006F02C7" w:rsidRPr="006F02C7" w:rsidRDefault="006F02C7" w:rsidP="006F02C7">
      <w:pPr>
        <w:rPr>
          <w:lang w:val="en-US"/>
        </w:rPr>
      </w:pPr>
      <w:r w:rsidRPr="006F02C7">
        <w:rPr>
          <w:rFonts w:hint="eastAsia"/>
          <w:lang w:val="en-US"/>
        </w:rPr>
        <w:t>не</w:t>
      </w:r>
      <w:r w:rsidRPr="006F02C7">
        <w:rPr>
          <w:lang w:val="en-US"/>
        </w:rPr>
        <w:t></w:t>
      </w:r>
      <w:r w:rsidRPr="006F02C7">
        <w:rPr>
          <w:rFonts w:hint="eastAsia"/>
          <w:lang w:val="en-US"/>
        </w:rPr>
        <w:t>підважуючи</w:t>
      </w:r>
      <w:r w:rsidRPr="006F02C7">
        <w:rPr>
          <w:lang w:val="en-US"/>
        </w:rPr>
        <w:t></w:t>
      </w:r>
      <w:r w:rsidRPr="006F02C7">
        <w:rPr>
          <w:rFonts w:hint="eastAsia"/>
          <w:lang w:val="en-US"/>
        </w:rPr>
        <w:t>їх</w:t>
      </w:r>
      <w:r w:rsidRPr="006F02C7">
        <w:rPr>
          <w:lang w:val="en-US"/>
        </w:rPr>
        <w:t></w:t>
      </w:r>
      <w:r w:rsidRPr="006F02C7">
        <w:rPr>
          <w:rFonts w:hint="eastAsia"/>
          <w:lang w:val="en-US"/>
        </w:rPr>
        <w:t>авторитетність</w:t>
      </w:r>
      <w:r w:rsidRPr="006F02C7">
        <w:rPr>
          <w:lang w:val="en-US"/>
        </w:rPr>
        <w:t></w:t>
      </w:r>
      <w:r w:rsidRPr="006F02C7">
        <w:rPr>
          <w:lang w:val="en-US"/>
        </w:rPr>
        <w:t></w:t>
      </w:r>
      <w:r w:rsidRPr="006F02C7">
        <w:rPr>
          <w:rFonts w:hint="eastAsia"/>
          <w:lang w:val="en-US"/>
        </w:rPr>
        <w:t>відповідно</w:t>
      </w:r>
      <w:r w:rsidRPr="006F02C7">
        <w:rPr>
          <w:lang w:val="en-US"/>
        </w:rPr>
        <w:t></w:t>
      </w:r>
      <w:r w:rsidRPr="006F02C7">
        <w:rPr>
          <w:rFonts w:hint="eastAsia"/>
          <w:lang w:val="en-US"/>
        </w:rPr>
        <w:t>до</w:t>
      </w:r>
      <w:r w:rsidRPr="006F02C7">
        <w:rPr>
          <w:lang w:val="en-US"/>
        </w:rPr>
        <w:t></w:t>
      </w:r>
      <w:r w:rsidRPr="006F02C7">
        <w:rPr>
          <w:rFonts w:hint="eastAsia"/>
          <w:lang w:val="en-US"/>
        </w:rPr>
        <w:t>нових</w:t>
      </w:r>
      <w:r w:rsidRPr="006F02C7">
        <w:rPr>
          <w:lang w:val="en-US"/>
        </w:rPr>
        <w:t></w:t>
      </w:r>
      <w:r w:rsidRPr="006F02C7">
        <w:rPr>
          <w:rFonts w:hint="eastAsia"/>
          <w:lang w:val="en-US"/>
        </w:rPr>
        <w:t>реалій</w:t>
      </w:r>
      <w:r w:rsidRPr="006F02C7">
        <w:rPr>
          <w:lang w:val="en-US"/>
        </w:rPr>
        <w:t></w:t>
      </w:r>
      <w:r w:rsidRPr="006F02C7">
        <w:rPr>
          <w:lang w:val="en-US"/>
        </w:rPr>
        <w:t></w:t>
      </w:r>
      <w:r w:rsidRPr="006F02C7">
        <w:rPr>
          <w:rFonts w:hint="eastAsia"/>
          <w:lang w:val="en-US"/>
        </w:rPr>
        <w:t>В</w:t>
      </w:r>
      <w:r w:rsidRPr="006F02C7">
        <w:rPr>
          <w:lang w:val="en-US"/>
        </w:rPr>
        <w:t></w:t>
      </w:r>
      <w:r w:rsidRPr="006F02C7">
        <w:rPr>
          <w:rFonts w:hint="eastAsia"/>
          <w:lang w:val="en-US"/>
        </w:rPr>
        <w:t>умовах</w:t>
      </w:r>
    </w:p>
    <w:p w:rsidR="006F02C7" w:rsidRPr="006F02C7" w:rsidRDefault="006F02C7" w:rsidP="006F02C7">
      <w:pPr>
        <w:rPr>
          <w:lang w:val="en-US"/>
        </w:rPr>
      </w:pPr>
      <w:r w:rsidRPr="006F02C7">
        <w:rPr>
          <w:rFonts w:hint="eastAsia"/>
          <w:lang w:val="en-US"/>
        </w:rPr>
        <w:t>політичного</w:t>
      </w:r>
      <w:r w:rsidRPr="006F02C7">
        <w:rPr>
          <w:lang w:val="en-US"/>
        </w:rPr>
        <w:t></w:t>
      </w:r>
      <w:r w:rsidRPr="006F02C7">
        <w:rPr>
          <w:rFonts w:hint="eastAsia"/>
          <w:lang w:val="en-US"/>
        </w:rPr>
        <w:t>курсу</w:t>
      </w:r>
      <w:r w:rsidRPr="006F02C7">
        <w:rPr>
          <w:lang w:val="en-US"/>
        </w:rPr>
        <w:t></w:t>
      </w:r>
      <w:r w:rsidRPr="006F02C7">
        <w:rPr>
          <w:rFonts w:hint="eastAsia"/>
          <w:lang w:val="en-US"/>
        </w:rPr>
        <w:t>Турецької</w:t>
      </w:r>
      <w:r w:rsidRPr="006F02C7">
        <w:rPr>
          <w:lang w:val="en-US"/>
        </w:rPr>
        <w:t></w:t>
      </w:r>
      <w:r w:rsidRPr="006F02C7">
        <w:rPr>
          <w:rFonts w:hint="eastAsia"/>
          <w:lang w:val="en-US"/>
        </w:rPr>
        <w:t>Республіки</w:t>
      </w:r>
      <w:r w:rsidRPr="006F02C7">
        <w:rPr>
          <w:lang w:val="en-US"/>
        </w:rPr>
        <w:t></w:t>
      </w:r>
      <w:r w:rsidRPr="006F02C7">
        <w:rPr>
          <w:rFonts w:hint="eastAsia"/>
          <w:lang w:val="en-US"/>
        </w:rPr>
        <w:t>останніх</w:t>
      </w:r>
      <w:r w:rsidRPr="006F02C7">
        <w:rPr>
          <w:lang w:val="en-US"/>
        </w:rPr>
        <w:t></w:t>
      </w:r>
      <w:r w:rsidRPr="006F02C7">
        <w:rPr>
          <w:rFonts w:hint="eastAsia"/>
          <w:lang w:val="en-US"/>
        </w:rPr>
        <w:t>двох</w:t>
      </w:r>
      <w:r w:rsidRPr="006F02C7">
        <w:rPr>
          <w:lang w:val="en-US"/>
        </w:rPr>
        <w:t></w:t>
      </w:r>
      <w:r w:rsidRPr="006F02C7">
        <w:rPr>
          <w:rFonts w:hint="eastAsia"/>
          <w:lang w:val="en-US"/>
        </w:rPr>
        <w:t>десятиліть</w:t>
      </w:r>
      <w:r w:rsidRPr="006F02C7">
        <w:rPr>
          <w:lang w:val="en-US"/>
        </w:rPr>
        <w:t></w:t>
      </w:r>
      <w:r w:rsidRPr="006F02C7">
        <w:rPr>
          <w:lang w:val="en-US"/>
        </w:rPr>
        <w:t></w:t>
      </w:r>
      <w:r w:rsidRPr="006F02C7">
        <w:rPr>
          <w:rFonts w:hint="eastAsia"/>
          <w:lang w:val="en-US"/>
        </w:rPr>
        <w:t>що</w:t>
      </w:r>
    </w:p>
    <w:p w:rsidR="006F02C7" w:rsidRPr="006F02C7" w:rsidRDefault="006F02C7" w:rsidP="006F02C7">
      <w:pPr>
        <w:rPr>
          <w:lang w:val="en-US"/>
        </w:rPr>
      </w:pPr>
      <w:r w:rsidRPr="006F02C7">
        <w:rPr>
          <w:rFonts w:hint="eastAsia"/>
          <w:lang w:val="en-US"/>
        </w:rPr>
        <w:t>допускає</w:t>
      </w:r>
      <w:r w:rsidRPr="006F02C7">
        <w:rPr>
          <w:lang w:val="en-US"/>
        </w:rPr>
        <w:t></w:t>
      </w:r>
      <w:r w:rsidRPr="006F02C7">
        <w:rPr>
          <w:rFonts w:hint="eastAsia"/>
          <w:lang w:val="en-US"/>
        </w:rPr>
        <w:t>розширення</w:t>
      </w:r>
      <w:r w:rsidRPr="006F02C7">
        <w:rPr>
          <w:lang w:val="en-US"/>
        </w:rPr>
        <w:t></w:t>
      </w:r>
      <w:r w:rsidRPr="006F02C7">
        <w:rPr>
          <w:rFonts w:hint="eastAsia"/>
          <w:lang w:val="en-US"/>
        </w:rPr>
        <w:t>авторитету</w:t>
      </w:r>
      <w:r w:rsidRPr="006F02C7">
        <w:rPr>
          <w:lang w:val="en-US"/>
        </w:rPr>
        <w:t></w:t>
      </w:r>
      <w:r w:rsidRPr="006F02C7">
        <w:rPr>
          <w:rFonts w:hint="eastAsia"/>
          <w:lang w:val="en-US"/>
        </w:rPr>
        <w:t>ісламу</w:t>
      </w:r>
      <w:r w:rsidRPr="006F02C7">
        <w:rPr>
          <w:lang w:val="en-US"/>
        </w:rPr>
        <w:t></w:t>
      </w:r>
      <w:r w:rsidRPr="006F02C7">
        <w:rPr>
          <w:rFonts w:hint="eastAsia"/>
          <w:lang w:val="en-US"/>
        </w:rPr>
        <w:t>в</w:t>
      </w:r>
      <w:r w:rsidRPr="006F02C7">
        <w:rPr>
          <w:lang w:val="en-US"/>
        </w:rPr>
        <w:t></w:t>
      </w:r>
      <w:r w:rsidRPr="006F02C7">
        <w:rPr>
          <w:rFonts w:hint="eastAsia"/>
          <w:lang w:val="en-US"/>
        </w:rPr>
        <w:t>політичному</w:t>
      </w:r>
      <w:r w:rsidRPr="006F02C7">
        <w:rPr>
          <w:lang w:val="en-US"/>
        </w:rPr>
        <w:t></w:t>
      </w:r>
      <w:r w:rsidRPr="006F02C7">
        <w:rPr>
          <w:rFonts w:hint="eastAsia"/>
          <w:lang w:val="en-US"/>
        </w:rPr>
        <w:t>житті</w:t>
      </w:r>
      <w:r w:rsidRPr="006F02C7">
        <w:rPr>
          <w:lang w:val="en-US"/>
        </w:rPr>
        <w:t></w:t>
      </w:r>
      <w:r w:rsidRPr="006F02C7">
        <w:rPr>
          <w:lang w:val="en-US"/>
        </w:rPr>
        <w:t></w:t>
      </w:r>
      <w:r w:rsidRPr="006F02C7">
        <w:rPr>
          <w:rFonts w:hint="eastAsia"/>
          <w:lang w:val="en-US"/>
        </w:rPr>
        <w:t>ім</w:t>
      </w:r>
      <w:r w:rsidRPr="006F02C7">
        <w:rPr>
          <w:lang w:val="en-US"/>
        </w:rPr>
        <w:t>ʼ</w:t>
      </w:r>
      <w:r w:rsidRPr="006F02C7">
        <w:rPr>
          <w:rFonts w:hint="eastAsia"/>
          <w:lang w:val="en-US"/>
        </w:rPr>
        <w:t>я</w:t>
      </w:r>
      <w:r w:rsidRPr="006F02C7">
        <w:rPr>
          <w:lang w:val="en-US"/>
        </w:rPr>
        <w:t></w:t>
      </w:r>
      <w:r w:rsidRPr="006F02C7">
        <w:rPr>
          <w:rFonts w:hint="eastAsia"/>
          <w:lang w:val="en-US"/>
        </w:rPr>
        <w:t>та</w:t>
      </w:r>
      <w:r w:rsidRPr="006F02C7">
        <w:rPr>
          <w:lang w:val="en-US"/>
        </w:rPr>
        <w:t></w:t>
      </w:r>
      <w:r w:rsidRPr="006F02C7">
        <w:rPr>
          <w:rFonts w:hint="eastAsia"/>
          <w:lang w:val="en-US"/>
        </w:rPr>
        <w:t>особа</w:t>
      </w:r>
    </w:p>
    <w:p w:rsidR="006F02C7" w:rsidRPr="006F02C7" w:rsidRDefault="006F02C7" w:rsidP="006F02C7">
      <w:pPr>
        <w:rPr>
          <w:lang w:val="en-US"/>
        </w:rPr>
      </w:pPr>
      <w:r w:rsidRPr="006F02C7">
        <w:rPr>
          <w:rFonts w:hint="eastAsia"/>
          <w:lang w:val="en-US"/>
        </w:rPr>
        <w:t>Ататюрка</w:t>
      </w:r>
      <w:r w:rsidRPr="006F02C7">
        <w:rPr>
          <w:lang w:val="en-US"/>
        </w:rPr>
        <w:t></w:t>
      </w:r>
      <w:r w:rsidRPr="006F02C7">
        <w:rPr>
          <w:rFonts w:hint="eastAsia"/>
          <w:lang w:val="en-US"/>
        </w:rPr>
        <w:t>є</w:t>
      </w:r>
      <w:r w:rsidRPr="006F02C7">
        <w:rPr>
          <w:lang w:val="en-US"/>
        </w:rPr>
        <w:t></w:t>
      </w:r>
      <w:r w:rsidRPr="006F02C7">
        <w:rPr>
          <w:rFonts w:hint="eastAsia"/>
          <w:lang w:val="en-US"/>
        </w:rPr>
        <w:t>символом</w:t>
      </w:r>
      <w:r w:rsidRPr="006F02C7">
        <w:rPr>
          <w:lang w:val="en-US"/>
        </w:rPr>
        <w:t></w:t>
      </w:r>
      <w:r w:rsidRPr="006F02C7">
        <w:rPr>
          <w:rFonts w:hint="eastAsia"/>
          <w:lang w:val="en-US"/>
        </w:rPr>
        <w:t>і</w:t>
      </w:r>
      <w:r w:rsidRPr="006F02C7">
        <w:rPr>
          <w:lang w:val="en-US"/>
        </w:rPr>
        <w:t></w:t>
      </w:r>
      <w:r w:rsidRPr="006F02C7">
        <w:rPr>
          <w:rFonts w:hint="eastAsia"/>
          <w:lang w:val="en-US"/>
        </w:rPr>
        <w:t>дороговказом</w:t>
      </w:r>
      <w:r w:rsidRPr="006F02C7">
        <w:rPr>
          <w:lang w:val="en-US"/>
        </w:rPr>
        <w:t></w:t>
      </w:r>
      <w:r w:rsidRPr="006F02C7">
        <w:rPr>
          <w:rFonts w:hint="eastAsia"/>
          <w:lang w:val="en-US"/>
        </w:rPr>
        <w:t>продовження</w:t>
      </w:r>
      <w:r w:rsidRPr="006F02C7">
        <w:rPr>
          <w:lang w:val="en-US"/>
        </w:rPr>
        <w:t></w:t>
      </w:r>
      <w:r w:rsidRPr="006F02C7">
        <w:rPr>
          <w:rFonts w:hint="eastAsia"/>
          <w:lang w:val="en-US"/>
        </w:rPr>
        <w:t>європеїзації</w:t>
      </w:r>
      <w:r w:rsidRPr="006F02C7">
        <w:rPr>
          <w:lang w:val="en-US"/>
        </w:rPr>
        <w:t></w:t>
      </w:r>
      <w:r w:rsidRPr="006F02C7">
        <w:rPr>
          <w:rFonts w:hint="eastAsia"/>
          <w:lang w:val="en-US"/>
        </w:rPr>
        <w:t>країни</w:t>
      </w:r>
      <w:r w:rsidRPr="006F02C7">
        <w:rPr>
          <w:lang w:val="en-US"/>
        </w:rPr>
        <w:t></w:t>
      </w:r>
    </w:p>
    <w:p w:rsidR="006F02C7" w:rsidRPr="006F02C7" w:rsidRDefault="006F02C7" w:rsidP="006F02C7">
      <w:pPr>
        <w:rPr>
          <w:lang w:val="en-US"/>
        </w:rPr>
      </w:pPr>
      <w:r w:rsidRPr="006F02C7">
        <w:rPr>
          <w:rFonts w:hint="eastAsia"/>
          <w:lang w:val="en-US"/>
        </w:rPr>
        <w:t>наголошує</w:t>
      </w:r>
      <w:r w:rsidRPr="006F02C7">
        <w:rPr>
          <w:lang w:val="en-US"/>
        </w:rPr>
        <w:t></w:t>
      </w:r>
      <w:r w:rsidRPr="006F02C7">
        <w:rPr>
          <w:rFonts w:hint="eastAsia"/>
          <w:lang w:val="en-US"/>
        </w:rPr>
        <w:t>на</w:t>
      </w:r>
      <w:r w:rsidRPr="006F02C7">
        <w:rPr>
          <w:lang w:val="en-US"/>
        </w:rPr>
        <w:t></w:t>
      </w:r>
      <w:r w:rsidRPr="006F02C7">
        <w:rPr>
          <w:rFonts w:hint="eastAsia"/>
          <w:lang w:val="en-US"/>
        </w:rPr>
        <w:t>пріоритеті</w:t>
      </w:r>
      <w:r w:rsidRPr="006F02C7">
        <w:rPr>
          <w:lang w:val="en-US"/>
        </w:rPr>
        <w:t></w:t>
      </w:r>
      <w:r w:rsidRPr="006F02C7">
        <w:rPr>
          <w:rFonts w:hint="eastAsia"/>
          <w:lang w:val="en-US"/>
        </w:rPr>
        <w:t>національних</w:t>
      </w:r>
      <w:r w:rsidRPr="006F02C7">
        <w:rPr>
          <w:lang w:val="en-US"/>
        </w:rPr>
        <w:t></w:t>
      </w:r>
      <w:r w:rsidRPr="006F02C7">
        <w:rPr>
          <w:rFonts w:hint="eastAsia"/>
          <w:lang w:val="en-US"/>
        </w:rPr>
        <w:t>цінностей</w:t>
      </w:r>
      <w:r w:rsidRPr="006F02C7">
        <w:rPr>
          <w:lang w:val="en-US"/>
        </w:rPr>
        <w:t></w:t>
      </w:r>
      <w:r w:rsidRPr="006F02C7">
        <w:rPr>
          <w:rFonts w:hint="eastAsia"/>
          <w:lang w:val="en-US"/>
        </w:rPr>
        <w:t>над</w:t>
      </w:r>
      <w:r w:rsidRPr="006F02C7">
        <w:rPr>
          <w:lang w:val="en-US"/>
        </w:rPr>
        <w:t></w:t>
      </w:r>
      <w:r w:rsidRPr="006F02C7">
        <w:rPr>
          <w:rFonts w:hint="eastAsia"/>
          <w:lang w:val="en-US"/>
        </w:rPr>
        <w:t>релігійними</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Лексика</w:t>
      </w:r>
      <w:r w:rsidRPr="006F02C7">
        <w:rPr>
          <w:lang w:val="en-US"/>
        </w:rPr>
        <w:t></w:t>
      </w:r>
      <w:r w:rsidRPr="006F02C7">
        <w:rPr>
          <w:rFonts w:hint="eastAsia"/>
          <w:lang w:val="en-US"/>
        </w:rPr>
        <w:t>поезій</w:t>
      </w:r>
      <w:r w:rsidRPr="006F02C7">
        <w:rPr>
          <w:lang w:val="en-US"/>
        </w:rPr>
        <w:t></w:t>
      </w:r>
      <w:r w:rsidRPr="006F02C7">
        <w:rPr>
          <w:rFonts w:hint="eastAsia"/>
          <w:lang w:val="en-US"/>
        </w:rPr>
        <w:t>кінця</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r w:rsidRPr="006F02C7">
        <w:rPr>
          <w:lang w:val="en-US"/>
        </w:rPr>
        <w:t></w:t>
      </w:r>
      <w:r w:rsidRPr="006F02C7">
        <w:rPr>
          <w:rFonts w:hint="eastAsia"/>
          <w:lang w:val="en-US"/>
        </w:rPr>
        <w:t>до</w:t>
      </w:r>
      <w:r w:rsidRPr="006F02C7">
        <w:rPr>
          <w:lang w:val="en-US"/>
        </w:rPr>
        <w:t></w:t>
      </w:r>
      <w:r w:rsidRPr="006F02C7">
        <w:rPr>
          <w:rFonts w:hint="eastAsia"/>
          <w:lang w:val="en-US"/>
        </w:rPr>
        <w:t>певної</w:t>
      </w:r>
      <w:r w:rsidRPr="006F02C7">
        <w:rPr>
          <w:lang w:val="en-US"/>
        </w:rPr>
        <w:t></w:t>
      </w:r>
      <w:r w:rsidRPr="006F02C7">
        <w:rPr>
          <w:rFonts w:hint="eastAsia"/>
          <w:lang w:val="en-US"/>
        </w:rPr>
        <w:t>міри</w:t>
      </w:r>
      <w:r w:rsidRPr="006F02C7">
        <w:rPr>
          <w:lang w:val="en-US"/>
        </w:rPr>
        <w:t></w:t>
      </w:r>
      <w:r w:rsidRPr="006F02C7">
        <w:rPr>
          <w:rFonts w:hint="eastAsia"/>
          <w:lang w:val="en-US"/>
        </w:rPr>
        <w:t>відтворює</w:t>
      </w:r>
      <w:r w:rsidRPr="006F02C7">
        <w:rPr>
          <w:lang w:val="en-US"/>
        </w:rPr>
        <w:t></w:t>
      </w:r>
      <w:r w:rsidRPr="006F02C7">
        <w:rPr>
          <w:rFonts w:hint="eastAsia"/>
          <w:lang w:val="en-US"/>
        </w:rPr>
        <w:t>еволюцію</w:t>
      </w:r>
    </w:p>
    <w:p w:rsidR="006F02C7" w:rsidRPr="006F02C7" w:rsidRDefault="006F02C7" w:rsidP="006F02C7">
      <w:pPr>
        <w:rPr>
          <w:lang w:val="en-US"/>
        </w:rPr>
      </w:pPr>
      <w:r w:rsidRPr="006F02C7">
        <w:rPr>
          <w:rFonts w:hint="eastAsia"/>
          <w:lang w:val="en-US"/>
        </w:rPr>
        <w:t>світогляду</w:t>
      </w:r>
      <w:r w:rsidRPr="006F02C7">
        <w:rPr>
          <w:lang w:val="en-US"/>
        </w:rPr>
        <w:t></w:t>
      </w:r>
      <w:r w:rsidRPr="006F02C7">
        <w:rPr>
          <w:rFonts w:hint="eastAsia"/>
          <w:lang w:val="en-US"/>
        </w:rPr>
        <w:t>турецького</w:t>
      </w:r>
      <w:r w:rsidRPr="006F02C7">
        <w:rPr>
          <w:lang w:val="en-US"/>
        </w:rPr>
        <w:t></w:t>
      </w:r>
      <w:r w:rsidRPr="006F02C7">
        <w:rPr>
          <w:rFonts w:hint="eastAsia"/>
          <w:lang w:val="en-US"/>
        </w:rPr>
        <w:t>населення</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пережило</w:t>
      </w:r>
      <w:r w:rsidRPr="006F02C7">
        <w:rPr>
          <w:lang w:val="en-US"/>
        </w:rPr>
        <w:t></w:t>
      </w:r>
      <w:r w:rsidRPr="006F02C7">
        <w:rPr>
          <w:rFonts w:hint="eastAsia"/>
          <w:lang w:val="en-US"/>
        </w:rPr>
        <w:t>соціальні</w:t>
      </w:r>
      <w:r w:rsidRPr="006F02C7">
        <w:rPr>
          <w:lang w:val="en-US"/>
        </w:rPr>
        <w:t></w:t>
      </w:r>
      <w:r w:rsidRPr="006F02C7">
        <w:rPr>
          <w:lang w:val="en-US"/>
        </w:rPr>
        <w:t></w:t>
      </w:r>
      <w:r w:rsidRPr="006F02C7">
        <w:rPr>
          <w:rFonts w:hint="eastAsia"/>
          <w:lang w:val="en-US"/>
        </w:rPr>
        <w:t>політичні</w:t>
      </w:r>
      <w:r w:rsidRPr="006F02C7">
        <w:rPr>
          <w:lang w:val="en-US"/>
        </w:rPr>
        <w:t></w:t>
      </w:r>
      <w:r w:rsidRPr="006F02C7">
        <w:rPr>
          <w:rFonts w:hint="eastAsia"/>
          <w:lang w:val="en-US"/>
        </w:rPr>
        <w:t>й</w:t>
      </w:r>
    </w:p>
    <w:p w:rsidR="006F02C7" w:rsidRPr="006F02C7" w:rsidRDefault="006F02C7" w:rsidP="006F02C7">
      <w:pPr>
        <w:rPr>
          <w:lang w:val="en-US"/>
        </w:rPr>
      </w:pPr>
      <w:r w:rsidRPr="006F02C7">
        <w:rPr>
          <w:rFonts w:hint="eastAsia"/>
          <w:lang w:val="en-US"/>
        </w:rPr>
        <w:t>економічні</w:t>
      </w:r>
      <w:r w:rsidRPr="006F02C7">
        <w:rPr>
          <w:lang w:val="en-US"/>
        </w:rPr>
        <w:t></w:t>
      </w:r>
      <w:r w:rsidRPr="006F02C7">
        <w:rPr>
          <w:rFonts w:hint="eastAsia"/>
          <w:lang w:val="en-US"/>
        </w:rPr>
        <w:t>перетворення</w:t>
      </w:r>
      <w:r w:rsidRPr="006F02C7">
        <w:rPr>
          <w:lang w:val="en-US"/>
        </w:rPr>
        <w:t></w:t>
      </w:r>
      <w:r w:rsidRPr="006F02C7">
        <w:rPr>
          <w:rFonts w:hint="eastAsia"/>
          <w:lang w:val="en-US"/>
        </w:rPr>
        <w:t>в</w:t>
      </w:r>
      <w:r w:rsidRPr="006F02C7">
        <w:rPr>
          <w:lang w:val="en-US"/>
        </w:rPr>
        <w:t></w:t>
      </w:r>
      <w:r w:rsidRPr="006F02C7">
        <w:rPr>
          <w:rFonts w:hint="eastAsia"/>
          <w:lang w:val="en-US"/>
        </w:rPr>
        <w:t>Турецькій</w:t>
      </w:r>
      <w:r w:rsidRPr="006F02C7">
        <w:rPr>
          <w:lang w:val="en-US"/>
        </w:rPr>
        <w:t></w:t>
      </w:r>
      <w:r w:rsidRPr="006F02C7">
        <w:rPr>
          <w:rFonts w:hint="eastAsia"/>
          <w:lang w:val="en-US"/>
        </w:rPr>
        <w:t>Республіці</w:t>
      </w:r>
      <w:r w:rsidRPr="006F02C7">
        <w:rPr>
          <w:lang w:val="en-US"/>
        </w:rPr>
        <w:t></w:t>
      </w:r>
      <w:r w:rsidRPr="006F02C7">
        <w:rPr>
          <w:lang w:val="en-US"/>
        </w:rPr>
        <w:t></w:t>
      </w:r>
      <w:r w:rsidRPr="006F02C7">
        <w:rPr>
          <w:rFonts w:hint="eastAsia"/>
          <w:lang w:val="en-US"/>
        </w:rPr>
        <w:t>ближче</w:t>
      </w:r>
      <w:r w:rsidRPr="006F02C7">
        <w:rPr>
          <w:lang w:val="en-US"/>
        </w:rPr>
        <w:t></w:t>
      </w:r>
      <w:r w:rsidRPr="006F02C7">
        <w:rPr>
          <w:rFonts w:hint="eastAsia"/>
          <w:lang w:val="en-US"/>
        </w:rPr>
        <w:t>познайомилося</w:t>
      </w:r>
      <w:r w:rsidRPr="006F02C7">
        <w:rPr>
          <w:lang w:val="en-US"/>
        </w:rPr>
        <w:t></w:t>
      </w:r>
      <w:r w:rsidRPr="006F02C7">
        <w:rPr>
          <w:rFonts w:hint="eastAsia"/>
          <w:lang w:val="en-US"/>
        </w:rPr>
        <w:t>із</w:t>
      </w:r>
    </w:p>
    <w:p w:rsidR="006F02C7" w:rsidRPr="006F02C7" w:rsidRDefault="006F02C7" w:rsidP="006F02C7">
      <w:pPr>
        <w:rPr>
          <w:lang w:val="en-US"/>
        </w:rPr>
      </w:pPr>
      <w:r w:rsidRPr="006F02C7">
        <w:rPr>
          <w:rFonts w:hint="eastAsia"/>
          <w:lang w:val="en-US"/>
        </w:rPr>
        <w:t>західним</w:t>
      </w:r>
      <w:r w:rsidRPr="006F02C7">
        <w:rPr>
          <w:lang w:val="en-US"/>
        </w:rPr>
        <w:t></w:t>
      </w:r>
      <w:r w:rsidRPr="006F02C7">
        <w:rPr>
          <w:rFonts w:hint="eastAsia"/>
          <w:lang w:val="en-US"/>
        </w:rPr>
        <w:t>світом</w:t>
      </w:r>
      <w:r w:rsidRPr="006F02C7">
        <w:rPr>
          <w:lang w:val="en-US"/>
        </w:rPr>
        <w:t></w:t>
      </w:r>
    </w:p>
    <w:p w:rsidR="006F02C7" w:rsidRPr="006F02C7" w:rsidRDefault="006F02C7" w:rsidP="006F02C7">
      <w:pPr>
        <w:rPr>
          <w:lang w:val="en-US"/>
        </w:rPr>
      </w:pPr>
      <w:r w:rsidRPr="006F02C7">
        <w:rPr>
          <w:rFonts w:hint="eastAsia"/>
          <w:lang w:val="en-US"/>
        </w:rPr>
        <w:t>Ураховуючи</w:t>
      </w:r>
      <w:r w:rsidRPr="006F02C7">
        <w:rPr>
          <w:lang w:val="en-US"/>
        </w:rPr>
        <w:t></w:t>
      </w:r>
      <w:r w:rsidRPr="006F02C7">
        <w:rPr>
          <w:rFonts w:hint="eastAsia"/>
          <w:lang w:val="en-US"/>
        </w:rPr>
        <w:t>той</w:t>
      </w:r>
      <w:r w:rsidRPr="006F02C7">
        <w:rPr>
          <w:lang w:val="en-US"/>
        </w:rPr>
        <w:t></w:t>
      </w:r>
      <w:r w:rsidRPr="006F02C7">
        <w:rPr>
          <w:rFonts w:hint="eastAsia"/>
          <w:lang w:val="en-US"/>
        </w:rPr>
        <w:t>факт</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поезія</w:t>
      </w:r>
      <w:r w:rsidRPr="006F02C7">
        <w:rPr>
          <w:lang w:val="en-US"/>
        </w:rPr>
        <w:t></w:t>
      </w:r>
      <w:r w:rsidRPr="006F02C7">
        <w:rPr>
          <w:rFonts w:hint="eastAsia"/>
          <w:lang w:val="en-US"/>
        </w:rPr>
        <w:t>миттєво</w:t>
      </w:r>
      <w:r w:rsidRPr="006F02C7">
        <w:rPr>
          <w:lang w:val="en-US"/>
        </w:rPr>
        <w:t></w:t>
      </w:r>
      <w:r w:rsidRPr="006F02C7">
        <w:rPr>
          <w:rFonts w:hint="eastAsia"/>
          <w:lang w:val="en-US"/>
        </w:rPr>
        <w:t>відгукується</w:t>
      </w:r>
      <w:r w:rsidRPr="006F02C7">
        <w:rPr>
          <w:lang w:val="en-US"/>
        </w:rPr>
        <w:t></w:t>
      </w:r>
      <w:r w:rsidRPr="006F02C7">
        <w:rPr>
          <w:rFonts w:hint="eastAsia"/>
          <w:lang w:val="en-US"/>
        </w:rPr>
        <w:t>на</w:t>
      </w:r>
      <w:r w:rsidRPr="006F02C7">
        <w:rPr>
          <w:lang w:val="en-US"/>
        </w:rPr>
        <w:t></w:t>
      </w:r>
      <w:r w:rsidRPr="006F02C7">
        <w:rPr>
          <w:rFonts w:hint="eastAsia"/>
          <w:lang w:val="en-US"/>
        </w:rPr>
        <w:t>всі</w:t>
      </w:r>
      <w:r w:rsidRPr="006F02C7">
        <w:rPr>
          <w:lang w:val="en-US"/>
        </w:rPr>
        <w:t></w:t>
      </w:r>
      <w:r w:rsidRPr="006F02C7">
        <w:rPr>
          <w:rFonts w:hint="eastAsia"/>
          <w:lang w:val="en-US"/>
        </w:rPr>
        <w:t>настрої</w:t>
      </w:r>
      <w:r w:rsidRPr="006F02C7">
        <w:rPr>
          <w:lang w:val="en-US"/>
        </w:rPr>
        <w:t></w:t>
      </w:r>
      <w:r w:rsidRPr="006F02C7">
        <w:rPr>
          <w:rFonts w:hint="eastAsia"/>
          <w:lang w:val="en-US"/>
        </w:rPr>
        <w:t>в</w:t>
      </w:r>
    </w:p>
    <w:p w:rsidR="006F02C7" w:rsidRPr="006F02C7" w:rsidRDefault="006F02C7" w:rsidP="006F02C7">
      <w:pPr>
        <w:rPr>
          <w:lang w:val="en-US"/>
        </w:rPr>
      </w:pPr>
      <w:r w:rsidRPr="006F02C7">
        <w:rPr>
          <w:rFonts w:hint="eastAsia"/>
          <w:lang w:val="en-US"/>
        </w:rPr>
        <w:t>суспільстві</w:t>
      </w:r>
      <w:r w:rsidRPr="006F02C7">
        <w:rPr>
          <w:lang w:val="en-US"/>
        </w:rPr>
        <w:t></w:t>
      </w:r>
      <w:r w:rsidRPr="006F02C7">
        <w:rPr>
          <w:lang w:val="en-US"/>
        </w:rPr>
        <w:t></w:t>
      </w:r>
      <w:r w:rsidRPr="006F02C7">
        <w:rPr>
          <w:rFonts w:hint="eastAsia"/>
          <w:lang w:val="en-US"/>
        </w:rPr>
        <w:t>на</w:t>
      </w:r>
      <w:r w:rsidRPr="006F02C7">
        <w:rPr>
          <w:lang w:val="en-US"/>
        </w:rPr>
        <w:t></w:t>
      </w:r>
      <w:r w:rsidRPr="006F02C7">
        <w:rPr>
          <w:rFonts w:hint="eastAsia"/>
          <w:lang w:val="en-US"/>
        </w:rPr>
        <w:t>внутрішню</w:t>
      </w:r>
      <w:r w:rsidRPr="006F02C7">
        <w:rPr>
          <w:lang w:val="en-US"/>
        </w:rPr>
        <w:t></w:t>
      </w:r>
      <w:r w:rsidRPr="006F02C7">
        <w:rPr>
          <w:rFonts w:hint="eastAsia"/>
          <w:lang w:val="en-US"/>
        </w:rPr>
        <w:t>та</w:t>
      </w:r>
      <w:r w:rsidRPr="006F02C7">
        <w:rPr>
          <w:lang w:val="en-US"/>
        </w:rPr>
        <w:t></w:t>
      </w:r>
      <w:r w:rsidRPr="006F02C7">
        <w:rPr>
          <w:rFonts w:hint="eastAsia"/>
          <w:lang w:val="en-US"/>
        </w:rPr>
        <w:t>зовнішню</w:t>
      </w:r>
      <w:r w:rsidRPr="006F02C7">
        <w:rPr>
          <w:lang w:val="en-US"/>
        </w:rPr>
        <w:t></w:t>
      </w:r>
      <w:r w:rsidRPr="006F02C7">
        <w:rPr>
          <w:rFonts w:hint="eastAsia"/>
          <w:lang w:val="en-US"/>
        </w:rPr>
        <w:t>політику</w:t>
      </w:r>
      <w:r w:rsidRPr="006F02C7">
        <w:rPr>
          <w:lang w:val="en-US"/>
        </w:rPr>
        <w:t></w:t>
      </w:r>
      <w:r w:rsidRPr="006F02C7">
        <w:rPr>
          <w:rFonts w:hint="eastAsia"/>
          <w:lang w:val="en-US"/>
        </w:rPr>
        <w:t>держави</w:t>
      </w:r>
      <w:r w:rsidRPr="006F02C7">
        <w:rPr>
          <w:lang w:val="en-US"/>
        </w:rPr>
        <w:t></w:t>
      </w:r>
      <w:r w:rsidRPr="006F02C7">
        <w:rPr>
          <w:lang w:val="en-US"/>
        </w:rPr>
        <w:t></w:t>
      </w:r>
      <w:r w:rsidRPr="006F02C7">
        <w:rPr>
          <w:rFonts w:hint="eastAsia"/>
          <w:lang w:val="en-US"/>
        </w:rPr>
        <w:t>стає</w:t>
      </w:r>
      <w:r w:rsidRPr="006F02C7">
        <w:rPr>
          <w:lang w:val="en-US"/>
        </w:rPr>
        <w:t></w:t>
      </w:r>
      <w:r w:rsidRPr="006F02C7">
        <w:rPr>
          <w:rFonts w:hint="eastAsia"/>
          <w:lang w:val="en-US"/>
        </w:rPr>
        <w:t>очевидним</w:t>
      </w:r>
      <w:r w:rsidRPr="006F02C7">
        <w:rPr>
          <w:lang w:val="en-US"/>
        </w:rPr>
        <w:t></w:t>
      </w:r>
    </w:p>
    <w:p w:rsidR="006F02C7" w:rsidRPr="006F02C7" w:rsidRDefault="006F02C7" w:rsidP="006F02C7">
      <w:pPr>
        <w:rPr>
          <w:lang w:val="en-US"/>
        </w:rPr>
      </w:pPr>
      <w:r w:rsidRPr="006F02C7">
        <w:rPr>
          <w:rFonts w:hint="eastAsia"/>
          <w:lang w:val="en-US"/>
        </w:rPr>
        <w:t>що</w:t>
      </w:r>
      <w:r w:rsidRPr="006F02C7">
        <w:rPr>
          <w:lang w:val="en-US"/>
        </w:rPr>
        <w:t></w:t>
      </w:r>
      <w:r w:rsidRPr="006F02C7">
        <w:rPr>
          <w:rFonts w:hint="eastAsia"/>
          <w:lang w:val="en-US"/>
        </w:rPr>
        <w:t>збільшення</w:t>
      </w:r>
      <w:r w:rsidRPr="006F02C7">
        <w:rPr>
          <w:lang w:val="en-US"/>
        </w:rPr>
        <w:t></w:t>
      </w:r>
      <w:r w:rsidRPr="006F02C7">
        <w:rPr>
          <w:rFonts w:hint="eastAsia"/>
          <w:lang w:val="en-US"/>
        </w:rPr>
        <w:t>антропонімів</w:t>
      </w:r>
      <w:r w:rsidRPr="006F02C7">
        <w:rPr>
          <w:lang w:val="en-US"/>
        </w:rPr>
        <w:t></w:t>
      </w:r>
      <w:r w:rsidRPr="006F02C7">
        <w:rPr>
          <w:rFonts w:hint="eastAsia"/>
          <w:lang w:val="en-US"/>
        </w:rPr>
        <w:t>і</w:t>
      </w:r>
      <w:r w:rsidRPr="006F02C7">
        <w:rPr>
          <w:lang w:val="en-US"/>
        </w:rPr>
        <w:t></w:t>
      </w:r>
      <w:r w:rsidRPr="006F02C7">
        <w:rPr>
          <w:rFonts w:hint="eastAsia"/>
          <w:lang w:val="en-US"/>
        </w:rPr>
        <w:t>топонімів</w:t>
      </w:r>
      <w:r w:rsidRPr="006F02C7">
        <w:rPr>
          <w:lang w:val="en-US"/>
        </w:rPr>
        <w:t></w:t>
      </w:r>
      <w:r w:rsidRPr="006F02C7">
        <w:rPr>
          <w:lang w:val="en-US"/>
        </w:rPr>
        <w:t></w:t>
      </w:r>
      <w:r w:rsidRPr="006F02C7">
        <w:rPr>
          <w:rFonts w:hint="eastAsia"/>
          <w:lang w:val="en-US"/>
        </w:rPr>
        <w:t>пов</w:t>
      </w:r>
      <w:r w:rsidRPr="006F02C7">
        <w:rPr>
          <w:lang w:val="en-US"/>
        </w:rPr>
        <w:t>ʼ</w:t>
      </w:r>
      <w:r w:rsidRPr="006F02C7">
        <w:rPr>
          <w:rFonts w:hint="eastAsia"/>
          <w:lang w:val="en-US"/>
        </w:rPr>
        <w:t>язаних</w:t>
      </w:r>
      <w:r w:rsidRPr="006F02C7">
        <w:rPr>
          <w:lang w:val="en-US"/>
        </w:rPr>
        <w:t></w:t>
      </w:r>
      <w:r w:rsidRPr="006F02C7">
        <w:rPr>
          <w:rFonts w:hint="eastAsia"/>
          <w:lang w:val="en-US"/>
        </w:rPr>
        <w:t>з</w:t>
      </w:r>
      <w:r w:rsidRPr="006F02C7">
        <w:rPr>
          <w:lang w:val="en-US"/>
        </w:rPr>
        <w:t></w:t>
      </w:r>
      <w:r w:rsidRPr="006F02C7">
        <w:rPr>
          <w:rFonts w:hint="eastAsia"/>
          <w:lang w:val="en-US"/>
        </w:rPr>
        <w:t>іншими</w:t>
      </w:r>
      <w:r w:rsidRPr="006F02C7">
        <w:rPr>
          <w:lang w:val="en-US"/>
        </w:rPr>
        <w:t></w:t>
      </w:r>
      <w:r w:rsidRPr="006F02C7">
        <w:rPr>
          <w:rFonts w:hint="eastAsia"/>
          <w:lang w:val="en-US"/>
        </w:rPr>
        <w:t>країнами</w:t>
      </w:r>
      <w:r w:rsidRPr="006F02C7">
        <w:rPr>
          <w:lang w:val="en-US"/>
        </w:rPr>
        <w:t></w:t>
      </w:r>
    </w:p>
    <w:p w:rsidR="006F02C7" w:rsidRPr="006F02C7" w:rsidRDefault="006F02C7" w:rsidP="006F02C7">
      <w:pPr>
        <w:rPr>
          <w:lang w:val="en-US"/>
        </w:rPr>
      </w:pPr>
      <w:r w:rsidRPr="006F02C7">
        <w:rPr>
          <w:rFonts w:hint="eastAsia"/>
          <w:lang w:val="en-US"/>
        </w:rPr>
        <w:t>зокрема</w:t>
      </w:r>
      <w:r w:rsidRPr="006F02C7">
        <w:rPr>
          <w:lang w:val="en-US"/>
        </w:rPr>
        <w:t></w:t>
      </w:r>
      <w:r w:rsidRPr="006F02C7">
        <w:rPr>
          <w:rFonts w:hint="eastAsia"/>
          <w:lang w:val="en-US"/>
        </w:rPr>
        <w:t>з</w:t>
      </w:r>
      <w:r w:rsidRPr="006F02C7">
        <w:rPr>
          <w:lang w:val="en-US"/>
        </w:rPr>
        <w:t></w:t>
      </w:r>
      <w:r w:rsidRPr="006F02C7">
        <w:rPr>
          <w:rFonts w:hint="eastAsia"/>
          <w:lang w:val="en-US"/>
        </w:rPr>
        <w:t>європейськими</w:t>
      </w:r>
      <w:r w:rsidRPr="006F02C7">
        <w:rPr>
          <w:lang w:val="en-US"/>
        </w:rPr>
        <w:t></w:t>
      </w:r>
      <w:r w:rsidRPr="006F02C7">
        <w:rPr>
          <w:lang w:val="en-US"/>
        </w:rPr>
        <w:t></w:t>
      </w:r>
      <w:r w:rsidRPr="006F02C7">
        <w:rPr>
          <w:rFonts w:hint="eastAsia"/>
          <w:lang w:val="en-US"/>
        </w:rPr>
        <w:t>на</w:t>
      </w:r>
      <w:r w:rsidRPr="006F02C7">
        <w:rPr>
          <w:lang w:val="en-US"/>
        </w:rPr>
        <w:t></w:t>
      </w:r>
      <w:r w:rsidRPr="006F02C7">
        <w:rPr>
          <w:rFonts w:hint="eastAsia"/>
          <w:lang w:val="en-US"/>
        </w:rPr>
        <w:t>початку</w:t>
      </w:r>
      <w:r w:rsidRPr="006F02C7">
        <w:rPr>
          <w:lang w:val="en-US"/>
        </w:rPr>
        <w:t></w:t>
      </w:r>
      <w:r w:rsidRPr="006F02C7">
        <w:rPr>
          <w:rFonts w:hint="eastAsia"/>
          <w:lang w:val="en-US"/>
        </w:rPr>
        <w:t>та</w:t>
      </w:r>
      <w:r w:rsidRPr="006F02C7">
        <w:rPr>
          <w:lang w:val="en-US"/>
        </w:rPr>
        <w:t></w:t>
      </w:r>
      <w:r w:rsidRPr="006F02C7">
        <w:rPr>
          <w:rFonts w:hint="eastAsia"/>
          <w:lang w:val="en-US"/>
        </w:rPr>
        <w:t>в</w:t>
      </w:r>
      <w:r w:rsidRPr="006F02C7">
        <w:rPr>
          <w:lang w:val="en-US"/>
        </w:rPr>
        <w:t></w:t>
      </w:r>
      <w:r w:rsidRPr="006F02C7">
        <w:rPr>
          <w:rFonts w:hint="eastAsia"/>
          <w:lang w:val="en-US"/>
        </w:rPr>
        <w:t>середині</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r w:rsidRPr="006F02C7">
        <w:rPr>
          <w:lang w:val="en-US"/>
        </w:rPr>
        <w:t></w:t>
      </w:r>
      <w:r w:rsidRPr="006F02C7">
        <w:rPr>
          <w:rFonts w:hint="eastAsia"/>
          <w:lang w:val="en-US"/>
        </w:rPr>
        <w:t>відображають</w:t>
      </w:r>
    </w:p>
    <w:p w:rsidR="006F02C7" w:rsidRPr="006F02C7" w:rsidRDefault="006F02C7" w:rsidP="006F02C7">
      <w:pPr>
        <w:rPr>
          <w:lang w:val="en-US"/>
        </w:rPr>
      </w:pPr>
      <w:r w:rsidRPr="006F02C7">
        <w:rPr>
          <w:rFonts w:hint="eastAsia"/>
          <w:lang w:val="en-US"/>
        </w:rPr>
        <w:t>зростаючий</w:t>
      </w:r>
      <w:r w:rsidRPr="006F02C7">
        <w:rPr>
          <w:lang w:val="en-US"/>
        </w:rPr>
        <w:t></w:t>
      </w:r>
      <w:r w:rsidRPr="006F02C7">
        <w:rPr>
          <w:rFonts w:hint="eastAsia"/>
          <w:lang w:val="en-US"/>
        </w:rPr>
        <w:t>інтерес</w:t>
      </w:r>
      <w:r w:rsidRPr="006F02C7">
        <w:rPr>
          <w:lang w:val="en-US"/>
        </w:rPr>
        <w:t></w:t>
      </w:r>
      <w:r w:rsidRPr="006F02C7">
        <w:rPr>
          <w:rFonts w:hint="eastAsia"/>
          <w:lang w:val="en-US"/>
        </w:rPr>
        <w:t>Туреччини</w:t>
      </w:r>
      <w:r w:rsidRPr="006F02C7">
        <w:rPr>
          <w:lang w:val="en-US"/>
        </w:rPr>
        <w:t></w:t>
      </w:r>
      <w:r w:rsidRPr="006F02C7">
        <w:rPr>
          <w:rFonts w:hint="eastAsia"/>
          <w:lang w:val="en-US"/>
        </w:rPr>
        <w:t>до</w:t>
      </w:r>
      <w:r w:rsidRPr="006F02C7">
        <w:rPr>
          <w:lang w:val="en-US"/>
        </w:rPr>
        <w:t></w:t>
      </w:r>
      <w:r w:rsidRPr="006F02C7">
        <w:rPr>
          <w:rFonts w:hint="eastAsia"/>
          <w:lang w:val="en-US"/>
        </w:rPr>
        <w:t>західної</w:t>
      </w:r>
      <w:r w:rsidRPr="006F02C7">
        <w:rPr>
          <w:lang w:val="en-US"/>
        </w:rPr>
        <w:t></w:t>
      </w:r>
      <w:r w:rsidRPr="006F02C7">
        <w:rPr>
          <w:rFonts w:hint="eastAsia"/>
          <w:lang w:val="en-US"/>
        </w:rPr>
        <w:t>цивілізації</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логічно</w:t>
      </w:r>
      <w:r w:rsidRPr="006F02C7">
        <w:rPr>
          <w:lang w:val="en-US"/>
        </w:rPr>
        <w:t></w:t>
      </w:r>
      <w:r w:rsidRPr="006F02C7">
        <w:rPr>
          <w:rFonts w:hint="eastAsia"/>
          <w:lang w:val="en-US"/>
        </w:rPr>
        <w:t>відповідає</w:t>
      </w:r>
    </w:p>
    <w:p w:rsidR="006F02C7" w:rsidRPr="006F02C7" w:rsidRDefault="006F02C7" w:rsidP="006F02C7">
      <w:pPr>
        <w:rPr>
          <w:lang w:val="en-US"/>
        </w:rPr>
      </w:pPr>
      <w:r w:rsidRPr="006F02C7">
        <w:rPr>
          <w:rFonts w:hint="eastAsia"/>
          <w:lang w:val="en-US"/>
        </w:rPr>
        <w:t>стратегічному</w:t>
      </w:r>
      <w:r w:rsidRPr="006F02C7">
        <w:rPr>
          <w:lang w:val="en-US"/>
        </w:rPr>
        <w:t></w:t>
      </w:r>
      <w:r w:rsidRPr="006F02C7">
        <w:rPr>
          <w:rFonts w:hint="eastAsia"/>
          <w:lang w:val="en-US"/>
        </w:rPr>
        <w:t>курсу</w:t>
      </w:r>
      <w:r w:rsidRPr="006F02C7">
        <w:rPr>
          <w:lang w:val="en-US"/>
        </w:rPr>
        <w:t></w:t>
      </w:r>
      <w:r w:rsidRPr="006F02C7">
        <w:rPr>
          <w:rFonts w:hint="eastAsia"/>
          <w:lang w:val="en-US"/>
        </w:rPr>
        <w:t>країни</w:t>
      </w:r>
      <w:r w:rsidRPr="006F02C7">
        <w:rPr>
          <w:lang w:val="en-US"/>
        </w:rPr>
        <w:t></w:t>
      </w:r>
      <w:r w:rsidRPr="006F02C7">
        <w:rPr>
          <w:rFonts w:hint="eastAsia"/>
          <w:lang w:val="en-US"/>
        </w:rPr>
        <w:t>на</w:t>
      </w:r>
      <w:r w:rsidRPr="006F02C7">
        <w:rPr>
          <w:lang w:val="en-US"/>
        </w:rPr>
        <w:t></w:t>
      </w:r>
      <w:r w:rsidRPr="006F02C7">
        <w:rPr>
          <w:rFonts w:hint="eastAsia"/>
          <w:lang w:val="en-US"/>
        </w:rPr>
        <w:t>вестернізацію</w:t>
      </w:r>
      <w:r w:rsidRPr="006F02C7">
        <w:rPr>
          <w:lang w:val="en-US"/>
        </w:rPr>
        <w:t></w:t>
      </w:r>
      <w:r w:rsidRPr="006F02C7">
        <w:rPr>
          <w:lang w:val="en-US"/>
        </w:rPr>
        <w:t></w:t>
      </w:r>
      <w:r w:rsidRPr="006F02C7">
        <w:rPr>
          <w:rFonts w:hint="eastAsia"/>
          <w:lang w:val="en-US"/>
        </w:rPr>
        <w:t>який</w:t>
      </w:r>
      <w:r w:rsidRPr="006F02C7">
        <w:rPr>
          <w:lang w:val="en-US"/>
        </w:rPr>
        <w:t></w:t>
      </w:r>
      <w:r w:rsidRPr="006F02C7">
        <w:rPr>
          <w:rFonts w:hint="eastAsia"/>
          <w:lang w:val="en-US"/>
        </w:rPr>
        <w:t>був</w:t>
      </w:r>
      <w:r w:rsidRPr="006F02C7">
        <w:rPr>
          <w:lang w:val="en-US"/>
        </w:rPr>
        <w:t></w:t>
      </w:r>
      <w:r w:rsidRPr="006F02C7">
        <w:rPr>
          <w:rFonts w:hint="eastAsia"/>
          <w:lang w:val="en-US"/>
        </w:rPr>
        <w:t>заданий</w:t>
      </w:r>
      <w:r w:rsidRPr="006F02C7">
        <w:rPr>
          <w:lang w:val="en-US"/>
        </w:rPr>
        <w:t></w:t>
      </w:r>
      <w:r w:rsidRPr="006F02C7">
        <w:rPr>
          <w:rFonts w:hint="eastAsia"/>
          <w:lang w:val="en-US"/>
        </w:rPr>
        <w:t>Ататюрком</w:t>
      </w:r>
      <w:r w:rsidRPr="006F02C7">
        <w:rPr>
          <w:lang w:val="en-US"/>
        </w:rPr>
        <w:t></w:t>
      </w:r>
    </w:p>
    <w:p w:rsidR="006F02C7" w:rsidRPr="006F02C7" w:rsidRDefault="006F02C7" w:rsidP="006F02C7">
      <w:pPr>
        <w:rPr>
          <w:lang w:val="en-US"/>
        </w:rPr>
      </w:pPr>
      <w:r w:rsidRPr="006F02C7">
        <w:rPr>
          <w:rFonts w:hint="eastAsia"/>
          <w:lang w:val="en-US"/>
        </w:rPr>
        <w:t>На</w:t>
      </w:r>
      <w:r w:rsidRPr="006F02C7">
        <w:rPr>
          <w:lang w:val="en-US"/>
        </w:rPr>
        <w:t></w:t>
      </w:r>
      <w:r w:rsidRPr="006F02C7">
        <w:rPr>
          <w:rFonts w:hint="eastAsia"/>
          <w:lang w:val="en-US"/>
        </w:rPr>
        <w:t>прикладі</w:t>
      </w:r>
      <w:r w:rsidRPr="006F02C7">
        <w:rPr>
          <w:lang w:val="en-US"/>
        </w:rPr>
        <w:t></w:t>
      </w:r>
      <w:r w:rsidRPr="006F02C7">
        <w:rPr>
          <w:rFonts w:hint="eastAsia"/>
          <w:lang w:val="en-US"/>
        </w:rPr>
        <w:t>відповідних</w:t>
      </w:r>
      <w:r w:rsidRPr="006F02C7">
        <w:rPr>
          <w:lang w:val="en-US"/>
        </w:rPr>
        <w:t></w:t>
      </w:r>
      <w:r w:rsidRPr="006F02C7">
        <w:rPr>
          <w:rFonts w:hint="eastAsia"/>
          <w:lang w:val="en-US"/>
        </w:rPr>
        <w:t>етнокультурних</w:t>
      </w:r>
      <w:r w:rsidRPr="006F02C7">
        <w:rPr>
          <w:lang w:val="en-US"/>
        </w:rPr>
        <w:t></w:t>
      </w:r>
      <w:r w:rsidRPr="006F02C7">
        <w:rPr>
          <w:rFonts w:hint="eastAsia"/>
          <w:lang w:val="en-US"/>
        </w:rPr>
        <w:t>лексем</w:t>
      </w:r>
      <w:r w:rsidRPr="006F02C7">
        <w:rPr>
          <w:lang w:val="en-US"/>
        </w:rPr>
        <w:t></w:t>
      </w:r>
      <w:r w:rsidRPr="006F02C7">
        <w:rPr>
          <w:rFonts w:hint="eastAsia"/>
          <w:lang w:val="en-US"/>
        </w:rPr>
        <w:t>очевидно</w:t>
      </w:r>
      <w:r w:rsidRPr="006F02C7">
        <w:rPr>
          <w:lang w:val="en-US"/>
        </w:rPr>
        <w:t></w:t>
      </w:r>
      <w:r w:rsidRPr="006F02C7">
        <w:rPr>
          <w:lang w:val="en-US"/>
        </w:rPr>
        <w:t></w:t>
      </w:r>
      <w:r w:rsidRPr="006F02C7">
        <w:rPr>
          <w:rFonts w:hint="eastAsia"/>
          <w:lang w:val="en-US"/>
        </w:rPr>
        <w:t>що</w:t>
      </w:r>
      <w:r w:rsidRPr="006F02C7">
        <w:rPr>
          <w:lang w:val="en-US"/>
        </w:rPr>
        <w:t></w:t>
      </w:r>
      <w:r w:rsidRPr="006F02C7">
        <w:rPr>
          <w:rFonts w:hint="eastAsia"/>
          <w:lang w:val="en-US"/>
        </w:rPr>
        <w:t>нація</w:t>
      </w:r>
    </w:p>
    <w:p w:rsidR="006F02C7" w:rsidRPr="006F02C7" w:rsidRDefault="006F02C7" w:rsidP="006F02C7">
      <w:pPr>
        <w:rPr>
          <w:lang w:val="en-US"/>
        </w:rPr>
      </w:pPr>
      <w:r w:rsidRPr="006F02C7">
        <w:rPr>
          <w:rFonts w:hint="eastAsia"/>
          <w:lang w:val="en-US"/>
        </w:rPr>
        <w:t>прийняла</w:t>
      </w:r>
      <w:r w:rsidRPr="006F02C7">
        <w:rPr>
          <w:lang w:val="en-US"/>
        </w:rPr>
        <w:t></w:t>
      </w:r>
      <w:r w:rsidRPr="006F02C7">
        <w:rPr>
          <w:rFonts w:hint="eastAsia"/>
          <w:lang w:val="en-US"/>
        </w:rPr>
        <w:t>покладений</w:t>
      </w:r>
      <w:r w:rsidRPr="006F02C7">
        <w:rPr>
          <w:lang w:val="en-US"/>
        </w:rPr>
        <w:t></w:t>
      </w:r>
      <w:r w:rsidRPr="006F02C7">
        <w:rPr>
          <w:rFonts w:hint="eastAsia"/>
          <w:lang w:val="en-US"/>
        </w:rPr>
        <w:t>Ататюрком</w:t>
      </w:r>
      <w:r w:rsidRPr="006F02C7">
        <w:rPr>
          <w:lang w:val="en-US"/>
        </w:rPr>
        <w:t></w:t>
      </w:r>
      <w:r w:rsidRPr="006F02C7">
        <w:rPr>
          <w:rFonts w:hint="eastAsia"/>
          <w:lang w:val="en-US"/>
        </w:rPr>
        <w:t>курс</w:t>
      </w:r>
      <w:r w:rsidRPr="006F02C7">
        <w:rPr>
          <w:lang w:val="en-US"/>
        </w:rPr>
        <w:t></w:t>
      </w:r>
      <w:r w:rsidRPr="006F02C7">
        <w:rPr>
          <w:lang w:val="en-US"/>
        </w:rPr>
        <w:t></w:t>
      </w:r>
      <w:r w:rsidRPr="006F02C7">
        <w:rPr>
          <w:rFonts w:hint="eastAsia"/>
          <w:lang w:val="en-US"/>
        </w:rPr>
        <w:t>Проте</w:t>
      </w:r>
      <w:r w:rsidRPr="006F02C7">
        <w:rPr>
          <w:lang w:val="en-US"/>
        </w:rPr>
        <w:t></w:t>
      </w:r>
      <w:r w:rsidRPr="006F02C7">
        <w:rPr>
          <w:rFonts w:hint="eastAsia"/>
          <w:lang w:val="en-US"/>
        </w:rPr>
        <w:t>посилання</w:t>
      </w:r>
      <w:r w:rsidRPr="006F02C7">
        <w:rPr>
          <w:lang w:val="en-US"/>
        </w:rPr>
        <w:t></w:t>
      </w:r>
      <w:r w:rsidRPr="006F02C7">
        <w:rPr>
          <w:rFonts w:hint="eastAsia"/>
          <w:lang w:val="en-US"/>
        </w:rPr>
        <w:t>на</w:t>
      </w:r>
      <w:r w:rsidRPr="006F02C7">
        <w:rPr>
          <w:lang w:val="en-US"/>
        </w:rPr>
        <w:t></w:t>
      </w:r>
      <w:r w:rsidRPr="006F02C7">
        <w:rPr>
          <w:rFonts w:hint="eastAsia"/>
          <w:lang w:val="en-US"/>
        </w:rPr>
        <w:t>ці</w:t>
      </w:r>
      <w:r w:rsidRPr="006F02C7">
        <w:rPr>
          <w:lang w:val="en-US"/>
        </w:rPr>
        <w:t></w:t>
      </w:r>
      <w:r w:rsidRPr="006F02C7">
        <w:rPr>
          <w:rFonts w:hint="eastAsia"/>
          <w:lang w:val="en-US"/>
        </w:rPr>
        <w:t>реалії</w:t>
      </w:r>
      <w:r w:rsidRPr="006F02C7">
        <w:rPr>
          <w:lang w:val="en-US"/>
        </w:rPr>
        <w:t></w:t>
      </w:r>
      <w:r w:rsidRPr="006F02C7">
        <w:rPr>
          <w:rFonts w:hint="eastAsia"/>
          <w:lang w:val="en-US"/>
        </w:rPr>
        <w:t>значно</w:t>
      </w:r>
    </w:p>
    <w:p w:rsidR="006F02C7" w:rsidRPr="006F02C7" w:rsidRDefault="006F02C7" w:rsidP="006F02C7">
      <w:pPr>
        <w:rPr>
          <w:lang w:val="en-US"/>
        </w:rPr>
      </w:pPr>
      <w:r w:rsidRPr="006F02C7">
        <w:rPr>
          <w:rFonts w:hint="eastAsia"/>
          <w:lang w:val="en-US"/>
        </w:rPr>
        <w:t>поступаються</w:t>
      </w:r>
      <w:r w:rsidRPr="006F02C7">
        <w:rPr>
          <w:lang w:val="en-US"/>
        </w:rPr>
        <w:t></w:t>
      </w:r>
      <w:r w:rsidRPr="006F02C7">
        <w:rPr>
          <w:rFonts w:hint="eastAsia"/>
          <w:lang w:val="en-US"/>
        </w:rPr>
        <w:t>етнокультурним</w:t>
      </w:r>
      <w:r w:rsidRPr="006F02C7">
        <w:rPr>
          <w:lang w:val="en-US"/>
        </w:rPr>
        <w:t></w:t>
      </w:r>
      <w:r w:rsidRPr="006F02C7">
        <w:rPr>
          <w:rFonts w:hint="eastAsia"/>
          <w:lang w:val="en-US"/>
        </w:rPr>
        <w:t>лексемам</w:t>
      </w:r>
      <w:r w:rsidRPr="006F02C7">
        <w:rPr>
          <w:lang w:val="en-US"/>
        </w:rPr>
        <w:t></w:t>
      </w:r>
      <w:r w:rsidRPr="006F02C7">
        <w:rPr>
          <w:lang w:val="en-US"/>
        </w:rPr>
        <w:t></w:t>
      </w:r>
      <w:r w:rsidRPr="006F02C7">
        <w:rPr>
          <w:rFonts w:hint="eastAsia"/>
          <w:lang w:val="en-US"/>
        </w:rPr>
        <w:t>успадкованим</w:t>
      </w:r>
      <w:r w:rsidRPr="006F02C7">
        <w:rPr>
          <w:lang w:val="en-US"/>
        </w:rPr>
        <w:t></w:t>
      </w:r>
      <w:r w:rsidRPr="006F02C7">
        <w:rPr>
          <w:rFonts w:hint="eastAsia"/>
          <w:lang w:val="en-US"/>
        </w:rPr>
        <w:t>від</w:t>
      </w:r>
      <w:r w:rsidRPr="006F02C7">
        <w:rPr>
          <w:lang w:val="en-US"/>
        </w:rPr>
        <w:t></w:t>
      </w:r>
      <w:r w:rsidRPr="006F02C7">
        <w:rPr>
          <w:rFonts w:hint="eastAsia"/>
          <w:lang w:val="en-US"/>
        </w:rPr>
        <w:t>османських</w:t>
      </w:r>
      <w:r w:rsidRPr="006F02C7">
        <w:rPr>
          <w:lang w:val="en-US"/>
        </w:rPr>
        <w:t></w:t>
      </w:r>
      <w:r w:rsidRPr="006F02C7">
        <w:rPr>
          <w:rFonts w:hint="eastAsia"/>
          <w:lang w:val="en-US"/>
        </w:rPr>
        <w:t>і</w:t>
      </w:r>
    </w:p>
    <w:p w:rsidR="006F02C7" w:rsidRPr="006F02C7" w:rsidRDefault="006F02C7" w:rsidP="006F02C7">
      <w:pPr>
        <w:rPr>
          <w:lang w:val="en-US"/>
        </w:rPr>
      </w:pPr>
      <w:r w:rsidRPr="006F02C7">
        <w:rPr>
          <w:rFonts w:hint="eastAsia"/>
          <w:lang w:val="en-US"/>
        </w:rPr>
        <w:t>доосманських</w:t>
      </w:r>
      <w:r w:rsidRPr="006F02C7">
        <w:rPr>
          <w:lang w:val="en-US"/>
        </w:rPr>
        <w:t></w:t>
      </w:r>
      <w:r w:rsidRPr="006F02C7">
        <w:rPr>
          <w:rFonts w:hint="eastAsia"/>
          <w:lang w:val="en-US"/>
        </w:rPr>
        <w:t>часів</w:t>
      </w:r>
      <w:r w:rsidRPr="006F02C7">
        <w:rPr>
          <w:lang w:val="en-US"/>
        </w:rPr>
        <w:t></w:t>
      </w:r>
    </w:p>
    <w:p w:rsidR="006F02C7" w:rsidRPr="006F02C7" w:rsidRDefault="006F02C7" w:rsidP="006F02C7">
      <w:pPr>
        <w:rPr>
          <w:lang w:val="en-US"/>
        </w:rPr>
      </w:pPr>
      <w:r w:rsidRPr="006F02C7">
        <w:rPr>
          <w:rFonts w:hint="eastAsia"/>
          <w:lang w:val="en-US"/>
        </w:rPr>
        <w:t>Хоча</w:t>
      </w:r>
      <w:r w:rsidRPr="006F02C7">
        <w:rPr>
          <w:lang w:val="en-US"/>
        </w:rPr>
        <w:t></w:t>
      </w:r>
      <w:r w:rsidRPr="006F02C7">
        <w:rPr>
          <w:rFonts w:hint="eastAsia"/>
          <w:lang w:val="en-US"/>
        </w:rPr>
        <w:t>поезія</w:t>
      </w:r>
      <w:r w:rsidRPr="006F02C7">
        <w:rPr>
          <w:lang w:val="en-US"/>
        </w:rPr>
        <w:t></w:t>
      </w:r>
      <w:r w:rsidRPr="006F02C7">
        <w:rPr>
          <w:rFonts w:hint="eastAsia"/>
          <w:lang w:val="en-US"/>
        </w:rPr>
        <w:t>є</w:t>
      </w:r>
      <w:r w:rsidRPr="006F02C7">
        <w:rPr>
          <w:lang w:val="en-US"/>
        </w:rPr>
        <w:t></w:t>
      </w:r>
      <w:r w:rsidRPr="006F02C7">
        <w:rPr>
          <w:rFonts w:hint="eastAsia"/>
          <w:lang w:val="en-US"/>
        </w:rPr>
        <w:t>творчістю</w:t>
      </w:r>
      <w:r w:rsidRPr="006F02C7">
        <w:rPr>
          <w:lang w:val="en-US"/>
        </w:rPr>
        <w:t></w:t>
      </w:r>
      <w:r w:rsidRPr="006F02C7">
        <w:rPr>
          <w:rFonts w:hint="eastAsia"/>
          <w:lang w:val="en-US"/>
        </w:rPr>
        <w:t>індивідуальних</w:t>
      </w:r>
      <w:r w:rsidRPr="006F02C7">
        <w:rPr>
          <w:lang w:val="en-US"/>
        </w:rPr>
        <w:t></w:t>
      </w:r>
      <w:r w:rsidRPr="006F02C7">
        <w:rPr>
          <w:rFonts w:hint="eastAsia"/>
          <w:lang w:val="en-US"/>
        </w:rPr>
        <w:t>поетів</w:t>
      </w:r>
      <w:r w:rsidRPr="006F02C7">
        <w:rPr>
          <w:lang w:val="en-US"/>
        </w:rPr>
        <w:t></w:t>
      </w:r>
      <w:r w:rsidRPr="006F02C7">
        <w:rPr>
          <w:lang w:val="en-US"/>
        </w:rPr>
        <w:t></w:t>
      </w:r>
      <w:r w:rsidRPr="006F02C7">
        <w:rPr>
          <w:rFonts w:hint="eastAsia"/>
          <w:lang w:val="en-US"/>
        </w:rPr>
        <w:t>усе</w:t>
      </w:r>
      <w:r w:rsidRPr="006F02C7">
        <w:rPr>
          <w:lang w:val="en-US"/>
        </w:rPr>
        <w:t></w:t>
      </w:r>
      <w:r w:rsidRPr="006F02C7">
        <w:rPr>
          <w:rFonts w:hint="eastAsia"/>
          <w:lang w:val="en-US"/>
        </w:rPr>
        <w:t>ж</w:t>
      </w:r>
      <w:r w:rsidRPr="006F02C7">
        <w:rPr>
          <w:lang w:val="en-US"/>
        </w:rPr>
        <w:t></w:t>
      </w:r>
      <w:r w:rsidRPr="006F02C7">
        <w:rPr>
          <w:rFonts w:hint="eastAsia"/>
          <w:lang w:val="en-US"/>
        </w:rPr>
        <w:t>вона</w:t>
      </w:r>
    </w:p>
    <w:p w:rsidR="006F02C7" w:rsidRPr="006F02C7" w:rsidRDefault="006F02C7" w:rsidP="006F02C7">
      <w:pPr>
        <w:rPr>
          <w:lang w:val="en-US"/>
        </w:rPr>
      </w:pPr>
      <w:r w:rsidRPr="006F02C7">
        <w:rPr>
          <w:rFonts w:hint="eastAsia"/>
          <w:lang w:val="en-US"/>
        </w:rPr>
        <w:t>віддзеркалює</w:t>
      </w:r>
      <w:r w:rsidRPr="006F02C7">
        <w:rPr>
          <w:lang w:val="en-US"/>
        </w:rPr>
        <w:t></w:t>
      </w:r>
      <w:r w:rsidRPr="006F02C7">
        <w:rPr>
          <w:rFonts w:hint="eastAsia"/>
          <w:lang w:val="en-US"/>
        </w:rPr>
        <w:t>смаки</w:t>
      </w:r>
      <w:r w:rsidRPr="006F02C7">
        <w:rPr>
          <w:lang w:val="en-US"/>
        </w:rPr>
        <w:t></w:t>
      </w:r>
      <w:r w:rsidRPr="006F02C7">
        <w:rPr>
          <w:lang w:val="en-US"/>
        </w:rPr>
        <w:t></w:t>
      </w:r>
      <w:r w:rsidRPr="006F02C7">
        <w:rPr>
          <w:rFonts w:hint="eastAsia"/>
          <w:lang w:val="en-US"/>
        </w:rPr>
        <w:t>настрої</w:t>
      </w:r>
      <w:r w:rsidRPr="006F02C7">
        <w:rPr>
          <w:lang w:val="en-US"/>
        </w:rPr>
        <w:t></w:t>
      </w:r>
      <w:r w:rsidRPr="006F02C7">
        <w:rPr>
          <w:rFonts w:hint="eastAsia"/>
          <w:lang w:val="en-US"/>
        </w:rPr>
        <w:t>і</w:t>
      </w:r>
      <w:r w:rsidRPr="006F02C7">
        <w:rPr>
          <w:lang w:val="en-US"/>
        </w:rPr>
        <w:t></w:t>
      </w:r>
      <w:r w:rsidRPr="006F02C7">
        <w:rPr>
          <w:rFonts w:hint="eastAsia"/>
          <w:lang w:val="en-US"/>
        </w:rPr>
        <w:t>знання</w:t>
      </w:r>
      <w:r w:rsidRPr="006F02C7">
        <w:rPr>
          <w:lang w:val="en-US"/>
        </w:rPr>
        <w:t></w:t>
      </w:r>
      <w:r w:rsidRPr="006F02C7">
        <w:rPr>
          <w:rFonts w:hint="eastAsia"/>
          <w:lang w:val="en-US"/>
        </w:rPr>
        <w:t>турецької</w:t>
      </w:r>
      <w:r w:rsidRPr="006F02C7">
        <w:rPr>
          <w:lang w:val="en-US"/>
        </w:rPr>
        <w:t></w:t>
      </w:r>
      <w:r w:rsidRPr="006F02C7">
        <w:rPr>
          <w:rFonts w:hint="eastAsia"/>
          <w:lang w:val="en-US"/>
        </w:rPr>
        <w:t>нації</w:t>
      </w:r>
      <w:r w:rsidRPr="006F02C7">
        <w:rPr>
          <w:lang w:val="en-US"/>
        </w:rPr>
        <w:t></w:t>
      </w:r>
      <w:r w:rsidRPr="006F02C7">
        <w:rPr>
          <w:lang w:val="en-US"/>
        </w:rPr>
        <w:t></w:t>
      </w:r>
      <w:r w:rsidRPr="006F02C7">
        <w:rPr>
          <w:rFonts w:hint="eastAsia"/>
          <w:lang w:val="en-US"/>
        </w:rPr>
        <w:t>розкриває</w:t>
      </w:r>
      <w:r w:rsidRPr="006F02C7">
        <w:rPr>
          <w:lang w:val="en-US"/>
        </w:rPr>
        <w:t></w:t>
      </w:r>
      <w:r w:rsidRPr="006F02C7">
        <w:rPr>
          <w:rFonts w:hint="eastAsia"/>
          <w:lang w:val="en-US"/>
        </w:rPr>
        <w:t>характерні</w:t>
      </w:r>
    </w:p>
    <w:p w:rsidR="006F02C7" w:rsidRPr="006F02C7" w:rsidRDefault="006F02C7" w:rsidP="006F02C7">
      <w:pPr>
        <w:rPr>
          <w:lang w:val="en-US"/>
        </w:rPr>
      </w:pPr>
      <w:r w:rsidRPr="006F02C7">
        <w:rPr>
          <w:rFonts w:hint="eastAsia"/>
          <w:lang w:val="en-US"/>
        </w:rPr>
        <w:t>особливості</w:t>
      </w:r>
      <w:r w:rsidRPr="006F02C7">
        <w:rPr>
          <w:lang w:val="en-US"/>
        </w:rPr>
        <w:t></w:t>
      </w:r>
      <w:r w:rsidRPr="006F02C7">
        <w:rPr>
          <w:lang w:val="en-US"/>
        </w:rPr>
        <w:t></w:t>
      </w:r>
      <w:r w:rsidRPr="006F02C7">
        <w:rPr>
          <w:rFonts w:hint="eastAsia"/>
          <w:lang w:val="en-US"/>
        </w:rPr>
        <w:t>відтінки</w:t>
      </w:r>
      <w:r w:rsidRPr="006F02C7">
        <w:rPr>
          <w:lang w:val="en-US"/>
        </w:rPr>
        <w:t></w:t>
      </w:r>
      <w:r w:rsidRPr="006F02C7">
        <w:rPr>
          <w:rFonts w:hint="eastAsia"/>
          <w:lang w:val="en-US"/>
        </w:rPr>
        <w:t>описуваного</w:t>
      </w:r>
      <w:r w:rsidRPr="006F02C7">
        <w:rPr>
          <w:lang w:val="en-US"/>
        </w:rPr>
        <w:t></w:t>
      </w:r>
      <w:r w:rsidRPr="006F02C7">
        <w:rPr>
          <w:rFonts w:hint="eastAsia"/>
          <w:lang w:val="en-US"/>
        </w:rPr>
        <w:t>явища</w:t>
      </w:r>
      <w:r w:rsidRPr="006F02C7">
        <w:rPr>
          <w:lang w:val="en-US"/>
        </w:rPr>
        <w:t></w:t>
      </w:r>
      <w:r w:rsidRPr="006F02C7">
        <w:rPr>
          <w:lang w:val="en-US"/>
        </w:rPr>
        <w:t></w:t>
      </w:r>
      <w:r w:rsidRPr="006F02C7">
        <w:rPr>
          <w:rFonts w:hint="eastAsia"/>
          <w:lang w:val="en-US"/>
        </w:rPr>
        <w:t>допомагає</w:t>
      </w:r>
      <w:r w:rsidRPr="006F02C7">
        <w:rPr>
          <w:lang w:val="en-US"/>
        </w:rPr>
        <w:t></w:t>
      </w:r>
      <w:r w:rsidRPr="006F02C7">
        <w:rPr>
          <w:rFonts w:hint="eastAsia"/>
          <w:lang w:val="en-US"/>
        </w:rPr>
        <w:t>не</w:t>
      </w:r>
      <w:r w:rsidRPr="006F02C7">
        <w:rPr>
          <w:lang w:val="en-US"/>
        </w:rPr>
        <w:t></w:t>
      </w:r>
      <w:r w:rsidRPr="006F02C7">
        <w:rPr>
          <w:rFonts w:hint="eastAsia"/>
          <w:lang w:val="en-US"/>
        </w:rPr>
        <w:t>лише</w:t>
      </w:r>
      <w:r w:rsidRPr="006F02C7">
        <w:rPr>
          <w:lang w:val="en-US"/>
        </w:rPr>
        <w:t></w:t>
      </w:r>
      <w:r w:rsidRPr="006F02C7">
        <w:rPr>
          <w:rFonts w:hint="eastAsia"/>
          <w:lang w:val="en-US"/>
        </w:rPr>
        <w:t>вказати</w:t>
      </w:r>
      <w:r w:rsidRPr="006F02C7">
        <w:rPr>
          <w:lang w:val="en-US"/>
        </w:rPr>
        <w:t></w:t>
      </w:r>
      <w:r w:rsidRPr="006F02C7">
        <w:rPr>
          <w:rFonts w:hint="eastAsia"/>
          <w:lang w:val="en-US"/>
        </w:rPr>
        <w:t>на</w:t>
      </w:r>
      <w:r w:rsidRPr="006F02C7">
        <w:rPr>
          <w:lang w:val="en-US"/>
        </w:rPr>
        <w:t></w:t>
      </w:r>
      <w:r w:rsidRPr="006F02C7">
        <w:rPr>
          <w:rFonts w:hint="eastAsia"/>
          <w:lang w:val="en-US"/>
        </w:rPr>
        <w:t>саме</w:t>
      </w:r>
    </w:p>
    <w:p w:rsidR="006F02C7" w:rsidRPr="006F02C7" w:rsidRDefault="006F02C7" w:rsidP="006F02C7">
      <w:pPr>
        <w:rPr>
          <w:lang w:val="en-US"/>
        </w:rPr>
      </w:pPr>
      <w:r w:rsidRPr="006F02C7">
        <w:rPr>
          <w:rFonts w:hint="eastAsia"/>
          <w:lang w:val="en-US"/>
        </w:rPr>
        <w:t>явище</w:t>
      </w:r>
      <w:r w:rsidRPr="006F02C7">
        <w:rPr>
          <w:lang w:val="en-US"/>
        </w:rPr>
        <w:t></w:t>
      </w:r>
      <w:r w:rsidRPr="006F02C7">
        <w:rPr>
          <w:lang w:val="en-US"/>
        </w:rPr>
        <w:t></w:t>
      </w:r>
      <w:r w:rsidRPr="006F02C7">
        <w:rPr>
          <w:rFonts w:hint="eastAsia"/>
          <w:lang w:val="en-US"/>
        </w:rPr>
        <w:t>а</w:t>
      </w:r>
      <w:r w:rsidRPr="006F02C7">
        <w:rPr>
          <w:lang w:val="en-US"/>
        </w:rPr>
        <w:t></w:t>
      </w:r>
      <w:r w:rsidRPr="006F02C7">
        <w:rPr>
          <w:rFonts w:hint="eastAsia"/>
          <w:lang w:val="en-US"/>
        </w:rPr>
        <w:t>й</w:t>
      </w:r>
      <w:r w:rsidRPr="006F02C7">
        <w:rPr>
          <w:lang w:val="en-US"/>
        </w:rPr>
        <w:t></w:t>
      </w:r>
      <w:r w:rsidRPr="006F02C7">
        <w:rPr>
          <w:rFonts w:hint="eastAsia"/>
          <w:lang w:val="en-US"/>
        </w:rPr>
        <w:t>видає</w:t>
      </w:r>
      <w:r w:rsidRPr="006F02C7">
        <w:rPr>
          <w:lang w:val="en-US"/>
        </w:rPr>
        <w:t></w:t>
      </w:r>
      <w:r w:rsidRPr="006F02C7">
        <w:rPr>
          <w:rFonts w:hint="eastAsia"/>
          <w:lang w:val="en-US"/>
        </w:rPr>
        <w:t>його</w:t>
      </w:r>
      <w:r w:rsidRPr="006F02C7">
        <w:rPr>
          <w:lang w:val="en-US"/>
        </w:rPr>
        <w:t></w:t>
      </w:r>
      <w:r w:rsidRPr="006F02C7">
        <w:rPr>
          <w:rFonts w:hint="eastAsia"/>
          <w:lang w:val="en-US"/>
        </w:rPr>
        <w:t>своєрідне</w:t>
      </w:r>
      <w:r w:rsidRPr="006F02C7">
        <w:rPr>
          <w:lang w:val="en-US"/>
        </w:rPr>
        <w:t></w:t>
      </w:r>
      <w:r w:rsidRPr="006F02C7">
        <w:rPr>
          <w:rFonts w:hint="eastAsia"/>
          <w:lang w:val="en-US"/>
        </w:rPr>
        <w:t>авторське</w:t>
      </w:r>
      <w:r w:rsidRPr="006F02C7">
        <w:rPr>
          <w:lang w:val="en-US"/>
        </w:rPr>
        <w:t></w:t>
      </w:r>
      <w:r w:rsidRPr="006F02C7">
        <w:rPr>
          <w:rFonts w:hint="eastAsia"/>
          <w:lang w:val="en-US"/>
        </w:rPr>
        <w:t>бачення</w:t>
      </w:r>
      <w:r w:rsidRPr="006F02C7">
        <w:rPr>
          <w:lang w:val="en-US"/>
        </w:rPr>
        <w:t></w:t>
      </w:r>
      <w:r w:rsidRPr="006F02C7">
        <w:rPr>
          <w:rFonts w:hint="eastAsia"/>
          <w:lang w:val="en-US"/>
        </w:rPr>
        <w:t>разом</w:t>
      </w:r>
      <w:r w:rsidRPr="006F02C7">
        <w:rPr>
          <w:lang w:val="en-US"/>
        </w:rPr>
        <w:t></w:t>
      </w:r>
      <w:r w:rsidRPr="006F02C7">
        <w:rPr>
          <w:rFonts w:hint="eastAsia"/>
          <w:lang w:val="en-US"/>
        </w:rPr>
        <w:t>з</w:t>
      </w:r>
      <w:r w:rsidRPr="006F02C7">
        <w:rPr>
          <w:lang w:val="en-US"/>
        </w:rPr>
        <w:t></w:t>
      </w:r>
      <w:r w:rsidRPr="006F02C7">
        <w:rPr>
          <w:rFonts w:hint="eastAsia"/>
          <w:lang w:val="en-US"/>
        </w:rPr>
        <w:t>оцінкою</w:t>
      </w:r>
      <w:r w:rsidRPr="006F02C7">
        <w:rPr>
          <w:lang w:val="en-US"/>
        </w:rPr>
        <w:t></w:t>
      </w:r>
      <w:r w:rsidRPr="006F02C7">
        <w:rPr>
          <w:rFonts w:hint="eastAsia"/>
          <w:lang w:val="en-US"/>
        </w:rPr>
        <w:t>та</w:t>
      </w:r>
    </w:p>
    <w:p w:rsidR="006F02C7" w:rsidRPr="006F02C7" w:rsidRDefault="006F02C7" w:rsidP="006F02C7">
      <w:pPr>
        <w:rPr>
          <w:lang w:val="en-US"/>
        </w:rPr>
      </w:pPr>
      <w:r w:rsidRPr="006F02C7">
        <w:rPr>
          <w:rFonts w:hint="eastAsia"/>
          <w:lang w:val="en-US"/>
        </w:rPr>
        <w:t>особистим</w:t>
      </w:r>
      <w:r w:rsidRPr="006F02C7">
        <w:rPr>
          <w:lang w:val="en-US"/>
        </w:rPr>
        <w:t></w:t>
      </w:r>
      <w:r w:rsidRPr="006F02C7">
        <w:rPr>
          <w:rFonts w:hint="eastAsia"/>
          <w:lang w:val="en-US"/>
        </w:rPr>
        <w:t>ставленням</w:t>
      </w:r>
      <w:r w:rsidRPr="006F02C7">
        <w:rPr>
          <w:lang w:val="en-US"/>
        </w:rPr>
        <w:t></w:t>
      </w:r>
      <w:r w:rsidRPr="006F02C7">
        <w:rPr>
          <w:rFonts w:hint="eastAsia"/>
          <w:lang w:val="en-US"/>
        </w:rPr>
        <w:t>до</w:t>
      </w:r>
      <w:r w:rsidRPr="006F02C7">
        <w:rPr>
          <w:lang w:val="en-US"/>
        </w:rPr>
        <w:t></w:t>
      </w:r>
      <w:r w:rsidRPr="006F02C7">
        <w:rPr>
          <w:rFonts w:hint="eastAsia"/>
          <w:lang w:val="en-US"/>
        </w:rPr>
        <w:t>нього</w:t>
      </w:r>
      <w:r w:rsidRPr="006F02C7">
        <w:rPr>
          <w:lang w:val="en-US"/>
        </w:rPr>
        <w:t></w:t>
      </w:r>
    </w:p>
    <w:p w:rsidR="006F02C7" w:rsidRPr="006F02C7" w:rsidRDefault="006F02C7" w:rsidP="006F02C7">
      <w:pPr>
        <w:rPr>
          <w:lang w:val="en-US"/>
        </w:rPr>
      </w:pPr>
      <w:r w:rsidRPr="006F02C7">
        <w:rPr>
          <w:rFonts w:hint="eastAsia"/>
          <w:lang w:val="en-US"/>
        </w:rPr>
        <w:t>Особливості</w:t>
      </w:r>
      <w:r w:rsidRPr="006F02C7">
        <w:rPr>
          <w:lang w:val="en-US"/>
        </w:rPr>
        <w:t></w:t>
      </w:r>
      <w:r w:rsidRPr="006F02C7">
        <w:rPr>
          <w:rFonts w:hint="eastAsia"/>
          <w:lang w:val="en-US"/>
        </w:rPr>
        <w:t>функціонування</w:t>
      </w:r>
      <w:r w:rsidRPr="006F02C7">
        <w:rPr>
          <w:lang w:val="en-US"/>
        </w:rPr>
        <w:t></w:t>
      </w:r>
      <w:r w:rsidRPr="006F02C7">
        <w:rPr>
          <w:rFonts w:hint="eastAsia"/>
          <w:lang w:val="en-US"/>
        </w:rPr>
        <w:t>етнокультурної</w:t>
      </w:r>
      <w:r w:rsidRPr="006F02C7">
        <w:rPr>
          <w:lang w:val="en-US"/>
        </w:rPr>
        <w:t></w:t>
      </w:r>
      <w:r w:rsidRPr="006F02C7">
        <w:rPr>
          <w:rFonts w:hint="eastAsia"/>
          <w:lang w:val="en-US"/>
        </w:rPr>
        <w:t>лексики</w:t>
      </w:r>
      <w:r w:rsidRPr="006F02C7">
        <w:rPr>
          <w:lang w:val="en-US"/>
        </w:rPr>
        <w:t></w:t>
      </w:r>
      <w:r w:rsidRPr="006F02C7">
        <w:rPr>
          <w:rFonts w:hint="eastAsia"/>
          <w:lang w:val="en-US"/>
        </w:rPr>
        <w:t>і</w:t>
      </w:r>
      <w:r w:rsidRPr="006F02C7">
        <w:rPr>
          <w:lang w:val="en-US"/>
        </w:rPr>
        <w:t></w:t>
      </w:r>
      <w:r w:rsidRPr="006F02C7">
        <w:rPr>
          <w:rFonts w:hint="eastAsia"/>
          <w:lang w:val="en-US"/>
        </w:rPr>
        <w:t>тенденції</w:t>
      </w:r>
    </w:p>
    <w:p w:rsidR="006F02C7" w:rsidRPr="006F02C7" w:rsidRDefault="006F02C7" w:rsidP="006F02C7">
      <w:pPr>
        <w:rPr>
          <w:lang w:val="en-US"/>
        </w:rPr>
      </w:pPr>
      <w:r w:rsidRPr="006F02C7">
        <w:rPr>
          <w:rFonts w:hint="eastAsia"/>
          <w:lang w:val="en-US"/>
        </w:rPr>
        <w:t>використання</w:t>
      </w:r>
      <w:r w:rsidRPr="006F02C7">
        <w:rPr>
          <w:lang w:val="en-US"/>
        </w:rPr>
        <w:t></w:t>
      </w:r>
      <w:r w:rsidRPr="006F02C7">
        <w:rPr>
          <w:rFonts w:hint="eastAsia"/>
          <w:lang w:val="en-US"/>
        </w:rPr>
        <w:t>таких</w:t>
      </w:r>
      <w:r w:rsidRPr="006F02C7">
        <w:rPr>
          <w:lang w:val="en-US"/>
        </w:rPr>
        <w:t></w:t>
      </w:r>
      <w:r w:rsidRPr="006F02C7">
        <w:rPr>
          <w:rFonts w:hint="eastAsia"/>
          <w:lang w:val="en-US"/>
        </w:rPr>
        <w:t>лексем</w:t>
      </w:r>
      <w:r w:rsidRPr="006F02C7">
        <w:rPr>
          <w:lang w:val="en-US"/>
        </w:rPr>
        <w:t></w:t>
      </w:r>
      <w:r w:rsidRPr="006F02C7">
        <w:rPr>
          <w:rFonts w:hint="eastAsia"/>
          <w:lang w:val="en-US"/>
        </w:rPr>
        <w:t>турецькими</w:t>
      </w:r>
      <w:r w:rsidRPr="006F02C7">
        <w:rPr>
          <w:lang w:val="en-US"/>
        </w:rPr>
        <w:t></w:t>
      </w:r>
      <w:r w:rsidRPr="006F02C7">
        <w:rPr>
          <w:rFonts w:hint="eastAsia"/>
          <w:lang w:val="en-US"/>
        </w:rPr>
        <w:t>поетами</w:t>
      </w:r>
      <w:r w:rsidRPr="006F02C7">
        <w:rPr>
          <w:lang w:val="en-US"/>
        </w:rPr>
        <w:t></w:t>
      </w:r>
      <w:r w:rsidRPr="006F02C7">
        <w:rPr>
          <w:rFonts w:hint="eastAsia"/>
          <w:lang w:val="en-US"/>
        </w:rPr>
        <w:t>ХХ</w:t>
      </w:r>
      <w:r w:rsidRPr="006F02C7">
        <w:rPr>
          <w:lang w:val="en-US"/>
        </w:rPr>
        <w:t></w:t>
      </w:r>
      <w:r w:rsidRPr="006F02C7">
        <w:rPr>
          <w:rFonts w:hint="eastAsia"/>
          <w:lang w:val="en-US"/>
        </w:rPr>
        <w:t>ст</w:t>
      </w:r>
      <w:r w:rsidRPr="006F02C7">
        <w:rPr>
          <w:lang w:val="en-US"/>
        </w:rPr>
        <w:t></w:t>
      </w:r>
      <w:r w:rsidRPr="006F02C7">
        <w:rPr>
          <w:lang w:val="en-US"/>
        </w:rPr>
        <w:t></w:t>
      </w:r>
      <w:r w:rsidRPr="006F02C7">
        <w:rPr>
          <w:rFonts w:hint="eastAsia"/>
          <w:lang w:val="en-US"/>
        </w:rPr>
        <w:t>демонструють</w:t>
      </w:r>
    </w:p>
    <w:p w:rsidR="006F02C7" w:rsidRPr="006F02C7" w:rsidRDefault="006F02C7" w:rsidP="006F02C7">
      <w:pPr>
        <w:rPr>
          <w:lang w:val="en-US"/>
        </w:rPr>
      </w:pPr>
      <w:r w:rsidRPr="006F02C7">
        <w:rPr>
          <w:rFonts w:hint="eastAsia"/>
          <w:lang w:val="en-US"/>
        </w:rPr>
        <w:t>значний</w:t>
      </w:r>
      <w:r w:rsidRPr="006F02C7">
        <w:rPr>
          <w:lang w:val="en-US"/>
        </w:rPr>
        <w:t></w:t>
      </w:r>
      <w:r w:rsidRPr="006F02C7">
        <w:rPr>
          <w:rFonts w:hint="eastAsia"/>
          <w:lang w:val="en-US"/>
        </w:rPr>
        <w:t>обсяг</w:t>
      </w:r>
      <w:r w:rsidRPr="006F02C7">
        <w:rPr>
          <w:lang w:val="en-US"/>
        </w:rPr>
        <w:t></w:t>
      </w:r>
      <w:r w:rsidRPr="006F02C7">
        <w:rPr>
          <w:rFonts w:hint="eastAsia"/>
          <w:lang w:val="en-US"/>
        </w:rPr>
        <w:t>їхньої</w:t>
      </w:r>
      <w:r w:rsidRPr="006F02C7">
        <w:rPr>
          <w:lang w:val="en-US"/>
        </w:rPr>
        <w:t></w:t>
      </w:r>
      <w:r w:rsidRPr="006F02C7">
        <w:rPr>
          <w:rFonts w:hint="eastAsia"/>
          <w:lang w:val="en-US"/>
        </w:rPr>
        <w:t>культурної</w:t>
      </w:r>
      <w:r w:rsidRPr="006F02C7">
        <w:rPr>
          <w:lang w:val="en-US"/>
        </w:rPr>
        <w:t></w:t>
      </w:r>
      <w:r w:rsidRPr="006F02C7">
        <w:rPr>
          <w:rFonts w:hint="eastAsia"/>
          <w:lang w:val="en-US"/>
        </w:rPr>
        <w:t>пам</w:t>
      </w:r>
      <w:r w:rsidRPr="006F02C7">
        <w:rPr>
          <w:lang w:val="en-US"/>
        </w:rPr>
        <w:t>ʼ</w:t>
      </w:r>
      <w:r w:rsidRPr="006F02C7">
        <w:rPr>
          <w:rFonts w:hint="eastAsia"/>
          <w:lang w:val="en-US"/>
        </w:rPr>
        <w:t>яті</w:t>
      </w:r>
      <w:r w:rsidRPr="006F02C7">
        <w:rPr>
          <w:lang w:val="en-US"/>
        </w:rPr>
        <w:t></w:t>
      </w:r>
      <w:r w:rsidRPr="006F02C7">
        <w:rPr>
          <w:lang w:val="en-US"/>
        </w:rPr>
        <w:t></w:t>
      </w:r>
      <w:r w:rsidRPr="006F02C7">
        <w:rPr>
          <w:rFonts w:hint="eastAsia"/>
          <w:lang w:val="en-US"/>
        </w:rPr>
        <w:t>але</w:t>
      </w:r>
      <w:r w:rsidRPr="006F02C7">
        <w:rPr>
          <w:lang w:val="en-US"/>
        </w:rPr>
        <w:t></w:t>
      </w:r>
      <w:r w:rsidRPr="006F02C7">
        <w:rPr>
          <w:rFonts w:hint="eastAsia"/>
          <w:lang w:val="en-US"/>
        </w:rPr>
        <w:t>водночас</w:t>
      </w:r>
      <w:r w:rsidRPr="006F02C7">
        <w:rPr>
          <w:lang w:val="en-US"/>
        </w:rPr>
        <w:t></w:t>
      </w:r>
      <w:r w:rsidRPr="006F02C7">
        <w:rPr>
          <w:rFonts w:hint="eastAsia"/>
          <w:lang w:val="en-US"/>
        </w:rPr>
        <w:t>і</w:t>
      </w:r>
      <w:r w:rsidRPr="006F02C7">
        <w:rPr>
          <w:lang w:val="en-US"/>
        </w:rPr>
        <w:t></w:t>
      </w:r>
      <w:r w:rsidRPr="006F02C7">
        <w:rPr>
          <w:rFonts w:hint="eastAsia"/>
          <w:lang w:val="en-US"/>
        </w:rPr>
        <w:t>спроби</w:t>
      </w:r>
      <w:r w:rsidRPr="006F02C7">
        <w:rPr>
          <w:lang w:val="en-US"/>
        </w:rPr>
        <w:t></w:t>
      </w:r>
      <w:r w:rsidRPr="006F02C7">
        <w:rPr>
          <w:rFonts w:hint="eastAsia"/>
          <w:lang w:val="en-US"/>
        </w:rPr>
        <w:t>поєднання</w:t>
      </w:r>
    </w:p>
    <w:p w:rsidR="006F02C7" w:rsidRPr="006F02C7" w:rsidRDefault="006F02C7" w:rsidP="006F02C7">
      <w:pPr>
        <w:rPr>
          <w:lang w:val="en-US"/>
        </w:rPr>
      </w:pPr>
      <w:r w:rsidRPr="006F02C7">
        <w:rPr>
          <w:rFonts w:hint="eastAsia"/>
          <w:lang w:val="en-US"/>
        </w:rPr>
        <w:t>власної</w:t>
      </w:r>
      <w:r w:rsidRPr="006F02C7">
        <w:rPr>
          <w:lang w:val="en-US"/>
        </w:rPr>
        <w:t></w:t>
      </w:r>
      <w:r w:rsidRPr="006F02C7">
        <w:rPr>
          <w:rFonts w:hint="eastAsia"/>
          <w:lang w:val="en-US"/>
        </w:rPr>
        <w:t>традиційності</w:t>
      </w:r>
      <w:r w:rsidRPr="006F02C7">
        <w:rPr>
          <w:lang w:val="en-US"/>
        </w:rPr>
        <w:t></w:t>
      </w:r>
      <w:r w:rsidRPr="006F02C7">
        <w:rPr>
          <w:rFonts w:hint="eastAsia"/>
          <w:lang w:val="en-US"/>
        </w:rPr>
        <w:t>з</w:t>
      </w:r>
      <w:r w:rsidRPr="006F02C7">
        <w:rPr>
          <w:lang w:val="en-US"/>
        </w:rPr>
        <w:t></w:t>
      </w:r>
      <w:r w:rsidRPr="006F02C7">
        <w:rPr>
          <w:rFonts w:hint="eastAsia"/>
          <w:lang w:val="en-US"/>
        </w:rPr>
        <w:t>культурними</w:t>
      </w:r>
      <w:r w:rsidRPr="006F02C7">
        <w:rPr>
          <w:lang w:val="en-US"/>
        </w:rPr>
        <w:t></w:t>
      </w:r>
      <w:r w:rsidRPr="006F02C7">
        <w:rPr>
          <w:rFonts w:hint="eastAsia"/>
          <w:lang w:val="en-US"/>
        </w:rPr>
        <w:t>кодами</w:t>
      </w:r>
      <w:r w:rsidRPr="006F02C7">
        <w:rPr>
          <w:lang w:val="en-US"/>
        </w:rPr>
        <w:t></w:t>
      </w:r>
      <w:r w:rsidRPr="006F02C7">
        <w:rPr>
          <w:rFonts w:hint="eastAsia"/>
          <w:lang w:val="en-US"/>
        </w:rPr>
        <w:t>Західної</w:t>
      </w:r>
      <w:r w:rsidRPr="006F02C7">
        <w:rPr>
          <w:lang w:val="en-US"/>
        </w:rPr>
        <w:t></w:t>
      </w:r>
      <w:r w:rsidRPr="006F02C7">
        <w:rPr>
          <w:rFonts w:hint="eastAsia"/>
          <w:lang w:val="en-US"/>
        </w:rPr>
        <w:t>цивілізації</w:t>
      </w:r>
      <w:r w:rsidRPr="006F02C7">
        <w:rPr>
          <w:lang w:val="en-US"/>
        </w:rPr>
        <w:t></w:t>
      </w:r>
    </w:p>
    <w:p w:rsidR="006F02C7" w:rsidRPr="006F02C7" w:rsidRDefault="006F02C7" w:rsidP="006F02C7">
      <w:pPr>
        <w:rPr>
          <w:lang w:val="en-US"/>
        </w:rPr>
      </w:pPr>
      <w:r w:rsidRPr="006F02C7">
        <w:rPr>
          <w:rFonts w:hint="eastAsia"/>
          <w:lang w:val="en-US"/>
        </w:rPr>
        <w:t>новаторство</w:t>
      </w:r>
      <w:r w:rsidRPr="006F02C7">
        <w:rPr>
          <w:lang w:val="en-US"/>
        </w:rPr>
        <w:t></w:t>
      </w:r>
      <w:r w:rsidRPr="006F02C7">
        <w:rPr>
          <w:rFonts w:hint="eastAsia"/>
          <w:lang w:val="en-US"/>
        </w:rPr>
        <w:t>разом</w:t>
      </w:r>
      <w:r w:rsidRPr="006F02C7">
        <w:rPr>
          <w:lang w:val="en-US"/>
        </w:rPr>
        <w:t></w:t>
      </w:r>
      <w:r w:rsidRPr="006F02C7">
        <w:rPr>
          <w:rFonts w:hint="eastAsia"/>
          <w:lang w:val="en-US"/>
        </w:rPr>
        <w:t>із</w:t>
      </w:r>
      <w:r w:rsidRPr="006F02C7">
        <w:rPr>
          <w:lang w:val="en-US"/>
        </w:rPr>
        <w:t></w:t>
      </w:r>
      <w:r w:rsidRPr="006F02C7">
        <w:rPr>
          <w:rFonts w:hint="eastAsia"/>
          <w:lang w:val="en-US"/>
        </w:rPr>
        <w:t>постійним</w:t>
      </w:r>
      <w:r w:rsidRPr="006F02C7">
        <w:rPr>
          <w:lang w:val="en-US"/>
        </w:rPr>
        <w:t></w:t>
      </w:r>
      <w:r w:rsidRPr="006F02C7">
        <w:rPr>
          <w:rFonts w:hint="eastAsia"/>
          <w:lang w:val="en-US"/>
        </w:rPr>
        <w:t>зверненням</w:t>
      </w:r>
      <w:r w:rsidRPr="006F02C7">
        <w:rPr>
          <w:lang w:val="en-US"/>
        </w:rPr>
        <w:t></w:t>
      </w:r>
      <w:r w:rsidRPr="006F02C7">
        <w:rPr>
          <w:rFonts w:hint="eastAsia"/>
          <w:lang w:val="en-US"/>
        </w:rPr>
        <w:t>до</w:t>
      </w:r>
      <w:r w:rsidRPr="006F02C7">
        <w:rPr>
          <w:lang w:val="en-US"/>
        </w:rPr>
        <w:t></w:t>
      </w:r>
      <w:r w:rsidRPr="006F02C7">
        <w:rPr>
          <w:rFonts w:hint="eastAsia"/>
          <w:lang w:val="en-US"/>
        </w:rPr>
        <w:t>національної</w:t>
      </w:r>
      <w:r w:rsidRPr="006F02C7">
        <w:rPr>
          <w:lang w:val="en-US"/>
        </w:rPr>
        <w:t></w:t>
      </w:r>
      <w:r w:rsidRPr="006F02C7">
        <w:rPr>
          <w:rFonts w:hint="eastAsia"/>
          <w:lang w:val="en-US"/>
        </w:rPr>
        <w:t>культурної</w:t>
      </w:r>
    </w:p>
    <w:p w:rsidR="006F02C7" w:rsidRPr="006F02C7" w:rsidRDefault="006F02C7" w:rsidP="006F02C7">
      <w:pPr>
        <w:rPr>
          <w:lang w:val="en-US"/>
        </w:rPr>
      </w:pPr>
      <w:r w:rsidRPr="006F02C7">
        <w:rPr>
          <w:rFonts w:hint="eastAsia"/>
          <w:lang w:val="en-US"/>
        </w:rPr>
        <w:t>спадщини</w:t>
      </w:r>
      <w:r w:rsidRPr="006F02C7">
        <w:rPr>
          <w:lang w:val="en-US"/>
        </w:rPr>
        <w:t></w:t>
      </w:r>
      <w:r w:rsidRPr="006F02C7">
        <w:rPr>
          <w:lang w:val="en-US"/>
        </w:rPr>
        <w:t></w:t>
      </w:r>
      <w:r w:rsidRPr="006F02C7">
        <w:rPr>
          <w:rFonts w:hint="eastAsia"/>
          <w:lang w:val="en-US"/>
        </w:rPr>
        <w:t>від</w:t>
      </w:r>
      <w:r w:rsidRPr="006F02C7">
        <w:rPr>
          <w:lang w:val="en-US"/>
        </w:rPr>
        <w:t></w:t>
      </w:r>
      <w:r w:rsidRPr="006F02C7">
        <w:rPr>
          <w:rFonts w:hint="eastAsia"/>
          <w:lang w:val="en-US"/>
        </w:rPr>
        <w:t>буденного</w:t>
      </w:r>
      <w:r w:rsidRPr="006F02C7">
        <w:rPr>
          <w:lang w:val="en-US"/>
        </w:rPr>
        <w:t></w:t>
      </w:r>
      <w:r w:rsidRPr="006F02C7">
        <w:rPr>
          <w:rFonts w:hint="eastAsia"/>
          <w:lang w:val="en-US"/>
        </w:rPr>
        <w:t>життя</w:t>
      </w:r>
      <w:r w:rsidRPr="006F02C7">
        <w:rPr>
          <w:lang w:val="en-US"/>
        </w:rPr>
        <w:t></w:t>
      </w:r>
      <w:r w:rsidRPr="006F02C7">
        <w:rPr>
          <w:rFonts w:hint="eastAsia"/>
          <w:lang w:val="en-US"/>
        </w:rPr>
        <w:t>пересічної</w:t>
      </w:r>
      <w:r w:rsidRPr="006F02C7">
        <w:rPr>
          <w:lang w:val="en-US"/>
        </w:rPr>
        <w:t></w:t>
      </w:r>
      <w:r w:rsidRPr="006F02C7">
        <w:rPr>
          <w:rFonts w:hint="eastAsia"/>
          <w:lang w:val="en-US"/>
        </w:rPr>
        <w:t>людини</w:t>
      </w:r>
      <w:r w:rsidRPr="006F02C7">
        <w:rPr>
          <w:lang w:val="en-US"/>
        </w:rPr>
        <w:t></w:t>
      </w:r>
      <w:r w:rsidRPr="006F02C7">
        <w:rPr>
          <w:rFonts w:hint="eastAsia"/>
          <w:lang w:val="en-US"/>
        </w:rPr>
        <w:t>до</w:t>
      </w:r>
      <w:r w:rsidRPr="006F02C7">
        <w:rPr>
          <w:lang w:val="en-US"/>
        </w:rPr>
        <w:t></w:t>
      </w:r>
      <w:r w:rsidRPr="006F02C7">
        <w:rPr>
          <w:rFonts w:hint="eastAsia"/>
          <w:lang w:val="en-US"/>
        </w:rPr>
        <w:t>героїчного</w:t>
      </w:r>
      <w:r w:rsidRPr="006F02C7">
        <w:rPr>
          <w:lang w:val="en-US"/>
        </w:rPr>
        <w:t></w:t>
      </w:r>
      <w:r w:rsidRPr="006F02C7">
        <w:rPr>
          <w:rFonts w:hint="eastAsia"/>
          <w:lang w:val="en-US"/>
        </w:rPr>
        <w:t>минулого</w:t>
      </w:r>
      <w:r w:rsidRPr="006F02C7">
        <w:rPr>
          <w:lang w:val="en-US"/>
        </w:rPr>
        <w:t></w:t>
      </w:r>
      <w:r w:rsidRPr="006F02C7">
        <w:rPr>
          <w:rFonts w:hint="eastAsia"/>
          <w:lang w:val="en-US"/>
        </w:rPr>
        <w:t>і</w:t>
      </w:r>
    </w:p>
    <w:p w:rsidR="006F02C7" w:rsidRPr="006F02C7" w:rsidRDefault="006F02C7" w:rsidP="006F02C7">
      <w:pPr>
        <w:rPr>
          <w:lang w:val="en-US"/>
        </w:rPr>
      </w:pPr>
      <w:r w:rsidRPr="006F02C7">
        <w:rPr>
          <w:rFonts w:hint="eastAsia"/>
          <w:lang w:val="en-US"/>
        </w:rPr>
        <w:t>славних</w:t>
      </w:r>
      <w:r w:rsidRPr="006F02C7">
        <w:rPr>
          <w:lang w:val="en-US"/>
        </w:rPr>
        <w:t></w:t>
      </w:r>
      <w:r w:rsidRPr="006F02C7">
        <w:rPr>
          <w:rFonts w:hint="eastAsia"/>
          <w:lang w:val="en-US"/>
        </w:rPr>
        <w:t>тюркських</w:t>
      </w:r>
      <w:r w:rsidRPr="006F02C7">
        <w:rPr>
          <w:lang w:val="en-US"/>
        </w:rPr>
        <w:t></w:t>
      </w:r>
      <w:r w:rsidRPr="006F02C7">
        <w:rPr>
          <w:rFonts w:hint="eastAsia"/>
          <w:lang w:val="en-US"/>
        </w:rPr>
        <w:t>та</w:t>
      </w:r>
      <w:r w:rsidRPr="006F02C7">
        <w:rPr>
          <w:lang w:val="en-US"/>
        </w:rPr>
        <w:t></w:t>
      </w:r>
      <w:r w:rsidRPr="006F02C7">
        <w:rPr>
          <w:rFonts w:hint="eastAsia"/>
          <w:lang w:val="en-US"/>
        </w:rPr>
        <w:t>османських</w:t>
      </w:r>
      <w:r w:rsidRPr="006F02C7">
        <w:rPr>
          <w:lang w:val="en-US"/>
        </w:rPr>
        <w:t></w:t>
      </w:r>
      <w:r w:rsidRPr="006F02C7">
        <w:rPr>
          <w:rFonts w:hint="eastAsia"/>
          <w:lang w:val="en-US"/>
        </w:rPr>
        <w:t>правителів</w:t>
      </w:r>
      <w:r w:rsidRPr="006F02C7">
        <w:rPr>
          <w:lang w:val="en-US"/>
        </w:rPr>
        <w:t></w:t>
      </w:r>
    </w:p>
    <w:p w:rsidR="006F02C7" w:rsidRPr="006F02C7" w:rsidRDefault="006F02C7" w:rsidP="006F02C7">
      <w:pPr>
        <w:rPr>
          <w:lang w:val="en-US"/>
        </w:rPr>
      </w:pPr>
      <w:r w:rsidRPr="006F02C7">
        <w:rPr>
          <w:rFonts w:hint="eastAsia"/>
          <w:lang w:val="en-US"/>
        </w:rPr>
        <w:t>Перспективи</w:t>
      </w:r>
      <w:r w:rsidRPr="006F02C7">
        <w:rPr>
          <w:lang w:val="en-US"/>
        </w:rPr>
        <w:t></w:t>
      </w:r>
      <w:r w:rsidRPr="006F02C7">
        <w:rPr>
          <w:rFonts w:hint="eastAsia"/>
          <w:lang w:val="en-US"/>
        </w:rPr>
        <w:t>подальшого</w:t>
      </w:r>
      <w:r w:rsidRPr="006F02C7">
        <w:rPr>
          <w:lang w:val="en-US"/>
        </w:rPr>
        <w:t></w:t>
      </w:r>
      <w:r w:rsidRPr="006F02C7">
        <w:rPr>
          <w:rFonts w:hint="eastAsia"/>
          <w:lang w:val="en-US"/>
        </w:rPr>
        <w:t>дослідження</w:t>
      </w:r>
      <w:r w:rsidRPr="006F02C7">
        <w:rPr>
          <w:lang w:val="en-US"/>
        </w:rPr>
        <w:t></w:t>
      </w:r>
      <w:r w:rsidRPr="006F02C7">
        <w:rPr>
          <w:rFonts w:hint="eastAsia"/>
          <w:lang w:val="en-US"/>
        </w:rPr>
        <w:t>пов</w:t>
      </w:r>
      <w:r w:rsidRPr="006F02C7">
        <w:rPr>
          <w:lang w:val="en-US"/>
        </w:rPr>
        <w:t>ʼ</w:t>
      </w:r>
      <w:r w:rsidRPr="006F02C7">
        <w:rPr>
          <w:rFonts w:hint="eastAsia"/>
          <w:lang w:val="en-US"/>
        </w:rPr>
        <w:t>язані</w:t>
      </w:r>
      <w:r w:rsidRPr="006F02C7">
        <w:rPr>
          <w:lang w:val="en-US"/>
        </w:rPr>
        <w:t></w:t>
      </w:r>
      <w:r w:rsidRPr="006F02C7">
        <w:rPr>
          <w:rFonts w:hint="eastAsia"/>
          <w:lang w:val="en-US"/>
        </w:rPr>
        <w:t>із</w:t>
      </w:r>
      <w:r w:rsidRPr="006F02C7">
        <w:rPr>
          <w:lang w:val="en-US"/>
        </w:rPr>
        <w:t></w:t>
      </w:r>
      <w:r w:rsidRPr="006F02C7">
        <w:rPr>
          <w:rFonts w:hint="eastAsia"/>
          <w:lang w:val="en-US"/>
        </w:rPr>
        <w:t>поглибленням</w:t>
      </w:r>
    </w:p>
    <w:p w:rsidR="006F02C7" w:rsidRPr="006F02C7" w:rsidRDefault="006F02C7" w:rsidP="006F02C7">
      <w:pPr>
        <w:rPr>
          <w:lang w:val="en-US"/>
        </w:rPr>
      </w:pPr>
      <w:r w:rsidRPr="006F02C7">
        <w:rPr>
          <w:rFonts w:hint="eastAsia"/>
          <w:lang w:val="en-US"/>
        </w:rPr>
        <w:t>вивчення</w:t>
      </w:r>
      <w:r w:rsidRPr="006F02C7">
        <w:rPr>
          <w:lang w:val="en-US"/>
        </w:rPr>
        <w:t></w:t>
      </w:r>
      <w:r w:rsidRPr="006F02C7">
        <w:rPr>
          <w:rFonts w:hint="eastAsia"/>
          <w:lang w:val="en-US"/>
        </w:rPr>
        <w:t>виражальних</w:t>
      </w:r>
      <w:r w:rsidRPr="006F02C7">
        <w:rPr>
          <w:lang w:val="en-US"/>
        </w:rPr>
        <w:t></w:t>
      </w:r>
      <w:r w:rsidRPr="006F02C7">
        <w:rPr>
          <w:rFonts w:hint="eastAsia"/>
          <w:lang w:val="en-US"/>
        </w:rPr>
        <w:t>можливостей</w:t>
      </w:r>
      <w:r w:rsidRPr="006F02C7">
        <w:rPr>
          <w:lang w:val="en-US"/>
        </w:rPr>
        <w:t></w:t>
      </w:r>
      <w:r w:rsidRPr="006F02C7">
        <w:rPr>
          <w:rFonts w:hint="eastAsia"/>
          <w:lang w:val="en-US"/>
        </w:rPr>
        <w:t>цієї</w:t>
      </w:r>
      <w:r w:rsidRPr="006F02C7">
        <w:rPr>
          <w:lang w:val="en-US"/>
        </w:rPr>
        <w:t></w:t>
      </w:r>
      <w:r w:rsidRPr="006F02C7">
        <w:rPr>
          <w:rFonts w:hint="eastAsia"/>
          <w:lang w:val="en-US"/>
        </w:rPr>
        <w:t>лексики</w:t>
      </w:r>
      <w:r w:rsidRPr="006F02C7">
        <w:rPr>
          <w:lang w:val="en-US"/>
        </w:rPr>
        <w:t></w:t>
      </w:r>
      <w:r w:rsidRPr="006F02C7">
        <w:rPr>
          <w:rFonts w:hint="eastAsia"/>
          <w:lang w:val="en-US"/>
        </w:rPr>
        <w:t>в</w:t>
      </w:r>
      <w:r w:rsidRPr="006F02C7">
        <w:rPr>
          <w:lang w:val="en-US"/>
        </w:rPr>
        <w:t></w:t>
      </w:r>
      <w:r w:rsidRPr="006F02C7">
        <w:rPr>
          <w:rFonts w:hint="eastAsia"/>
          <w:lang w:val="en-US"/>
        </w:rPr>
        <w:t>поетичному</w:t>
      </w:r>
      <w:r w:rsidRPr="006F02C7">
        <w:rPr>
          <w:lang w:val="en-US"/>
        </w:rPr>
        <w:t></w:t>
      </w:r>
      <w:r w:rsidRPr="006F02C7">
        <w:rPr>
          <w:rFonts w:hint="eastAsia"/>
          <w:lang w:val="en-US"/>
        </w:rPr>
        <w:t>тексті</w:t>
      </w:r>
      <w:r w:rsidRPr="006F02C7">
        <w:rPr>
          <w:lang w:val="en-US"/>
        </w:rPr>
        <w:t></w:t>
      </w:r>
      <w:r w:rsidRPr="006F02C7">
        <w:rPr>
          <w:lang w:val="en-US"/>
        </w:rPr>
        <w:t></w:t>
      </w:r>
      <w:r w:rsidRPr="006F02C7">
        <w:rPr>
          <w:rFonts w:hint="eastAsia"/>
          <w:lang w:val="en-US"/>
        </w:rPr>
        <w:t>із</w:t>
      </w:r>
    </w:p>
    <w:p w:rsidR="006F02C7" w:rsidRPr="006F02C7" w:rsidRDefault="006F02C7" w:rsidP="006F02C7">
      <w:pPr>
        <w:rPr>
          <w:lang w:val="en-US"/>
        </w:rPr>
      </w:pPr>
      <w:r w:rsidRPr="006F02C7">
        <w:rPr>
          <w:rFonts w:hint="eastAsia"/>
          <w:lang w:val="en-US"/>
        </w:rPr>
        <w:t>питанням</w:t>
      </w:r>
      <w:r w:rsidRPr="006F02C7">
        <w:rPr>
          <w:lang w:val="en-US"/>
        </w:rPr>
        <w:t></w:t>
      </w:r>
      <w:r w:rsidRPr="006F02C7">
        <w:rPr>
          <w:rFonts w:hint="eastAsia"/>
          <w:lang w:val="en-US"/>
        </w:rPr>
        <w:t>перекладу</w:t>
      </w:r>
      <w:r w:rsidRPr="006F02C7">
        <w:rPr>
          <w:lang w:val="en-US"/>
        </w:rPr>
        <w:t></w:t>
      </w:r>
      <w:r w:rsidRPr="006F02C7">
        <w:rPr>
          <w:rFonts w:hint="eastAsia"/>
          <w:lang w:val="en-US"/>
        </w:rPr>
        <w:t>таких</w:t>
      </w:r>
      <w:r w:rsidRPr="006F02C7">
        <w:rPr>
          <w:lang w:val="en-US"/>
        </w:rPr>
        <w:t></w:t>
      </w:r>
      <w:r w:rsidRPr="006F02C7">
        <w:rPr>
          <w:rFonts w:hint="eastAsia"/>
          <w:lang w:val="en-US"/>
        </w:rPr>
        <w:t>лексем</w:t>
      </w:r>
      <w:r w:rsidRPr="006F02C7">
        <w:rPr>
          <w:lang w:val="en-US"/>
        </w:rPr>
        <w:t></w:t>
      </w:r>
      <w:r w:rsidRPr="006F02C7">
        <w:rPr>
          <w:lang w:val="en-US"/>
        </w:rPr>
        <w:t></w:t>
      </w:r>
      <w:r w:rsidRPr="006F02C7">
        <w:rPr>
          <w:rFonts w:hint="eastAsia"/>
          <w:lang w:val="en-US"/>
        </w:rPr>
        <w:t>визначенням</w:t>
      </w:r>
      <w:r w:rsidRPr="006F02C7">
        <w:rPr>
          <w:lang w:val="en-US"/>
        </w:rPr>
        <w:t></w:t>
      </w:r>
      <w:r w:rsidRPr="006F02C7">
        <w:rPr>
          <w:rFonts w:hint="eastAsia"/>
          <w:lang w:val="en-US"/>
        </w:rPr>
        <w:t>їхнього</w:t>
      </w:r>
      <w:r w:rsidRPr="006F02C7">
        <w:rPr>
          <w:lang w:val="en-US"/>
        </w:rPr>
        <w:t></w:t>
      </w:r>
      <w:r w:rsidRPr="006F02C7">
        <w:rPr>
          <w:rFonts w:hint="eastAsia"/>
          <w:lang w:val="en-US"/>
        </w:rPr>
        <w:t>емоційноекспресивного</w:t>
      </w:r>
      <w:r w:rsidRPr="006F02C7">
        <w:rPr>
          <w:lang w:val="en-US"/>
        </w:rPr>
        <w:t></w:t>
      </w:r>
      <w:r w:rsidRPr="006F02C7">
        <w:rPr>
          <w:rFonts w:hint="eastAsia"/>
          <w:lang w:val="en-US"/>
        </w:rPr>
        <w:t>потенціалу</w:t>
      </w:r>
      <w:r w:rsidRPr="006F02C7">
        <w:rPr>
          <w:lang w:val="en-US"/>
        </w:rPr>
        <w:t></w:t>
      </w:r>
      <w:r w:rsidRPr="006F02C7">
        <w:rPr>
          <w:lang w:val="en-US"/>
        </w:rPr>
        <w:t></w:t>
      </w:r>
      <w:r w:rsidRPr="006F02C7">
        <w:rPr>
          <w:rFonts w:hint="eastAsia"/>
          <w:lang w:val="en-US"/>
        </w:rPr>
        <w:t>усього</w:t>
      </w:r>
      <w:r w:rsidRPr="006F02C7">
        <w:rPr>
          <w:lang w:val="en-US"/>
        </w:rPr>
        <w:t></w:t>
      </w:r>
      <w:r w:rsidRPr="006F02C7">
        <w:rPr>
          <w:rFonts w:hint="eastAsia"/>
          <w:lang w:val="en-US"/>
        </w:rPr>
        <w:t>спектру</w:t>
      </w:r>
      <w:r w:rsidRPr="006F02C7">
        <w:rPr>
          <w:lang w:val="en-US"/>
        </w:rPr>
        <w:t></w:t>
      </w:r>
      <w:r w:rsidRPr="006F02C7">
        <w:rPr>
          <w:rFonts w:hint="eastAsia"/>
          <w:lang w:val="en-US"/>
        </w:rPr>
        <w:t>асоціативних</w:t>
      </w:r>
      <w:r w:rsidRPr="006F02C7">
        <w:rPr>
          <w:lang w:val="en-US"/>
        </w:rPr>
        <w:t></w:t>
      </w:r>
      <w:r w:rsidRPr="006F02C7">
        <w:rPr>
          <w:rFonts w:hint="eastAsia"/>
          <w:lang w:val="en-US"/>
        </w:rPr>
        <w:t>зв</w:t>
      </w:r>
      <w:r w:rsidRPr="006F02C7">
        <w:rPr>
          <w:lang w:val="en-US"/>
        </w:rPr>
        <w:t>ʼ</w:t>
      </w:r>
      <w:r w:rsidRPr="006F02C7">
        <w:rPr>
          <w:rFonts w:hint="eastAsia"/>
          <w:lang w:val="en-US"/>
        </w:rPr>
        <w:t>язків</w:t>
      </w:r>
      <w:r w:rsidRPr="006F02C7">
        <w:rPr>
          <w:lang w:val="en-US"/>
        </w:rPr>
        <w:t></w:t>
      </w:r>
      <w:r w:rsidRPr="006F02C7">
        <w:rPr>
          <w:lang w:val="en-US"/>
        </w:rPr>
        <w:t></w:t>
      </w:r>
      <w:r w:rsidRPr="006F02C7">
        <w:rPr>
          <w:rFonts w:hint="eastAsia"/>
          <w:lang w:val="en-US"/>
        </w:rPr>
        <w:t>закладених</w:t>
      </w:r>
      <w:r w:rsidRPr="006F02C7">
        <w:rPr>
          <w:lang w:val="en-US"/>
        </w:rPr>
        <w:t></w:t>
      </w:r>
    </w:p>
    <w:p w:rsidR="006F02C7" w:rsidRPr="006F02C7" w:rsidRDefault="006F02C7" w:rsidP="006F02C7">
      <w:pPr>
        <w:rPr>
          <w:lang w:val="en-US"/>
        </w:rPr>
      </w:pPr>
      <w:r w:rsidRPr="006F02C7">
        <w:rPr>
          <w:lang w:val="en-US"/>
        </w:rPr>
        <w:t></w:t>
      </w:r>
      <w:r w:rsidRPr="006F02C7">
        <w:rPr>
          <w:lang w:val="en-US"/>
        </w:rPr>
        <w:t></w:t>
      </w:r>
      <w:r w:rsidRPr="006F02C7">
        <w:rPr>
          <w:lang w:val="en-US"/>
        </w:rPr>
        <w:t></w:t>
      </w:r>
    </w:p>
    <w:p w:rsidR="006F02C7" w:rsidRPr="006F02C7" w:rsidRDefault="006F02C7" w:rsidP="006F02C7">
      <w:pPr>
        <w:rPr>
          <w:lang w:val="en-US"/>
        </w:rPr>
      </w:pPr>
      <w:r w:rsidRPr="006F02C7">
        <w:rPr>
          <w:rFonts w:hint="eastAsia"/>
          <w:lang w:val="en-US"/>
        </w:rPr>
        <w:t>у</w:t>
      </w:r>
      <w:r w:rsidRPr="006F02C7">
        <w:rPr>
          <w:lang w:val="en-US"/>
        </w:rPr>
        <w:t></w:t>
      </w:r>
      <w:r w:rsidRPr="006F02C7">
        <w:rPr>
          <w:rFonts w:hint="eastAsia"/>
          <w:lang w:val="en-US"/>
        </w:rPr>
        <w:t>їхній</w:t>
      </w:r>
      <w:r w:rsidRPr="006F02C7">
        <w:rPr>
          <w:lang w:val="en-US"/>
        </w:rPr>
        <w:t></w:t>
      </w:r>
      <w:r w:rsidRPr="006F02C7">
        <w:rPr>
          <w:rFonts w:hint="eastAsia"/>
          <w:lang w:val="en-US"/>
        </w:rPr>
        <w:t>семантиці</w:t>
      </w:r>
      <w:r w:rsidRPr="006F02C7">
        <w:rPr>
          <w:lang w:val="en-US"/>
        </w:rPr>
        <w:t></w:t>
      </w:r>
      <w:r w:rsidRPr="006F02C7">
        <w:rPr>
          <w:lang w:val="en-US"/>
        </w:rPr>
        <w:t></w:t>
      </w:r>
      <w:r w:rsidRPr="006F02C7">
        <w:rPr>
          <w:rFonts w:hint="eastAsia"/>
          <w:lang w:val="en-US"/>
        </w:rPr>
        <w:t>Безумовний</w:t>
      </w:r>
      <w:r w:rsidRPr="006F02C7">
        <w:rPr>
          <w:lang w:val="en-US"/>
        </w:rPr>
        <w:t></w:t>
      </w:r>
      <w:r w:rsidRPr="006F02C7">
        <w:rPr>
          <w:rFonts w:hint="eastAsia"/>
          <w:lang w:val="en-US"/>
        </w:rPr>
        <w:t>інтерес</w:t>
      </w:r>
      <w:r w:rsidRPr="006F02C7">
        <w:rPr>
          <w:lang w:val="en-US"/>
        </w:rPr>
        <w:t></w:t>
      </w:r>
      <w:r w:rsidRPr="006F02C7">
        <w:rPr>
          <w:rFonts w:hint="eastAsia"/>
          <w:lang w:val="en-US"/>
        </w:rPr>
        <w:t>становить</w:t>
      </w:r>
      <w:r w:rsidRPr="006F02C7">
        <w:rPr>
          <w:lang w:val="en-US"/>
        </w:rPr>
        <w:t></w:t>
      </w:r>
      <w:r w:rsidRPr="006F02C7">
        <w:rPr>
          <w:rFonts w:hint="eastAsia"/>
          <w:lang w:val="en-US"/>
        </w:rPr>
        <w:t>і</w:t>
      </w:r>
      <w:r w:rsidRPr="006F02C7">
        <w:rPr>
          <w:lang w:val="en-US"/>
        </w:rPr>
        <w:t></w:t>
      </w:r>
      <w:r w:rsidRPr="006F02C7">
        <w:rPr>
          <w:rFonts w:hint="eastAsia"/>
          <w:lang w:val="en-US"/>
        </w:rPr>
        <w:t>подальший</w:t>
      </w:r>
      <w:r w:rsidRPr="006F02C7">
        <w:rPr>
          <w:lang w:val="en-US"/>
        </w:rPr>
        <w:t></w:t>
      </w:r>
      <w:r w:rsidRPr="006F02C7">
        <w:rPr>
          <w:rFonts w:hint="eastAsia"/>
          <w:lang w:val="en-US"/>
        </w:rPr>
        <w:t>аналіз</w:t>
      </w:r>
      <w:r w:rsidRPr="006F02C7">
        <w:rPr>
          <w:lang w:val="en-US"/>
        </w:rPr>
        <w:t></w:t>
      </w:r>
      <w:r w:rsidRPr="006F02C7">
        <w:rPr>
          <w:rFonts w:hint="eastAsia"/>
          <w:lang w:val="en-US"/>
        </w:rPr>
        <w:t>впливу</w:t>
      </w:r>
    </w:p>
    <w:p w:rsidR="006F02C7" w:rsidRPr="006F02C7" w:rsidRDefault="006F02C7" w:rsidP="006F02C7">
      <w:pPr>
        <w:rPr>
          <w:lang w:val="en-US"/>
        </w:rPr>
      </w:pPr>
      <w:r w:rsidRPr="006F02C7">
        <w:rPr>
          <w:rFonts w:hint="eastAsia"/>
          <w:lang w:val="en-US"/>
        </w:rPr>
        <w:t>історичних</w:t>
      </w:r>
      <w:r w:rsidRPr="006F02C7">
        <w:rPr>
          <w:lang w:val="en-US"/>
        </w:rPr>
        <w:t></w:t>
      </w:r>
      <w:r w:rsidRPr="006F02C7">
        <w:rPr>
          <w:rFonts w:hint="eastAsia"/>
          <w:lang w:val="en-US"/>
        </w:rPr>
        <w:t>передумов</w:t>
      </w:r>
      <w:r w:rsidRPr="006F02C7">
        <w:rPr>
          <w:lang w:val="en-US"/>
        </w:rPr>
        <w:t></w:t>
      </w:r>
      <w:r w:rsidRPr="006F02C7">
        <w:rPr>
          <w:rFonts w:hint="eastAsia"/>
          <w:lang w:val="en-US"/>
        </w:rPr>
        <w:t>формування</w:t>
      </w:r>
      <w:r w:rsidRPr="006F02C7">
        <w:rPr>
          <w:lang w:val="en-US"/>
        </w:rPr>
        <w:t></w:t>
      </w:r>
      <w:r w:rsidRPr="006F02C7">
        <w:rPr>
          <w:rFonts w:hint="eastAsia"/>
          <w:lang w:val="en-US"/>
        </w:rPr>
        <w:t>реалій</w:t>
      </w:r>
      <w:r w:rsidRPr="006F02C7">
        <w:rPr>
          <w:lang w:val="en-US"/>
        </w:rPr>
        <w:t></w:t>
      </w:r>
      <w:r w:rsidRPr="006F02C7">
        <w:rPr>
          <w:lang w:val="en-US"/>
        </w:rPr>
        <w:t></w:t>
      </w:r>
      <w:r w:rsidRPr="006F02C7">
        <w:rPr>
          <w:rFonts w:hint="eastAsia"/>
          <w:lang w:val="en-US"/>
        </w:rPr>
        <w:t>османська</w:t>
      </w:r>
      <w:r w:rsidRPr="006F02C7">
        <w:rPr>
          <w:lang w:val="en-US"/>
        </w:rPr>
        <w:t></w:t>
      </w:r>
      <w:r w:rsidRPr="006F02C7">
        <w:rPr>
          <w:rFonts w:hint="eastAsia"/>
          <w:lang w:val="en-US"/>
        </w:rPr>
        <w:t>імперська</w:t>
      </w:r>
    </w:p>
    <w:p w:rsidR="006F02C7" w:rsidRPr="006F02C7" w:rsidRDefault="006F02C7" w:rsidP="006F02C7">
      <w:pPr>
        <w:rPr>
          <w:lang w:val="en-US"/>
        </w:rPr>
      </w:pPr>
      <w:r w:rsidRPr="006F02C7">
        <w:rPr>
          <w:rFonts w:hint="eastAsia"/>
          <w:lang w:val="en-US"/>
        </w:rPr>
        <w:t>ментальність</w:t>
      </w:r>
      <w:r w:rsidRPr="006F02C7">
        <w:rPr>
          <w:lang w:val="en-US"/>
        </w:rPr>
        <w:t></w:t>
      </w:r>
      <w:r w:rsidRPr="006F02C7">
        <w:rPr>
          <w:lang w:val="en-US"/>
        </w:rPr>
        <w:t></w:t>
      </w:r>
      <w:r w:rsidRPr="006F02C7">
        <w:rPr>
          <w:rFonts w:hint="eastAsia"/>
          <w:lang w:val="en-US"/>
        </w:rPr>
        <w:t>ідеї</w:t>
      </w:r>
      <w:r w:rsidRPr="006F02C7">
        <w:rPr>
          <w:lang w:val="en-US"/>
        </w:rPr>
        <w:t></w:t>
      </w:r>
      <w:r w:rsidRPr="006F02C7">
        <w:rPr>
          <w:rFonts w:hint="eastAsia"/>
          <w:lang w:val="en-US"/>
        </w:rPr>
        <w:t>пантюркізму</w:t>
      </w:r>
      <w:r w:rsidRPr="006F02C7">
        <w:rPr>
          <w:lang w:val="en-US"/>
        </w:rPr>
        <w:t></w:t>
      </w:r>
      <w:r w:rsidRPr="006F02C7">
        <w:rPr>
          <w:lang w:val="en-US"/>
        </w:rPr>
        <w:t></w:t>
      </w:r>
      <w:r w:rsidRPr="006F02C7">
        <w:rPr>
          <w:rFonts w:hint="eastAsia"/>
          <w:lang w:val="en-US"/>
        </w:rPr>
        <w:t>культ</w:t>
      </w:r>
      <w:r w:rsidRPr="006F02C7">
        <w:rPr>
          <w:lang w:val="en-US"/>
        </w:rPr>
        <w:t></w:t>
      </w:r>
      <w:r w:rsidRPr="006F02C7">
        <w:rPr>
          <w:rFonts w:hint="eastAsia"/>
          <w:lang w:val="en-US"/>
        </w:rPr>
        <w:t>особи</w:t>
      </w:r>
      <w:r w:rsidRPr="006F02C7">
        <w:rPr>
          <w:lang w:val="en-US"/>
        </w:rPr>
        <w:t></w:t>
      </w:r>
      <w:r w:rsidRPr="006F02C7">
        <w:rPr>
          <w:rFonts w:hint="eastAsia"/>
          <w:lang w:val="en-US"/>
        </w:rPr>
        <w:t>Ататюрка</w:t>
      </w:r>
      <w:r w:rsidRPr="006F02C7">
        <w:rPr>
          <w:lang w:val="en-US"/>
        </w:rPr>
        <w:t></w:t>
      </w:r>
      <w:r w:rsidRPr="006F02C7">
        <w:rPr>
          <w:lang w:val="en-US"/>
        </w:rPr>
        <w:t></w:t>
      </w:r>
      <w:r w:rsidRPr="006F02C7">
        <w:rPr>
          <w:rFonts w:hint="eastAsia"/>
          <w:lang w:val="en-US"/>
        </w:rPr>
        <w:t>на</w:t>
      </w:r>
      <w:r w:rsidRPr="006F02C7">
        <w:rPr>
          <w:lang w:val="en-US"/>
        </w:rPr>
        <w:t></w:t>
      </w:r>
      <w:r w:rsidRPr="006F02C7">
        <w:rPr>
          <w:rFonts w:hint="eastAsia"/>
          <w:lang w:val="en-US"/>
        </w:rPr>
        <w:t>менталітет</w:t>
      </w:r>
      <w:r w:rsidRPr="006F02C7">
        <w:rPr>
          <w:lang w:val="en-US"/>
        </w:rPr>
        <w:t></w:t>
      </w:r>
      <w:r w:rsidRPr="006F02C7">
        <w:rPr>
          <w:rFonts w:hint="eastAsia"/>
          <w:lang w:val="en-US"/>
        </w:rPr>
        <w:t>носіїв</w:t>
      </w:r>
    </w:p>
    <w:p w:rsidR="006F02C7" w:rsidRPr="006F02C7" w:rsidRDefault="006F02C7" w:rsidP="006F02C7">
      <w:pPr>
        <w:rPr>
          <w:lang w:val="en-US"/>
        </w:rPr>
      </w:pPr>
      <w:r w:rsidRPr="006F02C7">
        <w:rPr>
          <w:rFonts w:hint="eastAsia"/>
          <w:lang w:val="en-US"/>
        </w:rPr>
        <w:t>турецької</w:t>
      </w:r>
      <w:r w:rsidRPr="006F02C7">
        <w:rPr>
          <w:lang w:val="en-US"/>
        </w:rPr>
        <w:t></w:t>
      </w:r>
      <w:r w:rsidRPr="006F02C7">
        <w:rPr>
          <w:rFonts w:hint="eastAsia"/>
          <w:lang w:val="en-US"/>
        </w:rPr>
        <w:t>мови</w:t>
      </w:r>
      <w:r w:rsidRPr="006F02C7">
        <w:rPr>
          <w:lang w:val="en-US"/>
        </w:rPr>
        <w:t></w:t>
      </w:r>
      <w:r w:rsidRPr="006F02C7">
        <w:rPr>
          <w:lang w:val="en-US"/>
        </w:rPr>
        <w:t></w:t>
      </w:r>
      <w:r w:rsidRPr="006F02C7">
        <w:rPr>
          <w:rFonts w:hint="eastAsia"/>
          <w:lang w:val="en-US"/>
        </w:rPr>
        <w:t>дослідження</w:t>
      </w:r>
      <w:r w:rsidRPr="006F02C7">
        <w:rPr>
          <w:lang w:val="en-US"/>
        </w:rPr>
        <w:t></w:t>
      </w:r>
      <w:r w:rsidRPr="006F02C7">
        <w:rPr>
          <w:rFonts w:hint="eastAsia"/>
          <w:lang w:val="en-US"/>
        </w:rPr>
        <w:t>етнокультурної</w:t>
      </w:r>
      <w:r w:rsidRPr="006F02C7">
        <w:rPr>
          <w:lang w:val="en-US"/>
        </w:rPr>
        <w:t></w:t>
      </w:r>
      <w:r w:rsidRPr="006F02C7">
        <w:rPr>
          <w:rFonts w:hint="eastAsia"/>
          <w:lang w:val="en-US"/>
        </w:rPr>
        <w:t>лексики</w:t>
      </w:r>
      <w:r w:rsidRPr="006F02C7">
        <w:rPr>
          <w:lang w:val="en-US"/>
        </w:rPr>
        <w:t></w:t>
      </w:r>
      <w:r w:rsidRPr="006F02C7">
        <w:rPr>
          <w:rFonts w:hint="eastAsia"/>
          <w:lang w:val="en-US"/>
        </w:rPr>
        <w:t>з</w:t>
      </w:r>
      <w:r w:rsidRPr="006F02C7">
        <w:rPr>
          <w:lang w:val="en-US"/>
        </w:rPr>
        <w:t></w:t>
      </w:r>
      <w:r w:rsidRPr="006F02C7">
        <w:rPr>
          <w:rFonts w:hint="eastAsia"/>
          <w:lang w:val="en-US"/>
        </w:rPr>
        <w:t>позицій</w:t>
      </w:r>
      <w:r w:rsidRPr="006F02C7">
        <w:rPr>
          <w:lang w:val="en-US"/>
        </w:rPr>
        <w:t></w:t>
      </w:r>
      <w:r w:rsidRPr="006F02C7">
        <w:rPr>
          <w:rFonts w:hint="eastAsia"/>
          <w:lang w:val="en-US"/>
        </w:rPr>
        <w:t>сучасного</w:t>
      </w:r>
    </w:p>
    <w:p w:rsidR="006F02C7" w:rsidRPr="006F02C7" w:rsidRDefault="006F02C7" w:rsidP="006F02C7">
      <w:pPr>
        <w:rPr>
          <w:lang w:val="en-US"/>
        </w:rPr>
      </w:pPr>
      <w:r w:rsidRPr="006F02C7">
        <w:rPr>
          <w:rFonts w:hint="eastAsia"/>
          <w:lang w:val="en-US"/>
        </w:rPr>
        <w:t>політичного</w:t>
      </w:r>
      <w:r w:rsidRPr="006F02C7">
        <w:rPr>
          <w:lang w:val="en-US"/>
        </w:rPr>
        <w:t></w:t>
      </w:r>
      <w:r w:rsidRPr="006F02C7">
        <w:rPr>
          <w:lang w:val="en-US"/>
        </w:rPr>
        <w:t></w:t>
      </w:r>
      <w:r w:rsidRPr="006F02C7">
        <w:rPr>
          <w:rFonts w:hint="eastAsia"/>
          <w:lang w:val="en-US"/>
        </w:rPr>
        <w:t>релігійного</w:t>
      </w:r>
      <w:r w:rsidRPr="006F02C7">
        <w:rPr>
          <w:lang w:val="en-US"/>
        </w:rPr>
        <w:t></w:t>
      </w:r>
      <w:r w:rsidRPr="006F02C7">
        <w:rPr>
          <w:rFonts w:hint="eastAsia"/>
          <w:lang w:val="en-US"/>
        </w:rPr>
        <w:t>дискурсів</w:t>
      </w:r>
      <w:r w:rsidRPr="006F02C7">
        <w:rPr>
          <w:lang w:val="en-US"/>
        </w:rPr>
        <w:t></w:t>
      </w:r>
      <w:r w:rsidRPr="006F02C7">
        <w:rPr>
          <w:lang w:val="en-US"/>
        </w:rPr>
        <w:t></w:t>
      </w:r>
      <w:r w:rsidRPr="006F02C7">
        <w:rPr>
          <w:rFonts w:hint="eastAsia"/>
          <w:lang w:val="en-US"/>
        </w:rPr>
        <w:t>сприйняття</w:t>
      </w:r>
      <w:r w:rsidRPr="006F02C7">
        <w:rPr>
          <w:lang w:val="en-US"/>
        </w:rPr>
        <w:t></w:t>
      </w:r>
      <w:r w:rsidRPr="006F02C7">
        <w:rPr>
          <w:rFonts w:hint="eastAsia"/>
          <w:lang w:val="en-US"/>
        </w:rPr>
        <w:t>та</w:t>
      </w:r>
      <w:r w:rsidRPr="006F02C7">
        <w:rPr>
          <w:lang w:val="en-US"/>
        </w:rPr>
        <w:t></w:t>
      </w:r>
      <w:r w:rsidRPr="006F02C7">
        <w:rPr>
          <w:rFonts w:hint="eastAsia"/>
          <w:lang w:val="en-US"/>
        </w:rPr>
        <w:t>використання</w:t>
      </w:r>
    </w:p>
    <w:p w:rsidR="006F02C7" w:rsidRPr="006F02C7" w:rsidRDefault="006F02C7" w:rsidP="006F02C7">
      <w:pPr>
        <w:rPr>
          <w:lang w:val="en-US"/>
        </w:rPr>
      </w:pPr>
      <w:r w:rsidRPr="006F02C7">
        <w:rPr>
          <w:rFonts w:hint="eastAsia"/>
          <w:lang w:val="en-US"/>
        </w:rPr>
        <w:t>етнокультурних</w:t>
      </w:r>
      <w:r w:rsidRPr="006F02C7">
        <w:rPr>
          <w:lang w:val="en-US"/>
        </w:rPr>
        <w:t></w:t>
      </w:r>
      <w:r w:rsidRPr="006F02C7">
        <w:rPr>
          <w:rFonts w:hint="eastAsia"/>
          <w:lang w:val="en-US"/>
        </w:rPr>
        <w:t>лексем</w:t>
      </w:r>
      <w:r w:rsidRPr="006F02C7">
        <w:rPr>
          <w:lang w:val="en-US"/>
        </w:rPr>
        <w:t></w:t>
      </w:r>
      <w:r w:rsidRPr="006F02C7">
        <w:rPr>
          <w:rFonts w:hint="eastAsia"/>
          <w:lang w:val="en-US"/>
        </w:rPr>
        <w:t>носіями</w:t>
      </w:r>
      <w:r w:rsidRPr="006F02C7">
        <w:rPr>
          <w:lang w:val="en-US"/>
        </w:rPr>
        <w:t></w:t>
      </w:r>
      <w:r w:rsidRPr="006F02C7">
        <w:rPr>
          <w:rFonts w:hint="eastAsia"/>
          <w:lang w:val="en-US"/>
        </w:rPr>
        <w:t>турецької</w:t>
      </w:r>
      <w:r w:rsidRPr="006F02C7">
        <w:rPr>
          <w:lang w:val="en-US"/>
        </w:rPr>
        <w:t></w:t>
      </w:r>
      <w:r w:rsidRPr="006F02C7">
        <w:rPr>
          <w:rFonts w:hint="eastAsia"/>
          <w:lang w:val="en-US"/>
        </w:rPr>
        <w:t>лінгвокультури</w:t>
      </w:r>
      <w:r w:rsidRPr="006F02C7">
        <w:rPr>
          <w:lang w:val="en-US"/>
        </w:rPr>
        <w:t></w:t>
      </w:r>
      <w:r w:rsidRPr="006F02C7">
        <w:rPr>
          <w:lang w:val="en-US"/>
        </w:rPr>
        <w:t></w:t>
      </w:r>
      <w:r w:rsidRPr="006F02C7">
        <w:rPr>
          <w:rFonts w:hint="eastAsia"/>
          <w:lang w:val="en-US"/>
        </w:rPr>
        <w:t>які</w:t>
      </w:r>
      <w:r w:rsidRPr="006F02C7">
        <w:rPr>
          <w:lang w:val="en-US"/>
        </w:rPr>
        <w:t></w:t>
      </w:r>
      <w:r w:rsidRPr="006F02C7">
        <w:rPr>
          <w:rFonts w:hint="eastAsia"/>
          <w:lang w:val="en-US"/>
        </w:rPr>
        <w:t>мешкають</w:t>
      </w:r>
      <w:r w:rsidRPr="006F02C7">
        <w:rPr>
          <w:lang w:val="en-US"/>
        </w:rPr>
        <w:t></w:t>
      </w:r>
      <w:r w:rsidRPr="006F02C7">
        <w:rPr>
          <w:rFonts w:hint="eastAsia"/>
          <w:lang w:val="en-US"/>
        </w:rPr>
        <w:t>за</w:t>
      </w:r>
    </w:p>
    <w:p w:rsidR="006F02C7" w:rsidRPr="006F02C7" w:rsidRDefault="006F02C7" w:rsidP="006F02C7">
      <w:pPr>
        <w:rPr>
          <w:lang w:val="en-US"/>
        </w:rPr>
      </w:pPr>
      <w:r w:rsidRPr="006F02C7">
        <w:rPr>
          <w:rFonts w:hint="eastAsia"/>
          <w:lang w:val="en-US"/>
        </w:rPr>
        <w:t>кордоном</w:t>
      </w:r>
      <w:r w:rsidRPr="006F02C7">
        <w:rPr>
          <w:lang w:val="en-US"/>
        </w:rPr>
        <w:t></w:t>
      </w:r>
    </w:p>
    <w:sectPr w:rsidR="006F02C7" w:rsidRPr="006F02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F02C7" w:rsidRPr="006F02C7">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47396-906D-43F3-8C97-9D0EDF9E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2021-09-20T10:41:00Z</dcterms:created>
  <dcterms:modified xsi:type="dcterms:W3CDTF">2021-09-21T10:55:00Z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