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1361"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Стрельченко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Николай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Степанович</w:t>
      </w:r>
      <w:r w:rsidRPr="00643829">
        <w:rPr>
          <w:rFonts w:ascii="Helvetica" w:hAnsi="Helvetica" w:cs="Helvetica"/>
          <w:b/>
          <w:bCs/>
          <w:color w:val="222222"/>
          <w:sz w:val="21"/>
          <w:szCs w:val="21"/>
        </w:rPr>
        <w:t>.</w:t>
      </w:r>
    </w:p>
    <w:p w14:paraId="54971853"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Картирование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хромосомах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крупного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рогатого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скота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гибридизации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соматических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 </w:t>
      </w:r>
      <w:r w:rsidRPr="00643829">
        <w:rPr>
          <w:rFonts w:ascii="Helvetica" w:hAnsi="Helvetica" w:cs="Helvetica" w:hint="eastAsia"/>
          <w:b/>
          <w:bCs/>
          <w:color w:val="222222"/>
          <w:sz w:val="21"/>
          <w:szCs w:val="21"/>
        </w:rPr>
        <w:t>диссертация</w:t>
      </w:r>
      <w:r w:rsidRPr="00643829">
        <w:rPr>
          <w:rFonts w:ascii="Helvetica" w:hAnsi="Helvetica" w:cs="Helvetica"/>
          <w:b/>
          <w:bCs/>
          <w:color w:val="222222"/>
          <w:sz w:val="21"/>
          <w:szCs w:val="21"/>
        </w:rPr>
        <w:t xml:space="preserve"> ... </w:t>
      </w:r>
      <w:r w:rsidRPr="00643829">
        <w:rPr>
          <w:rFonts w:ascii="Helvetica" w:hAnsi="Helvetica" w:cs="Helvetica" w:hint="eastAsia"/>
          <w:b/>
          <w:bCs/>
          <w:color w:val="222222"/>
          <w:sz w:val="21"/>
          <w:szCs w:val="21"/>
        </w:rPr>
        <w:t>кандидата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биологических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наук</w:t>
      </w:r>
      <w:r w:rsidRPr="00643829">
        <w:rPr>
          <w:rFonts w:ascii="Helvetica" w:hAnsi="Helvetica" w:cs="Helvetica"/>
          <w:b/>
          <w:bCs/>
          <w:color w:val="222222"/>
          <w:sz w:val="21"/>
          <w:szCs w:val="21"/>
        </w:rPr>
        <w:t xml:space="preserve"> : 03.00.15. - </w:t>
      </w:r>
      <w:r w:rsidRPr="00643829">
        <w:rPr>
          <w:rFonts w:ascii="Helvetica" w:hAnsi="Helvetica" w:cs="Helvetica" w:hint="eastAsia"/>
          <w:b/>
          <w:bCs/>
          <w:color w:val="222222"/>
          <w:sz w:val="21"/>
          <w:szCs w:val="21"/>
        </w:rPr>
        <w:t>Москва</w:t>
      </w:r>
      <w:r w:rsidRPr="00643829">
        <w:rPr>
          <w:rFonts w:ascii="Helvetica" w:hAnsi="Helvetica" w:cs="Helvetica"/>
          <w:b/>
          <w:bCs/>
          <w:color w:val="222222"/>
          <w:sz w:val="21"/>
          <w:szCs w:val="21"/>
        </w:rPr>
        <w:t xml:space="preserve">, 1984. - 116 </w:t>
      </w:r>
      <w:r w:rsidRPr="00643829">
        <w:rPr>
          <w:rFonts w:ascii="Helvetica" w:hAnsi="Helvetica" w:cs="Helvetica" w:hint="eastAsia"/>
          <w:b/>
          <w:bCs/>
          <w:color w:val="222222"/>
          <w:sz w:val="21"/>
          <w:szCs w:val="21"/>
        </w:rPr>
        <w:t>с</w:t>
      </w:r>
      <w:r w:rsidRPr="00643829">
        <w:rPr>
          <w:rFonts w:ascii="Helvetica" w:hAnsi="Helvetica" w:cs="Helvetica"/>
          <w:b/>
          <w:bCs/>
          <w:color w:val="222222"/>
          <w:sz w:val="21"/>
          <w:szCs w:val="21"/>
        </w:rPr>
        <w:t xml:space="preserve">. : </w:t>
      </w:r>
      <w:r w:rsidRPr="00643829">
        <w:rPr>
          <w:rFonts w:ascii="Helvetica" w:hAnsi="Helvetica" w:cs="Helvetica" w:hint="eastAsia"/>
          <w:b/>
          <w:bCs/>
          <w:color w:val="222222"/>
          <w:sz w:val="21"/>
          <w:szCs w:val="21"/>
        </w:rPr>
        <w:t>ил</w:t>
      </w:r>
      <w:r w:rsidRPr="00643829">
        <w:rPr>
          <w:rFonts w:ascii="Helvetica" w:hAnsi="Helvetica" w:cs="Helvetica"/>
          <w:b/>
          <w:bCs/>
          <w:color w:val="222222"/>
          <w:sz w:val="21"/>
          <w:szCs w:val="21"/>
        </w:rPr>
        <w:t>.</w:t>
      </w:r>
    </w:p>
    <w:p w14:paraId="438D08D0"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больше</w:t>
      </w:r>
    </w:p>
    <w:p w14:paraId="1497DEA5"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Цитаты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текста</w:t>
      </w:r>
      <w:r w:rsidRPr="00643829">
        <w:rPr>
          <w:rFonts w:ascii="Helvetica" w:hAnsi="Helvetica" w:cs="Helvetica"/>
          <w:b/>
          <w:bCs/>
          <w:color w:val="222222"/>
          <w:sz w:val="21"/>
          <w:szCs w:val="21"/>
        </w:rPr>
        <w:t>:</w:t>
      </w:r>
    </w:p>
    <w:p w14:paraId="21451392"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стр</w:t>
      </w:r>
      <w:r w:rsidRPr="00643829">
        <w:rPr>
          <w:rFonts w:ascii="Helvetica" w:hAnsi="Helvetica" w:cs="Helvetica"/>
          <w:b/>
          <w:bCs/>
          <w:color w:val="222222"/>
          <w:sz w:val="21"/>
          <w:szCs w:val="21"/>
        </w:rPr>
        <w:t>. 1</w:t>
      </w:r>
    </w:p>
    <w:p w14:paraId="720C8148"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 xml:space="preserve">Sl:SS'3/fos^o </w:t>
      </w:r>
      <w:r w:rsidRPr="00643829">
        <w:rPr>
          <w:rFonts w:ascii="Helvetica" w:hAnsi="Helvetica" w:cs="Helvetica" w:hint="eastAsia"/>
          <w:b/>
          <w:bCs/>
          <w:color w:val="222222"/>
          <w:sz w:val="21"/>
          <w:szCs w:val="21"/>
        </w:rPr>
        <w:t>ИНСТИТУТ</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Щ</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ГЕНЕТИКИ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СССР</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правах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рукописи</w:t>
      </w:r>
      <w:r w:rsidRPr="00643829">
        <w:rPr>
          <w:rFonts w:ascii="Helvetica" w:hAnsi="Helvetica" w:cs="Helvetica"/>
          <w:b/>
          <w:bCs/>
          <w:color w:val="222222"/>
          <w:sz w:val="21"/>
          <w:szCs w:val="21"/>
        </w:rPr>
        <w:t xml:space="preserve"> / </w:t>
      </w:r>
      <w:r w:rsidRPr="00643829">
        <w:rPr>
          <w:rFonts w:ascii="Helvetica" w:hAnsi="Helvetica" w:cs="Helvetica" w:hint="eastAsia"/>
          <w:b/>
          <w:bCs/>
          <w:color w:val="222222"/>
          <w:sz w:val="21"/>
          <w:szCs w:val="21"/>
        </w:rPr>
        <w:t>УДК</w:t>
      </w:r>
      <w:r w:rsidRPr="00643829">
        <w:rPr>
          <w:rFonts w:ascii="Helvetica" w:hAnsi="Helvetica" w:cs="Helvetica"/>
          <w:b/>
          <w:bCs/>
          <w:color w:val="222222"/>
          <w:sz w:val="21"/>
          <w:szCs w:val="21"/>
        </w:rPr>
        <w:t xml:space="preserve"> 619:591.813 636.2 CTPEJIb4Effi{0 </w:t>
      </w:r>
      <w:r w:rsidRPr="00643829">
        <w:rPr>
          <w:rFonts w:ascii="Helvetica" w:hAnsi="Helvetica" w:cs="Helvetica" w:hint="eastAsia"/>
          <w:b/>
          <w:bCs/>
          <w:color w:val="222222"/>
          <w:sz w:val="21"/>
          <w:szCs w:val="21"/>
        </w:rPr>
        <w:t>Николай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Степанович</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Д</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Т</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Ц</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w:t>
      </w:r>
      <w:r w:rsidRPr="00643829">
        <w:rPr>
          <w:rFonts w:ascii="Helvetica" w:hAnsi="Helvetica" w:cs="Helvetica"/>
          <w:b/>
          <w:bCs/>
          <w:color w:val="222222"/>
          <w:sz w:val="21"/>
          <w:szCs w:val="21"/>
        </w:rPr>
        <w:t xml:space="preserve"> XPOMOCOI/iAX </w:t>
      </w:r>
      <w:r w:rsidRPr="00643829">
        <w:rPr>
          <w:rFonts w:ascii="Helvetica" w:hAnsi="Helvetica" w:cs="Helvetica" w:hint="eastAsia"/>
          <w:b/>
          <w:bCs/>
          <w:color w:val="222222"/>
          <w:sz w:val="21"/>
          <w:szCs w:val="21"/>
        </w:rPr>
        <w:t>КРУПНОГО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РОГАТОГО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СКОТА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ЩТОДОМ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ГИБРИДИЗАЦИИ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СОМТЙЧЕСКИХ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соискание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ученой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степени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кандидата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биологических</w:t>
      </w:r>
    </w:p>
    <w:p w14:paraId="64C89EAA"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стр</w:t>
      </w:r>
      <w:r w:rsidRPr="00643829">
        <w:rPr>
          <w:rFonts w:ascii="Helvetica" w:hAnsi="Helvetica" w:cs="Helvetica"/>
          <w:b/>
          <w:bCs/>
          <w:color w:val="222222"/>
          <w:sz w:val="21"/>
          <w:szCs w:val="21"/>
        </w:rPr>
        <w:t>. 24</w:t>
      </w:r>
    </w:p>
    <w:p w14:paraId="7F7BD52B"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среде</w:t>
      </w:r>
      <w:r w:rsidRPr="00643829">
        <w:rPr>
          <w:rFonts w:ascii="Helvetica" w:hAnsi="Helvetica" w:cs="Helvetica"/>
          <w:b/>
          <w:bCs/>
          <w:color w:val="222222"/>
          <w:sz w:val="21"/>
          <w:szCs w:val="21"/>
        </w:rPr>
        <w:t xml:space="preserve">. 2. </w:t>
      </w:r>
      <w:r w:rsidRPr="00643829">
        <w:rPr>
          <w:rFonts w:ascii="Helvetica" w:hAnsi="Helvetica" w:cs="Helvetica" w:hint="eastAsia"/>
          <w:b/>
          <w:bCs/>
          <w:color w:val="222222"/>
          <w:sz w:val="21"/>
          <w:szCs w:val="21"/>
        </w:rPr>
        <w:t>Для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получения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панели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вании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наиболее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удобно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использовать</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полуселектив­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ные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системы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сред</w:t>
      </w:r>
      <w:r w:rsidRPr="00643829">
        <w:rPr>
          <w:rFonts w:ascii="Helvetica" w:hAnsi="Helvetica" w:cs="Helvetica"/>
          <w:b/>
          <w:bCs/>
          <w:color w:val="222222"/>
          <w:sz w:val="21"/>
          <w:szCs w:val="21"/>
        </w:rPr>
        <w:t xml:space="preserve">. "251.4. </w:t>
      </w:r>
      <w:r w:rsidRPr="00643829">
        <w:rPr>
          <w:rFonts w:ascii="Helvetica" w:hAnsi="Helvetica" w:cs="Helvetica" w:hint="eastAsia"/>
          <w:b/>
          <w:bCs/>
          <w:color w:val="222222"/>
          <w:sz w:val="21"/>
          <w:szCs w:val="21"/>
        </w:rPr>
        <w:t>ЭЛИМИНАЦИЯ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МЕЖВИДОВЫХ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КЛЕТКАХ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человека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гибридизации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сомати­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впервые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было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осуществлено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благодаря</w:t>
      </w:r>
    </w:p>
    <w:p w14:paraId="4CADC4A9"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стр</w:t>
      </w:r>
      <w:r w:rsidRPr="00643829">
        <w:rPr>
          <w:rFonts w:ascii="Helvetica" w:hAnsi="Helvetica" w:cs="Helvetica"/>
          <w:b/>
          <w:bCs/>
          <w:color w:val="222222"/>
          <w:sz w:val="21"/>
          <w:szCs w:val="21"/>
        </w:rPr>
        <w:t>. 99</w:t>
      </w:r>
    </w:p>
    <w:p w14:paraId="415E72EB"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 xml:space="preserve">II 12 9 9 6 8 12 II 9 5 9 9 5 14 - 100 - </w:t>
      </w:r>
      <w:r w:rsidRPr="00643829">
        <w:rPr>
          <w:rFonts w:ascii="Helvetica" w:hAnsi="Helvetica" w:cs="Helvetica" w:hint="eastAsia"/>
          <w:b/>
          <w:bCs/>
          <w:color w:val="222222"/>
          <w:sz w:val="21"/>
          <w:szCs w:val="21"/>
        </w:rPr>
        <w:t>выводы</w:t>
      </w:r>
      <w:r w:rsidRPr="00643829">
        <w:rPr>
          <w:rFonts w:ascii="Helvetica" w:hAnsi="Helvetica" w:cs="Helvetica"/>
          <w:b/>
          <w:bCs/>
          <w:color w:val="222222"/>
          <w:sz w:val="21"/>
          <w:szCs w:val="21"/>
        </w:rPr>
        <w:t xml:space="preserve"> 1. </w:t>
      </w:r>
      <w:r w:rsidRPr="00643829">
        <w:rPr>
          <w:rFonts w:ascii="Helvetica" w:hAnsi="Helvetica" w:cs="Helvetica" w:hint="eastAsia"/>
          <w:b/>
          <w:bCs/>
          <w:color w:val="222222"/>
          <w:sz w:val="21"/>
          <w:szCs w:val="21"/>
        </w:rPr>
        <w:t>Показана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возможность</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картирования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крупного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рога­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того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скота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помощью</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гибридизации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соматических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2. </w:t>
      </w:r>
      <w:r w:rsidRPr="00643829">
        <w:rPr>
          <w:rFonts w:ascii="Helvetica" w:hAnsi="Helvetica" w:cs="Helvetica" w:hint="eastAsia"/>
          <w:b/>
          <w:bCs/>
          <w:color w:val="222222"/>
          <w:sz w:val="21"/>
          <w:szCs w:val="21"/>
        </w:rPr>
        <w:t>При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слиянии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китайского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хомячка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линии</w:t>
      </w:r>
      <w:r w:rsidRPr="00643829">
        <w:rPr>
          <w:rFonts w:ascii="Helvetica" w:hAnsi="Helvetica" w:cs="Helvetica"/>
          <w:b/>
          <w:bCs/>
          <w:color w:val="222222"/>
          <w:sz w:val="21"/>
          <w:szCs w:val="21"/>
        </w:rPr>
        <w:t xml:space="preserve"> CHO-KI^^" </w:t>
      </w:r>
      <w:r w:rsidRPr="00643829">
        <w:rPr>
          <w:rFonts w:ascii="Helvetica" w:hAnsi="Helvetica" w:cs="Helvetica" w:hint="eastAsia"/>
          <w:b/>
          <w:bCs/>
          <w:color w:val="222222"/>
          <w:sz w:val="21"/>
          <w:szCs w:val="21"/>
        </w:rPr>
        <w:t>с</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лимфоцитами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или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фибробластами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легкого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эмбриона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коровы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об­</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разуются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жизнеспособные</w:t>
      </w:r>
    </w:p>
    <w:p w14:paraId="5F6B6DF2" w14:textId="77777777" w:rsidR="00643829" w:rsidRPr="00643829" w:rsidRDefault="00643829" w:rsidP="00643829">
      <w:pPr>
        <w:rPr>
          <w:rFonts w:ascii="Helvetica" w:hAnsi="Helvetica" w:cs="Helvetica"/>
          <w:b/>
          <w:bCs/>
          <w:color w:val="222222"/>
          <w:sz w:val="21"/>
          <w:szCs w:val="21"/>
        </w:rPr>
      </w:pPr>
    </w:p>
    <w:p w14:paraId="3765CF2E"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Оглавление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диссертации</w:t>
      </w:r>
    </w:p>
    <w:p w14:paraId="57C9F1A0"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кандидат</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биологических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наук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Стрельченко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Николай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Степанович</w:t>
      </w:r>
    </w:p>
    <w:p w14:paraId="79475FC3"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ВВЕДЕНИЕ</w:t>
      </w:r>
    </w:p>
    <w:p w14:paraId="4231B779" w14:textId="77777777" w:rsidR="00643829" w:rsidRPr="00643829" w:rsidRDefault="00643829" w:rsidP="00643829">
      <w:pPr>
        <w:rPr>
          <w:rFonts w:ascii="Helvetica" w:hAnsi="Helvetica" w:cs="Helvetica"/>
          <w:b/>
          <w:bCs/>
          <w:color w:val="222222"/>
          <w:sz w:val="21"/>
          <w:szCs w:val="21"/>
        </w:rPr>
      </w:pPr>
    </w:p>
    <w:p w14:paraId="08586BB6"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hint="eastAsia"/>
          <w:b/>
          <w:bCs/>
          <w:color w:val="222222"/>
          <w:sz w:val="21"/>
          <w:szCs w:val="21"/>
        </w:rPr>
        <w:t>Часть</w:t>
      </w:r>
      <w:r w:rsidRPr="00643829">
        <w:rPr>
          <w:rFonts w:ascii="Helvetica" w:hAnsi="Helvetica" w:cs="Helvetica"/>
          <w:b/>
          <w:bCs/>
          <w:color w:val="222222"/>
          <w:sz w:val="21"/>
          <w:szCs w:val="21"/>
        </w:rPr>
        <w:t xml:space="preserve"> I. </w:t>
      </w:r>
      <w:r w:rsidRPr="00643829">
        <w:rPr>
          <w:rFonts w:ascii="Helvetica" w:hAnsi="Helvetica" w:cs="Helvetica" w:hint="eastAsia"/>
          <w:b/>
          <w:bCs/>
          <w:color w:val="222222"/>
          <w:sz w:val="21"/>
          <w:szCs w:val="21"/>
        </w:rPr>
        <w:t>ОБЗОР</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ЛИТЕРАТУРЫ</w:t>
      </w:r>
    </w:p>
    <w:p w14:paraId="4328D4EC" w14:textId="77777777" w:rsidR="00643829" w:rsidRPr="00643829" w:rsidRDefault="00643829" w:rsidP="00643829">
      <w:pPr>
        <w:rPr>
          <w:rFonts w:ascii="Helvetica" w:hAnsi="Helvetica" w:cs="Helvetica"/>
          <w:b/>
          <w:bCs/>
          <w:color w:val="222222"/>
          <w:sz w:val="21"/>
          <w:szCs w:val="21"/>
        </w:rPr>
      </w:pPr>
    </w:p>
    <w:p w14:paraId="107D373B"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I</w:t>
      </w:r>
      <w:r w:rsidRPr="00643829">
        <w:rPr>
          <w:rFonts w:ascii="Helvetica" w:hAnsi="Helvetica" w:cs="Helvetica" w:hint="eastAsia"/>
          <w:b/>
          <w:bCs/>
          <w:color w:val="222222"/>
          <w:sz w:val="21"/>
          <w:szCs w:val="21"/>
        </w:rPr>
        <w:t>Л</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Методы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картирования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p>
    <w:p w14:paraId="2EBC8F94" w14:textId="77777777" w:rsidR="00643829" w:rsidRPr="00643829" w:rsidRDefault="00643829" w:rsidP="00643829">
      <w:pPr>
        <w:rPr>
          <w:rFonts w:ascii="Helvetica" w:hAnsi="Helvetica" w:cs="Helvetica"/>
          <w:b/>
          <w:bCs/>
          <w:color w:val="222222"/>
          <w:sz w:val="21"/>
          <w:szCs w:val="21"/>
        </w:rPr>
      </w:pPr>
    </w:p>
    <w:p w14:paraId="12DCDCA3"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1.2.</w:t>
      </w:r>
      <w:r w:rsidRPr="00643829">
        <w:rPr>
          <w:rFonts w:ascii="Helvetica" w:hAnsi="Helvetica" w:cs="Helvetica" w:hint="eastAsia"/>
          <w:b/>
          <w:bCs/>
          <w:color w:val="222222"/>
          <w:sz w:val="21"/>
          <w:szCs w:val="21"/>
        </w:rPr>
        <w:t>Гибридизация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соматических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3E0911B6" w14:textId="77777777" w:rsidR="00643829" w:rsidRPr="00643829" w:rsidRDefault="00643829" w:rsidP="00643829">
      <w:pPr>
        <w:rPr>
          <w:rFonts w:ascii="Helvetica" w:hAnsi="Helvetica" w:cs="Helvetica"/>
          <w:b/>
          <w:bCs/>
          <w:color w:val="222222"/>
          <w:sz w:val="21"/>
          <w:szCs w:val="21"/>
        </w:rPr>
      </w:pPr>
    </w:p>
    <w:p w14:paraId="7CF94B4E"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1.3.</w:t>
      </w:r>
      <w:r w:rsidRPr="00643829">
        <w:rPr>
          <w:rFonts w:ascii="Helvetica" w:hAnsi="Helvetica" w:cs="Helvetica" w:hint="eastAsia"/>
          <w:b/>
          <w:bCs/>
          <w:color w:val="222222"/>
          <w:sz w:val="21"/>
          <w:szCs w:val="21"/>
        </w:rPr>
        <w:t>Селективные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полуселективные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выделения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16 1.4.</w:t>
      </w:r>
      <w:r w:rsidRPr="00643829">
        <w:rPr>
          <w:rFonts w:ascii="Helvetica" w:hAnsi="Helvetica" w:cs="Helvetica" w:hint="eastAsia"/>
          <w:b/>
          <w:bCs/>
          <w:color w:val="222222"/>
          <w:sz w:val="21"/>
          <w:szCs w:val="21"/>
        </w:rPr>
        <w:t>Элиминация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межвидовых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клетках</w:t>
      </w:r>
    </w:p>
    <w:p w14:paraId="02CAE786" w14:textId="77777777" w:rsidR="00643829" w:rsidRPr="00643829" w:rsidRDefault="00643829" w:rsidP="00643829">
      <w:pPr>
        <w:rPr>
          <w:rFonts w:ascii="Helvetica" w:hAnsi="Helvetica" w:cs="Helvetica"/>
          <w:b/>
          <w:bCs/>
          <w:color w:val="222222"/>
          <w:sz w:val="21"/>
          <w:szCs w:val="21"/>
        </w:rPr>
      </w:pPr>
    </w:p>
    <w:p w14:paraId="3D20C0A5"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1.5.</w:t>
      </w:r>
      <w:r w:rsidRPr="00643829">
        <w:rPr>
          <w:rFonts w:ascii="Helvetica" w:hAnsi="Helvetica" w:cs="Helvetica" w:hint="eastAsia"/>
          <w:b/>
          <w:bCs/>
          <w:color w:val="222222"/>
          <w:sz w:val="21"/>
          <w:szCs w:val="21"/>
        </w:rPr>
        <w:t>Идентификация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кариотипах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2C8B3FEE" w14:textId="77777777" w:rsidR="00643829" w:rsidRPr="00643829" w:rsidRDefault="00643829" w:rsidP="00643829">
      <w:pPr>
        <w:rPr>
          <w:rFonts w:ascii="Helvetica" w:hAnsi="Helvetica" w:cs="Helvetica"/>
          <w:b/>
          <w:bCs/>
          <w:color w:val="222222"/>
          <w:sz w:val="21"/>
          <w:szCs w:val="21"/>
        </w:rPr>
      </w:pPr>
    </w:p>
    <w:p w14:paraId="75204A99"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1.6.</w:t>
      </w:r>
      <w:r w:rsidRPr="00643829">
        <w:rPr>
          <w:rFonts w:ascii="Helvetica" w:hAnsi="Helvetica" w:cs="Helvetica" w:hint="eastAsia"/>
          <w:b/>
          <w:bCs/>
          <w:color w:val="222222"/>
          <w:sz w:val="21"/>
          <w:szCs w:val="21"/>
        </w:rPr>
        <w:t>Идентификация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продуктов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действия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p>
    <w:p w14:paraId="72DAD82C" w14:textId="77777777" w:rsidR="00643829" w:rsidRPr="00643829" w:rsidRDefault="00643829" w:rsidP="00643829">
      <w:pPr>
        <w:rPr>
          <w:rFonts w:ascii="Helvetica" w:hAnsi="Helvetica" w:cs="Helvetica"/>
          <w:b/>
          <w:bCs/>
          <w:color w:val="222222"/>
          <w:sz w:val="21"/>
          <w:szCs w:val="21"/>
        </w:rPr>
      </w:pPr>
    </w:p>
    <w:p w14:paraId="50A41548"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1.7.</w:t>
      </w:r>
      <w:r w:rsidRPr="00643829">
        <w:rPr>
          <w:rFonts w:ascii="Helvetica" w:hAnsi="Helvetica" w:cs="Helvetica" w:hint="eastAsia"/>
          <w:b/>
          <w:bCs/>
          <w:color w:val="222222"/>
          <w:sz w:val="21"/>
          <w:szCs w:val="21"/>
        </w:rPr>
        <w:t>Статистические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анализа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хромосом</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клетках</w:t>
      </w:r>
      <w:r w:rsidRPr="00643829">
        <w:rPr>
          <w:rFonts w:ascii="Helvetica" w:hAnsi="Helvetica" w:cs="Helvetica"/>
          <w:b/>
          <w:bCs/>
          <w:color w:val="222222"/>
          <w:sz w:val="21"/>
          <w:szCs w:val="21"/>
        </w:rPr>
        <w:t xml:space="preserve"> 37 </w:t>
      </w:r>
      <w:r w:rsidRPr="00643829">
        <w:rPr>
          <w:rFonts w:ascii="Helvetica" w:hAnsi="Helvetica" w:cs="Helvetica" w:hint="eastAsia"/>
          <w:b/>
          <w:bCs/>
          <w:color w:val="222222"/>
          <w:sz w:val="21"/>
          <w:szCs w:val="21"/>
        </w:rPr>
        <w:t>Часть</w:t>
      </w:r>
      <w:r w:rsidRPr="00643829">
        <w:rPr>
          <w:rFonts w:ascii="Helvetica" w:hAnsi="Helvetica" w:cs="Helvetica"/>
          <w:b/>
          <w:bCs/>
          <w:color w:val="222222"/>
          <w:sz w:val="21"/>
          <w:szCs w:val="21"/>
        </w:rPr>
        <w:t xml:space="preserve"> 2. </w:t>
      </w:r>
      <w:r w:rsidRPr="00643829">
        <w:rPr>
          <w:rFonts w:ascii="Helvetica" w:hAnsi="Helvetica" w:cs="Helvetica" w:hint="eastAsia"/>
          <w:b/>
          <w:bCs/>
          <w:color w:val="222222"/>
          <w:sz w:val="21"/>
          <w:szCs w:val="21"/>
        </w:rPr>
        <w:t>ЭКСПЕРИМЕНТАЛЬНЫЕ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ИССЛЕДОВАНИЯ</w:t>
      </w:r>
      <w:r w:rsidRPr="00643829">
        <w:rPr>
          <w:rFonts w:ascii="Helvetica" w:hAnsi="Helvetica" w:cs="Helvetica"/>
          <w:b/>
          <w:bCs/>
          <w:color w:val="222222"/>
          <w:sz w:val="21"/>
          <w:szCs w:val="21"/>
        </w:rPr>
        <w:t xml:space="preserve"> 39 2</w:t>
      </w:r>
      <w:r w:rsidRPr="00643829">
        <w:rPr>
          <w:rFonts w:ascii="Helvetica" w:hAnsi="Helvetica" w:cs="Helvetica" w:hint="eastAsia"/>
          <w:b/>
          <w:bCs/>
          <w:color w:val="222222"/>
          <w:sz w:val="21"/>
          <w:szCs w:val="21"/>
        </w:rPr>
        <w:t>Л</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Материалы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оборудование</w:t>
      </w:r>
      <w:r w:rsidRPr="00643829">
        <w:rPr>
          <w:rFonts w:ascii="Helvetica" w:hAnsi="Helvetica" w:cs="Helvetica"/>
          <w:b/>
          <w:bCs/>
          <w:color w:val="222222"/>
          <w:sz w:val="21"/>
          <w:szCs w:val="21"/>
        </w:rPr>
        <w:t xml:space="preserve"> 39 2.1 </w:t>
      </w:r>
      <w:r w:rsidRPr="00643829">
        <w:rPr>
          <w:rFonts w:ascii="Helvetica" w:hAnsi="Helvetica" w:cs="Helvetica" w:hint="eastAsia"/>
          <w:b/>
          <w:bCs/>
          <w:color w:val="222222"/>
          <w:sz w:val="21"/>
          <w:szCs w:val="21"/>
        </w:rPr>
        <w:t>Л</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Биологический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материал</w:t>
      </w:r>
      <w:r w:rsidRPr="00643829">
        <w:rPr>
          <w:rFonts w:ascii="Helvetica" w:hAnsi="Helvetica" w:cs="Helvetica"/>
          <w:b/>
          <w:bCs/>
          <w:color w:val="222222"/>
          <w:sz w:val="21"/>
          <w:szCs w:val="21"/>
        </w:rPr>
        <w:t xml:space="preserve"> 39 2 </w:t>
      </w:r>
      <w:r w:rsidRPr="00643829">
        <w:rPr>
          <w:rFonts w:ascii="Helvetica" w:hAnsi="Helvetica" w:cs="Helvetica" w:hint="eastAsia"/>
          <w:b/>
          <w:bCs/>
          <w:color w:val="222222"/>
          <w:sz w:val="21"/>
          <w:szCs w:val="21"/>
        </w:rPr>
        <w:t>Л</w:t>
      </w:r>
      <w:r w:rsidRPr="00643829">
        <w:rPr>
          <w:rFonts w:ascii="Helvetica" w:hAnsi="Helvetica" w:cs="Helvetica"/>
          <w:b/>
          <w:bCs/>
          <w:color w:val="222222"/>
          <w:sz w:val="21"/>
          <w:szCs w:val="21"/>
        </w:rPr>
        <w:t xml:space="preserve">. 2. </w:t>
      </w:r>
      <w:r w:rsidRPr="00643829">
        <w:rPr>
          <w:rFonts w:ascii="Helvetica" w:hAnsi="Helvetica" w:cs="Helvetica" w:hint="eastAsia"/>
          <w:b/>
          <w:bCs/>
          <w:color w:val="222222"/>
          <w:sz w:val="21"/>
          <w:szCs w:val="21"/>
        </w:rPr>
        <w:t>Посуда</w:t>
      </w:r>
    </w:p>
    <w:p w14:paraId="41D14A64" w14:textId="77777777" w:rsidR="00643829" w:rsidRPr="00643829" w:rsidRDefault="00643829" w:rsidP="00643829">
      <w:pPr>
        <w:rPr>
          <w:rFonts w:ascii="Helvetica" w:hAnsi="Helvetica" w:cs="Helvetica"/>
          <w:b/>
          <w:bCs/>
          <w:color w:val="222222"/>
          <w:sz w:val="21"/>
          <w:szCs w:val="21"/>
        </w:rPr>
      </w:pPr>
    </w:p>
    <w:p w14:paraId="151FB300"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2.1.3.</w:t>
      </w:r>
      <w:r w:rsidRPr="00643829">
        <w:rPr>
          <w:rFonts w:ascii="Helvetica" w:hAnsi="Helvetica" w:cs="Helvetica" w:hint="eastAsia"/>
          <w:b/>
          <w:bCs/>
          <w:color w:val="222222"/>
          <w:sz w:val="21"/>
          <w:szCs w:val="21"/>
        </w:rPr>
        <w:t>Среды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реактивы</w:t>
      </w:r>
    </w:p>
    <w:p w14:paraId="7C22C437" w14:textId="77777777" w:rsidR="00643829" w:rsidRPr="00643829" w:rsidRDefault="00643829" w:rsidP="00643829">
      <w:pPr>
        <w:rPr>
          <w:rFonts w:ascii="Helvetica" w:hAnsi="Helvetica" w:cs="Helvetica"/>
          <w:b/>
          <w:bCs/>
          <w:color w:val="222222"/>
          <w:sz w:val="21"/>
          <w:szCs w:val="21"/>
        </w:rPr>
      </w:pPr>
    </w:p>
    <w:p w14:paraId="5CCE5B2E"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2.1.4.</w:t>
      </w:r>
      <w:r w:rsidRPr="00643829">
        <w:rPr>
          <w:rFonts w:ascii="Helvetica" w:hAnsi="Helvetica" w:cs="Helvetica" w:hint="eastAsia"/>
          <w:b/>
          <w:bCs/>
          <w:color w:val="222222"/>
          <w:sz w:val="21"/>
          <w:szCs w:val="21"/>
        </w:rPr>
        <w:t>Г</w:t>
      </w:r>
      <w:r w:rsidRPr="00643829">
        <w:rPr>
          <w:rFonts w:ascii="Helvetica" w:hAnsi="Helvetica" w:cs="Helvetica"/>
          <w:b/>
          <w:bCs/>
          <w:color w:val="222222"/>
          <w:sz w:val="21"/>
          <w:szCs w:val="21"/>
        </w:rPr>
        <w:t>1</w:t>
      </w:r>
      <w:r w:rsidRPr="00643829">
        <w:rPr>
          <w:rFonts w:ascii="Helvetica" w:hAnsi="Helvetica" w:cs="Helvetica" w:hint="eastAsia"/>
          <w:b/>
          <w:bCs/>
          <w:color w:val="222222"/>
          <w:sz w:val="21"/>
          <w:szCs w:val="21"/>
        </w:rPr>
        <w:t>рибрры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оборудование</w:t>
      </w:r>
      <w:r w:rsidRPr="00643829">
        <w:rPr>
          <w:rFonts w:ascii="Helvetica" w:hAnsi="Helvetica" w:cs="Helvetica"/>
          <w:b/>
          <w:bCs/>
          <w:color w:val="222222"/>
          <w:sz w:val="21"/>
          <w:szCs w:val="21"/>
        </w:rPr>
        <w:t xml:space="preserve"> 41 2.2.</w:t>
      </w:r>
      <w:r w:rsidRPr="00643829">
        <w:rPr>
          <w:rFonts w:ascii="Helvetica" w:hAnsi="Helvetica" w:cs="Helvetica" w:hint="eastAsia"/>
          <w:b/>
          <w:bCs/>
          <w:color w:val="222222"/>
          <w:sz w:val="21"/>
          <w:szCs w:val="21"/>
        </w:rPr>
        <w:t>Методики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выполнения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работы</w:t>
      </w:r>
    </w:p>
    <w:p w14:paraId="738CCE72" w14:textId="77777777" w:rsidR="00643829" w:rsidRPr="00643829" w:rsidRDefault="00643829" w:rsidP="00643829">
      <w:pPr>
        <w:rPr>
          <w:rFonts w:ascii="Helvetica" w:hAnsi="Helvetica" w:cs="Helvetica"/>
          <w:b/>
          <w:bCs/>
          <w:color w:val="222222"/>
          <w:sz w:val="21"/>
          <w:szCs w:val="21"/>
        </w:rPr>
      </w:pPr>
    </w:p>
    <w:p w14:paraId="7BD8EA57"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2.2.1.</w:t>
      </w:r>
      <w:r w:rsidRPr="00643829">
        <w:rPr>
          <w:rFonts w:ascii="Helvetica" w:hAnsi="Helvetica" w:cs="Helvetica" w:hint="eastAsia"/>
          <w:b/>
          <w:bCs/>
          <w:color w:val="222222"/>
          <w:sz w:val="21"/>
          <w:szCs w:val="21"/>
        </w:rPr>
        <w:t>Получение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первичных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культур</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4BA3006B" w14:textId="77777777" w:rsidR="00643829" w:rsidRPr="00643829" w:rsidRDefault="00643829" w:rsidP="00643829">
      <w:pPr>
        <w:rPr>
          <w:rFonts w:ascii="Helvetica" w:hAnsi="Helvetica" w:cs="Helvetica"/>
          <w:b/>
          <w:bCs/>
          <w:color w:val="222222"/>
          <w:sz w:val="21"/>
          <w:szCs w:val="21"/>
        </w:rPr>
      </w:pPr>
    </w:p>
    <w:p w14:paraId="4753E99A"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2.2.2.</w:t>
      </w:r>
      <w:r w:rsidRPr="00643829">
        <w:rPr>
          <w:rFonts w:ascii="Helvetica" w:hAnsi="Helvetica" w:cs="Helvetica" w:hint="eastAsia"/>
          <w:b/>
          <w:bCs/>
          <w:color w:val="222222"/>
          <w:sz w:val="21"/>
          <w:szCs w:val="21"/>
        </w:rPr>
        <w:t>Выделение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лимфоцитов</w:t>
      </w:r>
    </w:p>
    <w:p w14:paraId="7935A5E3" w14:textId="77777777" w:rsidR="00643829" w:rsidRPr="00643829" w:rsidRDefault="00643829" w:rsidP="00643829">
      <w:pPr>
        <w:rPr>
          <w:rFonts w:ascii="Helvetica" w:hAnsi="Helvetica" w:cs="Helvetica"/>
          <w:b/>
          <w:bCs/>
          <w:color w:val="222222"/>
          <w:sz w:val="21"/>
          <w:szCs w:val="21"/>
        </w:rPr>
      </w:pPr>
    </w:p>
    <w:p w14:paraId="1A29F9B7"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2.2.3.</w:t>
      </w:r>
      <w:r w:rsidRPr="00643829">
        <w:rPr>
          <w:rFonts w:ascii="Helvetica" w:hAnsi="Helvetica" w:cs="Helvetica" w:hint="eastAsia"/>
          <w:b/>
          <w:bCs/>
          <w:color w:val="222222"/>
          <w:sz w:val="21"/>
          <w:szCs w:val="21"/>
        </w:rPr>
        <w:t>Культивирование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575DABE2" w14:textId="77777777" w:rsidR="00643829" w:rsidRPr="00643829" w:rsidRDefault="00643829" w:rsidP="00643829">
      <w:pPr>
        <w:rPr>
          <w:rFonts w:ascii="Helvetica" w:hAnsi="Helvetica" w:cs="Helvetica"/>
          <w:b/>
          <w:bCs/>
          <w:color w:val="222222"/>
          <w:sz w:val="21"/>
          <w:szCs w:val="21"/>
        </w:rPr>
      </w:pPr>
    </w:p>
    <w:p w14:paraId="3F97E51A"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2.2.4.</w:t>
      </w:r>
      <w:r w:rsidRPr="00643829">
        <w:rPr>
          <w:rFonts w:ascii="Helvetica" w:hAnsi="Helvetica" w:cs="Helvetica" w:hint="eastAsia"/>
          <w:b/>
          <w:bCs/>
          <w:color w:val="222222"/>
          <w:sz w:val="21"/>
          <w:szCs w:val="21"/>
        </w:rPr>
        <w:t>Слияние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46 2.2.5.</w:t>
      </w:r>
      <w:r w:rsidRPr="00643829">
        <w:rPr>
          <w:rFonts w:ascii="Helvetica" w:hAnsi="Helvetica" w:cs="Helvetica" w:hint="eastAsia"/>
          <w:b/>
          <w:bCs/>
          <w:color w:val="222222"/>
          <w:sz w:val="21"/>
          <w:szCs w:val="21"/>
        </w:rPr>
        <w:t>Окрашивание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анализ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кариотипов</w:t>
      </w:r>
      <w:r w:rsidRPr="00643829">
        <w:rPr>
          <w:rFonts w:ascii="Helvetica" w:hAnsi="Helvetica" w:cs="Helvetica"/>
          <w:b/>
          <w:bCs/>
          <w:color w:val="222222"/>
          <w:sz w:val="21"/>
          <w:szCs w:val="21"/>
        </w:rPr>
        <w:t xml:space="preserve"> 48 2.2.6.</w:t>
      </w:r>
      <w:r w:rsidRPr="00643829">
        <w:rPr>
          <w:rFonts w:ascii="Helvetica" w:hAnsi="Helvetica" w:cs="Helvetica" w:hint="eastAsia"/>
          <w:b/>
          <w:bCs/>
          <w:color w:val="222222"/>
          <w:sz w:val="21"/>
          <w:szCs w:val="21"/>
        </w:rPr>
        <w:t>Электрофоретический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анализ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r w:rsidRPr="00643829">
        <w:rPr>
          <w:rFonts w:ascii="Helvetica" w:hAnsi="Helvetica" w:cs="Helvetica"/>
          <w:b/>
          <w:bCs/>
          <w:color w:val="222222"/>
          <w:sz w:val="21"/>
          <w:szCs w:val="21"/>
        </w:rPr>
        <w:t xml:space="preserve"> 49 2.2.7.</w:t>
      </w:r>
      <w:r w:rsidRPr="00643829">
        <w:rPr>
          <w:rFonts w:ascii="Helvetica" w:hAnsi="Helvetica" w:cs="Helvetica" w:hint="eastAsia"/>
          <w:b/>
          <w:bCs/>
          <w:color w:val="222222"/>
          <w:sz w:val="21"/>
          <w:szCs w:val="21"/>
        </w:rPr>
        <w:t>Статистический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анализ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r w:rsidRPr="00643829">
        <w:rPr>
          <w:rFonts w:ascii="Helvetica" w:hAnsi="Helvetica" w:cs="Helvetica"/>
          <w:b/>
          <w:bCs/>
          <w:color w:val="222222"/>
          <w:sz w:val="21"/>
          <w:szCs w:val="21"/>
        </w:rPr>
        <w:t xml:space="preserve"> 51 </w:t>
      </w:r>
      <w:r w:rsidRPr="00643829">
        <w:rPr>
          <w:rFonts w:ascii="Helvetica" w:hAnsi="Helvetica" w:cs="Helvetica" w:hint="eastAsia"/>
          <w:b/>
          <w:bCs/>
          <w:color w:val="222222"/>
          <w:sz w:val="21"/>
          <w:szCs w:val="21"/>
        </w:rPr>
        <w:t>Часть</w:t>
      </w:r>
      <w:r w:rsidRPr="00643829">
        <w:rPr>
          <w:rFonts w:ascii="Helvetica" w:hAnsi="Helvetica" w:cs="Helvetica"/>
          <w:b/>
          <w:bCs/>
          <w:color w:val="222222"/>
          <w:sz w:val="21"/>
          <w:szCs w:val="21"/>
        </w:rPr>
        <w:t xml:space="preserve"> 3. </w:t>
      </w:r>
      <w:r w:rsidRPr="00643829">
        <w:rPr>
          <w:rFonts w:ascii="Helvetica" w:hAnsi="Helvetica" w:cs="Helvetica" w:hint="eastAsia"/>
          <w:b/>
          <w:bCs/>
          <w:color w:val="222222"/>
          <w:sz w:val="21"/>
          <w:szCs w:val="21"/>
        </w:rPr>
        <w:t>РЕЗУЛЬТАТЫ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ИССЛЕДОВАНИЯ</w:t>
      </w:r>
      <w:r w:rsidRPr="00643829">
        <w:rPr>
          <w:rFonts w:ascii="Helvetica" w:hAnsi="Helvetica" w:cs="Helvetica"/>
          <w:b/>
          <w:bCs/>
          <w:color w:val="222222"/>
          <w:sz w:val="21"/>
          <w:szCs w:val="21"/>
        </w:rPr>
        <w:t xml:space="preserve"> 54 </w:t>
      </w:r>
      <w:r w:rsidRPr="00643829">
        <w:rPr>
          <w:rFonts w:ascii="Helvetica" w:hAnsi="Helvetica" w:cs="Helvetica" w:hint="eastAsia"/>
          <w:b/>
          <w:bCs/>
          <w:color w:val="222222"/>
          <w:sz w:val="21"/>
          <w:szCs w:val="21"/>
        </w:rPr>
        <w:t>ЗЛ</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Кариотипы</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родительских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413CF4C8" w14:textId="77777777" w:rsidR="00643829" w:rsidRPr="00643829" w:rsidRDefault="00643829" w:rsidP="00643829">
      <w:pPr>
        <w:rPr>
          <w:rFonts w:ascii="Helvetica" w:hAnsi="Helvetica" w:cs="Helvetica"/>
          <w:b/>
          <w:bCs/>
          <w:color w:val="222222"/>
          <w:sz w:val="21"/>
          <w:szCs w:val="21"/>
        </w:rPr>
      </w:pPr>
    </w:p>
    <w:p w14:paraId="5A876A6E"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3.1.1.</w:t>
      </w:r>
      <w:r w:rsidRPr="00643829">
        <w:rPr>
          <w:rFonts w:ascii="Helvetica" w:hAnsi="Helvetica" w:cs="Helvetica" w:hint="eastAsia"/>
          <w:b/>
          <w:bCs/>
          <w:color w:val="222222"/>
          <w:sz w:val="21"/>
          <w:szCs w:val="21"/>
        </w:rPr>
        <w:t>Характеристика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кариотипа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крупного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рогатого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скота</w:t>
      </w:r>
    </w:p>
    <w:p w14:paraId="180AECA2" w14:textId="77777777" w:rsidR="00643829" w:rsidRPr="00643829" w:rsidRDefault="00643829" w:rsidP="00643829">
      <w:pPr>
        <w:rPr>
          <w:rFonts w:ascii="Helvetica" w:hAnsi="Helvetica" w:cs="Helvetica"/>
          <w:b/>
          <w:bCs/>
          <w:color w:val="222222"/>
          <w:sz w:val="21"/>
          <w:szCs w:val="21"/>
        </w:rPr>
      </w:pPr>
    </w:p>
    <w:p w14:paraId="7624C130"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3.1.2.</w:t>
      </w:r>
      <w:r w:rsidRPr="00643829">
        <w:rPr>
          <w:rFonts w:ascii="Helvetica" w:hAnsi="Helvetica" w:cs="Helvetica" w:hint="eastAsia"/>
          <w:b/>
          <w:bCs/>
          <w:color w:val="222222"/>
          <w:sz w:val="21"/>
          <w:szCs w:val="21"/>
        </w:rPr>
        <w:t>Характеристика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перевиваемой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линии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7B14536F" w14:textId="77777777" w:rsidR="00643829" w:rsidRPr="00643829" w:rsidRDefault="00643829" w:rsidP="00643829">
      <w:pPr>
        <w:rPr>
          <w:rFonts w:ascii="Helvetica" w:hAnsi="Helvetica" w:cs="Helvetica"/>
          <w:b/>
          <w:bCs/>
          <w:color w:val="222222"/>
          <w:sz w:val="21"/>
          <w:szCs w:val="21"/>
        </w:rPr>
      </w:pPr>
    </w:p>
    <w:p w14:paraId="55D1B30C"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3.2.</w:t>
      </w:r>
      <w:r w:rsidRPr="00643829">
        <w:rPr>
          <w:rFonts w:ascii="Helvetica" w:hAnsi="Helvetica" w:cs="Helvetica" w:hint="eastAsia"/>
          <w:b/>
          <w:bCs/>
          <w:color w:val="222222"/>
          <w:sz w:val="21"/>
          <w:szCs w:val="21"/>
        </w:rPr>
        <w:t>Поиск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наилучших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вариантов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слияния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p>
    <w:p w14:paraId="68CEB896" w14:textId="77777777" w:rsidR="00643829" w:rsidRPr="00643829" w:rsidRDefault="00643829" w:rsidP="00643829">
      <w:pPr>
        <w:rPr>
          <w:rFonts w:ascii="Helvetica" w:hAnsi="Helvetica" w:cs="Helvetica"/>
          <w:b/>
          <w:bCs/>
          <w:color w:val="222222"/>
          <w:sz w:val="21"/>
          <w:szCs w:val="21"/>
        </w:rPr>
      </w:pPr>
    </w:p>
    <w:p w14:paraId="5D8C3B8A"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3.3.</w:t>
      </w:r>
      <w:r w:rsidRPr="00643829">
        <w:rPr>
          <w:rFonts w:ascii="Helvetica" w:hAnsi="Helvetica" w:cs="Helvetica" w:hint="eastAsia"/>
          <w:b/>
          <w:bCs/>
          <w:color w:val="222222"/>
          <w:sz w:val="21"/>
          <w:szCs w:val="21"/>
        </w:rPr>
        <w:t>Кариологический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анализ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p>
    <w:p w14:paraId="67D5104C" w14:textId="77777777" w:rsidR="00643829" w:rsidRPr="00643829" w:rsidRDefault="00643829" w:rsidP="00643829">
      <w:pPr>
        <w:rPr>
          <w:rFonts w:ascii="Helvetica" w:hAnsi="Helvetica" w:cs="Helvetica"/>
          <w:b/>
          <w:bCs/>
          <w:color w:val="222222"/>
          <w:sz w:val="21"/>
          <w:szCs w:val="21"/>
        </w:rPr>
      </w:pPr>
    </w:p>
    <w:p w14:paraId="73DF146A" w14:textId="77777777" w:rsidR="00643829" w:rsidRPr="00643829" w:rsidRDefault="00643829" w:rsidP="00643829">
      <w:pPr>
        <w:rPr>
          <w:rFonts w:ascii="Helvetica" w:hAnsi="Helvetica" w:cs="Helvetica"/>
          <w:b/>
          <w:bCs/>
          <w:color w:val="222222"/>
          <w:sz w:val="21"/>
          <w:szCs w:val="21"/>
        </w:rPr>
      </w:pPr>
      <w:r w:rsidRPr="00643829">
        <w:rPr>
          <w:rFonts w:ascii="Helvetica" w:hAnsi="Helvetica" w:cs="Helvetica"/>
          <w:b/>
          <w:bCs/>
          <w:color w:val="222222"/>
          <w:sz w:val="21"/>
          <w:szCs w:val="21"/>
        </w:rPr>
        <w:t>3.4.</w:t>
      </w:r>
      <w:r w:rsidRPr="00643829">
        <w:rPr>
          <w:rFonts w:ascii="Helvetica" w:hAnsi="Helvetica" w:cs="Helvetica" w:hint="eastAsia"/>
          <w:b/>
          <w:bCs/>
          <w:color w:val="222222"/>
          <w:sz w:val="21"/>
          <w:szCs w:val="21"/>
        </w:rPr>
        <w:t>Картирование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полигенного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признака</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методами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прямой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обратной</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селекции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p>
    <w:p w14:paraId="501F1A6C" w14:textId="77777777" w:rsidR="00643829" w:rsidRPr="00643829" w:rsidRDefault="00643829" w:rsidP="00643829">
      <w:pPr>
        <w:rPr>
          <w:rFonts w:ascii="Helvetica" w:hAnsi="Helvetica" w:cs="Helvetica"/>
          <w:b/>
          <w:bCs/>
          <w:color w:val="222222"/>
          <w:sz w:val="21"/>
          <w:szCs w:val="21"/>
        </w:rPr>
      </w:pPr>
    </w:p>
    <w:p w14:paraId="109CC004" w14:textId="54457B13" w:rsidR="00484EB4" w:rsidRPr="00643829" w:rsidRDefault="00643829" w:rsidP="00643829">
      <w:r w:rsidRPr="00643829">
        <w:rPr>
          <w:rFonts w:ascii="Helvetica" w:hAnsi="Helvetica" w:cs="Helvetica"/>
          <w:b/>
          <w:bCs/>
          <w:color w:val="222222"/>
          <w:sz w:val="21"/>
          <w:szCs w:val="21"/>
        </w:rPr>
        <w:t>3.5.</w:t>
      </w:r>
      <w:r w:rsidRPr="00643829">
        <w:rPr>
          <w:rFonts w:ascii="Helvetica" w:hAnsi="Helvetica" w:cs="Helvetica" w:hint="eastAsia"/>
          <w:b/>
          <w:bCs/>
          <w:color w:val="222222"/>
          <w:sz w:val="21"/>
          <w:szCs w:val="21"/>
        </w:rPr>
        <w:t>Анализ</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данных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электрофоретического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разделения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экстрактов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клеток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гибридных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клонов</w:t>
      </w:r>
      <w:r w:rsidRPr="00643829">
        <w:rPr>
          <w:rFonts w:ascii="Helvetica" w:hAnsi="Helvetica" w:cs="Helvetica"/>
          <w:b/>
          <w:bCs/>
          <w:color w:val="222222"/>
          <w:sz w:val="21"/>
          <w:szCs w:val="21"/>
        </w:rPr>
        <w:t xml:space="preserve"> 85 3. </w:t>
      </w:r>
      <w:r w:rsidRPr="00643829">
        <w:rPr>
          <w:rFonts w:ascii="Helvetica" w:hAnsi="Helvetica" w:cs="Helvetica" w:hint="eastAsia"/>
          <w:b/>
          <w:bCs/>
          <w:color w:val="222222"/>
          <w:sz w:val="21"/>
          <w:szCs w:val="21"/>
        </w:rPr>
        <w:t>б</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Локализация</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ЛДГ</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А</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ЛДГ</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В</w:t>
      </w:r>
      <w:r w:rsidRPr="00643829">
        <w:rPr>
          <w:rFonts w:ascii="Helvetica" w:hAnsi="Helvetica" w:cs="Helvetica"/>
          <w:b/>
          <w:bCs/>
          <w:color w:val="222222"/>
          <w:sz w:val="21"/>
          <w:szCs w:val="21"/>
        </w:rPr>
        <w:t>,</w:t>
      </w:r>
      <w:r w:rsidRPr="00643829">
        <w:rPr>
          <w:rFonts w:ascii="Helvetica" w:hAnsi="Helvetica" w:cs="Helvetica" w:hint="eastAsia"/>
          <w:b/>
          <w:bCs/>
          <w:color w:val="222222"/>
          <w:sz w:val="21"/>
          <w:szCs w:val="21"/>
        </w:rPr>
        <w:t>Г</w:t>
      </w:r>
      <w:r w:rsidRPr="00643829">
        <w:rPr>
          <w:rFonts w:ascii="Helvetica" w:hAnsi="Helvetica" w:cs="Helvetica"/>
          <w:b/>
          <w:bCs/>
          <w:color w:val="222222"/>
          <w:sz w:val="21"/>
          <w:szCs w:val="21"/>
        </w:rPr>
        <w:t>6</w:t>
      </w:r>
      <w:r w:rsidRPr="00643829">
        <w:rPr>
          <w:rFonts w:ascii="Helvetica" w:hAnsi="Helvetica" w:cs="Helvetica" w:hint="eastAsia"/>
          <w:b/>
          <w:bCs/>
          <w:color w:val="222222"/>
          <w:sz w:val="21"/>
          <w:szCs w:val="21"/>
        </w:rPr>
        <w:t>ФД</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и</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обсуждение</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полученных</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результатов</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по</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картированию</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генов</w:t>
      </w:r>
      <w:r w:rsidRPr="00643829">
        <w:rPr>
          <w:rFonts w:ascii="Helvetica" w:hAnsi="Helvetica" w:cs="Helvetica"/>
          <w:b/>
          <w:bCs/>
          <w:color w:val="222222"/>
          <w:sz w:val="21"/>
          <w:szCs w:val="21"/>
        </w:rPr>
        <w:t xml:space="preserve"> 91 </w:t>
      </w:r>
      <w:r w:rsidRPr="00643829">
        <w:rPr>
          <w:rFonts w:ascii="Helvetica" w:hAnsi="Helvetica" w:cs="Helvetica" w:hint="eastAsia"/>
          <w:b/>
          <w:bCs/>
          <w:color w:val="222222"/>
          <w:sz w:val="21"/>
          <w:szCs w:val="21"/>
        </w:rPr>
        <w:t>ВЫВОДЫ</w:t>
      </w:r>
      <w:r w:rsidRPr="00643829">
        <w:rPr>
          <w:rFonts w:ascii="Helvetica" w:hAnsi="Helvetica" w:cs="Helvetica"/>
          <w:b/>
          <w:bCs/>
          <w:color w:val="222222"/>
          <w:sz w:val="21"/>
          <w:szCs w:val="21"/>
        </w:rPr>
        <w:t xml:space="preserve"> 100 </w:t>
      </w:r>
      <w:r w:rsidRPr="00643829">
        <w:rPr>
          <w:rFonts w:ascii="Helvetica" w:hAnsi="Helvetica" w:cs="Helvetica" w:hint="eastAsia"/>
          <w:b/>
          <w:bCs/>
          <w:color w:val="222222"/>
          <w:sz w:val="21"/>
          <w:szCs w:val="21"/>
        </w:rPr>
        <w:t>Список</w:t>
      </w:r>
      <w:r w:rsidRPr="00643829">
        <w:rPr>
          <w:rFonts w:ascii="Helvetica" w:hAnsi="Helvetica" w:cs="Helvetica"/>
          <w:b/>
          <w:bCs/>
          <w:color w:val="222222"/>
          <w:sz w:val="21"/>
          <w:szCs w:val="21"/>
        </w:rPr>
        <w:t xml:space="preserve"> </w:t>
      </w:r>
      <w:r w:rsidRPr="00643829">
        <w:rPr>
          <w:rFonts w:ascii="Helvetica" w:hAnsi="Helvetica" w:cs="Helvetica" w:hint="eastAsia"/>
          <w:b/>
          <w:bCs/>
          <w:color w:val="222222"/>
          <w:sz w:val="21"/>
          <w:szCs w:val="21"/>
        </w:rPr>
        <w:t>литературы</w:t>
      </w:r>
    </w:p>
    <w:sectPr w:rsidR="00484EB4" w:rsidRPr="006438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C218" w14:textId="77777777" w:rsidR="00914124" w:rsidRDefault="00914124">
      <w:pPr>
        <w:spacing w:after="0" w:line="240" w:lineRule="auto"/>
      </w:pPr>
      <w:r>
        <w:separator/>
      </w:r>
    </w:p>
  </w:endnote>
  <w:endnote w:type="continuationSeparator" w:id="0">
    <w:p w14:paraId="0E7BABBC" w14:textId="77777777" w:rsidR="00914124" w:rsidRDefault="0091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CE86" w14:textId="77777777" w:rsidR="00914124" w:rsidRDefault="00914124"/>
    <w:p w14:paraId="5AAAD933" w14:textId="77777777" w:rsidR="00914124" w:rsidRDefault="00914124"/>
    <w:p w14:paraId="675B504B" w14:textId="77777777" w:rsidR="00914124" w:rsidRDefault="00914124"/>
    <w:p w14:paraId="35243420" w14:textId="77777777" w:rsidR="00914124" w:rsidRDefault="00914124"/>
    <w:p w14:paraId="48F07229" w14:textId="77777777" w:rsidR="00914124" w:rsidRDefault="00914124"/>
    <w:p w14:paraId="4B58741F" w14:textId="77777777" w:rsidR="00914124" w:rsidRDefault="00914124"/>
    <w:p w14:paraId="1B6BB250" w14:textId="77777777" w:rsidR="00914124" w:rsidRDefault="009141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C2BE4" wp14:editId="586C70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CCB4A" w14:textId="77777777" w:rsidR="00914124" w:rsidRDefault="00914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C2B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3CCB4A" w14:textId="77777777" w:rsidR="00914124" w:rsidRDefault="00914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A473DE" w14:textId="77777777" w:rsidR="00914124" w:rsidRDefault="00914124"/>
    <w:p w14:paraId="78FDC617" w14:textId="77777777" w:rsidR="00914124" w:rsidRDefault="00914124"/>
    <w:p w14:paraId="3AA55445" w14:textId="77777777" w:rsidR="00914124" w:rsidRDefault="009141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18E1A4" wp14:editId="7C9522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BF156" w14:textId="77777777" w:rsidR="00914124" w:rsidRDefault="00914124"/>
                          <w:p w14:paraId="14D63986" w14:textId="77777777" w:rsidR="00914124" w:rsidRDefault="00914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8E1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2BF156" w14:textId="77777777" w:rsidR="00914124" w:rsidRDefault="00914124"/>
                    <w:p w14:paraId="14D63986" w14:textId="77777777" w:rsidR="00914124" w:rsidRDefault="00914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9EB4E7" w14:textId="77777777" w:rsidR="00914124" w:rsidRDefault="00914124"/>
    <w:p w14:paraId="2A8EF9F4" w14:textId="77777777" w:rsidR="00914124" w:rsidRDefault="00914124">
      <w:pPr>
        <w:rPr>
          <w:sz w:val="2"/>
          <w:szCs w:val="2"/>
        </w:rPr>
      </w:pPr>
    </w:p>
    <w:p w14:paraId="4A17DF2E" w14:textId="77777777" w:rsidR="00914124" w:rsidRDefault="00914124"/>
    <w:p w14:paraId="10D9C3E0" w14:textId="77777777" w:rsidR="00914124" w:rsidRDefault="00914124">
      <w:pPr>
        <w:spacing w:after="0" w:line="240" w:lineRule="auto"/>
      </w:pPr>
    </w:p>
  </w:footnote>
  <w:footnote w:type="continuationSeparator" w:id="0">
    <w:p w14:paraId="101DC3E2" w14:textId="77777777" w:rsidR="00914124" w:rsidRDefault="00914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24"/>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210026</TotalTime>
  <Pages>3</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2025</cp:revision>
  <cp:lastPrinted>2009-02-06T05:36:00Z</cp:lastPrinted>
  <dcterms:created xsi:type="dcterms:W3CDTF">2024-01-07T13:43:00Z</dcterms:created>
  <dcterms:modified xsi:type="dcterms:W3CDTF">2025-11-19T18:52:00Z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