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9E86" w14:textId="0861808F" w:rsidR="00305E9F" w:rsidRDefault="006978C0" w:rsidP="006978C0">
      <w:pPr>
        <w:rPr>
          <w:rFonts w:ascii="Times New Roman" w:eastAsia="Arial Unicode MS" w:hAnsi="Times New Roman" w:cs="Times New Roman"/>
          <w:b/>
          <w:bCs/>
          <w:color w:val="000000"/>
          <w:kern w:val="0"/>
          <w:sz w:val="28"/>
          <w:szCs w:val="28"/>
          <w:lang w:eastAsia="ru-RU" w:bidi="uk-UA"/>
        </w:rPr>
      </w:pPr>
      <w:r w:rsidRPr="006978C0">
        <w:rPr>
          <w:rFonts w:ascii="Times New Roman" w:eastAsia="Arial Unicode MS" w:hAnsi="Times New Roman" w:cs="Times New Roman" w:hint="eastAsia"/>
          <w:b/>
          <w:bCs/>
          <w:color w:val="000000"/>
          <w:kern w:val="0"/>
          <w:sz w:val="28"/>
          <w:szCs w:val="28"/>
          <w:lang w:eastAsia="ru-RU" w:bidi="uk-UA"/>
        </w:rPr>
        <w:t>Поляков</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Павел</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Обеспечение</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тепловых</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режимов</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радиолокационных</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систем</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летательных</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аппаратов</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с</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применением</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плоских</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тепловых</w:t>
      </w:r>
      <w:r w:rsidRPr="006978C0">
        <w:rPr>
          <w:rFonts w:ascii="Times New Roman" w:eastAsia="Arial Unicode MS" w:hAnsi="Times New Roman" w:cs="Times New Roman"/>
          <w:b/>
          <w:bCs/>
          <w:color w:val="000000"/>
          <w:kern w:val="0"/>
          <w:sz w:val="28"/>
          <w:szCs w:val="28"/>
          <w:lang w:eastAsia="ru-RU" w:bidi="uk-UA"/>
        </w:rPr>
        <w:t xml:space="preserve"> </w:t>
      </w:r>
      <w:r w:rsidRPr="006978C0">
        <w:rPr>
          <w:rFonts w:ascii="Times New Roman" w:eastAsia="Arial Unicode MS" w:hAnsi="Times New Roman" w:cs="Times New Roman" w:hint="eastAsia"/>
          <w:b/>
          <w:bCs/>
          <w:color w:val="000000"/>
          <w:kern w:val="0"/>
          <w:sz w:val="28"/>
          <w:szCs w:val="28"/>
          <w:lang w:eastAsia="ru-RU" w:bidi="uk-UA"/>
        </w:rPr>
        <w:t>труб</w:t>
      </w:r>
    </w:p>
    <w:p w14:paraId="6B34A791" w14:textId="77777777" w:rsidR="006978C0" w:rsidRDefault="006978C0" w:rsidP="006978C0">
      <w:r>
        <w:rPr>
          <w:rFonts w:hint="eastAsia"/>
        </w:rPr>
        <w:t>ОГЛАВЛЕНИЕ</w:t>
      </w:r>
      <w:r>
        <w:t xml:space="preserve"> </w:t>
      </w:r>
      <w:r>
        <w:rPr>
          <w:rFonts w:hint="eastAsia"/>
        </w:rPr>
        <w:t>ДИССЕРТАЦИИ</w:t>
      </w:r>
    </w:p>
    <w:p w14:paraId="5E0D608F" w14:textId="77777777" w:rsidR="006978C0" w:rsidRDefault="006978C0" w:rsidP="006978C0">
      <w:r>
        <w:rPr>
          <w:rFonts w:hint="eastAsia"/>
        </w:rPr>
        <w:t>кандидат</w:t>
      </w:r>
      <w:r>
        <w:t xml:space="preserve"> </w:t>
      </w:r>
      <w:r>
        <w:rPr>
          <w:rFonts w:hint="eastAsia"/>
        </w:rPr>
        <w:t>наук</w:t>
      </w:r>
      <w:r>
        <w:t xml:space="preserve"> </w:t>
      </w:r>
      <w:r>
        <w:rPr>
          <w:rFonts w:hint="eastAsia"/>
        </w:rPr>
        <w:t>Поляков</w:t>
      </w:r>
      <w:r>
        <w:t xml:space="preserve"> </w:t>
      </w:r>
      <w:r>
        <w:rPr>
          <w:rFonts w:hint="eastAsia"/>
        </w:rPr>
        <w:t>Павел</w:t>
      </w:r>
      <w:r>
        <w:t xml:space="preserve"> </w:t>
      </w:r>
      <w:r>
        <w:rPr>
          <w:rFonts w:hint="eastAsia"/>
        </w:rPr>
        <w:t>Олегович</w:t>
      </w:r>
    </w:p>
    <w:p w14:paraId="423E2398" w14:textId="77777777" w:rsidR="006978C0" w:rsidRDefault="006978C0" w:rsidP="006978C0">
      <w:r>
        <w:rPr>
          <w:rFonts w:hint="eastAsia"/>
        </w:rPr>
        <w:t>ВВЕДЕНИЕ</w:t>
      </w:r>
    </w:p>
    <w:p w14:paraId="64E8494C" w14:textId="77777777" w:rsidR="006978C0" w:rsidRDefault="006978C0" w:rsidP="006978C0"/>
    <w:p w14:paraId="3E50C299" w14:textId="77777777" w:rsidR="006978C0" w:rsidRDefault="006978C0" w:rsidP="006978C0">
      <w:r>
        <w:t xml:space="preserve">1 </w:t>
      </w:r>
      <w:r>
        <w:rPr>
          <w:rFonts w:hint="eastAsia"/>
        </w:rPr>
        <w:t>Анализ</w:t>
      </w:r>
      <w:r>
        <w:t xml:space="preserve"> </w:t>
      </w:r>
      <w:r>
        <w:rPr>
          <w:rFonts w:hint="eastAsia"/>
        </w:rPr>
        <w:t>проблем</w:t>
      </w:r>
      <w:r>
        <w:t xml:space="preserve"> </w:t>
      </w:r>
      <w:r>
        <w:rPr>
          <w:rFonts w:hint="eastAsia"/>
        </w:rPr>
        <w:t>обеспечения</w:t>
      </w:r>
      <w:r>
        <w:t xml:space="preserve"> </w:t>
      </w:r>
      <w:r>
        <w:rPr>
          <w:rFonts w:hint="eastAsia"/>
        </w:rPr>
        <w:t>отвода</w:t>
      </w:r>
      <w:r>
        <w:t xml:space="preserve"> </w:t>
      </w:r>
      <w:r>
        <w:rPr>
          <w:rFonts w:hint="eastAsia"/>
        </w:rPr>
        <w:t>тепла</w:t>
      </w:r>
      <w:r>
        <w:t xml:space="preserve"> </w:t>
      </w:r>
      <w:r>
        <w:rPr>
          <w:rFonts w:hint="eastAsia"/>
        </w:rPr>
        <w:t>и</w:t>
      </w:r>
      <w:r>
        <w:t xml:space="preserve"> </w:t>
      </w:r>
      <w:r>
        <w:rPr>
          <w:rFonts w:hint="eastAsia"/>
        </w:rPr>
        <w:t>применение</w:t>
      </w:r>
      <w:r>
        <w:t xml:space="preserve"> </w:t>
      </w:r>
      <w:r>
        <w:rPr>
          <w:rFonts w:hint="eastAsia"/>
        </w:rPr>
        <w:t>плоских</w:t>
      </w:r>
      <w:r>
        <w:t xml:space="preserve"> </w:t>
      </w:r>
      <w:r>
        <w:rPr>
          <w:rFonts w:hint="eastAsia"/>
        </w:rPr>
        <w:t>тепловых</w:t>
      </w:r>
      <w:r>
        <w:t xml:space="preserve"> </w:t>
      </w:r>
      <w:r>
        <w:rPr>
          <w:rFonts w:hint="eastAsia"/>
        </w:rPr>
        <w:t>труб</w:t>
      </w:r>
      <w:r>
        <w:t xml:space="preserve"> </w:t>
      </w:r>
      <w:r>
        <w:rPr>
          <w:rFonts w:hint="eastAsia"/>
        </w:rPr>
        <w:t>в</w:t>
      </w:r>
      <w:r>
        <w:t xml:space="preserve"> </w:t>
      </w:r>
      <w:r>
        <w:rPr>
          <w:rFonts w:hint="eastAsia"/>
        </w:rPr>
        <w:t>активных</w:t>
      </w:r>
      <w:r>
        <w:t xml:space="preserve"> </w:t>
      </w:r>
      <w:r>
        <w:rPr>
          <w:rFonts w:hint="eastAsia"/>
        </w:rPr>
        <w:t>фазированных</w:t>
      </w:r>
      <w:r>
        <w:t xml:space="preserve"> </w:t>
      </w:r>
      <w:r>
        <w:rPr>
          <w:rFonts w:hint="eastAsia"/>
        </w:rPr>
        <w:t>антенных</w:t>
      </w:r>
      <w:r>
        <w:t xml:space="preserve"> </w:t>
      </w:r>
      <w:r>
        <w:rPr>
          <w:rFonts w:hint="eastAsia"/>
        </w:rPr>
        <w:t>решетках</w:t>
      </w:r>
    </w:p>
    <w:p w14:paraId="3B464731" w14:textId="77777777" w:rsidR="006978C0" w:rsidRDefault="006978C0" w:rsidP="006978C0"/>
    <w:p w14:paraId="1225F3F4" w14:textId="77777777" w:rsidR="006978C0" w:rsidRDefault="006978C0" w:rsidP="006978C0">
      <w:r>
        <w:t xml:space="preserve">1.1 </w:t>
      </w:r>
      <w:r>
        <w:rPr>
          <w:rFonts w:hint="eastAsia"/>
        </w:rPr>
        <w:t>Проблемы</w:t>
      </w:r>
      <w:r>
        <w:t xml:space="preserve"> </w:t>
      </w:r>
      <w:r>
        <w:rPr>
          <w:rFonts w:hint="eastAsia"/>
        </w:rPr>
        <w:t>обеспечения</w:t>
      </w:r>
      <w:r>
        <w:t xml:space="preserve"> </w:t>
      </w:r>
      <w:r>
        <w:rPr>
          <w:rFonts w:hint="eastAsia"/>
        </w:rPr>
        <w:t>отвода</w:t>
      </w:r>
      <w:r>
        <w:t xml:space="preserve"> </w:t>
      </w:r>
      <w:r>
        <w:rPr>
          <w:rFonts w:hint="eastAsia"/>
        </w:rPr>
        <w:t>тепла</w:t>
      </w:r>
      <w:r>
        <w:t xml:space="preserve"> </w:t>
      </w:r>
      <w:r>
        <w:rPr>
          <w:rFonts w:hint="eastAsia"/>
        </w:rPr>
        <w:t>в</w:t>
      </w:r>
      <w:r>
        <w:t xml:space="preserve"> </w:t>
      </w:r>
      <w:r>
        <w:rPr>
          <w:rFonts w:hint="eastAsia"/>
        </w:rPr>
        <w:t>активных</w:t>
      </w:r>
      <w:r>
        <w:t xml:space="preserve"> </w:t>
      </w:r>
      <w:r>
        <w:rPr>
          <w:rFonts w:hint="eastAsia"/>
        </w:rPr>
        <w:t>фазированных</w:t>
      </w:r>
      <w:r>
        <w:t xml:space="preserve"> </w:t>
      </w:r>
      <w:r>
        <w:rPr>
          <w:rFonts w:hint="eastAsia"/>
        </w:rPr>
        <w:t>антенных</w:t>
      </w:r>
      <w:r>
        <w:t xml:space="preserve"> </w:t>
      </w:r>
      <w:r>
        <w:rPr>
          <w:rFonts w:hint="eastAsia"/>
        </w:rPr>
        <w:t>решетках</w:t>
      </w:r>
    </w:p>
    <w:p w14:paraId="550C8040" w14:textId="77777777" w:rsidR="006978C0" w:rsidRDefault="006978C0" w:rsidP="006978C0"/>
    <w:p w14:paraId="5BA10252" w14:textId="77777777" w:rsidR="006978C0" w:rsidRDefault="006978C0" w:rsidP="006978C0">
      <w:r>
        <w:t xml:space="preserve">1.2 </w:t>
      </w:r>
      <w:r>
        <w:rPr>
          <w:rFonts w:hint="eastAsia"/>
        </w:rPr>
        <w:t>Применение</w:t>
      </w:r>
      <w:r>
        <w:t xml:space="preserve"> </w:t>
      </w:r>
      <w:r>
        <w:rPr>
          <w:rFonts w:hint="eastAsia"/>
        </w:rPr>
        <w:t>тепловых</w:t>
      </w:r>
      <w:r>
        <w:t xml:space="preserve"> </w:t>
      </w:r>
      <w:r>
        <w:rPr>
          <w:rFonts w:hint="eastAsia"/>
        </w:rPr>
        <w:t>труб</w:t>
      </w:r>
      <w:r>
        <w:t xml:space="preserve"> </w:t>
      </w:r>
      <w:r>
        <w:rPr>
          <w:rFonts w:hint="eastAsia"/>
        </w:rPr>
        <w:t>для</w:t>
      </w:r>
      <w:r>
        <w:t xml:space="preserve"> </w:t>
      </w:r>
      <w:r>
        <w:rPr>
          <w:rFonts w:hint="eastAsia"/>
        </w:rPr>
        <w:t>охлаждения</w:t>
      </w:r>
      <w:r>
        <w:t xml:space="preserve"> </w:t>
      </w:r>
      <w:r>
        <w:rPr>
          <w:rFonts w:hint="eastAsia"/>
        </w:rPr>
        <w:t>микроэлектроники</w:t>
      </w:r>
    </w:p>
    <w:p w14:paraId="4AE2F348" w14:textId="77777777" w:rsidR="006978C0" w:rsidRDefault="006978C0" w:rsidP="006978C0"/>
    <w:p w14:paraId="7F9BF5C8" w14:textId="77777777" w:rsidR="006978C0" w:rsidRDefault="006978C0" w:rsidP="006978C0">
      <w:r>
        <w:t xml:space="preserve">1.3 </w:t>
      </w:r>
      <w:r>
        <w:rPr>
          <w:rFonts w:hint="eastAsia"/>
        </w:rPr>
        <w:t>Применение</w:t>
      </w:r>
      <w:r>
        <w:t xml:space="preserve"> </w:t>
      </w:r>
      <w:r>
        <w:rPr>
          <w:rFonts w:hint="eastAsia"/>
        </w:rPr>
        <w:t>тепловых</w:t>
      </w:r>
      <w:r>
        <w:t xml:space="preserve"> </w:t>
      </w:r>
      <w:r>
        <w:rPr>
          <w:rFonts w:hint="eastAsia"/>
        </w:rPr>
        <w:t>труб</w:t>
      </w:r>
      <w:r>
        <w:t xml:space="preserve"> </w:t>
      </w:r>
      <w:r>
        <w:rPr>
          <w:rFonts w:hint="eastAsia"/>
        </w:rPr>
        <w:t>для</w:t>
      </w:r>
      <w:r>
        <w:t xml:space="preserve"> </w:t>
      </w:r>
      <w:r>
        <w:rPr>
          <w:rFonts w:hint="eastAsia"/>
        </w:rPr>
        <w:t>охлаждения</w:t>
      </w:r>
      <w:r>
        <w:t xml:space="preserve"> </w:t>
      </w:r>
      <w:r>
        <w:rPr>
          <w:rFonts w:hint="eastAsia"/>
        </w:rPr>
        <w:t>в</w:t>
      </w:r>
      <w:r>
        <w:t xml:space="preserve"> </w:t>
      </w:r>
      <w:r>
        <w:rPr>
          <w:rFonts w:hint="eastAsia"/>
        </w:rPr>
        <w:t>активных</w:t>
      </w:r>
      <w:r>
        <w:t xml:space="preserve"> </w:t>
      </w:r>
      <w:r>
        <w:rPr>
          <w:rFonts w:hint="eastAsia"/>
        </w:rPr>
        <w:t>фазированных</w:t>
      </w:r>
      <w:r>
        <w:t xml:space="preserve"> </w:t>
      </w:r>
      <w:r>
        <w:rPr>
          <w:rFonts w:hint="eastAsia"/>
        </w:rPr>
        <w:t>антенных</w:t>
      </w:r>
      <w:r>
        <w:t xml:space="preserve"> </w:t>
      </w:r>
      <w:r>
        <w:rPr>
          <w:rFonts w:hint="eastAsia"/>
        </w:rPr>
        <w:t>решетках</w:t>
      </w:r>
    </w:p>
    <w:p w14:paraId="1D30F7B0" w14:textId="77777777" w:rsidR="006978C0" w:rsidRDefault="006978C0" w:rsidP="006978C0"/>
    <w:p w14:paraId="7A9AE27E" w14:textId="77777777" w:rsidR="006978C0" w:rsidRDefault="006978C0" w:rsidP="006978C0">
      <w:r>
        <w:t xml:space="preserve">1.4 </w:t>
      </w:r>
      <w:r>
        <w:rPr>
          <w:rFonts w:hint="eastAsia"/>
        </w:rPr>
        <w:t>Задачи</w:t>
      </w:r>
      <w:r>
        <w:t xml:space="preserve"> </w:t>
      </w:r>
      <w:r>
        <w:rPr>
          <w:rFonts w:hint="eastAsia"/>
        </w:rPr>
        <w:t>экспериментально</w:t>
      </w:r>
      <w:r>
        <w:t>-</w:t>
      </w:r>
      <w:r>
        <w:rPr>
          <w:rFonts w:hint="eastAsia"/>
        </w:rPr>
        <w:t>теоретического</w:t>
      </w:r>
      <w:r>
        <w:t xml:space="preserve"> </w:t>
      </w:r>
      <w:r>
        <w:rPr>
          <w:rFonts w:hint="eastAsia"/>
        </w:rPr>
        <w:t>исследования</w:t>
      </w:r>
    </w:p>
    <w:p w14:paraId="22EFE786" w14:textId="77777777" w:rsidR="006978C0" w:rsidRDefault="006978C0" w:rsidP="006978C0"/>
    <w:p w14:paraId="6891BAF2" w14:textId="77777777" w:rsidR="006978C0" w:rsidRDefault="006978C0" w:rsidP="006978C0">
      <w:r>
        <w:rPr>
          <w:rFonts w:hint="eastAsia"/>
        </w:rPr>
        <w:t>Выводы</w:t>
      </w:r>
      <w:r>
        <w:t xml:space="preserve"> </w:t>
      </w:r>
      <w:r>
        <w:rPr>
          <w:rFonts w:hint="eastAsia"/>
        </w:rPr>
        <w:t>по</w:t>
      </w:r>
      <w:r>
        <w:t xml:space="preserve"> </w:t>
      </w:r>
      <w:r>
        <w:rPr>
          <w:rFonts w:hint="eastAsia"/>
        </w:rPr>
        <w:t>главе</w:t>
      </w:r>
    </w:p>
    <w:p w14:paraId="39BDC9C1" w14:textId="77777777" w:rsidR="006978C0" w:rsidRDefault="006978C0" w:rsidP="006978C0"/>
    <w:p w14:paraId="40F1C3E9" w14:textId="77777777" w:rsidR="006978C0" w:rsidRDefault="006978C0" w:rsidP="006978C0">
      <w:r>
        <w:t xml:space="preserve">2 </w:t>
      </w:r>
      <w:r>
        <w:rPr>
          <w:rFonts w:hint="eastAsia"/>
        </w:rPr>
        <w:t>Проектирование</w:t>
      </w:r>
      <w:r>
        <w:t xml:space="preserve"> </w:t>
      </w:r>
      <w:r>
        <w:rPr>
          <w:rFonts w:hint="eastAsia"/>
        </w:rPr>
        <w:t>конструкций</w:t>
      </w:r>
      <w:r>
        <w:t xml:space="preserve"> </w:t>
      </w:r>
      <w:r>
        <w:rPr>
          <w:rFonts w:hint="eastAsia"/>
        </w:rPr>
        <w:t>приемо</w:t>
      </w:r>
      <w:r>
        <w:t>-</w:t>
      </w:r>
      <w:r>
        <w:rPr>
          <w:rFonts w:hint="eastAsia"/>
        </w:rPr>
        <w:t>передающих</w:t>
      </w:r>
      <w:r>
        <w:t xml:space="preserve"> </w:t>
      </w:r>
      <w:r>
        <w:rPr>
          <w:rFonts w:hint="eastAsia"/>
        </w:rPr>
        <w:t>модулей</w:t>
      </w:r>
      <w:r>
        <w:t xml:space="preserve"> </w:t>
      </w:r>
      <w:r>
        <w:rPr>
          <w:rFonts w:hint="eastAsia"/>
        </w:rPr>
        <w:t>со</w:t>
      </w:r>
      <w:r>
        <w:t xml:space="preserve"> </w:t>
      </w:r>
      <w:r>
        <w:rPr>
          <w:rFonts w:hint="eastAsia"/>
        </w:rPr>
        <w:t>встроенными</w:t>
      </w:r>
      <w:r>
        <w:t xml:space="preserve"> </w:t>
      </w:r>
      <w:r>
        <w:rPr>
          <w:rFonts w:hint="eastAsia"/>
        </w:rPr>
        <w:t>плоскими</w:t>
      </w:r>
      <w:r>
        <w:t xml:space="preserve"> </w:t>
      </w:r>
      <w:r>
        <w:rPr>
          <w:rFonts w:hint="eastAsia"/>
        </w:rPr>
        <w:t>тепловыми</w:t>
      </w:r>
      <w:r>
        <w:t xml:space="preserve"> </w:t>
      </w:r>
      <w:r>
        <w:rPr>
          <w:rFonts w:hint="eastAsia"/>
        </w:rPr>
        <w:t>трубами</w:t>
      </w:r>
    </w:p>
    <w:p w14:paraId="15F59079" w14:textId="77777777" w:rsidR="006978C0" w:rsidRDefault="006978C0" w:rsidP="006978C0"/>
    <w:p w14:paraId="08B428BC" w14:textId="77777777" w:rsidR="006978C0" w:rsidRDefault="006978C0" w:rsidP="006978C0">
      <w:r>
        <w:t xml:space="preserve">2.1 </w:t>
      </w:r>
      <w:r>
        <w:rPr>
          <w:rFonts w:hint="eastAsia"/>
        </w:rPr>
        <w:t>Параметры</w:t>
      </w:r>
      <w:r>
        <w:t xml:space="preserve"> </w:t>
      </w:r>
      <w:r>
        <w:rPr>
          <w:rFonts w:hint="eastAsia"/>
        </w:rPr>
        <w:t>плоских</w:t>
      </w:r>
      <w:r>
        <w:t xml:space="preserve"> </w:t>
      </w:r>
      <w:r>
        <w:rPr>
          <w:rFonts w:hint="eastAsia"/>
        </w:rPr>
        <w:t>тепловых</w:t>
      </w:r>
      <w:r>
        <w:t xml:space="preserve"> </w:t>
      </w:r>
      <w:r>
        <w:rPr>
          <w:rFonts w:hint="eastAsia"/>
        </w:rPr>
        <w:t>труб</w:t>
      </w:r>
    </w:p>
    <w:p w14:paraId="028B5F4F" w14:textId="77777777" w:rsidR="006978C0" w:rsidRDefault="006978C0" w:rsidP="006978C0"/>
    <w:p w14:paraId="37D41737" w14:textId="77777777" w:rsidR="006978C0" w:rsidRDefault="006978C0" w:rsidP="006978C0">
      <w:r>
        <w:t xml:space="preserve">2.2 </w:t>
      </w:r>
      <w:r>
        <w:rPr>
          <w:rFonts w:hint="eastAsia"/>
        </w:rPr>
        <w:t>Вариант</w:t>
      </w:r>
      <w:r>
        <w:t xml:space="preserve"> </w:t>
      </w:r>
      <w:r>
        <w:rPr>
          <w:rFonts w:hint="eastAsia"/>
        </w:rPr>
        <w:t>конструкции</w:t>
      </w:r>
      <w:r>
        <w:t xml:space="preserve"> 1 - </w:t>
      </w:r>
      <w:r>
        <w:rPr>
          <w:rFonts w:hint="eastAsia"/>
        </w:rPr>
        <w:t>распределение</w:t>
      </w:r>
      <w:r>
        <w:t xml:space="preserve"> </w:t>
      </w:r>
      <w:r>
        <w:rPr>
          <w:rFonts w:hint="eastAsia"/>
        </w:rPr>
        <w:t>тепла</w:t>
      </w:r>
      <w:r>
        <w:t xml:space="preserve"> </w:t>
      </w:r>
      <w:r>
        <w:rPr>
          <w:rFonts w:hint="eastAsia"/>
        </w:rPr>
        <w:t>по</w:t>
      </w:r>
      <w:r>
        <w:t xml:space="preserve"> </w:t>
      </w:r>
      <w:r>
        <w:rPr>
          <w:rFonts w:hint="eastAsia"/>
        </w:rPr>
        <w:t>корпусу</w:t>
      </w:r>
      <w:r>
        <w:t xml:space="preserve"> </w:t>
      </w:r>
      <w:r>
        <w:rPr>
          <w:rFonts w:hint="eastAsia"/>
        </w:rPr>
        <w:t>приемо</w:t>
      </w:r>
      <w:r>
        <w:t>-</w:t>
      </w:r>
      <w:r>
        <w:rPr>
          <w:rFonts w:hint="eastAsia"/>
        </w:rPr>
        <w:t>передающего</w:t>
      </w:r>
      <w:r>
        <w:t xml:space="preserve"> </w:t>
      </w:r>
      <w:r>
        <w:rPr>
          <w:rFonts w:hint="eastAsia"/>
        </w:rPr>
        <w:t>модуля</w:t>
      </w:r>
    </w:p>
    <w:p w14:paraId="5E8B77B1" w14:textId="77777777" w:rsidR="006978C0" w:rsidRDefault="006978C0" w:rsidP="006978C0"/>
    <w:p w14:paraId="277BA28F" w14:textId="77777777" w:rsidR="006978C0" w:rsidRDefault="006978C0" w:rsidP="006978C0">
      <w:r>
        <w:t xml:space="preserve">2.3 </w:t>
      </w:r>
      <w:r>
        <w:rPr>
          <w:rFonts w:hint="eastAsia"/>
        </w:rPr>
        <w:t>Вариант</w:t>
      </w:r>
      <w:r>
        <w:t xml:space="preserve"> </w:t>
      </w:r>
      <w:r>
        <w:rPr>
          <w:rFonts w:hint="eastAsia"/>
        </w:rPr>
        <w:t>конструкции</w:t>
      </w:r>
      <w:r>
        <w:t xml:space="preserve"> 2 - </w:t>
      </w:r>
      <w:r>
        <w:rPr>
          <w:rFonts w:hint="eastAsia"/>
        </w:rPr>
        <w:t>отвод</w:t>
      </w:r>
      <w:r>
        <w:t xml:space="preserve"> </w:t>
      </w:r>
      <w:r>
        <w:rPr>
          <w:rFonts w:hint="eastAsia"/>
        </w:rPr>
        <w:t>тепла</w:t>
      </w:r>
      <w:r>
        <w:t xml:space="preserve"> </w:t>
      </w:r>
      <w:r>
        <w:rPr>
          <w:rFonts w:hint="eastAsia"/>
        </w:rPr>
        <w:t>вдоль</w:t>
      </w:r>
      <w:r>
        <w:t xml:space="preserve"> </w:t>
      </w:r>
      <w:r>
        <w:rPr>
          <w:rFonts w:hint="eastAsia"/>
        </w:rPr>
        <w:t>корпуса</w:t>
      </w:r>
      <w:r>
        <w:t xml:space="preserve"> </w:t>
      </w:r>
      <w:r>
        <w:rPr>
          <w:rFonts w:hint="eastAsia"/>
        </w:rPr>
        <w:t>приемо</w:t>
      </w:r>
      <w:r>
        <w:t>-</w:t>
      </w:r>
      <w:r>
        <w:rPr>
          <w:rFonts w:hint="eastAsia"/>
        </w:rPr>
        <w:t>передающего</w:t>
      </w:r>
      <w:r>
        <w:t xml:space="preserve"> </w:t>
      </w:r>
      <w:r>
        <w:rPr>
          <w:rFonts w:hint="eastAsia"/>
        </w:rPr>
        <w:t>модуля</w:t>
      </w:r>
    </w:p>
    <w:p w14:paraId="4D1818F2" w14:textId="77777777" w:rsidR="006978C0" w:rsidRDefault="006978C0" w:rsidP="006978C0"/>
    <w:p w14:paraId="3081E351" w14:textId="77777777" w:rsidR="006978C0" w:rsidRDefault="006978C0" w:rsidP="006978C0">
      <w:r>
        <w:t xml:space="preserve">2.4 </w:t>
      </w:r>
      <w:r>
        <w:rPr>
          <w:rFonts w:hint="eastAsia"/>
        </w:rPr>
        <w:t>Вариант</w:t>
      </w:r>
      <w:r>
        <w:t xml:space="preserve"> </w:t>
      </w:r>
      <w:r>
        <w:rPr>
          <w:rFonts w:hint="eastAsia"/>
        </w:rPr>
        <w:t>конструкции</w:t>
      </w:r>
      <w:r>
        <w:t xml:space="preserve"> 3 - </w:t>
      </w:r>
      <w:r>
        <w:rPr>
          <w:rFonts w:hint="eastAsia"/>
        </w:rPr>
        <w:t>отвод</w:t>
      </w:r>
      <w:r>
        <w:t xml:space="preserve"> </w:t>
      </w:r>
      <w:r>
        <w:rPr>
          <w:rFonts w:hint="eastAsia"/>
        </w:rPr>
        <w:t>тепла</w:t>
      </w:r>
      <w:r>
        <w:t xml:space="preserve"> </w:t>
      </w:r>
      <w:r>
        <w:rPr>
          <w:rFonts w:hint="eastAsia"/>
        </w:rPr>
        <w:t>за</w:t>
      </w:r>
      <w:r>
        <w:t xml:space="preserve"> </w:t>
      </w:r>
      <w:r>
        <w:rPr>
          <w:rFonts w:hint="eastAsia"/>
        </w:rPr>
        <w:t>пределы</w:t>
      </w:r>
      <w:r>
        <w:t xml:space="preserve"> </w:t>
      </w:r>
      <w:r>
        <w:rPr>
          <w:rFonts w:hint="eastAsia"/>
        </w:rPr>
        <w:t>корпуса</w:t>
      </w:r>
      <w:r>
        <w:t xml:space="preserve"> </w:t>
      </w:r>
      <w:r>
        <w:rPr>
          <w:rFonts w:hint="eastAsia"/>
        </w:rPr>
        <w:t>приемо</w:t>
      </w:r>
      <w:r>
        <w:t>-</w:t>
      </w:r>
      <w:r>
        <w:rPr>
          <w:rFonts w:hint="eastAsia"/>
        </w:rPr>
        <w:t>передающего</w:t>
      </w:r>
    </w:p>
    <w:p w14:paraId="01FA6762" w14:textId="77777777" w:rsidR="006978C0" w:rsidRDefault="006978C0" w:rsidP="006978C0"/>
    <w:p w14:paraId="7E5CBC9E" w14:textId="77777777" w:rsidR="006978C0" w:rsidRDefault="006978C0" w:rsidP="006978C0">
      <w:r>
        <w:rPr>
          <w:rFonts w:hint="eastAsia"/>
        </w:rPr>
        <w:t>модуля</w:t>
      </w:r>
    </w:p>
    <w:p w14:paraId="46BCE513" w14:textId="77777777" w:rsidR="006978C0" w:rsidRDefault="006978C0" w:rsidP="006978C0"/>
    <w:p w14:paraId="57ACD50E" w14:textId="77777777" w:rsidR="006978C0" w:rsidRDefault="006978C0" w:rsidP="006978C0">
      <w:r>
        <w:rPr>
          <w:rFonts w:hint="eastAsia"/>
        </w:rPr>
        <w:t>Выводы</w:t>
      </w:r>
      <w:r>
        <w:t xml:space="preserve"> </w:t>
      </w:r>
      <w:r>
        <w:rPr>
          <w:rFonts w:hint="eastAsia"/>
        </w:rPr>
        <w:t>по</w:t>
      </w:r>
      <w:r>
        <w:t xml:space="preserve"> </w:t>
      </w:r>
      <w:r>
        <w:rPr>
          <w:rFonts w:hint="eastAsia"/>
        </w:rPr>
        <w:t>главе</w:t>
      </w:r>
    </w:p>
    <w:p w14:paraId="1C765B0C" w14:textId="77777777" w:rsidR="006978C0" w:rsidRDefault="006978C0" w:rsidP="006978C0"/>
    <w:p w14:paraId="038F907D" w14:textId="77777777" w:rsidR="006978C0" w:rsidRDefault="006978C0" w:rsidP="006978C0">
      <w:r>
        <w:t xml:space="preserve">3 </w:t>
      </w:r>
      <w:r>
        <w:rPr>
          <w:rFonts w:hint="eastAsia"/>
        </w:rPr>
        <w:t>Моделирование</w:t>
      </w:r>
      <w:r>
        <w:t xml:space="preserve"> </w:t>
      </w:r>
      <w:r>
        <w:rPr>
          <w:rFonts w:hint="eastAsia"/>
        </w:rPr>
        <w:t>процессов</w:t>
      </w:r>
      <w:r>
        <w:t xml:space="preserve"> </w:t>
      </w:r>
      <w:r>
        <w:rPr>
          <w:rFonts w:hint="eastAsia"/>
        </w:rPr>
        <w:t>тепломассопереноса</w:t>
      </w:r>
      <w:r>
        <w:t xml:space="preserve"> </w:t>
      </w:r>
      <w:r>
        <w:rPr>
          <w:rFonts w:hint="eastAsia"/>
        </w:rPr>
        <w:t>в</w:t>
      </w:r>
      <w:r>
        <w:t xml:space="preserve"> </w:t>
      </w:r>
      <w:r>
        <w:rPr>
          <w:rFonts w:hint="eastAsia"/>
        </w:rPr>
        <w:t>плоских</w:t>
      </w:r>
      <w:r>
        <w:t xml:space="preserve"> </w:t>
      </w:r>
      <w:r>
        <w:rPr>
          <w:rFonts w:hint="eastAsia"/>
        </w:rPr>
        <w:t>тепловых</w:t>
      </w:r>
      <w:r>
        <w:t xml:space="preserve"> </w:t>
      </w:r>
      <w:r>
        <w:rPr>
          <w:rFonts w:hint="eastAsia"/>
        </w:rPr>
        <w:t>трубах</w:t>
      </w:r>
      <w:r>
        <w:t xml:space="preserve">, </w:t>
      </w:r>
      <w:r>
        <w:rPr>
          <w:rFonts w:hint="eastAsia"/>
        </w:rPr>
        <w:t>работающих</w:t>
      </w:r>
      <w:r>
        <w:t xml:space="preserve"> </w:t>
      </w:r>
      <w:r>
        <w:rPr>
          <w:rFonts w:hint="eastAsia"/>
        </w:rPr>
        <w:t>в</w:t>
      </w:r>
      <w:r>
        <w:t xml:space="preserve"> </w:t>
      </w:r>
      <w:r>
        <w:rPr>
          <w:rFonts w:hint="eastAsia"/>
        </w:rPr>
        <w:t>составе</w:t>
      </w:r>
      <w:r>
        <w:t xml:space="preserve"> </w:t>
      </w:r>
      <w:r>
        <w:rPr>
          <w:rFonts w:hint="eastAsia"/>
        </w:rPr>
        <w:t>приемо</w:t>
      </w:r>
      <w:r>
        <w:t>-</w:t>
      </w:r>
      <w:r>
        <w:rPr>
          <w:rFonts w:hint="eastAsia"/>
        </w:rPr>
        <w:t>передающих</w:t>
      </w:r>
      <w:r>
        <w:t xml:space="preserve"> </w:t>
      </w:r>
      <w:r>
        <w:rPr>
          <w:rFonts w:hint="eastAsia"/>
        </w:rPr>
        <w:t>модулей</w:t>
      </w:r>
    </w:p>
    <w:p w14:paraId="35A6B692" w14:textId="77777777" w:rsidR="006978C0" w:rsidRDefault="006978C0" w:rsidP="006978C0"/>
    <w:p w14:paraId="57B6CA7E" w14:textId="77777777" w:rsidR="006978C0" w:rsidRDefault="006978C0" w:rsidP="006978C0">
      <w:r>
        <w:t xml:space="preserve">3.1 </w:t>
      </w:r>
      <w:r>
        <w:rPr>
          <w:rFonts w:hint="eastAsia"/>
        </w:rPr>
        <w:t>Проектировочные</w:t>
      </w:r>
      <w:r>
        <w:t xml:space="preserve"> </w:t>
      </w:r>
      <w:r>
        <w:rPr>
          <w:rFonts w:hint="eastAsia"/>
        </w:rPr>
        <w:t>расчеты</w:t>
      </w:r>
    </w:p>
    <w:p w14:paraId="1A831A3E" w14:textId="77777777" w:rsidR="006978C0" w:rsidRDefault="006978C0" w:rsidP="006978C0"/>
    <w:p w14:paraId="32928787" w14:textId="77777777" w:rsidR="006978C0" w:rsidRDefault="006978C0" w:rsidP="006978C0">
      <w:r>
        <w:t xml:space="preserve">3.1.1 </w:t>
      </w:r>
      <w:r>
        <w:rPr>
          <w:rFonts w:hint="eastAsia"/>
        </w:rPr>
        <w:t>Результаты</w:t>
      </w:r>
      <w:r>
        <w:t xml:space="preserve"> </w:t>
      </w:r>
      <w:r>
        <w:rPr>
          <w:rFonts w:hint="eastAsia"/>
        </w:rPr>
        <w:t>расчета</w:t>
      </w:r>
      <w:r>
        <w:t xml:space="preserve"> </w:t>
      </w:r>
      <w:r>
        <w:rPr>
          <w:rFonts w:hint="eastAsia"/>
        </w:rPr>
        <w:t>для</w:t>
      </w:r>
      <w:r>
        <w:t xml:space="preserve"> </w:t>
      </w:r>
      <w:r>
        <w:rPr>
          <w:rFonts w:hint="eastAsia"/>
        </w:rPr>
        <w:t>первого</w:t>
      </w:r>
      <w:r>
        <w:t xml:space="preserve"> </w:t>
      </w:r>
      <w:r>
        <w:rPr>
          <w:rFonts w:hint="eastAsia"/>
        </w:rPr>
        <w:t>варианта</w:t>
      </w:r>
      <w:r>
        <w:t xml:space="preserve"> </w:t>
      </w:r>
      <w:r>
        <w:rPr>
          <w:rFonts w:hint="eastAsia"/>
        </w:rPr>
        <w:t>тепловой</w:t>
      </w:r>
      <w:r>
        <w:t xml:space="preserve"> </w:t>
      </w:r>
      <w:r>
        <w:rPr>
          <w:rFonts w:hint="eastAsia"/>
        </w:rPr>
        <w:t>трубы</w:t>
      </w:r>
    </w:p>
    <w:p w14:paraId="3A661910" w14:textId="77777777" w:rsidR="006978C0" w:rsidRDefault="006978C0" w:rsidP="006978C0"/>
    <w:p w14:paraId="79DC5E8A" w14:textId="77777777" w:rsidR="006978C0" w:rsidRDefault="006978C0" w:rsidP="006978C0">
      <w:r>
        <w:t xml:space="preserve">3.1.2 </w:t>
      </w:r>
      <w:r>
        <w:rPr>
          <w:rFonts w:hint="eastAsia"/>
        </w:rPr>
        <w:t>Результаты</w:t>
      </w:r>
      <w:r>
        <w:t xml:space="preserve"> </w:t>
      </w:r>
      <w:r>
        <w:rPr>
          <w:rFonts w:hint="eastAsia"/>
        </w:rPr>
        <w:t>расчета</w:t>
      </w:r>
      <w:r>
        <w:t xml:space="preserve"> </w:t>
      </w:r>
      <w:r>
        <w:rPr>
          <w:rFonts w:hint="eastAsia"/>
        </w:rPr>
        <w:t>для</w:t>
      </w:r>
      <w:r>
        <w:t xml:space="preserve"> </w:t>
      </w:r>
      <w:r>
        <w:rPr>
          <w:rFonts w:hint="eastAsia"/>
        </w:rPr>
        <w:t>второго</w:t>
      </w:r>
      <w:r>
        <w:t xml:space="preserve"> </w:t>
      </w:r>
      <w:r>
        <w:rPr>
          <w:rFonts w:hint="eastAsia"/>
        </w:rPr>
        <w:t>варианта</w:t>
      </w:r>
      <w:r>
        <w:t xml:space="preserve"> </w:t>
      </w:r>
      <w:r>
        <w:rPr>
          <w:rFonts w:hint="eastAsia"/>
        </w:rPr>
        <w:t>тепловой</w:t>
      </w:r>
      <w:r>
        <w:t xml:space="preserve"> </w:t>
      </w:r>
      <w:r>
        <w:rPr>
          <w:rFonts w:hint="eastAsia"/>
        </w:rPr>
        <w:t>трубы</w:t>
      </w:r>
    </w:p>
    <w:p w14:paraId="1623CB46" w14:textId="77777777" w:rsidR="006978C0" w:rsidRDefault="006978C0" w:rsidP="006978C0"/>
    <w:p w14:paraId="7639E8B6" w14:textId="77777777" w:rsidR="006978C0" w:rsidRDefault="006978C0" w:rsidP="006978C0">
      <w:r>
        <w:t xml:space="preserve">3.2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тепломассопереноса</w:t>
      </w:r>
      <w:r>
        <w:t xml:space="preserve"> </w:t>
      </w:r>
      <w:r>
        <w:rPr>
          <w:rFonts w:hint="eastAsia"/>
        </w:rPr>
        <w:t>в</w:t>
      </w:r>
      <w:r>
        <w:t xml:space="preserve"> </w:t>
      </w:r>
      <w:r>
        <w:rPr>
          <w:rFonts w:hint="eastAsia"/>
        </w:rPr>
        <w:t>плоских</w:t>
      </w:r>
      <w:r>
        <w:t xml:space="preserve"> </w:t>
      </w:r>
      <w:r>
        <w:rPr>
          <w:rFonts w:hint="eastAsia"/>
        </w:rPr>
        <w:t>тепловых</w:t>
      </w:r>
      <w:r>
        <w:t xml:space="preserve"> </w:t>
      </w:r>
      <w:r>
        <w:rPr>
          <w:rFonts w:hint="eastAsia"/>
        </w:rPr>
        <w:t>трубах</w:t>
      </w:r>
    </w:p>
    <w:p w14:paraId="26A1755F" w14:textId="77777777" w:rsidR="006978C0" w:rsidRDefault="006978C0" w:rsidP="006978C0"/>
    <w:p w14:paraId="1B207CAE" w14:textId="77777777" w:rsidR="006978C0" w:rsidRDefault="006978C0" w:rsidP="006978C0">
      <w:r>
        <w:t xml:space="preserve">3.3 </w:t>
      </w:r>
      <w:r>
        <w:rPr>
          <w:rFonts w:hint="eastAsia"/>
        </w:rPr>
        <w:t>Идентификация</w:t>
      </w:r>
      <w:r>
        <w:t xml:space="preserve"> </w:t>
      </w:r>
      <w:r>
        <w:rPr>
          <w:rFonts w:hint="eastAsia"/>
        </w:rPr>
        <w:t>параметров</w:t>
      </w:r>
      <w:r>
        <w:t xml:space="preserve"> </w:t>
      </w:r>
      <w:r>
        <w:rPr>
          <w:rFonts w:hint="eastAsia"/>
        </w:rPr>
        <w:t>модели</w:t>
      </w:r>
    </w:p>
    <w:p w14:paraId="485BD768" w14:textId="77777777" w:rsidR="006978C0" w:rsidRDefault="006978C0" w:rsidP="006978C0"/>
    <w:p w14:paraId="06639377" w14:textId="77777777" w:rsidR="006978C0" w:rsidRDefault="006978C0" w:rsidP="006978C0">
      <w:r>
        <w:t xml:space="preserve">3.3.1 </w:t>
      </w:r>
      <w:r>
        <w:rPr>
          <w:rFonts w:hint="eastAsia"/>
        </w:rPr>
        <w:t>Микроструктура</w:t>
      </w:r>
      <w:r>
        <w:t xml:space="preserve"> </w:t>
      </w:r>
      <w:r>
        <w:rPr>
          <w:rFonts w:hint="eastAsia"/>
        </w:rPr>
        <w:t>и</w:t>
      </w:r>
      <w:r>
        <w:t xml:space="preserve"> </w:t>
      </w:r>
      <w:r>
        <w:rPr>
          <w:rFonts w:hint="eastAsia"/>
        </w:rPr>
        <w:t>пористость</w:t>
      </w:r>
      <w:r>
        <w:t xml:space="preserve"> </w:t>
      </w:r>
      <w:r>
        <w:rPr>
          <w:rFonts w:hint="eastAsia"/>
        </w:rPr>
        <w:t>капиллярно</w:t>
      </w:r>
      <w:r>
        <w:t>-</w:t>
      </w:r>
      <w:r>
        <w:rPr>
          <w:rFonts w:hint="eastAsia"/>
        </w:rPr>
        <w:t>пористого</w:t>
      </w:r>
      <w:r>
        <w:t xml:space="preserve"> </w:t>
      </w:r>
      <w:r>
        <w:rPr>
          <w:rFonts w:hint="eastAsia"/>
        </w:rPr>
        <w:t>материала</w:t>
      </w:r>
    </w:p>
    <w:p w14:paraId="351CF82D" w14:textId="77777777" w:rsidR="006978C0" w:rsidRDefault="006978C0" w:rsidP="006978C0"/>
    <w:p w14:paraId="336995D0" w14:textId="77777777" w:rsidR="006978C0" w:rsidRDefault="006978C0" w:rsidP="006978C0">
      <w:r>
        <w:t xml:space="preserve">3.3.2 </w:t>
      </w:r>
      <w:r>
        <w:rPr>
          <w:rFonts w:hint="eastAsia"/>
        </w:rPr>
        <w:t>Капиллярное</w:t>
      </w:r>
      <w:r>
        <w:t xml:space="preserve"> </w:t>
      </w:r>
      <w:r>
        <w:rPr>
          <w:rFonts w:hint="eastAsia"/>
        </w:rPr>
        <w:t>давление</w:t>
      </w:r>
    </w:p>
    <w:p w14:paraId="74A520A1" w14:textId="77777777" w:rsidR="006978C0" w:rsidRDefault="006978C0" w:rsidP="006978C0"/>
    <w:p w14:paraId="7DE1B90B" w14:textId="77777777" w:rsidR="006978C0" w:rsidRDefault="006978C0" w:rsidP="006978C0">
      <w:r>
        <w:t xml:space="preserve">3.3.3 </w:t>
      </w:r>
      <w:r>
        <w:rPr>
          <w:rFonts w:hint="eastAsia"/>
        </w:rPr>
        <w:t>Расход</w:t>
      </w:r>
      <w:r>
        <w:t xml:space="preserve"> </w:t>
      </w:r>
      <w:r>
        <w:rPr>
          <w:rFonts w:hint="eastAsia"/>
        </w:rPr>
        <w:t>и</w:t>
      </w:r>
      <w:r>
        <w:t xml:space="preserve"> </w:t>
      </w:r>
      <w:r>
        <w:rPr>
          <w:rFonts w:hint="eastAsia"/>
        </w:rPr>
        <w:t>проницаемость</w:t>
      </w:r>
    </w:p>
    <w:p w14:paraId="5784E53D" w14:textId="77777777" w:rsidR="006978C0" w:rsidRDefault="006978C0" w:rsidP="006978C0"/>
    <w:p w14:paraId="205B33F2" w14:textId="77777777" w:rsidR="006978C0" w:rsidRDefault="006978C0" w:rsidP="006978C0">
      <w:r>
        <w:t xml:space="preserve">3.4 </w:t>
      </w:r>
      <w:r>
        <w:rPr>
          <w:rFonts w:hint="eastAsia"/>
        </w:rPr>
        <w:t>Тестирование</w:t>
      </w:r>
      <w:r>
        <w:t xml:space="preserve"> </w:t>
      </w:r>
      <w:r>
        <w:rPr>
          <w:rFonts w:hint="eastAsia"/>
        </w:rPr>
        <w:t>модели</w:t>
      </w:r>
      <w:r>
        <w:t xml:space="preserve"> - </w:t>
      </w:r>
      <w:r>
        <w:rPr>
          <w:rFonts w:hint="eastAsia"/>
        </w:rPr>
        <w:t>одномерная</w:t>
      </w:r>
      <w:r>
        <w:t xml:space="preserve"> </w:t>
      </w:r>
      <w:r>
        <w:rPr>
          <w:rFonts w:hint="eastAsia"/>
        </w:rPr>
        <w:t>задача</w:t>
      </w:r>
    </w:p>
    <w:p w14:paraId="65E49C22" w14:textId="77777777" w:rsidR="006978C0" w:rsidRDefault="006978C0" w:rsidP="006978C0"/>
    <w:p w14:paraId="0E46C0A9" w14:textId="77777777" w:rsidR="006978C0" w:rsidRDefault="006978C0" w:rsidP="006978C0">
      <w:r>
        <w:t xml:space="preserve">3.5 </w:t>
      </w:r>
      <w:r>
        <w:rPr>
          <w:rFonts w:hint="eastAsia"/>
        </w:rPr>
        <w:t>Тестирование</w:t>
      </w:r>
      <w:r>
        <w:t xml:space="preserve"> </w:t>
      </w:r>
      <w:r>
        <w:rPr>
          <w:rFonts w:hint="eastAsia"/>
        </w:rPr>
        <w:t>модели</w:t>
      </w:r>
      <w:r>
        <w:t xml:space="preserve"> - </w:t>
      </w:r>
      <w:r>
        <w:rPr>
          <w:rFonts w:hint="eastAsia"/>
        </w:rPr>
        <w:t>двумерные</w:t>
      </w:r>
      <w:r>
        <w:t xml:space="preserve"> </w:t>
      </w:r>
      <w:r>
        <w:rPr>
          <w:rFonts w:hint="eastAsia"/>
        </w:rPr>
        <w:t>задачи</w:t>
      </w:r>
    </w:p>
    <w:p w14:paraId="4B59D3FB" w14:textId="77777777" w:rsidR="006978C0" w:rsidRDefault="006978C0" w:rsidP="006978C0"/>
    <w:p w14:paraId="5026340D" w14:textId="77777777" w:rsidR="006978C0" w:rsidRDefault="006978C0" w:rsidP="006978C0">
      <w:r>
        <w:t xml:space="preserve">3.5.1 </w:t>
      </w:r>
      <w:r>
        <w:rPr>
          <w:rFonts w:hint="eastAsia"/>
        </w:rPr>
        <w:t>Испытания</w:t>
      </w:r>
      <w:r>
        <w:t xml:space="preserve"> </w:t>
      </w:r>
      <w:r>
        <w:rPr>
          <w:rFonts w:hint="eastAsia"/>
        </w:rPr>
        <w:t>тепловой</w:t>
      </w:r>
      <w:r>
        <w:t xml:space="preserve"> </w:t>
      </w:r>
      <w:r>
        <w:rPr>
          <w:rFonts w:hint="eastAsia"/>
        </w:rPr>
        <w:t>трубы</w:t>
      </w:r>
      <w:r>
        <w:t xml:space="preserve"> </w:t>
      </w:r>
      <w:r>
        <w:rPr>
          <w:rFonts w:hint="eastAsia"/>
        </w:rPr>
        <w:t>в</w:t>
      </w:r>
      <w:r>
        <w:t xml:space="preserve"> </w:t>
      </w:r>
      <w:r>
        <w:rPr>
          <w:rFonts w:hint="eastAsia"/>
        </w:rPr>
        <w:t>составе</w:t>
      </w:r>
      <w:r>
        <w:t xml:space="preserve"> </w:t>
      </w:r>
      <w:r>
        <w:rPr>
          <w:rFonts w:hint="eastAsia"/>
        </w:rPr>
        <w:t>теплового</w:t>
      </w:r>
      <w:r>
        <w:t xml:space="preserve"> </w:t>
      </w:r>
      <w:r>
        <w:rPr>
          <w:rFonts w:hint="eastAsia"/>
        </w:rPr>
        <w:t>макета</w:t>
      </w:r>
      <w:r>
        <w:t xml:space="preserve"> </w:t>
      </w:r>
      <w:r>
        <w:rPr>
          <w:rFonts w:hint="eastAsia"/>
        </w:rPr>
        <w:t>в</w:t>
      </w:r>
      <w:r>
        <w:t xml:space="preserve"> </w:t>
      </w:r>
      <w:r>
        <w:rPr>
          <w:rFonts w:hint="eastAsia"/>
        </w:rPr>
        <w:t>условиях</w:t>
      </w:r>
      <w:r>
        <w:t xml:space="preserve"> </w:t>
      </w:r>
      <w:r>
        <w:rPr>
          <w:rFonts w:hint="eastAsia"/>
        </w:rPr>
        <w:t>свободной</w:t>
      </w:r>
      <w:r>
        <w:t xml:space="preserve"> </w:t>
      </w:r>
      <w:r>
        <w:rPr>
          <w:rFonts w:hint="eastAsia"/>
        </w:rPr>
        <w:t>конвекции</w:t>
      </w:r>
    </w:p>
    <w:p w14:paraId="64A7B7D4" w14:textId="77777777" w:rsidR="006978C0" w:rsidRDefault="006978C0" w:rsidP="006978C0"/>
    <w:p w14:paraId="11442971" w14:textId="77777777" w:rsidR="006978C0" w:rsidRDefault="006978C0" w:rsidP="006978C0">
      <w:r>
        <w:t xml:space="preserve">3.5.2 </w:t>
      </w:r>
      <w:r>
        <w:rPr>
          <w:rFonts w:hint="eastAsia"/>
        </w:rPr>
        <w:t>Испытания</w:t>
      </w:r>
      <w:r>
        <w:t xml:space="preserve"> </w:t>
      </w:r>
      <w:r>
        <w:rPr>
          <w:rFonts w:hint="eastAsia"/>
        </w:rPr>
        <w:t>тепловой</w:t>
      </w:r>
      <w:r>
        <w:t xml:space="preserve"> </w:t>
      </w:r>
      <w:r>
        <w:rPr>
          <w:rFonts w:hint="eastAsia"/>
        </w:rPr>
        <w:t>трубы</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теплораспределения</w:t>
      </w:r>
      <w:r>
        <w:t xml:space="preserve"> </w:t>
      </w:r>
      <w:r>
        <w:rPr>
          <w:rFonts w:hint="eastAsia"/>
        </w:rPr>
        <w:t>в</w:t>
      </w:r>
      <w:r>
        <w:t xml:space="preserve"> </w:t>
      </w:r>
      <w:r>
        <w:rPr>
          <w:rFonts w:hint="eastAsia"/>
        </w:rPr>
        <w:t>условиях</w:t>
      </w:r>
      <w:r>
        <w:t xml:space="preserve"> </w:t>
      </w:r>
      <w:r>
        <w:rPr>
          <w:rFonts w:hint="eastAsia"/>
        </w:rPr>
        <w:t>свободной</w:t>
      </w:r>
      <w:r>
        <w:t xml:space="preserve"> </w:t>
      </w:r>
      <w:r>
        <w:rPr>
          <w:rFonts w:hint="eastAsia"/>
        </w:rPr>
        <w:t>конвекции</w:t>
      </w:r>
    </w:p>
    <w:p w14:paraId="7EF69D54" w14:textId="77777777" w:rsidR="006978C0" w:rsidRDefault="006978C0" w:rsidP="006978C0"/>
    <w:p w14:paraId="55FE9214" w14:textId="77777777" w:rsidR="006978C0" w:rsidRDefault="006978C0" w:rsidP="006978C0">
      <w:r>
        <w:t xml:space="preserve">3.6 </w:t>
      </w:r>
      <w:r>
        <w:rPr>
          <w:rFonts w:hint="eastAsia"/>
        </w:rPr>
        <w:t>Моделирование</w:t>
      </w:r>
      <w:r>
        <w:t xml:space="preserve"> </w:t>
      </w:r>
      <w:r>
        <w:rPr>
          <w:rFonts w:hint="eastAsia"/>
        </w:rPr>
        <w:t>работы</w:t>
      </w:r>
      <w:r>
        <w:t xml:space="preserve"> </w:t>
      </w:r>
      <w:r>
        <w:rPr>
          <w:rFonts w:hint="eastAsia"/>
        </w:rPr>
        <w:t>тепловых</w:t>
      </w:r>
      <w:r>
        <w:t xml:space="preserve"> </w:t>
      </w:r>
      <w:r>
        <w:rPr>
          <w:rFonts w:hint="eastAsia"/>
        </w:rPr>
        <w:t>труб</w:t>
      </w:r>
      <w:r>
        <w:t xml:space="preserve"> </w:t>
      </w:r>
      <w:r>
        <w:rPr>
          <w:rFonts w:hint="eastAsia"/>
        </w:rPr>
        <w:t>в</w:t>
      </w:r>
      <w:r>
        <w:t xml:space="preserve"> </w:t>
      </w:r>
      <w:r>
        <w:rPr>
          <w:rFonts w:hint="eastAsia"/>
        </w:rPr>
        <w:t>приемо</w:t>
      </w:r>
      <w:r>
        <w:t>-</w:t>
      </w:r>
      <w:r>
        <w:rPr>
          <w:rFonts w:hint="eastAsia"/>
        </w:rPr>
        <w:t>передающих</w:t>
      </w:r>
      <w:r>
        <w:t xml:space="preserve"> </w:t>
      </w:r>
      <w:r>
        <w:rPr>
          <w:rFonts w:hint="eastAsia"/>
        </w:rPr>
        <w:t>модулях</w:t>
      </w:r>
    </w:p>
    <w:p w14:paraId="2236FF21" w14:textId="77777777" w:rsidR="006978C0" w:rsidRDefault="006978C0" w:rsidP="006978C0"/>
    <w:p w14:paraId="32E6641D" w14:textId="77777777" w:rsidR="006978C0" w:rsidRDefault="006978C0" w:rsidP="006978C0">
      <w:r>
        <w:rPr>
          <w:rFonts w:hint="eastAsia"/>
        </w:rPr>
        <w:t>Выводы</w:t>
      </w:r>
      <w:r>
        <w:t xml:space="preserve"> </w:t>
      </w:r>
      <w:r>
        <w:rPr>
          <w:rFonts w:hint="eastAsia"/>
        </w:rPr>
        <w:t>по</w:t>
      </w:r>
      <w:r>
        <w:t xml:space="preserve"> </w:t>
      </w:r>
      <w:r>
        <w:rPr>
          <w:rFonts w:hint="eastAsia"/>
        </w:rPr>
        <w:t>главе</w:t>
      </w:r>
    </w:p>
    <w:p w14:paraId="4B9B7F2E" w14:textId="77777777" w:rsidR="006978C0" w:rsidRDefault="006978C0" w:rsidP="006978C0"/>
    <w:p w14:paraId="276AEEF7" w14:textId="77777777" w:rsidR="006978C0" w:rsidRDefault="006978C0" w:rsidP="006978C0">
      <w:r>
        <w:t xml:space="preserve">4 </w:t>
      </w:r>
      <w:r>
        <w:rPr>
          <w:rFonts w:hint="eastAsia"/>
        </w:rPr>
        <w:t>Изготовление</w:t>
      </w:r>
      <w:r>
        <w:t xml:space="preserve"> </w:t>
      </w:r>
      <w:r>
        <w:rPr>
          <w:rFonts w:hint="eastAsia"/>
        </w:rPr>
        <w:t>и</w:t>
      </w:r>
      <w:r>
        <w:t xml:space="preserve"> </w:t>
      </w:r>
      <w:r>
        <w:rPr>
          <w:rFonts w:hint="eastAsia"/>
        </w:rPr>
        <w:t>испытание</w:t>
      </w:r>
      <w:r>
        <w:t xml:space="preserve"> </w:t>
      </w:r>
      <w:r>
        <w:rPr>
          <w:rFonts w:hint="eastAsia"/>
        </w:rPr>
        <w:t>тепловых</w:t>
      </w:r>
      <w:r>
        <w:t xml:space="preserve"> </w:t>
      </w:r>
      <w:r>
        <w:rPr>
          <w:rFonts w:hint="eastAsia"/>
        </w:rPr>
        <w:t>макетов</w:t>
      </w:r>
    </w:p>
    <w:p w14:paraId="4C5E38BF" w14:textId="77777777" w:rsidR="006978C0" w:rsidRDefault="006978C0" w:rsidP="006978C0"/>
    <w:p w14:paraId="55B3C802" w14:textId="77777777" w:rsidR="006978C0" w:rsidRDefault="006978C0" w:rsidP="006978C0">
      <w:r>
        <w:t xml:space="preserve">4.1 </w:t>
      </w:r>
      <w:r>
        <w:rPr>
          <w:rFonts w:hint="eastAsia"/>
        </w:rPr>
        <w:t>Изготовление</w:t>
      </w:r>
      <w:r>
        <w:t xml:space="preserve"> </w:t>
      </w:r>
      <w:r>
        <w:rPr>
          <w:rFonts w:hint="eastAsia"/>
        </w:rPr>
        <w:t>тепловых</w:t>
      </w:r>
      <w:r>
        <w:t xml:space="preserve"> </w:t>
      </w:r>
      <w:r>
        <w:rPr>
          <w:rFonts w:hint="eastAsia"/>
        </w:rPr>
        <w:t>макетов</w:t>
      </w:r>
      <w:r>
        <w:t xml:space="preserve"> </w:t>
      </w:r>
      <w:r>
        <w:rPr>
          <w:rFonts w:hint="eastAsia"/>
        </w:rPr>
        <w:t>с</w:t>
      </w:r>
      <w:r>
        <w:t xml:space="preserve"> </w:t>
      </w:r>
      <w:r>
        <w:rPr>
          <w:rFonts w:hint="eastAsia"/>
        </w:rPr>
        <w:t>вариантами</w:t>
      </w:r>
      <w:r>
        <w:t xml:space="preserve"> </w:t>
      </w:r>
      <w:r>
        <w:rPr>
          <w:rFonts w:hint="eastAsia"/>
        </w:rPr>
        <w:t>конструкции</w:t>
      </w:r>
      <w:r>
        <w:t xml:space="preserve"> 1 </w:t>
      </w:r>
      <w:r>
        <w:rPr>
          <w:rFonts w:hint="eastAsia"/>
        </w:rPr>
        <w:t>и</w:t>
      </w:r>
    </w:p>
    <w:p w14:paraId="6D0CDFA6" w14:textId="77777777" w:rsidR="006978C0" w:rsidRDefault="006978C0" w:rsidP="006978C0"/>
    <w:p w14:paraId="21ECC4DD" w14:textId="77777777" w:rsidR="006978C0" w:rsidRDefault="006978C0" w:rsidP="006978C0">
      <w:r>
        <w:t xml:space="preserve">4.2 </w:t>
      </w:r>
      <w:r>
        <w:rPr>
          <w:rFonts w:hint="eastAsia"/>
        </w:rPr>
        <w:t>Изготовление</w:t>
      </w:r>
      <w:r>
        <w:t xml:space="preserve"> </w:t>
      </w:r>
      <w:r>
        <w:rPr>
          <w:rFonts w:hint="eastAsia"/>
        </w:rPr>
        <w:t>теплового</w:t>
      </w:r>
      <w:r>
        <w:t xml:space="preserve"> </w:t>
      </w:r>
      <w:r>
        <w:rPr>
          <w:rFonts w:hint="eastAsia"/>
        </w:rPr>
        <w:t>макета</w:t>
      </w:r>
      <w:r>
        <w:t xml:space="preserve"> </w:t>
      </w:r>
      <w:r>
        <w:rPr>
          <w:rFonts w:hint="eastAsia"/>
        </w:rPr>
        <w:t>с</w:t>
      </w:r>
      <w:r>
        <w:t xml:space="preserve"> </w:t>
      </w:r>
      <w:r>
        <w:rPr>
          <w:rFonts w:hint="eastAsia"/>
        </w:rPr>
        <w:t>вариантом</w:t>
      </w:r>
      <w:r>
        <w:t xml:space="preserve"> </w:t>
      </w:r>
      <w:r>
        <w:rPr>
          <w:rFonts w:hint="eastAsia"/>
        </w:rPr>
        <w:t>конструкции</w:t>
      </w:r>
    </w:p>
    <w:p w14:paraId="134918F2" w14:textId="77777777" w:rsidR="006978C0" w:rsidRDefault="006978C0" w:rsidP="006978C0"/>
    <w:p w14:paraId="764EBA67" w14:textId="77777777" w:rsidR="006978C0" w:rsidRDefault="006978C0" w:rsidP="006978C0">
      <w:r>
        <w:t xml:space="preserve">4.3 </w:t>
      </w:r>
      <w:r>
        <w:rPr>
          <w:rFonts w:hint="eastAsia"/>
        </w:rPr>
        <w:t>Испытания</w:t>
      </w:r>
      <w:r>
        <w:t xml:space="preserve"> </w:t>
      </w:r>
      <w:r>
        <w:rPr>
          <w:rFonts w:hint="eastAsia"/>
        </w:rPr>
        <w:t>тепловых</w:t>
      </w:r>
      <w:r>
        <w:t xml:space="preserve"> </w:t>
      </w:r>
      <w:r>
        <w:rPr>
          <w:rFonts w:hint="eastAsia"/>
        </w:rPr>
        <w:t>макетов</w:t>
      </w:r>
    </w:p>
    <w:p w14:paraId="4551EDFD" w14:textId="77777777" w:rsidR="006978C0" w:rsidRDefault="006978C0" w:rsidP="006978C0"/>
    <w:p w14:paraId="7323E464" w14:textId="77777777" w:rsidR="006978C0" w:rsidRDefault="006978C0" w:rsidP="006978C0">
      <w:r>
        <w:t xml:space="preserve">4.3.1 </w:t>
      </w:r>
      <w:r>
        <w:rPr>
          <w:rFonts w:hint="eastAsia"/>
        </w:rPr>
        <w:t>Результаты</w:t>
      </w:r>
      <w:r>
        <w:t xml:space="preserve"> </w:t>
      </w:r>
      <w:r>
        <w:rPr>
          <w:rFonts w:hint="eastAsia"/>
        </w:rPr>
        <w:t>испытаний</w:t>
      </w:r>
      <w:r>
        <w:t xml:space="preserve"> </w:t>
      </w:r>
      <w:r>
        <w:rPr>
          <w:rFonts w:hint="eastAsia"/>
        </w:rPr>
        <w:t>и</w:t>
      </w:r>
      <w:r>
        <w:t xml:space="preserve"> </w:t>
      </w:r>
      <w:r>
        <w:rPr>
          <w:rFonts w:hint="eastAsia"/>
        </w:rPr>
        <w:t>сопастовление</w:t>
      </w:r>
      <w:r>
        <w:t xml:space="preserve"> </w:t>
      </w:r>
      <w:r>
        <w:rPr>
          <w:rFonts w:hint="eastAsia"/>
        </w:rPr>
        <w:t>с</w:t>
      </w:r>
      <w:r>
        <w:t xml:space="preserve"> </w:t>
      </w:r>
      <w:r>
        <w:rPr>
          <w:rFonts w:hint="eastAsia"/>
        </w:rPr>
        <w:t>расчетом</w:t>
      </w:r>
      <w:r>
        <w:t xml:space="preserve"> </w:t>
      </w:r>
      <w:r>
        <w:rPr>
          <w:rFonts w:hint="eastAsia"/>
        </w:rPr>
        <w:t>для</w:t>
      </w:r>
      <w:r>
        <w:t xml:space="preserve"> </w:t>
      </w:r>
      <w:r>
        <w:rPr>
          <w:rFonts w:hint="eastAsia"/>
        </w:rPr>
        <w:t>вариантов</w:t>
      </w:r>
      <w:r>
        <w:t xml:space="preserve"> </w:t>
      </w:r>
      <w:r>
        <w:rPr>
          <w:rFonts w:hint="eastAsia"/>
        </w:rPr>
        <w:t>конструкции</w:t>
      </w:r>
      <w:r>
        <w:t xml:space="preserve"> 1 </w:t>
      </w:r>
      <w:r>
        <w:rPr>
          <w:rFonts w:hint="eastAsia"/>
        </w:rPr>
        <w:t>и</w:t>
      </w:r>
    </w:p>
    <w:p w14:paraId="42FDB63B" w14:textId="77777777" w:rsidR="006978C0" w:rsidRDefault="006978C0" w:rsidP="006978C0"/>
    <w:p w14:paraId="1A44D079" w14:textId="77777777" w:rsidR="006978C0" w:rsidRDefault="006978C0" w:rsidP="006978C0">
      <w:r>
        <w:t xml:space="preserve">4.3.2 </w:t>
      </w:r>
      <w:r>
        <w:rPr>
          <w:rFonts w:hint="eastAsia"/>
        </w:rPr>
        <w:t>Результаты</w:t>
      </w:r>
      <w:r>
        <w:t xml:space="preserve"> </w:t>
      </w:r>
      <w:r>
        <w:rPr>
          <w:rFonts w:hint="eastAsia"/>
        </w:rPr>
        <w:t>испытаний</w:t>
      </w:r>
      <w:r>
        <w:t xml:space="preserve"> </w:t>
      </w:r>
      <w:r>
        <w:rPr>
          <w:rFonts w:hint="eastAsia"/>
        </w:rPr>
        <w:t>и</w:t>
      </w:r>
      <w:r>
        <w:t xml:space="preserve"> </w:t>
      </w:r>
      <w:r>
        <w:rPr>
          <w:rFonts w:hint="eastAsia"/>
        </w:rPr>
        <w:t>сопастовление</w:t>
      </w:r>
      <w:r>
        <w:t xml:space="preserve"> </w:t>
      </w:r>
      <w:r>
        <w:rPr>
          <w:rFonts w:hint="eastAsia"/>
        </w:rPr>
        <w:t>с</w:t>
      </w:r>
      <w:r>
        <w:t xml:space="preserve"> </w:t>
      </w:r>
      <w:r>
        <w:rPr>
          <w:rFonts w:hint="eastAsia"/>
        </w:rPr>
        <w:t>расчетом</w:t>
      </w:r>
      <w:r>
        <w:t xml:space="preserve"> </w:t>
      </w:r>
      <w:r>
        <w:rPr>
          <w:rFonts w:hint="eastAsia"/>
        </w:rPr>
        <w:t>для</w:t>
      </w:r>
      <w:r>
        <w:t xml:space="preserve"> </w:t>
      </w:r>
      <w:r>
        <w:rPr>
          <w:rFonts w:hint="eastAsia"/>
        </w:rPr>
        <w:t>варианта</w:t>
      </w:r>
    </w:p>
    <w:p w14:paraId="5CFE8008" w14:textId="77777777" w:rsidR="006978C0" w:rsidRDefault="006978C0" w:rsidP="006978C0"/>
    <w:p w14:paraId="2A829716" w14:textId="77777777" w:rsidR="006978C0" w:rsidRDefault="006978C0" w:rsidP="006978C0">
      <w:r>
        <w:rPr>
          <w:rFonts w:hint="eastAsia"/>
        </w:rPr>
        <w:t>конструкции</w:t>
      </w:r>
    </w:p>
    <w:p w14:paraId="6EEAFB36" w14:textId="77777777" w:rsidR="006978C0" w:rsidRDefault="006978C0" w:rsidP="006978C0"/>
    <w:p w14:paraId="47B426C0" w14:textId="77777777" w:rsidR="006978C0" w:rsidRDefault="006978C0" w:rsidP="006978C0">
      <w:r>
        <w:rPr>
          <w:rFonts w:hint="eastAsia"/>
        </w:rPr>
        <w:t>Выводы</w:t>
      </w:r>
      <w:r>
        <w:t xml:space="preserve"> </w:t>
      </w:r>
      <w:r>
        <w:rPr>
          <w:rFonts w:hint="eastAsia"/>
        </w:rPr>
        <w:t>по</w:t>
      </w:r>
      <w:r>
        <w:t xml:space="preserve"> </w:t>
      </w:r>
      <w:r>
        <w:rPr>
          <w:rFonts w:hint="eastAsia"/>
        </w:rPr>
        <w:t>главе</w:t>
      </w:r>
    </w:p>
    <w:p w14:paraId="653F6F63" w14:textId="77777777" w:rsidR="006978C0" w:rsidRDefault="006978C0" w:rsidP="006978C0"/>
    <w:p w14:paraId="1995F755" w14:textId="4DA1086C" w:rsidR="006978C0" w:rsidRPr="006978C0" w:rsidRDefault="006978C0" w:rsidP="006978C0">
      <w:r>
        <w:rPr>
          <w:rFonts w:hint="eastAsia"/>
        </w:rPr>
        <w:t>ЗАКЛЮЧЕНИЕ</w:t>
      </w:r>
    </w:p>
    <w:sectPr w:rsidR="006978C0" w:rsidRPr="006978C0" w:rsidSect="009A67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73E1" w14:textId="77777777" w:rsidR="009A67C7" w:rsidRDefault="009A67C7">
      <w:pPr>
        <w:spacing w:after="0" w:line="240" w:lineRule="auto"/>
      </w:pPr>
      <w:r>
        <w:separator/>
      </w:r>
    </w:p>
  </w:endnote>
  <w:endnote w:type="continuationSeparator" w:id="0">
    <w:p w14:paraId="73D658B0" w14:textId="77777777" w:rsidR="009A67C7" w:rsidRDefault="009A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A5F1" w14:textId="77777777" w:rsidR="009A67C7" w:rsidRDefault="009A67C7"/>
    <w:p w14:paraId="024B0132" w14:textId="77777777" w:rsidR="009A67C7" w:rsidRDefault="009A67C7"/>
    <w:p w14:paraId="12798B32" w14:textId="77777777" w:rsidR="009A67C7" w:rsidRDefault="009A67C7"/>
    <w:p w14:paraId="5BDDC133" w14:textId="77777777" w:rsidR="009A67C7" w:rsidRDefault="009A67C7"/>
    <w:p w14:paraId="6549AFAC" w14:textId="77777777" w:rsidR="009A67C7" w:rsidRDefault="009A67C7"/>
    <w:p w14:paraId="56E533C6" w14:textId="77777777" w:rsidR="009A67C7" w:rsidRDefault="009A67C7"/>
    <w:p w14:paraId="3200080D" w14:textId="77777777" w:rsidR="009A67C7" w:rsidRDefault="009A67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797722" wp14:editId="49DC16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8FAD0" w14:textId="77777777" w:rsidR="009A67C7" w:rsidRDefault="009A67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7977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E8FAD0" w14:textId="77777777" w:rsidR="009A67C7" w:rsidRDefault="009A67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419B63" w14:textId="77777777" w:rsidR="009A67C7" w:rsidRDefault="009A67C7"/>
    <w:p w14:paraId="5DF2F570" w14:textId="77777777" w:rsidR="009A67C7" w:rsidRDefault="009A67C7"/>
    <w:p w14:paraId="4CBEA6AC" w14:textId="77777777" w:rsidR="009A67C7" w:rsidRDefault="009A67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65E904" wp14:editId="2FA8F1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26EA8" w14:textId="77777777" w:rsidR="009A67C7" w:rsidRDefault="009A67C7"/>
                          <w:p w14:paraId="688C137F" w14:textId="77777777" w:rsidR="009A67C7" w:rsidRDefault="009A67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65E9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F26EA8" w14:textId="77777777" w:rsidR="009A67C7" w:rsidRDefault="009A67C7"/>
                    <w:p w14:paraId="688C137F" w14:textId="77777777" w:rsidR="009A67C7" w:rsidRDefault="009A67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0CFE48" w14:textId="77777777" w:rsidR="009A67C7" w:rsidRDefault="009A67C7"/>
    <w:p w14:paraId="1283FC48" w14:textId="77777777" w:rsidR="009A67C7" w:rsidRDefault="009A67C7">
      <w:pPr>
        <w:rPr>
          <w:sz w:val="2"/>
          <w:szCs w:val="2"/>
        </w:rPr>
      </w:pPr>
    </w:p>
    <w:p w14:paraId="6C720DC0" w14:textId="77777777" w:rsidR="009A67C7" w:rsidRDefault="009A67C7"/>
    <w:p w14:paraId="6E867668" w14:textId="77777777" w:rsidR="009A67C7" w:rsidRDefault="009A67C7">
      <w:pPr>
        <w:spacing w:after="0" w:line="240" w:lineRule="auto"/>
      </w:pPr>
    </w:p>
  </w:footnote>
  <w:footnote w:type="continuationSeparator" w:id="0">
    <w:p w14:paraId="22A936BE" w14:textId="77777777" w:rsidR="009A67C7" w:rsidRDefault="009A6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C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19923</TotalTime>
  <Pages>4</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2615</cp:revision>
  <cp:lastPrinted>2009-02-06T05:36:00Z</cp:lastPrinted>
  <dcterms:created xsi:type="dcterms:W3CDTF">2024-01-07T13:43:00Z</dcterms:created>
  <dcterms:modified xsi:type="dcterms:W3CDTF">2024-02-09T22:01:00Z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