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0D" w:rsidRDefault="00F60C0D" w:rsidP="00F60C0D">
      <w:r>
        <w:rPr>
          <w:rFonts w:hint="eastAsia"/>
        </w:rPr>
        <w:t>Бондарчук</w:t>
      </w:r>
      <w:r>
        <w:t></w:t>
      </w:r>
      <w:r>
        <w:rPr>
          <w:rFonts w:hint="eastAsia"/>
        </w:rPr>
        <w:t>Богдан</w:t>
      </w:r>
      <w:r>
        <w:t></w:t>
      </w:r>
      <w:r>
        <w:rPr>
          <w:rFonts w:hint="eastAsia"/>
        </w:rPr>
        <w:t>Георгійович</w:t>
      </w:r>
      <w:r>
        <w:t></w:t>
      </w:r>
      <w:r>
        <w:t></w:t>
      </w:r>
      <w:r>
        <w:rPr>
          <w:rFonts w:hint="eastAsia"/>
        </w:rPr>
        <w:t>тимчасово</w:t>
      </w:r>
      <w:r>
        <w:t></w:t>
      </w:r>
      <w:r>
        <w:rPr>
          <w:rFonts w:hint="eastAsia"/>
        </w:rPr>
        <w:t>не</w:t>
      </w:r>
      <w:r>
        <w:t></w:t>
      </w:r>
      <w:r>
        <w:rPr>
          <w:rFonts w:hint="eastAsia"/>
        </w:rPr>
        <w:t>працює</w:t>
      </w:r>
      <w:r>
        <w:t></w:t>
      </w:r>
      <w:r>
        <w:t></w:t>
      </w:r>
      <w:r>
        <w:rPr>
          <w:rFonts w:hint="eastAsia"/>
        </w:rPr>
        <w:t>Назва</w:t>
      </w:r>
      <w:r>
        <w:t></w:t>
      </w:r>
      <w:r>
        <w:rPr>
          <w:rFonts w:hint="eastAsia"/>
        </w:rPr>
        <w:t>дисертації</w:t>
      </w:r>
      <w:r>
        <w:t></w:t>
      </w:r>
    </w:p>
    <w:p w:rsidR="00F60C0D" w:rsidRDefault="00F60C0D" w:rsidP="00F60C0D">
      <w:r>
        <w:t></w:t>
      </w:r>
      <w:r>
        <w:rPr>
          <w:rFonts w:hint="eastAsia"/>
        </w:rPr>
        <w:t>Мовотворчість</w:t>
      </w:r>
      <w:r>
        <w:t></w:t>
      </w:r>
      <w:r>
        <w:rPr>
          <w:rFonts w:hint="eastAsia"/>
        </w:rPr>
        <w:t>як</w:t>
      </w:r>
      <w:r>
        <w:t></w:t>
      </w:r>
      <w:r>
        <w:rPr>
          <w:rFonts w:hint="eastAsia"/>
        </w:rPr>
        <w:t>чинник</w:t>
      </w:r>
      <w:r>
        <w:t></w:t>
      </w:r>
      <w:r>
        <w:rPr>
          <w:rFonts w:hint="eastAsia"/>
        </w:rPr>
        <w:t>соціальних</w:t>
      </w:r>
      <w:r>
        <w:t></w:t>
      </w:r>
      <w:r>
        <w:rPr>
          <w:rFonts w:hint="eastAsia"/>
        </w:rPr>
        <w:t>змін</w:t>
      </w:r>
      <w:r>
        <w:t></w:t>
      </w:r>
      <w:r>
        <w:t></w:t>
      </w:r>
      <w:r>
        <w:rPr>
          <w:rFonts w:hint="eastAsia"/>
        </w:rPr>
        <w:t>ідеї</w:t>
      </w:r>
      <w:r>
        <w:t></w:t>
      </w:r>
      <w:r>
        <w:rPr>
          <w:rFonts w:hint="eastAsia"/>
        </w:rPr>
        <w:t>формальної</w:t>
      </w:r>
      <w:r>
        <w:t></w:t>
      </w:r>
      <w:r>
        <w:rPr>
          <w:rFonts w:hint="eastAsia"/>
        </w:rPr>
        <w:t>школи</w:t>
      </w:r>
      <w:r>
        <w:t></w:t>
      </w:r>
      <w:r>
        <w:rPr>
          <w:rFonts w:hint="eastAsia"/>
        </w:rPr>
        <w:t>літературознавства</w:t>
      </w:r>
    </w:p>
    <w:p w:rsidR="00F60C0D" w:rsidRDefault="00F60C0D" w:rsidP="00F60C0D">
      <w:r>
        <w:rPr>
          <w:rFonts w:hint="eastAsia"/>
        </w:rPr>
        <w:t>у</w:t>
      </w:r>
      <w:r>
        <w:t></w:t>
      </w:r>
      <w:r>
        <w:rPr>
          <w:rFonts w:hint="eastAsia"/>
        </w:rPr>
        <w:t>дискурсі</w:t>
      </w:r>
      <w:r>
        <w:t></w:t>
      </w:r>
      <w:r>
        <w:rPr>
          <w:rFonts w:hint="eastAsia"/>
        </w:rPr>
        <w:t>філософії</w:t>
      </w:r>
      <w:r>
        <w:t></w:t>
      </w:r>
      <w:r>
        <w:rPr>
          <w:rFonts w:hint="eastAsia"/>
        </w:rPr>
        <w:t>мови</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rPr>
          <w:rFonts w:hint="eastAsia"/>
        </w:rPr>
        <w:t>соціальна</w:t>
      </w:r>
      <w:r>
        <w:t></w:t>
      </w:r>
      <w:r>
        <w:rPr>
          <w:rFonts w:hint="eastAsia"/>
        </w:rPr>
        <w:t>філософія</w:t>
      </w:r>
      <w:r>
        <w:t></w:t>
      </w:r>
      <w:r>
        <w:rPr>
          <w:rFonts w:hint="eastAsia"/>
        </w:rPr>
        <w:t>та</w:t>
      </w:r>
    </w:p>
    <w:p w:rsidR="00F60C0D" w:rsidRDefault="00F60C0D" w:rsidP="00F60C0D">
      <w:r>
        <w:rPr>
          <w:rFonts w:hint="eastAsia"/>
        </w:rPr>
        <w:t>філософія</w:t>
      </w:r>
      <w:r>
        <w:t></w:t>
      </w:r>
      <w:r>
        <w:rPr>
          <w:rFonts w:hint="eastAsia"/>
        </w:rPr>
        <w:t>історії</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p>
    <w:p w:rsidR="00DB7F20" w:rsidRPr="00F60C0D" w:rsidRDefault="00F60C0D" w:rsidP="00F60C0D">
      <w:r>
        <w:rPr>
          <w:rFonts w:hint="eastAsia"/>
        </w:rPr>
        <w:t>М</w:t>
      </w:r>
      <w:r>
        <w:t></w:t>
      </w:r>
      <w:r>
        <w:t></w:t>
      </w:r>
      <w:r>
        <w:rPr>
          <w:rFonts w:hint="eastAsia"/>
        </w:rPr>
        <w:t>П</w:t>
      </w:r>
      <w:r>
        <w:t></w:t>
      </w:r>
      <w:r>
        <w:t></w:t>
      </w:r>
      <w:r>
        <w:rPr>
          <w:rFonts w:hint="eastAsia"/>
        </w:rPr>
        <w:t>Драгоманова</w:t>
      </w:r>
    </w:p>
    <w:sectPr w:rsidR="00DB7F20" w:rsidRPr="00F60C0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F60C0D" w:rsidRPr="00F60C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C5B20-3576-4AE0-89B5-EC1DC382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2022-08-02T11:55:00Z</dcterms:created>
  <dcterms:modified xsi:type="dcterms:W3CDTF">2022-08-19T17:31:00Z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