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6CC0" w14:textId="53BA7C82" w:rsidR="00C87977" w:rsidRDefault="00484A6F" w:rsidP="00484A6F">
      <w:r w:rsidRPr="00484A6F">
        <w:rPr>
          <w:rFonts w:hint="eastAsia"/>
        </w:rPr>
        <w:t>Реконструктивные</w:t>
      </w:r>
      <w:r w:rsidRPr="00484A6F">
        <w:t xml:space="preserve"> </w:t>
      </w:r>
      <w:r w:rsidRPr="00484A6F">
        <w:rPr>
          <w:rFonts w:hint="eastAsia"/>
        </w:rPr>
        <w:t>и</w:t>
      </w:r>
      <w:r w:rsidRPr="00484A6F">
        <w:t xml:space="preserve"> </w:t>
      </w:r>
      <w:r w:rsidRPr="00484A6F">
        <w:rPr>
          <w:rFonts w:hint="eastAsia"/>
        </w:rPr>
        <w:t>восстановительные</w:t>
      </w:r>
      <w:r w:rsidRPr="00484A6F">
        <w:t xml:space="preserve"> </w:t>
      </w:r>
      <w:r w:rsidRPr="00484A6F">
        <w:rPr>
          <w:rFonts w:hint="eastAsia"/>
        </w:rPr>
        <w:t>вмешательства</w:t>
      </w:r>
      <w:r w:rsidRPr="00484A6F">
        <w:t xml:space="preserve"> </w:t>
      </w:r>
      <w:r w:rsidRPr="00484A6F">
        <w:rPr>
          <w:rFonts w:hint="eastAsia"/>
        </w:rPr>
        <w:t>на</w:t>
      </w:r>
      <w:r w:rsidRPr="00484A6F">
        <w:t xml:space="preserve"> </w:t>
      </w:r>
      <w:r w:rsidRPr="00484A6F">
        <w:rPr>
          <w:rFonts w:hint="eastAsia"/>
        </w:rPr>
        <w:t>органах</w:t>
      </w:r>
      <w:r w:rsidRPr="00484A6F">
        <w:t xml:space="preserve"> </w:t>
      </w:r>
      <w:r w:rsidRPr="00484A6F">
        <w:rPr>
          <w:rFonts w:hint="eastAsia"/>
        </w:rPr>
        <w:t>пищеварительного</w:t>
      </w:r>
      <w:r w:rsidRPr="00484A6F">
        <w:t xml:space="preserve"> </w:t>
      </w:r>
      <w:r w:rsidRPr="00484A6F">
        <w:rPr>
          <w:rFonts w:hint="eastAsia"/>
        </w:rPr>
        <w:t>тракта</w:t>
      </w:r>
      <w:r w:rsidRPr="00484A6F">
        <w:t xml:space="preserve"> </w:t>
      </w:r>
      <w:r w:rsidRPr="00484A6F">
        <w:rPr>
          <w:rFonts w:hint="eastAsia"/>
        </w:rPr>
        <w:t>в</w:t>
      </w:r>
      <w:r w:rsidRPr="00484A6F">
        <w:t xml:space="preserve"> </w:t>
      </w:r>
      <w:r w:rsidRPr="00484A6F">
        <w:rPr>
          <w:rFonts w:hint="eastAsia"/>
        </w:rPr>
        <w:t>условиях</w:t>
      </w:r>
      <w:r w:rsidRPr="00484A6F">
        <w:t xml:space="preserve"> </w:t>
      </w:r>
      <w:r w:rsidRPr="00484A6F">
        <w:rPr>
          <w:rFonts w:hint="eastAsia"/>
        </w:rPr>
        <w:t>перитонита</w:t>
      </w:r>
      <w:r>
        <w:t xml:space="preserve"> </w:t>
      </w:r>
      <w:r w:rsidRPr="00484A6F">
        <w:rPr>
          <w:rFonts w:hint="eastAsia"/>
        </w:rPr>
        <w:t>Ёров</w:t>
      </w:r>
      <w:r w:rsidRPr="00484A6F">
        <w:t xml:space="preserve"> </w:t>
      </w:r>
      <w:r w:rsidRPr="00484A6F">
        <w:rPr>
          <w:rFonts w:hint="eastAsia"/>
        </w:rPr>
        <w:t>Саидмурод</w:t>
      </w:r>
      <w:r w:rsidRPr="00484A6F">
        <w:t xml:space="preserve"> </w:t>
      </w:r>
      <w:r w:rsidRPr="00484A6F">
        <w:rPr>
          <w:rFonts w:hint="eastAsia"/>
        </w:rPr>
        <w:t>Кудбудинович</w:t>
      </w:r>
    </w:p>
    <w:p w14:paraId="232002B0" w14:textId="77777777" w:rsidR="00484A6F" w:rsidRDefault="00484A6F" w:rsidP="00484A6F">
      <w:r>
        <w:rPr>
          <w:rFonts w:hint="eastAsia"/>
        </w:rPr>
        <w:t>ОГЛАВЛЕНИЕ</w:t>
      </w:r>
      <w:r>
        <w:t xml:space="preserve"> </w:t>
      </w:r>
      <w:r>
        <w:rPr>
          <w:rFonts w:hint="eastAsia"/>
        </w:rPr>
        <w:t>ДИССЕРТАЦИИ</w:t>
      </w:r>
    </w:p>
    <w:p w14:paraId="1E13D150" w14:textId="77777777" w:rsidR="00484A6F" w:rsidRDefault="00484A6F" w:rsidP="00484A6F">
      <w:r>
        <w:rPr>
          <w:rFonts w:hint="eastAsia"/>
        </w:rPr>
        <w:t>кандидат</w:t>
      </w:r>
      <w:r>
        <w:t xml:space="preserve"> </w:t>
      </w:r>
      <w:r>
        <w:rPr>
          <w:rFonts w:hint="eastAsia"/>
        </w:rPr>
        <w:t>наук</w:t>
      </w:r>
      <w:r>
        <w:t xml:space="preserve"> </w:t>
      </w:r>
      <w:r>
        <w:rPr>
          <w:rFonts w:hint="eastAsia"/>
        </w:rPr>
        <w:t>Ёров</w:t>
      </w:r>
      <w:r>
        <w:t xml:space="preserve"> </w:t>
      </w:r>
      <w:r>
        <w:rPr>
          <w:rFonts w:hint="eastAsia"/>
        </w:rPr>
        <w:t>Саидмурод</w:t>
      </w:r>
      <w:r>
        <w:t xml:space="preserve"> </w:t>
      </w:r>
      <w:r>
        <w:rPr>
          <w:rFonts w:hint="eastAsia"/>
        </w:rPr>
        <w:t>Кудбудинович</w:t>
      </w:r>
    </w:p>
    <w:p w14:paraId="7951A674" w14:textId="77777777" w:rsidR="00484A6F" w:rsidRDefault="00484A6F" w:rsidP="00484A6F">
      <w:r>
        <w:rPr>
          <w:rFonts w:hint="eastAsia"/>
        </w:rPr>
        <w:t>СПИСОК</w:t>
      </w:r>
      <w:r>
        <w:t xml:space="preserve"> </w:t>
      </w:r>
      <w:r>
        <w:rPr>
          <w:rFonts w:hint="eastAsia"/>
        </w:rPr>
        <w:t>СОКРАЩЕННЫХ</w:t>
      </w:r>
      <w:r>
        <w:t xml:space="preserve"> </w:t>
      </w:r>
      <w:r>
        <w:rPr>
          <w:rFonts w:hint="eastAsia"/>
        </w:rPr>
        <w:t>СЛОВ</w:t>
      </w:r>
    </w:p>
    <w:p w14:paraId="4C6B996A" w14:textId="77777777" w:rsidR="00484A6F" w:rsidRDefault="00484A6F" w:rsidP="00484A6F"/>
    <w:p w14:paraId="56E9594A" w14:textId="77777777" w:rsidR="00484A6F" w:rsidRDefault="00484A6F" w:rsidP="00484A6F">
      <w:r>
        <w:rPr>
          <w:rFonts w:hint="eastAsia"/>
        </w:rPr>
        <w:t>ВВЕДЕНИЕ</w:t>
      </w:r>
    </w:p>
    <w:p w14:paraId="5113474B" w14:textId="77777777" w:rsidR="00484A6F" w:rsidRDefault="00484A6F" w:rsidP="00484A6F"/>
    <w:p w14:paraId="6BA2F929" w14:textId="77777777" w:rsidR="00484A6F" w:rsidRDefault="00484A6F" w:rsidP="00484A6F">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ОСТРЫХ</w:t>
      </w:r>
    </w:p>
    <w:p w14:paraId="663D8FD4" w14:textId="77777777" w:rsidR="00484A6F" w:rsidRDefault="00484A6F" w:rsidP="00484A6F"/>
    <w:p w14:paraId="62C3B49F" w14:textId="77777777" w:rsidR="00484A6F" w:rsidRDefault="00484A6F" w:rsidP="00484A6F">
      <w:r>
        <w:rPr>
          <w:rFonts w:hint="eastAsia"/>
        </w:rPr>
        <w:t>ХИРУРГИЧЕСКИХ</w:t>
      </w:r>
      <w:r>
        <w:t xml:space="preserve"> </w:t>
      </w:r>
      <w:r>
        <w:rPr>
          <w:rFonts w:hint="eastAsia"/>
        </w:rPr>
        <w:t>ЗАБОЛЕВАНИЙ</w:t>
      </w:r>
      <w:r>
        <w:t xml:space="preserve"> </w:t>
      </w:r>
      <w:r>
        <w:rPr>
          <w:rFonts w:hint="eastAsia"/>
        </w:rPr>
        <w:t>ЖЕЛУДКА</w:t>
      </w:r>
      <w:r>
        <w:t xml:space="preserve"> </w:t>
      </w:r>
      <w:r>
        <w:rPr>
          <w:rFonts w:hint="eastAsia"/>
        </w:rPr>
        <w:t>И</w:t>
      </w:r>
      <w:r>
        <w:t xml:space="preserve"> </w:t>
      </w:r>
      <w:r>
        <w:rPr>
          <w:rFonts w:hint="eastAsia"/>
        </w:rPr>
        <w:t>ТОНКОЙ</w:t>
      </w:r>
      <w:r>
        <w:t xml:space="preserve"> </w:t>
      </w:r>
      <w:r>
        <w:rPr>
          <w:rFonts w:hint="eastAsia"/>
        </w:rPr>
        <w:t>КИШКИ</w:t>
      </w:r>
      <w:r>
        <w:t xml:space="preserve"> </w:t>
      </w:r>
      <w:r>
        <w:rPr>
          <w:rFonts w:hint="eastAsia"/>
        </w:rPr>
        <w:t>В</w:t>
      </w:r>
      <w:r>
        <w:t xml:space="preserve"> </w:t>
      </w:r>
      <w:r>
        <w:rPr>
          <w:rFonts w:hint="eastAsia"/>
        </w:rPr>
        <w:t>УСЛОВИЯХ</w:t>
      </w:r>
      <w:r>
        <w:t xml:space="preserve"> </w:t>
      </w:r>
      <w:r>
        <w:rPr>
          <w:rFonts w:hint="eastAsia"/>
        </w:rPr>
        <w:t>РАСПРОСТРАНЕННОГО</w:t>
      </w:r>
      <w:r>
        <w:t xml:space="preserve"> </w:t>
      </w:r>
      <w:r>
        <w:rPr>
          <w:rFonts w:hint="eastAsia"/>
        </w:rPr>
        <w:t>ПЕРИТОНИТА</w:t>
      </w:r>
      <w:r>
        <w:t>(</w:t>
      </w:r>
      <w:r>
        <w:rPr>
          <w:rFonts w:hint="eastAsia"/>
        </w:rPr>
        <w:t>ОБЗОР</w:t>
      </w:r>
      <w:r>
        <w:t xml:space="preserve"> </w:t>
      </w:r>
      <w:r>
        <w:rPr>
          <w:rFonts w:hint="eastAsia"/>
        </w:rPr>
        <w:t>ЛИТЕРАТУРЫ</w:t>
      </w:r>
      <w:r>
        <w:t>)</w:t>
      </w:r>
    </w:p>
    <w:p w14:paraId="08F5143A" w14:textId="77777777" w:rsidR="00484A6F" w:rsidRDefault="00484A6F" w:rsidP="00484A6F"/>
    <w:p w14:paraId="3D15AE17" w14:textId="77777777" w:rsidR="00484A6F" w:rsidRDefault="00484A6F" w:rsidP="00484A6F">
      <w:r>
        <w:t>1.1.</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диагностика</w:t>
      </w:r>
      <w:r>
        <w:t xml:space="preserve"> </w:t>
      </w:r>
      <w:r>
        <w:rPr>
          <w:rFonts w:hint="eastAsia"/>
        </w:rPr>
        <w:t>распространенного</w:t>
      </w:r>
      <w:r>
        <w:t xml:space="preserve"> </w:t>
      </w:r>
      <w:r>
        <w:rPr>
          <w:rFonts w:hint="eastAsia"/>
        </w:rPr>
        <w:t>перитонита</w:t>
      </w:r>
      <w:r>
        <w:t xml:space="preserve"> </w:t>
      </w:r>
      <w:r>
        <w:rPr>
          <w:rFonts w:hint="eastAsia"/>
        </w:rPr>
        <w:t>при</w:t>
      </w:r>
      <w:r>
        <w:t xml:space="preserve"> </w:t>
      </w:r>
      <w:r>
        <w:rPr>
          <w:rFonts w:hint="eastAsia"/>
        </w:rPr>
        <w:t>патологии</w:t>
      </w:r>
      <w:r>
        <w:t xml:space="preserve"> </w:t>
      </w:r>
      <w:r>
        <w:rPr>
          <w:rFonts w:hint="eastAsia"/>
        </w:rPr>
        <w:t>желудка</w:t>
      </w:r>
      <w:r>
        <w:t xml:space="preserve"> </w:t>
      </w:r>
      <w:r>
        <w:rPr>
          <w:rFonts w:hint="eastAsia"/>
        </w:rPr>
        <w:t>и</w:t>
      </w:r>
      <w:r>
        <w:t xml:space="preserve"> </w:t>
      </w:r>
      <w:r>
        <w:rPr>
          <w:rFonts w:hint="eastAsia"/>
        </w:rPr>
        <w:t>тонкой</w:t>
      </w:r>
      <w:r>
        <w:t xml:space="preserve"> </w:t>
      </w:r>
      <w:r>
        <w:rPr>
          <w:rFonts w:hint="eastAsia"/>
        </w:rPr>
        <w:t>кишки</w:t>
      </w:r>
    </w:p>
    <w:p w14:paraId="03C48AF7" w14:textId="77777777" w:rsidR="00484A6F" w:rsidRDefault="00484A6F" w:rsidP="00484A6F"/>
    <w:p w14:paraId="2613DAB5" w14:textId="77777777" w:rsidR="00484A6F" w:rsidRDefault="00484A6F" w:rsidP="00484A6F">
      <w:r>
        <w:t xml:space="preserve">1.2. </w:t>
      </w:r>
      <w:r>
        <w:rPr>
          <w:rFonts w:hint="eastAsia"/>
        </w:rPr>
        <w:t>Возможности</w:t>
      </w:r>
      <w:r>
        <w:t xml:space="preserve"> </w:t>
      </w:r>
      <w:r>
        <w:rPr>
          <w:rFonts w:hint="eastAsia"/>
        </w:rPr>
        <w:t>выполнения</w:t>
      </w:r>
      <w:r>
        <w:t xml:space="preserve"> </w:t>
      </w:r>
      <w:r>
        <w:rPr>
          <w:rFonts w:hint="eastAsia"/>
        </w:rPr>
        <w:t>радикальных</w:t>
      </w:r>
      <w:r>
        <w:t xml:space="preserve"> </w:t>
      </w:r>
      <w:r>
        <w:rPr>
          <w:rFonts w:hint="eastAsia"/>
        </w:rPr>
        <w:t>резекционных</w:t>
      </w:r>
      <w:r>
        <w:t xml:space="preserve"> </w:t>
      </w:r>
      <w:r>
        <w:rPr>
          <w:rFonts w:hint="eastAsia"/>
        </w:rPr>
        <w:t>методик</w:t>
      </w:r>
      <w:r>
        <w:t xml:space="preserve"> </w:t>
      </w:r>
      <w:r>
        <w:rPr>
          <w:rFonts w:hint="eastAsia"/>
        </w:rPr>
        <w:t>с</w:t>
      </w:r>
      <w:r>
        <w:t xml:space="preserve"> </w:t>
      </w:r>
      <w:r>
        <w:rPr>
          <w:rFonts w:hint="eastAsia"/>
        </w:rPr>
        <w:t>реконструктивно</w:t>
      </w:r>
      <w:r>
        <w:t>-</w:t>
      </w:r>
    </w:p>
    <w:p w14:paraId="62BA1556" w14:textId="77777777" w:rsidR="00484A6F" w:rsidRDefault="00484A6F" w:rsidP="00484A6F"/>
    <w:p w14:paraId="17D17E4E" w14:textId="77777777" w:rsidR="00484A6F" w:rsidRDefault="00484A6F" w:rsidP="00484A6F">
      <w:r>
        <w:rPr>
          <w:rFonts w:hint="eastAsia"/>
        </w:rPr>
        <w:t>восстановительными</w:t>
      </w:r>
      <w:r>
        <w:t xml:space="preserve"> </w:t>
      </w:r>
      <w:r>
        <w:rPr>
          <w:rFonts w:hint="eastAsia"/>
        </w:rPr>
        <w:t>вмешательствами</w:t>
      </w:r>
      <w:r>
        <w:t xml:space="preserve"> </w:t>
      </w:r>
      <w:r>
        <w:rPr>
          <w:rFonts w:hint="eastAsia"/>
        </w:rPr>
        <w:t>на</w:t>
      </w:r>
      <w:r>
        <w:t xml:space="preserve"> </w:t>
      </w:r>
      <w:r>
        <w:rPr>
          <w:rFonts w:hint="eastAsia"/>
        </w:rPr>
        <w:t>полых</w:t>
      </w:r>
      <w:r>
        <w:t xml:space="preserve"> </w:t>
      </w:r>
      <w:r>
        <w:rPr>
          <w:rFonts w:hint="eastAsia"/>
        </w:rPr>
        <w:t>органах</w:t>
      </w:r>
      <w:r>
        <w:t xml:space="preserve"> </w:t>
      </w:r>
      <w:r>
        <w:rPr>
          <w:rFonts w:hint="eastAsia"/>
        </w:rPr>
        <w:t>брюшной</w:t>
      </w:r>
      <w:r>
        <w:t xml:space="preserve"> </w:t>
      </w:r>
      <w:r>
        <w:rPr>
          <w:rFonts w:hint="eastAsia"/>
        </w:rPr>
        <w:t>полости</w:t>
      </w:r>
      <w:r>
        <w:t xml:space="preserve"> </w:t>
      </w:r>
      <w:r>
        <w:rPr>
          <w:rFonts w:hint="eastAsia"/>
        </w:rPr>
        <w:t>при</w:t>
      </w:r>
      <w:r>
        <w:t xml:space="preserve"> </w:t>
      </w:r>
      <w:r>
        <w:rPr>
          <w:rFonts w:hint="eastAsia"/>
        </w:rPr>
        <w:t>распространенном</w:t>
      </w:r>
      <w:r>
        <w:t xml:space="preserve"> </w:t>
      </w:r>
      <w:r>
        <w:rPr>
          <w:rFonts w:hint="eastAsia"/>
        </w:rPr>
        <w:t>перитоните</w:t>
      </w:r>
    </w:p>
    <w:p w14:paraId="5AE725B0" w14:textId="77777777" w:rsidR="00484A6F" w:rsidRDefault="00484A6F" w:rsidP="00484A6F"/>
    <w:p w14:paraId="709DC958" w14:textId="77777777" w:rsidR="00484A6F" w:rsidRDefault="00484A6F" w:rsidP="00484A6F">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70423132" w14:textId="77777777" w:rsidR="00484A6F" w:rsidRDefault="00484A6F" w:rsidP="00484A6F"/>
    <w:p w14:paraId="366651A9" w14:textId="77777777" w:rsidR="00484A6F" w:rsidRDefault="00484A6F" w:rsidP="00484A6F">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0E579C09" w14:textId="77777777" w:rsidR="00484A6F" w:rsidRDefault="00484A6F" w:rsidP="00484A6F"/>
    <w:p w14:paraId="5209BE5D" w14:textId="77777777" w:rsidR="00484A6F" w:rsidRDefault="00484A6F" w:rsidP="00484A6F">
      <w:r>
        <w:t xml:space="preserve">2.2. </w:t>
      </w:r>
      <w:r>
        <w:rPr>
          <w:rFonts w:hint="eastAsia"/>
        </w:rPr>
        <w:t>Методы</w:t>
      </w:r>
      <w:r>
        <w:t xml:space="preserve"> </w:t>
      </w:r>
      <w:r>
        <w:rPr>
          <w:rFonts w:hint="eastAsia"/>
        </w:rPr>
        <w:t>исследования</w:t>
      </w:r>
    </w:p>
    <w:p w14:paraId="5AD8DF5C" w14:textId="77777777" w:rsidR="00484A6F" w:rsidRDefault="00484A6F" w:rsidP="00484A6F"/>
    <w:p w14:paraId="4CFDA3A3" w14:textId="77777777" w:rsidR="00484A6F" w:rsidRDefault="00484A6F" w:rsidP="00484A6F">
      <w:r>
        <w:rPr>
          <w:rFonts w:hint="eastAsia"/>
        </w:rPr>
        <w:t>ГЛАВА</w:t>
      </w:r>
      <w:r>
        <w:t xml:space="preserve"> 3. </w:t>
      </w:r>
      <w:r>
        <w:rPr>
          <w:rFonts w:hint="eastAsia"/>
        </w:rPr>
        <w:t>АНАЛИЗ</w:t>
      </w:r>
      <w:r>
        <w:t xml:space="preserve"> </w:t>
      </w:r>
      <w:r>
        <w:rPr>
          <w:rFonts w:hint="eastAsia"/>
        </w:rPr>
        <w:t>РЕЗУЛЬТАТОВ</w:t>
      </w:r>
      <w:r>
        <w:t xml:space="preserve"> </w:t>
      </w:r>
      <w:r>
        <w:rPr>
          <w:rFonts w:hint="eastAsia"/>
        </w:rPr>
        <w:t>КОМПЛЕКСНЫХ</w:t>
      </w:r>
      <w:r>
        <w:t xml:space="preserve"> </w:t>
      </w:r>
      <w:r>
        <w:rPr>
          <w:rFonts w:hint="eastAsia"/>
        </w:rPr>
        <w:t>КЛИНИКО</w:t>
      </w:r>
      <w:r>
        <w:t>-</w:t>
      </w:r>
      <w:r>
        <w:rPr>
          <w:rFonts w:hint="eastAsia"/>
        </w:rPr>
        <w:t>ЛАБОРАТОРНО</w:t>
      </w:r>
      <w:r>
        <w:t>-</w:t>
      </w:r>
      <w:r>
        <w:rPr>
          <w:rFonts w:hint="eastAsia"/>
        </w:rPr>
        <w:t>ИНСТРУМЕНТАЛЬНЫХ</w:t>
      </w:r>
      <w:r>
        <w:t xml:space="preserve"> </w:t>
      </w:r>
      <w:r>
        <w:rPr>
          <w:rFonts w:hint="eastAsia"/>
        </w:rPr>
        <w:t>МЕТОДОВ</w:t>
      </w:r>
      <w:r>
        <w:t xml:space="preserve"> </w:t>
      </w:r>
      <w:r>
        <w:rPr>
          <w:rFonts w:hint="eastAsia"/>
        </w:rPr>
        <w:t>ИССЛЕДОВАНИЯ</w:t>
      </w:r>
      <w:r>
        <w:t xml:space="preserve"> </w:t>
      </w:r>
      <w:r>
        <w:rPr>
          <w:rFonts w:hint="eastAsia"/>
        </w:rPr>
        <w:t>В</w:t>
      </w:r>
      <w:r>
        <w:t xml:space="preserve"> </w:t>
      </w:r>
      <w:r>
        <w:rPr>
          <w:rFonts w:hint="eastAsia"/>
        </w:rPr>
        <w:t>ДИАГНОСТИКЕ</w:t>
      </w:r>
      <w:r>
        <w:t xml:space="preserve"> </w:t>
      </w:r>
      <w:r>
        <w:rPr>
          <w:rFonts w:hint="eastAsia"/>
        </w:rPr>
        <w:t>ПРИЧИН</w:t>
      </w:r>
      <w:r>
        <w:t xml:space="preserve"> </w:t>
      </w:r>
      <w:r>
        <w:rPr>
          <w:rFonts w:hint="eastAsia"/>
        </w:rPr>
        <w:t>РАСПРОСТРАНЕННОГО</w:t>
      </w:r>
      <w:r>
        <w:t xml:space="preserve"> </w:t>
      </w:r>
      <w:r>
        <w:rPr>
          <w:rFonts w:hint="eastAsia"/>
        </w:rPr>
        <w:t>ГНОЙНОГО</w:t>
      </w:r>
      <w:r>
        <w:t xml:space="preserve"> </w:t>
      </w:r>
      <w:r>
        <w:rPr>
          <w:rFonts w:hint="eastAsia"/>
        </w:rPr>
        <w:t>ПЕРИТОНИТА</w:t>
      </w:r>
    </w:p>
    <w:p w14:paraId="397B8E8A" w14:textId="77777777" w:rsidR="00484A6F" w:rsidRDefault="00484A6F" w:rsidP="00484A6F"/>
    <w:p w14:paraId="5418144E" w14:textId="77777777" w:rsidR="00484A6F" w:rsidRDefault="00484A6F" w:rsidP="00484A6F">
      <w:r>
        <w:t xml:space="preserve">3.1. </w:t>
      </w:r>
      <w:r>
        <w:rPr>
          <w:rFonts w:hint="eastAsia"/>
        </w:rPr>
        <w:t>Некоторые</w:t>
      </w:r>
      <w:r>
        <w:t xml:space="preserve"> </w:t>
      </w:r>
      <w:r>
        <w:rPr>
          <w:rFonts w:hint="eastAsia"/>
        </w:rPr>
        <w:t>показатели</w:t>
      </w:r>
      <w:r>
        <w:t xml:space="preserve"> </w:t>
      </w:r>
      <w:r>
        <w:rPr>
          <w:rFonts w:hint="eastAsia"/>
        </w:rPr>
        <w:t>эндотоксемии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РГП</w:t>
      </w:r>
      <w:r>
        <w:t xml:space="preserve"> </w:t>
      </w:r>
      <w:r>
        <w:rPr>
          <w:rFonts w:hint="eastAsia"/>
        </w:rPr>
        <w:t>вследствие</w:t>
      </w:r>
      <w:r>
        <w:t xml:space="preserve"> </w:t>
      </w:r>
      <w:r>
        <w:rPr>
          <w:rFonts w:hint="eastAsia"/>
        </w:rPr>
        <w:t>патологии</w:t>
      </w:r>
      <w:r>
        <w:t xml:space="preserve"> </w:t>
      </w:r>
      <w:r>
        <w:rPr>
          <w:rFonts w:hint="eastAsia"/>
        </w:rPr>
        <w:t>желудка</w:t>
      </w:r>
      <w:r>
        <w:t xml:space="preserve"> </w:t>
      </w:r>
      <w:r>
        <w:rPr>
          <w:rFonts w:hint="eastAsia"/>
        </w:rPr>
        <w:t>и</w:t>
      </w:r>
      <w:r>
        <w:t xml:space="preserve"> </w:t>
      </w:r>
      <w:r>
        <w:rPr>
          <w:rFonts w:hint="eastAsia"/>
        </w:rPr>
        <w:t>тонкой</w:t>
      </w:r>
      <w:r>
        <w:t xml:space="preserve"> </w:t>
      </w:r>
      <w:r>
        <w:rPr>
          <w:rFonts w:hint="eastAsia"/>
        </w:rPr>
        <w:t>кишки</w:t>
      </w:r>
    </w:p>
    <w:p w14:paraId="3ACFDBD0" w14:textId="77777777" w:rsidR="00484A6F" w:rsidRDefault="00484A6F" w:rsidP="00484A6F"/>
    <w:p w14:paraId="53308E7B" w14:textId="77777777" w:rsidR="00484A6F" w:rsidRDefault="00484A6F" w:rsidP="00484A6F">
      <w:r>
        <w:t xml:space="preserve">3.2. </w:t>
      </w:r>
      <w:r>
        <w:rPr>
          <w:rFonts w:hint="eastAsia"/>
        </w:rPr>
        <w:t>Значение</w:t>
      </w:r>
      <w:r>
        <w:t xml:space="preserve"> </w:t>
      </w:r>
      <w:r>
        <w:rPr>
          <w:rFonts w:hint="eastAsia"/>
        </w:rPr>
        <w:t>показателей</w:t>
      </w:r>
      <w:r>
        <w:t xml:space="preserve"> </w:t>
      </w:r>
      <w:r>
        <w:rPr>
          <w:rFonts w:hint="eastAsia"/>
        </w:rPr>
        <w:t>уровня</w:t>
      </w:r>
      <w:r>
        <w:t xml:space="preserve"> </w:t>
      </w:r>
      <w:r>
        <w:rPr>
          <w:rFonts w:hint="eastAsia"/>
        </w:rPr>
        <w:t>ИЛ</w:t>
      </w:r>
      <w:r>
        <w:t xml:space="preserve">-6 </w:t>
      </w:r>
      <w:r>
        <w:rPr>
          <w:rFonts w:hint="eastAsia"/>
        </w:rPr>
        <w:t>и</w:t>
      </w:r>
      <w:r>
        <w:t xml:space="preserve"> </w:t>
      </w:r>
      <w:r>
        <w:rPr>
          <w:rFonts w:hint="eastAsia"/>
        </w:rPr>
        <w:t>ФНОа</w:t>
      </w:r>
      <w:r>
        <w:t xml:space="preserve"> </w:t>
      </w:r>
      <w:r>
        <w:rPr>
          <w:rFonts w:hint="eastAsia"/>
        </w:rPr>
        <w:t>как</w:t>
      </w:r>
      <w:r>
        <w:t xml:space="preserve"> </w:t>
      </w:r>
      <w:r>
        <w:rPr>
          <w:rFonts w:hint="eastAsia"/>
        </w:rPr>
        <w:t>предиктора</w:t>
      </w:r>
      <w:r>
        <w:t xml:space="preserve"> </w:t>
      </w:r>
      <w:r>
        <w:rPr>
          <w:rFonts w:hint="eastAsia"/>
        </w:rPr>
        <w:t>несостоятельности</w:t>
      </w:r>
      <w:r>
        <w:t xml:space="preserve"> </w:t>
      </w:r>
      <w:r>
        <w:rPr>
          <w:rFonts w:hint="eastAsia"/>
        </w:rPr>
        <w:t>тонкокишечных</w:t>
      </w:r>
      <w:r>
        <w:t xml:space="preserve"> </w:t>
      </w:r>
      <w:r>
        <w:rPr>
          <w:rFonts w:hint="eastAsia"/>
        </w:rPr>
        <w:t>анастомозов</w:t>
      </w:r>
    </w:p>
    <w:p w14:paraId="08D6EF4F" w14:textId="77777777" w:rsidR="00484A6F" w:rsidRDefault="00484A6F" w:rsidP="00484A6F"/>
    <w:p w14:paraId="38A76F62" w14:textId="77777777" w:rsidR="00484A6F" w:rsidRDefault="00484A6F" w:rsidP="00484A6F">
      <w:r>
        <w:t xml:space="preserve">3.3. </w:t>
      </w:r>
      <w:r>
        <w:rPr>
          <w:rFonts w:hint="eastAsia"/>
        </w:rPr>
        <w:t>Некоторые</w:t>
      </w:r>
      <w:r>
        <w:t xml:space="preserve"> </w:t>
      </w:r>
      <w:r>
        <w:rPr>
          <w:rFonts w:hint="eastAsia"/>
        </w:rPr>
        <w:t>показатели</w:t>
      </w:r>
      <w:r>
        <w:t xml:space="preserve"> </w:t>
      </w:r>
      <w:r>
        <w:rPr>
          <w:rFonts w:hint="eastAsia"/>
        </w:rPr>
        <w:t>гемостаза</w:t>
      </w:r>
      <w:r>
        <w:t xml:space="preserve"> </w:t>
      </w:r>
      <w:r>
        <w:rPr>
          <w:rFonts w:hint="eastAsia"/>
        </w:rPr>
        <w:t>у</w:t>
      </w:r>
      <w:r>
        <w:t xml:space="preserve"> </w:t>
      </w:r>
      <w:r>
        <w:rPr>
          <w:rFonts w:hint="eastAsia"/>
        </w:rPr>
        <w:t>больных</w:t>
      </w:r>
      <w:r>
        <w:t xml:space="preserve"> </w:t>
      </w:r>
      <w:r>
        <w:rPr>
          <w:rFonts w:hint="eastAsia"/>
        </w:rPr>
        <w:t>распространенным</w:t>
      </w:r>
      <w:r>
        <w:t xml:space="preserve"> </w:t>
      </w:r>
      <w:r>
        <w:rPr>
          <w:rFonts w:hint="eastAsia"/>
        </w:rPr>
        <w:t>перитонитом</w:t>
      </w:r>
    </w:p>
    <w:p w14:paraId="0A68D999" w14:textId="77777777" w:rsidR="00484A6F" w:rsidRDefault="00484A6F" w:rsidP="00484A6F"/>
    <w:p w14:paraId="737071A2" w14:textId="77777777" w:rsidR="00484A6F" w:rsidRDefault="00484A6F" w:rsidP="00484A6F">
      <w:r>
        <w:t xml:space="preserve">3.4. </w:t>
      </w:r>
      <w:r>
        <w:rPr>
          <w:rFonts w:hint="eastAsia"/>
        </w:rPr>
        <w:t>Комплексное</w:t>
      </w:r>
      <w:r>
        <w:t xml:space="preserve"> </w:t>
      </w:r>
      <w:r>
        <w:rPr>
          <w:rFonts w:hint="eastAsia"/>
        </w:rPr>
        <w:t>ультразвуковое</w:t>
      </w:r>
      <w:r>
        <w:t xml:space="preserve"> </w:t>
      </w:r>
      <w:r>
        <w:rPr>
          <w:rFonts w:hint="eastAsia"/>
        </w:rPr>
        <w:t>и</w:t>
      </w:r>
      <w:r>
        <w:t xml:space="preserve"> </w:t>
      </w:r>
      <w:r>
        <w:rPr>
          <w:rFonts w:hint="eastAsia"/>
        </w:rPr>
        <w:t>рентгенологическое</w:t>
      </w:r>
      <w:r>
        <w:t xml:space="preserve"> </w:t>
      </w:r>
      <w:r>
        <w:rPr>
          <w:rFonts w:hint="eastAsia"/>
        </w:rPr>
        <w:t>исследование</w:t>
      </w:r>
      <w:r>
        <w:t xml:space="preserve"> </w:t>
      </w:r>
      <w:r>
        <w:rPr>
          <w:rFonts w:hint="eastAsia"/>
        </w:rPr>
        <w:t>в</w:t>
      </w:r>
      <w:r>
        <w:t xml:space="preserve"> </w:t>
      </w:r>
      <w:r>
        <w:rPr>
          <w:rFonts w:hint="eastAsia"/>
        </w:rPr>
        <w:t>диагностике</w:t>
      </w:r>
      <w:r>
        <w:t xml:space="preserve"> </w:t>
      </w:r>
      <w:r>
        <w:rPr>
          <w:rFonts w:hint="eastAsia"/>
        </w:rPr>
        <w:t>причин</w:t>
      </w:r>
      <w:r>
        <w:t xml:space="preserve"> </w:t>
      </w:r>
      <w:r>
        <w:rPr>
          <w:rFonts w:hint="eastAsia"/>
        </w:rPr>
        <w:t>распространенного</w:t>
      </w:r>
      <w:r>
        <w:t xml:space="preserve"> </w:t>
      </w:r>
      <w:r>
        <w:rPr>
          <w:rFonts w:hint="eastAsia"/>
        </w:rPr>
        <w:t>перитонита</w:t>
      </w:r>
    </w:p>
    <w:p w14:paraId="3BC456C0" w14:textId="77777777" w:rsidR="00484A6F" w:rsidRDefault="00484A6F" w:rsidP="00484A6F"/>
    <w:p w14:paraId="7640EA2D" w14:textId="77777777" w:rsidR="00484A6F" w:rsidRDefault="00484A6F" w:rsidP="00484A6F">
      <w:r>
        <w:t xml:space="preserve">3.5. </w:t>
      </w:r>
      <w:r>
        <w:rPr>
          <w:rFonts w:hint="eastAsia"/>
        </w:rPr>
        <w:t>Ультразвуковое</w:t>
      </w:r>
      <w:r>
        <w:t xml:space="preserve"> </w:t>
      </w:r>
      <w:r>
        <w:rPr>
          <w:rFonts w:hint="eastAsia"/>
        </w:rPr>
        <w:t>дуплексное</w:t>
      </w:r>
      <w:r>
        <w:t xml:space="preserve"> </w:t>
      </w:r>
      <w:r>
        <w:rPr>
          <w:rFonts w:hint="eastAsia"/>
        </w:rPr>
        <w:t>ангиосканирование</w:t>
      </w:r>
      <w:r>
        <w:t xml:space="preserve"> </w:t>
      </w:r>
      <w:r>
        <w:rPr>
          <w:rFonts w:hint="eastAsia"/>
        </w:rPr>
        <w:t>при</w:t>
      </w:r>
      <w:r>
        <w:t xml:space="preserve"> </w:t>
      </w:r>
      <w:r>
        <w:rPr>
          <w:rFonts w:hint="eastAsia"/>
        </w:rPr>
        <w:t>распространенном</w:t>
      </w:r>
      <w:r>
        <w:t xml:space="preserve"> </w:t>
      </w:r>
      <w:r>
        <w:rPr>
          <w:rFonts w:hint="eastAsia"/>
        </w:rPr>
        <w:t>перитоните</w:t>
      </w:r>
    </w:p>
    <w:p w14:paraId="3364A5CD" w14:textId="77777777" w:rsidR="00484A6F" w:rsidRDefault="00484A6F" w:rsidP="00484A6F"/>
    <w:p w14:paraId="37398137" w14:textId="77777777" w:rsidR="00484A6F" w:rsidRDefault="00484A6F" w:rsidP="00484A6F">
      <w:r>
        <w:t xml:space="preserve">3.6. </w:t>
      </w:r>
      <w:r>
        <w:rPr>
          <w:rFonts w:hint="eastAsia"/>
        </w:rPr>
        <w:t>Лапароскопия</w:t>
      </w:r>
      <w:r>
        <w:t xml:space="preserve"> </w:t>
      </w:r>
      <w:r>
        <w:rPr>
          <w:rFonts w:hint="eastAsia"/>
        </w:rPr>
        <w:t>в</w:t>
      </w:r>
      <w:r>
        <w:t xml:space="preserve"> </w:t>
      </w:r>
      <w:r>
        <w:rPr>
          <w:rFonts w:hint="eastAsia"/>
        </w:rPr>
        <w:t>диагностике</w:t>
      </w:r>
      <w:r>
        <w:t xml:space="preserve"> </w:t>
      </w:r>
      <w:r>
        <w:rPr>
          <w:rFonts w:hint="eastAsia"/>
        </w:rPr>
        <w:t>распространенного</w:t>
      </w:r>
      <w:r>
        <w:t xml:space="preserve"> </w:t>
      </w:r>
      <w:r>
        <w:rPr>
          <w:rFonts w:hint="eastAsia"/>
        </w:rPr>
        <w:t>перитонита</w:t>
      </w:r>
      <w:r>
        <w:t xml:space="preserve"> </w:t>
      </w:r>
      <w:r>
        <w:rPr>
          <w:rFonts w:hint="eastAsia"/>
        </w:rPr>
        <w:t>и</w:t>
      </w:r>
      <w:r>
        <w:t xml:space="preserve"> </w:t>
      </w:r>
      <w:r>
        <w:rPr>
          <w:rFonts w:hint="eastAsia"/>
        </w:rPr>
        <w:t>его</w:t>
      </w:r>
      <w:r>
        <w:t xml:space="preserve"> </w:t>
      </w:r>
      <w:r>
        <w:rPr>
          <w:rFonts w:hint="eastAsia"/>
        </w:rPr>
        <w:t>причин</w:t>
      </w:r>
    </w:p>
    <w:p w14:paraId="341EE95B" w14:textId="77777777" w:rsidR="00484A6F" w:rsidRDefault="00484A6F" w:rsidP="00484A6F"/>
    <w:p w14:paraId="20EB21C0" w14:textId="77777777" w:rsidR="00484A6F" w:rsidRDefault="00484A6F" w:rsidP="00484A6F">
      <w:r>
        <w:rPr>
          <w:rFonts w:hint="eastAsia"/>
        </w:rPr>
        <w:t>ГЛАВА</w:t>
      </w:r>
      <w:r>
        <w:t xml:space="preserve"> 4. </w:t>
      </w:r>
      <w:r>
        <w:rPr>
          <w:rFonts w:hint="eastAsia"/>
        </w:rPr>
        <w:t>ХИРУРГИЧЕСКОЕ</w:t>
      </w:r>
      <w:r>
        <w:t xml:space="preserve"> </w:t>
      </w:r>
      <w:r>
        <w:rPr>
          <w:rFonts w:hint="eastAsia"/>
        </w:rPr>
        <w:t>ЛЕЧЕНИЕ</w:t>
      </w:r>
      <w:r>
        <w:t xml:space="preserve"> </w:t>
      </w:r>
      <w:r>
        <w:rPr>
          <w:rFonts w:hint="eastAsia"/>
        </w:rPr>
        <w:t>РАСПРОСТРАНЕННОГО</w:t>
      </w:r>
      <w:r>
        <w:t xml:space="preserve"> </w:t>
      </w:r>
      <w:r>
        <w:rPr>
          <w:rFonts w:hint="eastAsia"/>
        </w:rPr>
        <w:t>ПЕРИТОНИТА</w:t>
      </w:r>
      <w:r>
        <w:t xml:space="preserve"> </w:t>
      </w:r>
      <w:r>
        <w:rPr>
          <w:rFonts w:hint="eastAsia"/>
        </w:rPr>
        <w:t>ОБУСЛОВЛЕННОГО</w:t>
      </w:r>
      <w:r>
        <w:t xml:space="preserve"> </w:t>
      </w:r>
      <w:r>
        <w:rPr>
          <w:rFonts w:hint="eastAsia"/>
        </w:rPr>
        <w:t>ПАТОЛОГИЕЙ</w:t>
      </w:r>
      <w:r>
        <w:t xml:space="preserve"> </w:t>
      </w:r>
      <w:r>
        <w:rPr>
          <w:rFonts w:hint="eastAsia"/>
        </w:rPr>
        <w:t>ПОЛЫХ</w:t>
      </w:r>
      <w:r>
        <w:t xml:space="preserve"> </w:t>
      </w:r>
      <w:r>
        <w:rPr>
          <w:rFonts w:hint="eastAsia"/>
        </w:rPr>
        <w:t>ОРГАНОВ</w:t>
      </w:r>
    </w:p>
    <w:p w14:paraId="777A867B" w14:textId="77777777" w:rsidR="00484A6F" w:rsidRDefault="00484A6F" w:rsidP="00484A6F"/>
    <w:p w14:paraId="328624AE" w14:textId="77777777" w:rsidR="00484A6F" w:rsidRDefault="00484A6F" w:rsidP="00484A6F">
      <w:r>
        <w:t>4.1.</w:t>
      </w:r>
      <w:r>
        <w:rPr>
          <w:rFonts w:hint="eastAsia"/>
        </w:rPr>
        <w:t>Оценка</w:t>
      </w:r>
      <w:r>
        <w:t xml:space="preserve"> </w:t>
      </w:r>
      <w:r>
        <w:rPr>
          <w:rFonts w:hint="eastAsia"/>
        </w:rPr>
        <w:t>общего</w:t>
      </w:r>
      <w:r>
        <w:t xml:space="preserve"> </w:t>
      </w:r>
      <w:r>
        <w:rPr>
          <w:rFonts w:hint="eastAsia"/>
        </w:rPr>
        <w:t>состояния</w:t>
      </w:r>
      <w:r>
        <w:t xml:space="preserve"> </w:t>
      </w:r>
      <w:r>
        <w:rPr>
          <w:rFonts w:hint="eastAsia"/>
        </w:rPr>
        <w:t>и</w:t>
      </w:r>
      <w:r>
        <w:t xml:space="preserve"> </w:t>
      </w:r>
      <w:r>
        <w:rPr>
          <w:rFonts w:hint="eastAsia"/>
        </w:rPr>
        <w:t>степени</w:t>
      </w:r>
      <w:r>
        <w:t xml:space="preserve"> </w:t>
      </w:r>
      <w:r>
        <w:rPr>
          <w:rFonts w:hint="eastAsia"/>
        </w:rPr>
        <w:t>тяжести</w:t>
      </w:r>
      <w:r>
        <w:t xml:space="preserve"> </w:t>
      </w:r>
      <w:r>
        <w:rPr>
          <w:rFonts w:hint="eastAsia"/>
        </w:rPr>
        <w:t>перитонита</w:t>
      </w:r>
    </w:p>
    <w:p w14:paraId="5F39F4C3" w14:textId="77777777" w:rsidR="00484A6F" w:rsidRDefault="00484A6F" w:rsidP="00484A6F"/>
    <w:p w14:paraId="4D6FB69A" w14:textId="77777777" w:rsidR="00484A6F" w:rsidRDefault="00484A6F" w:rsidP="00484A6F">
      <w:r>
        <w:t>4.2.</w:t>
      </w:r>
      <w:r>
        <w:rPr>
          <w:rFonts w:hint="eastAsia"/>
        </w:rPr>
        <w:t>Предоперационная</w:t>
      </w:r>
      <w:r>
        <w:t xml:space="preserve"> </w:t>
      </w:r>
      <w:r>
        <w:rPr>
          <w:rFonts w:hint="eastAsia"/>
        </w:rPr>
        <w:t>подготовка</w:t>
      </w:r>
      <w:r>
        <w:t xml:space="preserve"> </w:t>
      </w:r>
      <w:r>
        <w:rPr>
          <w:rFonts w:hint="eastAsia"/>
        </w:rPr>
        <w:t>больных</w:t>
      </w:r>
      <w:r>
        <w:t xml:space="preserve"> </w:t>
      </w:r>
      <w:r>
        <w:rPr>
          <w:rFonts w:hint="eastAsia"/>
        </w:rPr>
        <w:t>распространенным</w:t>
      </w:r>
      <w:r>
        <w:t xml:space="preserve"> </w:t>
      </w:r>
      <w:r>
        <w:rPr>
          <w:rFonts w:hint="eastAsia"/>
        </w:rPr>
        <w:t>перитонитом</w:t>
      </w:r>
      <w:r>
        <w:t xml:space="preserve">, </w:t>
      </w:r>
      <w:r>
        <w:rPr>
          <w:rFonts w:hint="eastAsia"/>
        </w:rPr>
        <w:t>обусловленным</w:t>
      </w:r>
      <w:r>
        <w:t xml:space="preserve"> </w:t>
      </w:r>
      <w:r>
        <w:rPr>
          <w:rFonts w:hint="eastAsia"/>
        </w:rPr>
        <w:t>патологией</w:t>
      </w:r>
      <w:r>
        <w:t xml:space="preserve"> </w:t>
      </w:r>
      <w:r>
        <w:rPr>
          <w:rFonts w:hint="eastAsia"/>
        </w:rPr>
        <w:t>полых</w:t>
      </w:r>
      <w:r>
        <w:t xml:space="preserve"> </w:t>
      </w:r>
      <w:r>
        <w:rPr>
          <w:rFonts w:hint="eastAsia"/>
        </w:rPr>
        <w:t>органов</w:t>
      </w:r>
      <w:r>
        <w:t xml:space="preserve"> </w:t>
      </w:r>
      <w:r>
        <w:rPr>
          <w:rFonts w:hint="eastAsia"/>
        </w:rPr>
        <w:t>брюшной</w:t>
      </w:r>
      <w:r>
        <w:t xml:space="preserve"> </w:t>
      </w:r>
      <w:r>
        <w:rPr>
          <w:rFonts w:hint="eastAsia"/>
        </w:rPr>
        <w:t>полости</w:t>
      </w:r>
    </w:p>
    <w:p w14:paraId="51BD2303" w14:textId="77777777" w:rsidR="00484A6F" w:rsidRDefault="00484A6F" w:rsidP="00484A6F"/>
    <w:p w14:paraId="5FF50799" w14:textId="77777777" w:rsidR="00484A6F" w:rsidRDefault="00484A6F" w:rsidP="00484A6F">
      <w:r>
        <w:t xml:space="preserve">4.3. </w:t>
      </w:r>
      <w:r>
        <w:rPr>
          <w:rFonts w:hint="eastAsia"/>
        </w:rPr>
        <w:t>Хирургическая</w:t>
      </w:r>
      <w:r>
        <w:t xml:space="preserve"> </w:t>
      </w:r>
      <w:r>
        <w:rPr>
          <w:rFonts w:hint="eastAsia"/>
        </w:rPr>
        <w:t>тактика</w:t>
      </w:r>
      <w:r>
        <w:t xml:space="preserve"> </w:t>
      </w:r>
      <w:r>
        <w:rPr>
          <w:rFonts w:hint="eastAsia"/>
        </w:rPr>
        <w:t>при</w:t>
      </w:r>
      <w:r>
        <w:t xml:space="preserve"> </w:t>
      </w:r>
      <w:r>
        <w:rPr>
          <w:rFonts w:hint="eastAsia"/>
        </w:rPr>
        <w:t>распространенном</w:t>
      </w:r>
      <w:r>
        <w:t xml:space="preserve"> </w:t>
      </w:r>
      <w:r>
        <w:rPr>
          <w:rFonts w:hint="eastAsia"/>
        </w:rPr>
        <w:t>перитоните</w:t>
      </w:r>
      <w:r>
        <w:t xml:space="preserve">, </w:t>
      </w:r>
      <w:r>
        <w:rPr>
          <w:rFonts w:hint="eastAsia"/>
        </w:rPr>
        <w:t>обусловленном</w:t>
      </w:r>
    </w:p>
    <w:p w14:paraId="56316CCB" w14:textId="77777777" w:rsidR="00484A6F" w:rsidRDefault="00484A6F" w:rsidP="00484A6F"/>
    <w:p w14:paraId="41279D62" w14:textId="77777777" w:rsidR="00484A6F" w:rsidRDefault="00484A6F" w:rsidP="00484A6F">
      <w:r>
        <w:rPr>
          <w:rFonts w:hint="eastAsia"/>
        </w:rPr>
        <w:t>заболеваниями</w:t>
      </w:r>
      <w:r>
        <w:t xml:space="preserve"> </w:t>
      </w:r>
      <w:r>
        <w:rPr>
          <w:rFonts w:hint="eastAsia"/>
        </w:rPr>
        <w:t>желудка</w:t>
      </w:r>
      <w:r>
        <w:t xml:space="preserve"> </w:t>
      </w:r>
      <w:r>
        <w:rPr>
          <w:rFonts w:hint="eastAsia"/>
        </w:rPr>
        <w:t>и</w:t>
      </w:r>
      <w:r>
        <w:t xml:space="preserve"> </w:t>
      </w:r>
      <w:r>
        <w:rPr>
          <w:rFonts w:hint="eastAsia"/>
        </w:rPr>
        <w:t>тонкой</w:t>
      </w:r>
      <w:r>
        <w:t xml:space="preserve"> </w:t>
      </w:r>
      <w:r>
        <w:rPr>
          <w:rFonts w:hint="eastAsia"/>
        </w:rPr>
        <w:t>кишки</w:t>
      </w:r>
    </w:p>
    <w:p w14:paraId="27CD9930" w14:textId="77777777" w:rsidR="00484A6F" w:rsidRDefault="00484A6F" w:rsidP="00484A6F"/>
    <w:p w14:paraId="157A7F16" w14:textId="77777777" w:rsidR="00484A6F" w:rsidRDefault="00484A6F" w:rsidP="00484A6F">
      <w:r>
        <w:t xml:space="preserve">4.3.1. </w:t>
      </w:r>
      <w:r>
        <w:rPr>
          <w:rFonts w:hint="eastAsia"/>
        </w:rPr>
        <w:t>Разработка</w:t>
      </w:r>
      <w:r>
        <w:t xml:space="preserve"> </w:t>
      </w:r>
      <w:r>
        <w:rPr>
          <w:rFonts w:hint="eastAsia"/>
        </w:rPr>
        <w:t>способа</w:t>
      </w:r>
      <w:r>
        <w:t xml:space="preserve"> </w:t>
      </w:r>
      <w:r>
        <w:rPr>
          <w:rFonts w:hint="eastAsia"/>
        </w:rPr>
        <w:t>профилактики</w:t>
      </w:r>
      <w:r>
        <w:t xml:space="preserve"> </w:t>
      </w:r>
      <w:r>
        <w:rPr>
          <w:rFonts w:hint="eastAsia"/>
        </w:rPr>
        <w:t>несостояте</w:t>
      </w:r>
      <w:r>
        <w:rPr>
          <w:rFonts w:hint="eastAsia"/>
        </w:rPr>
        <w:lastRenderedPageBreak/>
        <w:t>льности</w:t>
      </w:r>
      <w:r>
        <w:t xml:space="preserve"> </w:t>
      </w:r>
      <w:r>
        <w:rPr>
          <w:rFonts w:hint="eastAsia"/>
        </w:rPr>
        <w:t>энтероэнтероанастомозов</w:t>
      </w:r>
    </w:p>
    <w:p w14:paraId="176A2EC2" w14:textId="77777777" w:rsidR="00484A6F" w:rsidRDefault="00484A6F" w:rsidP="00484A6F"/>
    <w:p w14:paraId="5F90920E" w14:textId="77777777" w:rsidR="00484A6F" w:rsidRDefault="00484A6F" w:rsidP="00484A6F">
      <w:r>
        <w:t xml:space="preserve">4.3.2. </w:t>
      </w:r>
      <w:r>
        <w:rPr>
          <w:rFonts w:hint="eastAsia"/>
        </w:rPr>
        <w:t>Способ</w:t>
      </w:r>
      <w:r>
        <w:t xml:space="preserve"> </w:t>
      </w:r>
      <w:r>
        <w:rPr>
          <w:rFonts w:hint="eastAsia"/>
        </w:rPr>
        <w:t>лечения</w:t>
      </w:r>
      <w:r>
        <w:t xml:space="preserve"> </w:t>
      </w:r>
      <w:r>
        <w:rPr>
          <w:rFonts w:hint="eastAsia"/>
        </w:rPr>
        <w:t>несостоятельности</w:t>
      </w:r>
      <w:r>
        <w:t xml:space="preserve"> </w:t>
      </w:r>
      <w:r>
        <w:rPr>
          <w:rFonts w:hint="eastAsia"/>
        </w:rPr>
        <w:t>ушитой</w:t>
      </w:r>
      <w:r>
        <w:t xml:space="preserve"> </w:t>
      </w:r>
      <w:r>
        <w:rPr>
          <w:rFonts w:hint="eastAsia"/>
        </w:rPr>
        <w:t>перфорации</w:t>
      </w:r>
      <w:r>
        <w:t xml:space="preserve"> </w:t>
      </w:r>
      <w:r>
        <w:rPr>
          <w:rFonts w:hint="eastAsia"/>
        </w:rPr>
        <w:t>гастродуоденальных</w:t>
      </w:r>
      <w:r>
        <w:t xml:space="preserve"> </w:t>
      </w:r>
      <w:r>
        <w:rPr>
          <w:rFonts w:hint="eastAsia"/>
        </w:rPr>
        <w:t>язв</w:t>
      </w:r>
    </w:p>
    <w:p w14:paraId="48400B29" w14:textId="77777777" w:rsidR="00484A6F" w:rsidRDefault="00484A6F" w:rsidP="00484A6F"/>
    <w:p w14:paraId="5BF90932" w14:textId="77777777" w:rsidR="00484A6F" w:rsidRDefault="00484A6F" w:rsidP="00484A6F">
      <w:r>
        <w:t xml:space="preserve">4.3.3. </w:t>
      </w:r>
      <w:r>
        <w:rPr>
          <w:rFonts w:hint="eastAsia"/>
        </w:rPr>
        <w:t>Разработка</w:t>
      </w:r>
      <w:r>
        <w:t xml:space="preserve"> </w:t>
      </w:r>
      <w:r>
        <w:rPr>
          <w:rFonts w:hint="eastAsia"/>
        </w:rPr>
        <w:t>способа</w:t>
      </w:r>
      <w:r>
        <w:t xml:space="preserve"> </w:t>
      </w:r>
      <w:r>
        <w:rPr>
          <w:rFonts w:hint="eastAsia"/>
        </w:rPr>
        <w:t>лечения</w:t>
      </w:r>
      <w:r>
        <w:t xml:space="preserve"> </w:t>
      </w:r>
      <w:r>
        <w:rPr>
          <w:rFonts w:hint="eastAsia"/>
        </w:rPr>
        <w:t>несостоятельности</w:t>
      </w:r>
    </w:p>
    <w:p w14:paraId="7BE2B32E" w14:textId="77777777" w:rsidR="00484A6F" w:rsidRDefault="00484A6F" w:rsidP="00484A6F"/>
    <w:p w14:paraId="4300DAC1" w14:textId="77777777" w:rsidR="00484A6F" w:rsidRDefault="00484A6F" w:rsidP="00484A6F">
      <w:r>
        <w:rPr>
          <w:rFonts w:hint="eastAsia"/>
        </w:rPr>
        <w:t>тонкокишечного</w:t>
      </w:r>
      <w:r>
        <w:t xml:space="preserve"> </w:t>
      </w:r>
      <w:r>
        <w:rPr>
          <w:rFonts w:hint="eastAsia"/>
        </w:rPr>
        <w:t>анастомоза</w:t>
      </w:r>
    </w:p>
    <w:p w14:paraId="12D4FF73" w14:textId="77777777" w:rsidR="00484A6F" w:rsidRDefault="00484A6F" w:rsidP="00484A6F"/>
    <w:p w14:paraId="10589062" w14:textId="77777777" w:rsidR="00484A6F" w:rsidRDefault="00484A6F" w:rsidP="00484A6F">
      <w:r>
        <w:t>4.4.</w:t>
      </w:r>
      <w:r>
        <w:rPr>
          <w:rFonts w:hint="eastAsia"/>
        </w:rPr>
        <w:t>Принципы</w:t>
      </w:r>
      <w:r>
        <w:t xml:space="preserve"> </w:t>
      </w:r>
      <w:r>
        <w:rPr>
          <w:rFonts w:hint="eastAsia"/>
        </w:rPr>
        <w:t>радикального</w:t>
      </w:r>
      <w:r>
        <w:t xml:space="preserve"> </w:t>
      </w:r>
      <w:r>
        <w:rPr>
          <w:rFonts w:hint="eastAsia"/>
        </w:rPr>
        <w:t>хирургического</w:t>
      </w:r>
      <w:r>
        <w:t xml:space="preserve"> </w:t>
      </w:r>
      <w:r>
        <w:rPr>
          <w:rFonts w:hint="eastAsia"/>
        </w:rPr>
        <w:t>лечения</w:t>
      </w:r>
      <w:r>
        <w:t xml:space="preserve"> </w:t>
      </w:r>
      <w:r>
        <w:rPr>
          <w:rFonts w:hint="eastAsia"/>
        </w:rPr>
        <w:t>РП</w:t>
      </w:r>
      <w:r>
        <w:t xml:space="preserve"> </w:t>
      </w:r>
      <w:r>
        <w:rPr>
          <w:rFonts w:hint="eastAsia"/>
        </w:rPr>
        <w:t>вследствие</w:t>
      </w:r>
      <w:r>
        <w:t xml:space="preserve"> </w:t>
      </w:r>
      <w:r>
        <w:rPr>
          <w:rFonts w:hint="eastAsia"/>
        </w:rPr>
        <w:t>заболеваний</w:t>
      </w:r>
      <w:r>
        <w:t xml:space="preserve"> </w:t>
      </w:r>
      <w:r>
        <w:rPr>
          <w:rFonts w:hint="eastAsia"/>
        </w:rPr>
        <w:t>полых</w:t>
      </w:r>
      <w:r>
        <w:t xml:space="preserve"> </w:t>
      </w:r>
      <w:r>
        <w:rPr>
          <w:rFonts w:hint="eastAsia"/>
        </w:rPr>
        <w:t>органов</w:t>
      </w:r>
      <w:r>
        <w:t xml:space="preserve"> </w:t>
      </w:r>
      <w:r>
        <w:rPr>
          <w:rFonts w:hint="eastAsia"/>
        </w:rPr>
        <w:t>брюшной</w:t>
      </w:r>
      <w:r>
        <w:t xml:space="preserve"> </w:t>
      </w:r>
      <w:r>
        <w:rPr>
          <w:rFonts w:hint="eastAsia"/>
        </w:rPr>
        <w:t>полости</w:t>
      </w:r>
    </w:p>
    <w:p w14:paraId="30A7BC85" w14:textId="77777777" w:rsidR="00484A6F" w:rsidRDefault="00484A6F" w:rsidP="00484A6F"/>
    <w:p w14:paraId="2DF807A5" w14:textId="77777777" w:rsidR="00484A6F" w:rsidRDefault="00484A6F" w:rsidP="00484A6F">
      <w:r>
        <w:t xml:space="preserve">4.5. </w:t>
      </w:r>
      <w:r>
        <w:rPr>
          <w:rFonts w:hint="eastAsia"/>
        </w:rPr>
        <w:t>Послеоперационная</w:t>
      </w:r>
      <w:r>
        <w:t xml:space="preserve"> </w:t>
      </w:r>
      <w:r>
        <w:rPr>
          <w:rFonts w:hint="eastAsia"/>
        </w:rPr>
        <w:t>интенсивная</w:t>
      </w:r>
      <w:r>
        <w:t xml:space="preserve"> </w:t>
      </w:r>
      <w:r>
        <w:rPr>
          <w:rFonts w:hint="eastAsia"/>
        </w:rPr>
        <w:t>терапия</w:t>
      </w:r>
      <w:r>
        <w:t xml:space="preserve"> </w:t>
      </w:r>
      <w:r>
        <w:rPr>
          <w:rFonts w:hint="eastAsia"/>
        </w:rPr>
        <w:t>распространенного</w:t>
      </w:r>
      <w:r>
        <w:t xml:space="preserve"> </w:t>
      </w:r>
      <w:r>
        <w:rPr>
          <w:rFonts w:hint="eastAsia"/>
        </w:rPr>
        <w:t>перитонита</w:t>
      </w:r>
    </w:p>
    <w:p w14:paraId="1F4A09CE" w14:textId="77777777" w:rsidR="00484A6F" w:rsidRDefault="00484A6F" w:rsidP="00484A6F"/>
    <w:p w14:paraId="7666D489" w14:textId="77777777" w:rsidR="00484A6F" w:rsidRDefault="00484A6F" w:rsidP="00484A6F">
      <w:r>
        <w:t xml:space="preserve">4.6 </w:t>
      </w:r>
      <w:r>
        <w:rPr>
          <w:rFonts w:hint="eastAsia"/>
        </w:rPr>
        <w:t>Динамика</w:t>
      </w:r>
      <w:r>
        <w:t xml:space="preserve"> </w:t>
      </w:r>
      <w:r>
        <w:rPr>
          <w:rFonts w:hint="eastAsia"/>
        </w:rPr>
        <w:t>и</w:t>
      </w:r>
      <w:r>
        <w:t xml:space="preserve"> </w:t>
      </w:r>
      <w:r>
        <w:rPr>
          <w:rFonts w:hint="eastAsia"/>
        </w:rPr>
        <w:t>комплексное</w:t>
      </w:r>
      <w:r>
        <w:t xml:space="preserve"> </w:t>
      </w:r>
      <w:r>
        <w:rPr>
          <w:rFonts w:hint="eastAsia"/>
        </w:rPr>
        <w:t>лечение</w:t>
      </w:r>
      <w:r>
        <w:t xml:space="preserve"> </w:t>
      </w:r>
      <w:r>
        <w:rPr>
          <w:rFonts w:hint="eastAsia"/>
        </w:rPr>
        <w:t>послеоперационных</w:t>
      </w:r>
      <w:r>
        <w:t xml:space="preserve"> </w:t>
      </w:r>
      <w:r>
        <w:rPr>
          <w:rFonts w:hint="eastAsia"/>
        </w:rPr>
        <w:t>осложнений</w:t>
      </w:r>
    </w:p>
    <w:p w14:paraId="61F48E85" w14:textId="77777777" w:rsidR="00484A6F" w:rsidRDefault="00484A6F" w:rsidP="00484A6F"/>
    <w:p w14:paraId="7E0C5CCE" w14:textId="77777777" w:rsidR="00484A6F" w:rsidRDefault="00484A6F" w:rsidP="00484A6F">
      <w:r>
        <w:rPr>
          <w:rFonts w:hint="eastAsia"/>
        </w:rPr>
        <w:t>ЗАКЛЮЧЕНИЕ</w:t>
      </w:r>
    </w:p>
    <w:p w14:paraId="3B513888" w14:textId="77777777" w:rsidR="00484A6F" w:rsidRDefault="00484A6F" w:rsidP="00484A6F"/>
    <w:p w14:paraId="35F29040" w14:textId="77777777" w:rsidR="00484A6F" w:rsidRDefault="00484A6F" w:rsidP="00484A6F">
      <w:r>
        <w:rPr>
          <w:rFonts w:hint="eastAsia"/>
        </w:rPr>
        <w:t>ВЫВОДЫ</w:t>
      </w:r>
    </w:p>
    <w:p w14:paraId="3594AEBC" w14:textId="77777777" w:rsidR="00484A6F" w:rsidRDefault="00484A6F" w:rsidP="00484A6F"/>
    <w:p w14:paraId="240020B7" w14:textId="77777777" w:rsidR="00484A6F" w:rsidRDefault="00484A6F" w:rsidP="00484A6F">
      <w:r>
        <w:rPr>
          <w:rFonts w:hint="eastAsia"/>
        </w:rPr>
        <w:t>ПРАКТИЧЕСКИЕ</w:t>
      </w:r>
      <w:r>
        <w:t xml:space="preserve"> </w:t>
      </w:r>
      <w:r>
        <w:rPr>
          <w:rFonts w:hint="eastAsia"/>
        </w:rPr>
        <w:t>РЕКОМЕНДАЦИИ</w:t>
      </w:r>
    </w:p>
    <w:p w14:paraId="33F3CBB9" w14:textId="77777777" w:rsidR="00484A6F" w:rsidRDefault="00484A6F" w:rsidP="00484A6F"/>
    <w:p w14:paraId="33690392" w14:textId="2ADB3760" w:rsidR="00484A6F" w:rsidRPr="00484A6F" w:rsidRDefault="00484A6F" w:rsidP="00484A6F">
      <w:r>
        <w:rPr>
          <w:rFonts w:hint="eastAsia"/>
        </w:rPr>
        <w:t>ЛИТЕРАТУРА</w:t>
      </w:r>
    </w:p>
    <w:sectPr w:rsidR="00484A6F" w:rsidRPr="00484A6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3833A" w14:textId="77777777" w:rsidR="00A92C8F" w:rsidRPr="008D1934" w:rsidRDefault="00A92C8F">
      <w:pPr>
        <w:spacing w:after="0" w:line="240" w:lineRule="auto"/>
      </w:pPr>
      <w:r w:rsidRPr="008D1934">
        <w:separator/>
      </w:r>
    </w:p>
  </w:endnote>
  <w:endnote w:type="continuationSeparator" w:id="0">
    <w:p w14:paraId="346A2D5D" w14:textId="77777777" w:rsidR="00A92C8F" w:rsidRPr="008D1934" w:rsidRDefault="00A92C8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5411" w14:textId="77777777" w:rsidR="00A92C8F" w:rsidRPr="008D1934" w:rsidRDefault="00A92C8F"/>
    <w:p w14:paraId="722BCC91" w14:textId="77777777" w:rsidR="00A92C8F" w:rsidRPr="008D1934" w:rsidRDefault="00A92C8F"/>
    <w:p w14:paraId="1553BFF4" w14:textId="77777777" w:rsidR="00A92C8F" w:rsidRPr="008D1934" w:rsidRDefault="00A92C8F"/>
    <w:p w14:paraId="48F7BD72" w14:textId="77777777" w:rsidR="00A92C8F" w:rsidRPr="008D1934" w:rsidRDefault="00A92C8F"/>
    <w:p w14:paraId="632B9508" w14:textId="77777777" w:rsidR="00A92C8F" w:rsidRPr="008D1934" w:rsidRDefault="00A92C8F"/>
    <w:p w14:paraId="1A012CD9" w14:textId="77777777" w:rsidR="00A92C8F" w:rsidRPr="008D1934" w:rsidRDefault="00A92C8F"/>
    <w:p w14:paraId="3A224B9C" w14:textId="77777777" w:rsidR="00A92C8F" w:rsidRPr="008D1934" w:rsidRDefault="00A92C8F">
      <w:pPr>
        <w:rPr>
          <w:sz w:val="2"/>
          <w:szCs w:val="2"/>
        </w:rPr>
      </w:pPr>
      <w:r>
        <w:rPr>
          <w:noProof/>
        </w:rPr>
        <mc:AlternateContent>
          <mc:Choice Requires="wps">
            <w:drawing>
              <wp:anchor distT="0" distB="0" distL="63500" distR="63500" simplePos="0" relativeHeight="251660288" behindDoc="1" locked="0" layoutInCell="1" allowOverlap="1" wp14:anchorId="350DA5B2" wp14:editId="679A773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D2E6C02" w14:textId="77777777" w:rsidR="00A92C8F" w:rsidRPr="008D1934" w:rsidRDefault="00A92C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DA5B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2E6C02" w14:textId="77777777" w:rsidR="00A92C8F" w:rsidRPr="008D1934" w:rsidRDefault="00A92C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0BB8426" w14:textId="77777777" w:rsidR="00A92C8F" w:rsidRPr="008D1934" w:rsidRDefault="00A92C8F"/>
    <w:p w14:paraId="44C995E6" w14:textId="77777777" w:rsidR="00A92C8F" w:rsidRPr="008D1934" w:rsidRDefault="00A92C8F"/>
    <w:p w14:paraId="04886835" w14:textId="77777777" w:rsidR="00A92C8F" w:rsidRPr="008D1934" w:rsidRDefault="00A92C8F">
      <w:pPr>
        <w:rPr>
          <w:sz w:val="2"/>
          <w:szCs w:val="2"/>
        </w:rPr>
      </w:pPr>
      <w:r>
        <w:rPr>
          <w:noProof/>
        </w:rPr>
        <mc:AlternateContent>
          <mc:Choice Requires="wps">
            <w:drawing>
              <wp:anchor distT="0" distB="0" distL="63500" distR="63500" simplePos="0" relativeHeight="251659264" behindDoc="1" locked="0" layoutInCell="1" allowOverlap="1" wp14:anchorId="2BDBE20E" wp14:editId="2D7BF69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50CCE3D" w14:textId="77777777" w:rsidR="00A92C8F" w:rsidRPr="008D1934" w:rsidRDefault="00A92C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BE20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0CCE3D" w14:textId="77777777" w:rsidR="00A92C8F" w:rsidRPr="008D1934" w:rsidRDefault="00A92C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0126FF5" w14:textId="77777777" w:rsidR="00A92C8F" w:rsidRPr="008D1934" w:rsidRDefault="00A92C8F"/>
    <w:p w14:paraId="5E5DAE0B" w14:textId="77777777" w:rsidR="00A92C8F" w:rsidRPr="008D1934" w:rsidRDefault="00A92C8F">
      <w:pPr>
        <w:rPr>
          <w:sz w:val="2"/>
          <w:szCs w:val="2"/>
        </w:rPr>
      </w:pPr>
    </w:p>
    <w:p w14:paraId="4AEAC3FF" w14:textId="77777777" w:rsidR="00A92C8F" w:rsidRPr="008D1934" w:rsidRDefault="00A92C8F"/>
    <w:p w14:paraId="2B6DF99C" w14:textId="77777777" w:rsidR="00A92C8F" w:rsidRPr="008D1934" w:rsidRDefault="00A92C8F">
      <w:pPr>
        <w:spacing w:after="0" w:line="240" w:lineRule="auto"/>
      </w:pPr>
    </w:p>
  </w:footnote>
  <w:footnote w:type="continuationSeparator" w:id="0">
    <w:p w14:paraId="09A1688B" w14:textId="77777777" w:rsidR="00A92C8F" w:rsidRPr="008D1934" w:rsidRDefault="00A92C8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C8F"/>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3</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341</cp:revision>
  <cp:lastPrinted>2024-05-12T14:21:00Z</cp:lastPrinted>
  <dcterms:created xsi:type="dcterms:W3CDTF">2024-05-12T14:37:00Z</dcterms:created>
  <dcterms:modified xsi:type="dcterms:W3CDTF">2024-05-14T23:35:00Z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