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1B1F1" w14:textId="71163686" w:rsidR="002119A3" w:rsidRDefault="00CF718F" w:rsidP="00CF718F">
      <w:pPr>
        <w:rPr>
          <w:rFonts w:ascii="Times New Roman" w:eastAsia="Arial Unicode MS" w:hAnsi="Times New Roman" w:cs="Times New Roman"/>
          <w:b/>
          <w:bCs/>
          <w:color w:val="000000"/>
          <w:kern w:val="0"/>
          <w:sz w:val="28"/>
          <w:szCs w:val="28"/>
          <w:lang w:eastAsia="ru-RU" w:bidi="uk-UA"/>
        </w:rPr>
      </w:pPr>
      <w:r w:rsidRPr="00CF718F">
        <w:rPr>
          <w:rFonts w:ascii="Times New Roman" w:eastAsia="Arial Unicode MS" w:hAnsi="Times New Roman" w:cs="Times New Roman" w:hint="eastAsia"/>
          <w:b/>
          <w:bCs/>
          <w:color w:val="000000"/>
          <w:kern w:val="0"/>
          <w:sz w:val="28"/>
          <w:szCs w:val="28"/>
          <w:lang w:eastAsia="ru-RU" w:bidi="uk-UA"/>
        </w:rPr>
        <w:t>Устинова</w:t>
      </w:r>
      <w:r w:rsidRPr="00CF718F">
        <w:rPr>
          <w:rFonts w:ascii="Times New Roman" w:eastAsia="Arial Unicode MS" w:hAnsi="Times New Roman" w:cs="Times New Roman"/>
          <w:b/>
          <w:bCs/>
          <w:color w:val="000000"/>
          <w:kern w:val="0"/>
          <w:sz w:val="28"/>
          <w:szCs w:val="28"/>
          <w:lang w:eastAsia="ru-RU" w:bidi="uk-UA"/>
        </w:rPr>
        <w:t xml:space="preserve"> </w:t>
      </w:r>
      <w:r w:rsidRPr="00CF718F">
        <w:rPr>
          <w:rFonts w:ascii="Times New Roman" w:eastAsia="Arial Unicode MS" w:hAnsi="Times New Roman" w:cs="Times New Roman" w:hint="eastAsia"/>
          <w:b/>
          <w:bCs/>
          <w:color w:val="000000"/>
          <w:kern w:val="0"/>
          <w:sz w:val="28"/>
          <w:szCs w:val="28"/>
          <w:lang w:eastAsia="ru-RU" w:bidi="uk-UA"/>
        </w:rPr>
        <w:t>Юлия</w:t>
      </w:r>
      <w:r w:rsidRPr="00CF718F">
        <w:rPr>
          <w:rFonts w:ascii="Times New Roman" w:eastAsia="Arial Unicode MS" w:hAnsi="Times New Roman" w:cs="Times New Roman"/>
          <w:b/>
          <w:bCs/>
          <w:color w:val="000000"/>
          <w:kern w:val="0"/>
          <w:sz w:val="28"/>
          <w:szCs w:val="28"/>
          <w:lang w:eastAsia="ru-RU" w:bidi="uk-UA"/>
        </w:rPr>
        <w:t xml:space="preserve"> </w:t>
      </w:r>
      <w:r w:rsidRPr="00CF718F">
        <w:rPr>
          <w:rFonts w:ascii="Times New Roman" w:eastAsia="Arial Unicode MS" w:hAnsi="Times New Roman" w:cs="Times New Roman" w:hint="eastAsia"/>
          <w:b/>
          <w:bCs/>
          <w:color w:val="000000"/>
          <w:kern w:val="0"/>
          <w:sz w:val="28"/>
          <w:szCs w:val="28"/>
          <w:lang w:eastAsia="ru-RU" w:bidi="uk-UA"/>
        </w:rPr>
        <w:t>Дмитриевна</w:t>
      </w:r>
      <w:r>
        <w:rPr>
          <w:rFonts w:ascii="Times New Roman" w:eastAsia="Arial Unicode MS" w:hAnsi="Times New Roman" w:cs="Times New Roman" w:hint="eastAsia"/>
          <w:b/>
          <w:bCs/>
          <w:color w:val="000000"/>
          <w:kern w:val="0"/>
          <w:sz w:val="28"/>
          <w:szCs w:val="28"/>
          <w:lang w:eastAsia="ru-RU" w:bidi="uk-UA"/>
        </w:rPr>
        <w:t xml:space="preserve"> </w:t>
      </w:r>
      <w:r w:rsidRPr="00CF718F">
        <w:rPr>
          <w:rFonts w:ascii="Times New Roman" w:eastAsia="Arial Unicode MS" w:hAnsi="Times New Roman" w:cs="Times New Roman" w:hint="eastAsia"/>
          <w:b/>
          <w:bCs/>
          <w:color w:val="000000"/>
          <w:kern w:val="0"/>
          <w:sz w:val="28"/>
          <w:szCs w:val="28"/>
          <w:lang w:eastAsia="ru-RU" w:bidi="uk-UA"/>
        </w:rPr>
        <w:t>Становление</w:t>
      </w:r>
      <w:r w:rsidRPr="00CF718F">
        <w:rPr>
          <w:rFonts w:ascii="Times New Roman" w:eastAsia="Arial Unicode MS" w:hAnsi="Times New Roman" w:cs="Times New Roman"/>
          <w:b/>
          <w:bCs/>
          <w:color w:val="000000"/>
          <w:kern w:val="0"/>
          <w:sz w:val="28"/>
          <w:szCs w:val="28"/>
          <w:lang w:eastAsia="ru-RU" w:bidi="uk-UA"/>
        </w:rPr>
        <w:t xml:space="preserve"> </w:t>
      </w:r>
      <w:r w:rsidRPr="00CF718F">
        <w:rPr>
          <w:rFonts w:ascii="Times New Roman" w:eastAsia="Arial Unicode MS" w:hAnsi="Times New Roman" w:cs="Times New Roman" w:hint="eastAsia"/>
          <w:b/>
          <w:bCs/>
          <w:color w:val="000000"/>
          <w:kern w:val="0"/>
          <w:sz w:val="28"/>
          <w:szCs w:val="28"/>
          <w:lang w:eastAsia="ru-RU" w:bidi="uk-UA"/>
        </w:rPr>
        <w:t>и</w:t>
      </w:r>
      <w:r w:rsidRPr="00CF718F">
        <w:rPr>
          <w:rFonts w:ascii="Times New Roman" w:eastAsia="Arial Unicode MS" w:hAnsi="Times New Roman" w:cs="Times New Roman"/>
          <w:b/>
          <w:bCs/>
          <w:color w:val="000000"/>
          <w:kern w:val="0"/>
          <w:sz w:val="28"/>
          <w:szCs w:val="28"/>
          <w:lang w:eastAsia="ru-RU" w:bidi="uk-UA"/>
        </w:rPr>
        <w:t xml:space="preserve"> </w:t>
      </w:r>
      <w:r w:rsidRPr="00CF718F">
        <w:rPr>
          <w:rFonts w:ascii="Times New Roman" w:eastAsia="Arial Unicode MS" w:hAnsi="Times New Roman" w:cs="Times New Roman" w:hint="eastAsia"/>
          <w:b/>
          <w:bCs/>
          <w:color w:val="000000"/>
          <w:kern w:val="0"/>
          <w:sz w:val="28"/>
          <w:szCs w:val="28"/>
          <w:lang w:eastAsia="ru-RU" w:bidi="uk-UA"/>
        </w:rPr>
        <w:t>развитие</w:t>
      </w:r>
      <w:r w:rsidRPr="00CF718F">
        <w:rPr>
          <w:rFonts w:ascii="Times New Roman" w:eastAsia="Arial Unicode MS" w:hAnsi="Times New Roman" w:cs="Times New Roman"/>
          <w:b/>
          <w:bCs/>
          <w:color w:val="000000"/>
          <w:kern w:val="0"/>
          <w:sz w:val="28"/>
          <w:szCs w:val="28"/>
          <w:lang w:eastAsia="ru-RU" w:bidi="uk-UA"/>
        </w:rPr>
        <w:t xml:space="preserve"> </w:t>
      </w:r>
      <w:r w:rsidRPr="00CF718F">
        <w:rPr>
          <w:rFonts w:ascii="Times New Roman" w:eastAsia="Arial Unicode MS" w:hAnsi="Times New Roman" w:cs="Times New Roman" w:hint="eastAsia"/>
          <w:b/>
          <w:bCs/>
          <w:color w:val="000000"/>
          <w:kern w:val="0"/>
          <w:sz w:val="28"/>
          <w:szCs w:val="28"/>
          <w:lang w:eastAsia="ru-RU" w:bidi="uk-UA"/>
        </w:rPr>
        <w:t>образования</w:t>
      </w:r>
      <w:r w:rsidRPr="00CF718F">
        <w:rPr>
          <w:rFonts w:ascii="Times New Roman" w:eastAsia="Arial Unicode MS" w:hAnsi="Times New Roman" w:cs="Times New Roman"/>
          <w:b/>
          <w:bCs/>
          <w:color w:val="000000"/>
          <w:kern w:val="0"/>
          <w:sz w:val="28"/>
          <w:szCs w:val="28"/>
          <w:lang w:eastAsia="ru-RU" w:bidi="uk-UA"/>
        </w:rPr>
        <w:t xml:space="preserve"> </w:t>
      </w:r>
      <w:r w:rsidRPr="00CF718F">
        <w:rPr>
          <w:rFonts w:ascii="Times New Roman" w:eastAsia="Arial Unicode MS" w:hAnsi="Times New Roman" w:cs="Times New Roman" w:hint="eastAsia"/>
          <w:b/>
          <w:bCs/>
          <w:color w:val="000000"/>
          <w:kern w:val="0"/>
          <w:sz w:val="28"/>
          <w:szCs w:val="28"/>
          <w:lang w:eastAsia="ru-RU" w:bidi="uk-UA"/>
        </w:rPr>
        <w:t>взрослых</w:t>
      </w:r>
      <w:r w:rsidRPr="00CF718F">
        <w:rPr>
          <w:rFonts w:ascii="Times New Roman" w:eastAsia="Arial Unicode MS" w:hAnsi="Times New Roman" w:cs="Times New Roman"/>
          <w:b/>
          <w:bCs/>
          <w:color w:val="000000"/>
          <w:kern w:val="0"/>
          <w:sz w:val="28"/>
          <w:szCs w:val="28"/>
          <w:lang w:eastAsia="ru-RU" w:bidi="uk-UA"/>
        </w:rPr>
        <w:t xml:space="preserve"> </w:t>
      </w:r>
      <w:r w:rsidRPr="00CF718F">
        <w:rPr>
          <w:rFonts w:ascii="Times New Roman" w:eastAsia="Arial Unicode MS" w:hAnsi="Times New Roman" w:cs="Times New Roman" w:hint="eastAsia"/>
          <w:b/>
          <w:bCs/>
          <w:color w:val="000000"/>
          <w:kern w:val="0"/>
          <w:sz w:val="28"/>
          <w:szCs w:val="28"/>
          <w:lang w:eastAsia="ru-RU" w:bidi="uk-UA"/>
        </w:rPr>
        <w:t>в</w:t>
      </w:r>
      <w:r w:rsidRPr="00CF718F">
        <w:rPr>
          <w:rFonts w:ascii="Times New Roman" w:eastAsia="Arial Unicode MS" w:hAnsi="Times New Roman" w:cs="Times New Roman"/>
          <w:b/>
          <w:bCs/>
          <w:color w:val="000000"/>
          <w:kern w:val="0"/>
          <w:sz w:val="28"/>
          <w:szCs w:val="28"/>
          <w:lang w:eastAsia="ru-RU" w:bidi="uk-UA"/>
        </w:rPr>
        <w:t xml:space="preserve"> </w:t>
      </w:r>
      <w:r w:rsidRPr="00CF718F">
        <w:rPr>
          <w:rFonts w:ascii="Times New Roman" w:eastAsia="Arial Unicode MS" w:hAnsi="Times New Roman" w:cs="Times New Roman" w:hint="eastAsia"/>
          <w:b/>
          <w:bCs/>
          <w:color w:val="000000"/>
          <w:kern w:val="0"/>
          <w:sz w:val="28"/>
          <w:szCs w:val="28"/>
          <w:lang w:eastAsia="ru-RU" w:bidi="uk-UA"/>
        </w:rPr>
        <w:t>Крыму</w:t>
      </w:r>
      <w:r w:rsidRPr="00CF718F">
        <w:rPr>
          <w:rFonts w:ascii="Times New Roman" w:eastAsia="Arial Unicode MS" w:hAnsi="Times New Roman" w:cs="Times New Roman"/>
          <w:b/>
          <w:bCs/>
          <w:color w:val="000000"/>
          <w:kern w:val="0"/>
          <w:sz w:val="28"/>
          <w:szCs w:val="28"/>
          <w:lang w:eastAsia="ru-RU" w:bidi="uk-UA"/>
        </w:rPr>
        <w:t xml:space="preserve"> (</w:t>
      </w:r>
      <w:r w:rsidRPr="00CF718F">
        <w:rPr>
          <w:rFonts w:ascii="Times New Roman" w:eastAsia="Arial Unicode MS" w:hAnsi="Times New Roman" w:cs="Times New Roman" w:hint="eastAsia"/>
          <w:b/>
          <w:bCs/>
          <w:color w:val="000000"/>
          <w:kern w:val="0"/>
          <w:sz w:val="28"/>
          <w:szCs w:val="28"/>
          <w:lang w:eastAsia="ru-RU" w:bidi="uk-UA"/>
        </w:rPr>
        <w:t>первая</w:t>
      </w:r>
      <w:r w:rsidRPr="00CF718F">
        <w:rPr>
          <w:rFonts w:ascii="Times New Roman" w:eastAsia="Arial Unicode MS" w:hAnsi="Times New Roman" w:cs="Times New Roman"/>
          <w:b/>
          <w:bCs/>
          <w:color w:val="000000"/>
          <w:kern w:val="0"/>
          <w:sz w:val="28"/>
          <w:szCs w:val="28"/>
          <w:lang w:eastAsia="ru-RU" w:bidi="uk-UA"/>
        </w:rPr>
        <w:t xml:space="preserve"> </w:t>
      </w:r>
      <w:r w:rsidRPr="00CF718F">
        <w:rPr>
          <w:rFonts w:ascii="Times New Roman" w:eastAsia="Arial Unicode MS" w:hAnsi="Times New Roman" w:cs="Times New Roman" w:hint="eastAsia"/>
          <w:b/>
          <w:bCs/>
          <w:color w:val="000000"/>
          <w:kern w:val="0"/>
          <w:sz w:val="28"/>
          <w:szCs w:val="28"/>
          <w:lang w:eastAsia="ru-RU" w:bidi="uk-UA"/>
        </w:rPr>
        <w:t>половина</w:t>
      </w:r>
      <w:r w:rsidRPr="00CF718F">
        <w:rPr>
          <w:rFonts w:ascii="Times New Roman" w:eastAsia="Arial Unicode MS" w:hAnsi="Times New Roman" w:cs="Times New Roman"/>
          <w:b/>
          <w:bCs/>
          <w:color w:val="000000"/>
          <w:kern w:val="0"/>
          <w:sz w:val="28"/>
          <w:szCs w:val="28"/>
          <w:lang w:eastAsia="ru-RU" w:bidi="uk-UA"/>
        </w:rPr>
        <w:t xml:space="preserve"> </w:t>
      </w:r>
      <w:r w:rsidRPr="00CF718F">
        <w:rPr>
          <w:rFonts w:ascii="Times New Roman" w:eastAsia="Arial Unicode MS" w:hAnsi="Times New Roman" w:cs="Times New Roman" w:hint="eastAsia"/>
          <w:b/>
          <w:bCs/>
          <w:color w:val="000000"/>
          <w:kern w:val="0"/>
          <w:sz w:val="28"/>
          <w:szCs w:val="28"/>
          <w:lang w:eastAsia="ru-RU" w:bidi="uk-UA"/>
        </w:rPr>
        <w:t>ХХ</w:t>
      </w:r>
      <w:r w:rsidRPr="00CF718F">
        <w:rPr>
          <w:rFonts w:ascii="Times New Roman" w:eastAsia="Arial Unicode MS" w:hAnsi="Times New Roman" w:cs="Times New Roman"/>
          <w:b/>
          <w:bCs/>
          <w:color w:val="000000"/>
          <w:kern w:val="0"/>
          <w:sz w:val="28"/>
          <w:szCs w:val="28"/>
          <w:lang w:eastAsia="ru-RU" w:bidi="uk-UA"/>
        </w:rPr>
        <w:t xml:space="preserve"> </w:t>
      </w:r>
      <w:r w:rsidRPr="00CF718F">
        <w:rPr>
          <w:rFonts w:ascii="Times New Roman" w:eastAsia="Arial Unicode MS" w:hAnsi="Times New Roman" w:cs="Times New Roman" w:hint="eastAsia"/>
          <w:b/>
          <w:bCs/>
          <w:color w:val="000000"/>
          <w:kern w:val="0"/>
          <w:sz w:val="28"/>
          <w:szCs w:val="28"/>
          <w:lang w:eastAsia="ru-RU" w:bidi="uk-UA"/>
        </w:rPr>
        <w:t>–</w:t>
      </w:r>
      <w:r w:rsidRPr="00CF718F">
        <w:rPr>
          <w:rFonts w:ascii="Times New Roman" w:eastAsia="Arial Unicode MS" w:hAnsi="Times New Roman" w:cs="Times New Roman"/>
          <w:b/>
          <w:bCs/>
          <w:color w:val="000000"/>
          <w:kern w:val="0"/>
          <w:sz w:val="28"/>
          <w:szCs w:val="28"/>
          <w:lang w:eastAsia="ru-RU" w:bidi="uk-UA"/>
        </w:rPr>
        <w:t xml:space="preserve"> </w:t>
      </w:r>
      <w:r w:rsidRPr="00CF718F">
        <w:rPr>
          <w:rFonts w:ascii="Times New Roman" w:eastAsia="Arial Unicode MS" w:hAnsi="Times New Roman" w:cs="Times New Roman" w:hint="eastAsia"/>
          <w:b/>
          <w:bCs/>
          <w:color w:val="000000"/>
          <w:kern w:val="0"/>
          <w:sz w:val="28"/>
          <w:szCs w:val="28"/>
          <w:lang w:eastAsia="ru-RU" w:bidi="uk-UA"/>
        </w:rPr>
        <w:t>начало</w:t>
      </w:r>
      <w:r w:rsidRPr="00CF718F">
        <w:rPr>
          <w:rFonts w:ascii="Times New Roman" w:eastAsia="Arial Unicode MS" w:hAnsi="Times New Roman" w:cs="Times New Roman"/>
          <w:b/>
          <w:bCs/>
          <w:color w:val="000000"/>
          <w:kern w:val="0"/>
          <w:sz w:val="28"/>
          <w:szCs w:val="28"/>
          <w:lang w:eastAsia="ru-RU" w:bidi="uk-UA"/>
        </w:rPr>
        <w:t xml:space="preserve"> </w:t>
      </w:r>
      <w:r w:rsidRPr="00CF718F">
        <w:rPr>
          <w:rFonts w:ascii="Times New Roman" w:eastAsia="Arial Unicode MS" w:hAnsi="Times New Roman" w:cs="Times New Roman" w:hint="eastAsia"/>
          <w:b/>
          <w:bCs/>
          <w:color w:val="000000"/>
          <w:kern w:val="0"/>
          <w:sz w:val="28"/>
          <w:szCs w:val="28"/>
          <w:lang w:eastAsia="ru-RU" w:bidi="uk-UA"/>
        </w:rPr>
        <w:t>ХХ</w:t>
      </w:r>
      <w:r w:rsidRPr="00CF718F">
        <w:rPr>
          <w:rFonts w:ascii="Times New Roman" w:eastAsia="Arial Unicode MS" w:hAnsi="Times New Roman" w:cs="Times New Roman"/>
          <w:b/>
          <w:bCs/>
          <w:color w:val="000000"/>
          <w:kern w:val="0"/>
          <w:sz w:val="28"/>
          <w:szCs w:val="28"/>
          <w:lang w:eastAsia="ru-RU" w:bidi="uk-UA"/>
        </w:rPr>
        <w:t xml:space="preserve">I </w:t>
      </w:r>
      <w:r w:rsidRPr="00CF718F">
        <w:rPr>
          <w:rFonts w:ascii="Times New Roman" w:eastAsia="Arial Unicode MS" w:hAnsi="Times New Roman" w:cs="Times New Roman" w:hint="eastAsia"/>
          <w:b/>
          <w:bCs/>
          <w:color w:val="000000"/>
          <w:kern w:val="0"/>
          <w:sz w:val="28"/>
          <w:szCs w:val="28"/>
          <w:lang w:eastAsia="ru-RU" w:bidi="uk-UA"/>
        </w:rPr>
        <w:t>века</w:t>
      </w:r>
      <w:r w:rsidRPr="00CF718F">
        <w:rPr>
          <w:rFonts w:ascii="Times New Roman" w:eastAsia="Arial Unicode MS" w:hAnsi="Times New Roman" w:cs="Times New Roman"/>
          <w:b/>
          <w:bCs/>
          <w:color w:val="000000"/>
          <w:kern w:val="0"/>
          <w:sz w:val="28"/>
          <w:szCs w:val="28"/>
          <w:lang w:eastAsia="ru-RU" w:bidi="uk-UA"/>
        </w:rPr>
        <w:t>)</w:t>
      </w:r>
    </w:p>
    <w:p w14:paraId="010FA968" w14:textId="77777777" w:rsidR="00CF718F" w:rsidRDefault="00CF718F" w:rsidP="00CF718F">
      <w:pPr>
        <w:rPr>
          <w:lang w:bidi="uk-UA"/>
        </w:rPr>
      </w:pPr>
      <w:r>
        <w:rPr>
          <w:rFonts w:hint="eastAsia"/>
          <w:lang w:bidi="uk-UA"/>
        </w:rPr>
        <w:t>ОГЛАВЛЕНИЕ</w:t>
      </w:r>
      <w:r>
        <w:rPr>
          <w:lang w:bidi="uk-UA"/>
        </w:rPr>
        <w:t xml:space="preserve"> </w:t>
      </w:r>
      <w:r>
        <w:rPr>
          <w:rFonts w:hint="eastAsia"/>
          <w:lang w:bidi="uk-UA"/>
        </w:rPr>
        <w:t>ДИССЕРТАЦИИ</w:t>
      </w:r>
    </w:p>
    <w:p w14:paraId="50E2BAEB" w14:textId="77777777" w:rsidR="00CF718F" w:rsidRDefault="00CF718F" w:rsidP="00CF718F">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Устинова</w:t>
      </w:r>
      <w:r>
        <w:rPr>
          <w:lang w:bidi="uk-UA"/>
        </w:rPr>
        <w:t xml:space="preserve"> </w:t>
      </w:r>
      <w:r>
        <w:rPr>
          <w:rFonts w:hint="eastAsia"/>
          <w:lang w:bidi="uk-UA"/>
        </w:rPr>
        <w:t>Юлия</w:t>
      </w:r>
      <w:r>
        <w:rPr>
          <w:lang w:bidi="uk-UA"/>
        </w:rPr>
        <w:t xml:space="preserve"> </w:t>
      </w:r>
      <w:r>
        <w:rPr>
          <w:rFonts w:hint="eastAsia"/>
          <w:lang w:bidi="uk-UA"/>
        </w:rPr>
        <w:t>Дмитриевна</w:t>
      </w:r>
    </w:p>
    <w:p w14:paraId="2529B5CC" w14:textId="77777777" w:rsidR="00CF718F" w:rsidRDefault="00CF718F" w:rsidP="00CF718F">
      <w:pPr>
        <w:rPr>
          <w:lang w:bidi="uk-UA"/>
        </w:rPr>
      </w:pPr>
      <w:r>
        <w:rPr>
          <w:rFonts w:hint="eastAsia"/>
          <w:lang w:bidi="uk-UA"/>
        </w:rPr>
        <w:t>ВВЕДЕНИЕ</w:t>
      </w:r>
    </w:p>
    <w:p w14:paraId="4C300BAE" w14:textId="77777777" w:rsidR="00CF718F" w:rsidRDefault="00CF718F" w:rsidP="00CF718F">
      <w:pPr>
        <w:rPr>
          <w:lang w:bidi="uk-UA"/>
        </w:rPr>
      </w:pPr>
    </w:p>
    <w:p w14:paraId="6A3CF15E" w14:textId="77777777" w:rsidR="00CF718F" w:rsidRDefault="00CF718F" w:rsidP="00CF718F">
      <w:pPr>
        <w:rPr>
          <w:lang w:bidi="uk-UA"/>
        </w:rPr>
      </w:pPr>
      <w:r>
        <w:rPr>
          <w:rFonts w:hint="eastAsia"/>
          <w:lang w:bidi="uk-UA"/>
        </w:rPr>
        <w:t>ГЛАВА</w:t>
      </w:r>
      <w:r>
        <w:rPr>
          <w:lang w:bidi="uk-UA"/>
        </w:rPr>
        <w:t xml:space="preserve"> 1. </w:t>
      </w:r>
      <w:r>
        <w:rPr>
          <w:rFonts w:hint="eastAsia"/>
          <w:lang w:bidi="uk-UA"/>
        </w:rPr>
        <w:t>ИСТОРИКО</w:t>
      </w:r>
      <w:r>
        <w:rPr>
          <w:lang w:bidi="uk-UA"/>
        </w:rPr>
        <w:t>-</w:t>
      </w:r>
      <w:r>
        <w:rPr>
          <w:rFonts w:hint="eastAsia"/>
          <w:lang w:bidi="uk-UA"/>
        </w:rPr>
        <w:t>МЕТОДОЛОГИЧЕСКИЕ</w:t>
      </w:r>
      <w:r>
        <w:rPr>
          <w:lang w:bidi="uk-UA"/>
        </w:rPr>
        <w:t xml:space="preserve"> </w:t>
      </w:r>
      <w:r>
        <w:rPr>
          <w:rFonts w:hint="eastAsia"/>
          <w:lang w:bidi="uk-UA"/>
        </w:rPr>
        <w:t>ОСНОВЫ</w:t>
      </w:r>
      <w:r>
        <w:rPr>
          <w:lang w:bidi="uk-UA"/>
        </w:rPr>
        <w:t xml:space="preserve"> </w:t>
      </w:r>
      <w:r>
        <w:rPr>
          <w:rFonts w:hint="eastAsia"/>
          <w:lang w:bidi="uk-UA"/>
        </w:rPr>
        <w:t>ИССЛЕДОВАНИЯ</w:t>
      </w:r>
      <w:r>
        <w:rPr>
          <w:lang w:bidi="uk-UA"/>
        </w:rPr>
        <w:t xml:space="preserve"> </w:t>
      </w:r>
      <w:r>
        <w:rPr>
          <w:rFonts w:hint="eastAsia"/>
          <w:lang w:bidi="uk-UA"/>
        </w:rPr>
        <w:t>ОБРАЗОВАНИЯ</w:t>
      </w:r>
      <w:r>
        <w:rPr>
          <w:lang w:bidi="uk-UA"/>
        </w:rPr>
        <w:t xml:space="preserve"> </w:t>
      </w:r>
      <w:r>
        <w:rPr>
          <w:rFonts w:hint="eastAsia"/>
          <w:lang w:bidi="uk-UA"/>
        </w:rPr>
        <w:t>ВЗРОСЛЫХ</w:t>
      </w:r>
      <w:r>
        <w:rPr>
          <w:lang w:bidi="uk-UA"/>
        </w:rPr>
        <w:t xml:space="preserve"> </w:t>
      </w:r>
      <w:r>
        <w:rPr>
          <w:rFonts w:hint="eastAsia"/>
          <w:lang w:bidi="uk-UA"/>
        </w:rPr>
        <w:t>В</w:t>
      </w:r>
      <w:r>
        <w:rPr>
          <w:lang w:bidi="uk-UA"/>
        </w:rPr>
        <w:t xml:space="preserve"> </w:t>
      </w:r>
      <w:r>
        <w:rPr>
          <w:rFonts w:hint="eastAsia"/>
          <w:lang w:bidi="uk-UA"/>
        </w:rPr>
        <w:t>КРЫМУ</w:t>
      </w:r>
      <w:r>
        <w:rPr>
          <w:lang w:bidi="uk-UA"/>
        </w:rPr>
        <w:t xml:space="preserve"> </w:t>
      </w:r>
      <w:r>
        <w:rPr>
          <w:rFonts w:hint="eastAsia"/>
          <w:lang w:bidi="uk-UA"/>
        </w:rPr>
        <w:t>КАК</w:t>
      </w:r>
      <w:r>
        <w:rPr>
          <w:lang w:bidi="uk-UA"/>
        </w:rPr>
        <w:t xml:space="preserve"> </w:t>
      </w:r>
      <w:r>
        <w:rPr>
          <w:rFonts w:hint="eastAsia"/>
          <w:lang w:bidi="uk-UA"/>
        </w:rPr>
        <w:t>СОЦИАЛЬНО</w:t>
      </w:r>
      <w:r>
        <w:rPr>
          <w:lang w:bidi="uk-UA"/>
        </w:rPr>
        <w:t>-</w:t>
      </w:r>
      <w:r>
        <w:rPr>
          <w:rFonts w:hint="eastAsia"/>
          <w:lang w:bidi="uk-UA"/>
        </w:rPr>
        <w:t>ПЕДАГОГИЧЕСКОГО</w:t>
      </w:r>
      <w:r>
        <w:rPr>
          <w:lang w:bidi="uk-UA"/>
        </w:rPr>
        <w:t xml:space="preserve"> </w:t>
      </w:r>
      <w:r>
        <w:rPr>
          <w:rFonts w:hint="eastAsia"/>
          <w:lang w:bidi="uk-UA"/>
        </w:rPr>
        <w:t>ЯВЛЕНИЯ</w:t>
      </w:r>
    </w:p>
    <w:p w14:paraId="3F049736" w14:textId="77777777" w:rsidR="00CF718F" w:rsidRDefault="00CF718F" w:rsidP="00CF718F">
      <w:pPr>
        <w:rPr>
          <w:lang w:bidi="uk-UA"/>
        </w:rPr>
      </w:pPr>
    </w:p>
    <w:p w14:paraId="2E29DA52" w14:textId="77777777" w:rsidR="00CF718F" w:rsidRDefault="00CF718F" w:rsidP="00CF718F">
      <w:pPr>
        <w:rPr>
          <w:lang w:bidi="uk-UA"/>
        </w:rPr>
      </w:pPr>
      <w:r>
        <w:rPr>
          <w:lang w:bidi="uk-UA"/>
        </w:rPr>
        <w:t xml:space="preserve">1.1 </w:t>
      </w:r>
      <w:r>
        <w:rPr>
          <w:rFonts w:hint="eastAsia"/>
          <w:lang w:bidi="uk-UA"/>
        </w:rPr>
        <w:t>Образование</w:t>
      </w:r>
      <w:r>
        <w:rPr>
          <w:lang w:bidi="uk-UA"/>
        </w:rPr>
        <w:t xml:space="preserve"> </w:t>
      </w:r>
      <w:r>
        <w:rPr>
          <w:rFonts w:hint="eastAsia"/>
          <w:lang w:bidi="uk-UA"/>
        </w:rPr>
        <w:t>взрослых</w:t>
      </w:r>
      <w:r>
        <w:rPr>
          <w:lang w:bidi="uk-UA"/>
        </w:rPr>
        <w:t xml:space="preserve"> </w:t>
      </w:r>
      <w:r>
        <w:rPr>
          <w:rFonts w:hint="eastAsia"/>
          <w:lang w:bidi="uk-UA"/>
        </w:rPr>
        <w:t>как</w:t>
      </w:r>
      <w:r>
        <w:rPr>
          <w:lang w:bidi="uk-UA"/>
        </w:rPr>
        <w:t xml:space="preserve"> </w:t>
      </w:r>
      <w:r>
        <w:rPr>
          <w:rFonts w:hint="eastAsia"/>
          <w:lang w:bidi="uk-UA"/>
        </w:rPr>
        <w:t>социально</w:t>
      </w:r>
      <w:r>
        <w:rPr>
          <w:lang w:bidi="uk-UA"/>
        </w:rPr>
        <w:t>-</w:t>
      </w:r>
      <w:r>
        <w:rPr>
          <w:rFonts w:hint="eastAsia"/>
          <w:lang w:bidi="uk-UA"/>
        </w:rPr>
        <w:t>педагогическое</w:t>
      </w:r>
      <w:r>
        <w:rPr>
          <w:lang w:bidi="uk-UA"/>
        </w:rPr>
        <w:t xml:space="preserve"> </w:t>
      </w:r>
      <w:r>
        <w:rPr>
          <w:rFonts w:hint="eastAsia"/>
          <w:lang w:bidi="uk-UA"/>
        </w:rPr>
        <w:t>явление</w:t>
      </w:r>
    </w:p>
    <w:p w14:paraId="16A93E41" w14:textId="77777777" w:rsidR="00CF718F" w:rsidRDefault="00CF718F" w:rsidP="00CF718F">
      <w:pPr>
        <w:rPr>
          <w:lang w:bidi="uk-UA"/>
        </w:rPr>
      </w:pPr>
    </w:p>
    <w:p w14:paraId="75C5FB82" w14:textId="77777777" w:rsidR="00CF718F" w:rsidRDefault="00CF718F" w:rsidP="00CF718F">
      <w:pPr>
        <w:rPr>
          <w:lang w:bidi="uk-UA"/>
        </w:rPr>
      </w:pPr>
      <w:r>
        <w:rPr>
          <w:lang w:bidi="uk-UA"/>
        </w:rPr>
        <w:t xml:space="preserve">1.2 </w:t>
      </w:r>
      <w:r>
        <w:rPr>
          <w:rFonts w:hint="eastAsia"/>
          <w:lang w:bidi="uk-UA"/>
        </w:rPr>
        <w:t>Историко</w:t>
      </w:r>
      <w:r>
        <w:rPr>
          <w:lang w:bidi="uk-UA"/>
        </w:rPr>
        <w:t>-</w:t>
      </w:r>
      <w:r>
        <w:rPr>
          <w:rFonts w:hint="eastAsia"/>
          <w:lang w:bidi="uk-UA"/>
        </w:rPr>
        <w:t>педагогический</w:t>
      </w:r>
      <w:r>
        <w:rPr>
          <w:lang w:bidi="uk-UA"/>
        </w:rPr>
        <w:t xml:space="preserve"> </w:t>
      </w:r>
      <w:r>
        <w:rPr>
          <w:rFonts w:hint="eastAsia"/>
          <w:lang w:bidi="uk-UA"/>
        </w:rPr>
        <w:t>анализ</w:t>
      </w:r>
      <w:r>
        <w:rPr>
          <w:lang w:bidi="uk-UA"/>
        </w:rPr>
        <w:t xml:space="preserve"> </w:t>
      </w:r>
      <w:r>
        <w:rPr>
          <w:rFonts w:hint="eastAsia"/>
          <w:lang w:bidi="uk-UA"/>
        </w:rPr>
        <w:t>образования</w:t>
      </w:r>
      <w:r>
        <w:rPr>
          <w:lang w:bidi="uk-UA"/>
        </w:rPr>
        <w:t xml:space="preserve"> </w:t>
      </w:r>
      <w:r>
        <w:rPr>
          <w:rFonts w:hint="eastAsia"/>
          <w:lang w:bidi="uk-UA"/>
        </w:rPr>
        <w:t>взрослых</w:t>
      </w:r>
    </w:p>
    <w:p w14:paraId="474E9766" w14:textId="77777777" w:rsidR="00CF718F" w:rsidRDefault="00CF718F" w:rsidP="00CF718F">
      <w:pPr>
        <w:rPr>
          <w:lang w:bidi="uk-UA"/>
        </w:rPr>
      </w:pPr>
    </w:p>
    <w:p w14:paraId="2D12F08F" w14:textId="77777777" w:rsidR="00CF718F" w:rsidRDefault="00CF718F" w:rsidP="00CF718F">
      <w:pPr>
        <w:rPr>
          <w:lang w:bidi="uk-UA"/>
        </w:rPr>
      </w:pPr>
      <w:r>
        <w:rPr>
          <w:lang w:bidi="uk-UA"/>
        </w:rPr>
        <w:t xml:space="preserve">1.3 </w:t>
      </w:r>
      <w:r>
        <w:rPr>
          <w:rFonts w:hint="eastAsia"/>
          <w:lang w:bidi="uk-UA"/>
        </w:rPr>
        <w:t>Характеристика</w:t>
      </w:r>
      <w:r>
        <w:rPr>
          <w:lang w:bidi="uk-UA"/>
        </w:rPr>
        <w:t xml:space="preserve"> </w:t>
      </w:r>
      <w:r>
        <w:rPr>
          <w:rFonts w:hint="eastAsia"/>
          <w:lang w:bidi="uk-UA"/>
        </w:rPr>
        <w:t>состояния</w:t>
      </w:r>
      <w:r>
        <w:rPr>
          <w:lang w:bidi="uk-UA"/>
        </w:rPr>
        <w:t xml:space="preserve"> </w:t>
      </w:r>
      <w:r>
        <w:rPr>
          <w:rFonts w:hint="eastAsia"/>
          <w:lang w:bidi="uk-UA"/>
        </w:rPr>
        <w:t>образования</w:t>
      </w:r>
      <w:r>
        <w:rPr>
          <w:lang w:bidi="uk-UA"/>
        </w:rPr>
        <w:t xml:space="preserve"> </w:t>
      </w:r>
      <w:r>
        <w:rPr>
          <w:rFonts w:hint="eastAsia"/>
          <w:lang w:bidi="uk-UA"/>
        </w:rPr>
        <w:t>взрослых</w:t>
      </w:r>
      <w:r>
        <w:rPr>
          <w:lang w:bidi="uk-UA"/>
        </w:rPr>
        <w:t xml:space="preserve"> </w:t>
      </w:r>
      <w:r>
        <w:rPr>
          <w:rFonts w:hint="eastAsia"/>
          <w:lang w:bidi="uk-UA"/>
        </w:rPr>
        <w:t>в</w:t>
      </w:r>
      <w:r>
        <w:rPr>
          <w:lang w:bidi="uk-UA"/>
        </w:rPr>
        <w:t xml:space="preserve"> </w:t>
      </w:r>
      <w:r>
        <w:rPr>
          <w:rFonts w:hint="eastAsia"/>
          <w:lang w:bidi="uk-UA"/>
        </w:rPr>
        <w:t>Крыму</w:t>
      </w:r>
      <w:r>
        <w:rPr>
          <w:lang w:bidi="uk-UA"/>
        </w:rPr>
        <w:t xml:space="preserve"> (XIX -</w:t>
      </w:r>
      <w:r>
        <w:rPr>
          <w:rFonts w:hint="eastAsia"/>
          <w:lang w:bidi="uk-UA"/>
        </w:rPr>
        <w:t>начало</w:t>
      </w:r>
      <w:r>
        <w:rPr>
          <w:lang w:bidi="uk-UA"/>
        </w:rPr>
        <w:t xml:space="preserve"> XXI </w:t>
      </w:r>
      <w:r>
        <w:rPr>
          <w:rFonts w:hint="eastAsia"/>
          <w:lang w:bidi="uk-UA"/>
        </w:rPr>
        <w:t>века</w:t>
      </w:r>
      <w:r>
        <w:rPr>
          <w:lang w:bidi="uk-UA"/>
        </w:rPr>
        <w:t>)</w:t>
      </w:r>
    </w:p>
    <w:p w14:paraId="4AA362E2" w14:textId="77777777" w:rsidR="00CF718F" w:rsidRDefault="00CF718F" w:rsidP="00CF718F">
      <w:pPr>
        <w:rPr>
          <w:lang w:bidi="uk-UA"/>
        </w:rPr>
      </w:pPr>
    </w:p>
    <w:p w14:paraId="79155622" w14:textId="77777777" w:rsidR="00CF718F" w:rsidRDefault="00CF718F" w:rsidP="00CF718F">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429654FB" w14:textId="77777777" w:rsidR="00CF718F" w:rsidRDefault="00CF718F" w:rsidP="00CF718F">
      <w:pPr>
        <w:rPr>
          <w:lang w:bidi="uk-UA"/>
        </w:rPr>
      </w:pPr>
    </w:p>
    <w:p w14:paraId="1C46FA20" w14:textId="77777777" w:rsidR="00CF718F" w:rsidRDefault="00CF718F" w:rsidP="00CF718F">
      <w:pPr>
        <w:rPr>
          <w:lang w:bidi="uk-UA"/>
        </w:rPr>
      </w:pPr>
      <w:r>
        <w:rPr>
          <w:rFonts w:hint="eastAsia"/>
          <w:lang w:bidi="uk-UA"/>
        </w:rPr>
        <w:t>ГЛАВА</w:t>
      </w:r>
      <w:r>
        <w:rPr>
          <w:lang w:bidi="uk-UA"/>
        </w:rPr>
        <w:t xml:space="preserve"> 2. </w:t>
      </w:r>
      <w:r>
        <w:rPr>
          <w:rFonts w:hint="eastAsia"/>
          <w:lang w:bidi="uk-UA"/>
        </w:rPr>
        <w:t>ХАРАКТЕРИСТИКА</w:t>
      </w:r>
      <w:r>
        <w:rPr>
          <w:lang w:bidi="uk-UA"/>
        </w:rPr>
        <w:t xml:space="preserve"> </w:t>
      </w:r>
      <w:r>
        <w:rPr>
          <w:rFonts w:hint="eastAsia"/>
          <w:lang w:bidi="uk-UA"/>
        </w:rPr>
        <w:t>ОБРАЗОВАНИЯ</w:t>
      </w:r>
      <w:r>
        <w:rPr>
          <w:lang w:bidi="uk-UA"/>
        </w:rPr>
        <w:t xml:space="preserve"> </w:t>
      </w:r>
      <w:r>
        <w:rPr>
          <w:rFonts w:hint="eastAsia"/>
          <w:lang w:bidi="uk-UA"/>
        </w:rPr>
        <w:t>ВЗРОСЛЫХ</w:t>
      </w:r>
      <w:r>
        <w:rPr>
          <w:lang w:bidi="uk-UA"/>
        </w:rPr>
        <w:t xml:space="preserve"> </w:t>
      </w:r>
      <w:r>
        <w:rPr>
          <w:rFonts w:hint="eastAsia"/>
          <w:lang w:bidi="uk-UA"/>
        </w:rPr>
        <w:t>В</w:t>
      </w:r>
      <w:r>
        <w:rPr>
          <w:lang w:bidi="uk-UA"/>
        </w:rPr>
        <w:t xml:space="preserve"> </w:t>
      </w:r>
      <w:r>
        <w:rPr>
          <w:rFonts w:hint="eastAsia"/>
          <w:lang w:bidi="uk-UA"/>
        </w:rPr>
        <w:t>КРЫМУ</w:t>
      </w:r>
      <w:r>
        <w:rPr>
          <w:lang w:bidi="uk-UA"/>
        </w:rPr>
        <w:t xml:space="preserve"> </w:t>
      </w:r>
      <w:r>
        <w:rPr>
          <w:rFonts w:hint="eastAsia"/>
          <w:lang w:bidi="uk-UA"/>
        </w:rPr>
        <w:t>В</w:t>
      </w:r>
      <w:r>
        <w:rPr>
          <w:lang w:bidi="uk-UA"/>
        </w:rPr>
        <w:t xml:space="preserve"> </w:t>
      </w:r>
      <w:r>
        <w:rPr>
          <w:rFonts w:hint="eastAsia"/>
          <w:lang w:bidi="uk-UA"/>
        </w:rPr>
        <w:t>ПЕРВОЙ</w:t>
      </w:r>
      <w:r>
        <w:rPr>
          <w:lang w:bidi="uk-UA"/>
        </w:rPr>
        <w:t xml:space="preserve"> </w:t>
      </w:r>
      <w:r>
        <w:rPr>
          <w:rFonts w:hint="eastAsia"/>
          <w:lang w:bidi="uk-UA"/>
        </w:rPr>
        <w:t>ПОЛОВИНЕ</w:t>
      </w:r>
      <w:r>
        <w:rPr>
          <w:lang w:bidi="uk-UA"/>
        </w:rPr>
        <w:t xml:space="preserve"> XX - </w:t>
      </w:r>
      <w:r>
        <w:rPr>
          <w:rFonts w:hint="eastAsia"/>
          <w:lang w:bidi="uk-UA"/>
        </w:rPr>
        <w:t>НАЧАЛЕ</w:t>
      </w:r>
      <w:r>
        <w:rPr>
          <w:lang w:bidi="uk-UA"/>
        </w:rPr>
        <w:t xml:space="preserve"> XXI </w:t>
      </w:r>
      <w:r>
        <w:rPr>
          <w:rFonts w:hint="eastAsia"/>
          <w:lang w:bidi="uk-UA"/>
        </w:rPr>
        <w:t>ВЕКА</w:t>
      </w:r>
    </w:p>
    <w:p w14:paraId="69F66867" w14:textId="77777777" w:rsidR="00CF718F" w:rsidRDefault="00CF718F" w:rsidP="00CF718F">
      <w:pPr>
        <w:rPr>
          <w:lang w:bidi="uk-UA"/>
        </w:rPr>
      </w:pPr>
    </w:p>
    <w:p w14:paraId="2D101BE6" w14:textId="77777777" w:rsidR="00CF718F" w:rsidRDefault="00CF718F" w:rsidP="00CF718F">
      <w:pPr>
        <w:rPr>
          <w:lang w:bidi="uk-UA"/>
        </w:rPr>
      </w:pPr>
      <w:r>
        <w:rPr>
          <w:lang w:bidi="uk-UA"/>
        </w:rPr>
        <w:t xml:space="preserve">2.1 </w:t>
      </w:r>
      <w:r>
        <w:rPr>
          <w:rFonts w:hint="eastAsia"/>
          <w:lang w:bidi="uk-UA"/>
        </w:rPr>
        <w:t>Предпосылки</w:t>
      </w:r>
      <w:r>
        <w:rPr>
          <w:lang w:bidi="uk-UA"/>
        </w:rPr>
        <w:t xml:space="preserve"> </w:t>
      </w:r>
      <w:r>
        <w:rPr>
          <w:rFonts w:hint="eastAsia"/>
          <w:lang w:bidi="uk-UA"/>
        </w:rPr>
        <w:t>становления</w:t>
      </w:r>
      <w:r>
        <w:rPr>
          <w:lang w:bidi="uk-UA"/>
        </w:rPr>
        <w:t xml:space="preserve"> </w:t>
      </w:r>
      <w:r>
        <w:rPr>
          <w:rFonts w:hint="eastAsia"/>
          <w:lang w:bidi="uk-UA"/>
        </w:rPr>
        <w:t>образования</w:t>
      </w:r>
      <w:r>
        <w:rPr>
          <w:lang w:bidi="uk-UA"/>
        </w:rPr>
        <w:t xml:space="preserve"> </w:t>
      </w:r>
      <w:r>
        <w:rPr>
          <w:rFonts w:hint="eastAsia"/>
          <w:lang w:bidi="uk-UA"/>
        </w:rPr>
        <w:t>взрослых</w:t>
      </w:r>
      <w:r>
        <w:rPr>
          <w:lang w:bidi="uk-UA"/>
        </w:rPr>
        <w:t xml:space="preserve"> </w:t>
      </w:r>
      <w:r>
        <w:rPr>
          <w:rFonts w:hint="eastAsia"/>
          <w:lang w:bidi="uk-UA"/>
        </w:rPr>
        <w:t>в</w:t>
      </w:r>
      <w:r>
        <w:rPr>
          <w:lang w:bidi="uk-UA"/>
        </w:rPr>
        <w:t xml:space="preserve"> </w:t>
      </w:r>
      <w:r>
        <w:rPr>
          <w:rFonts w:hint="eastAsia"/>
          <w:lang w:bidi="uk-UA"/>
        </w:rPr>
        <w:t>Крыму</w:t>
      </w:r>
    </w:p>
    <w:p w14:paraId="5E0B1048" w14:textId="77777777" w:rsidR="00CF718F" w:rsidRDefault="00CF718F" w:rsidP="00CF718F">
      <w:pPr>
        <w:rPr>
          <w:lang w:bidi="uk-UA"/>
        </w:rPr>
      </w:pPr>
    </w:p>
    <w:p w14:paraId="697C902B" w14:textId="77777777" w:rsidR="00CF718F" w:rsidRDefault="00CF718F" w:rsidP="00CF718F">
      <w:pPr>
        <w:rPr>
          <w:lang w:bidi="uk-UA"/>
        </w:rPr>
      </w:pPr>
      <w:r>
        <w:rPr>
          <w:lang w:bidi="uk-UA"/>
        </w:rPr>
        <w:t xml:space="preserve">2.2 </w:t>
      </w:r>
      <w:r>
        <w:rPr>
          <w:rFonts w:hint="eastAsia"/>
          <w:lang w:bidi="uk-UA"/>
        </w:rPr>
        <w:t>Этапы</w:t>
      </w:r>
      <w:r>
        <w:rPr>
          <w:lang w:bidi="uk-UA"/>
        </w:rPr>
        <w:t xml:space="preserve"> </w:t>
      </w:r>
      <w:r>
        <w:rPr>
          <w:rFonts w:hint="eastAsia"/>
          <w:lang w:bidi="uk-UA"/>
        </w:rPr>
        <w:t>развития</w:t>
      </w:r>
      <w:r>
        <w:rPr>
          <w:lang w:bidi="uk-UA"/>
        </w:rPr>
        <w:t xml:space="preserve"> </w:t>
      </w:r>
      <w:r>
        <w:rPr>
          <w:rFonts w:hint="eastAsia"/>
          <w:lang w:bidi="uk-UA"/>
        </w:rPr>
        <w:t>образования</w:t>
      </w:r>
      <w:r>
        <w:rPr>
          <w:lang w:bidi="uk-UA"/>
        </w:rPr>
        <w:t xml:space="preserve"> </w:t>
      </w:r>
      <w:r>
        <w:rPr>
          <w:rFonts w:hint="eastAsia"/>
          <w:lang w:bidi="uk-UA"/>
        </w:rPr>
        <w:t>взрослых</w:t>
      </w:r>
      <w:r>
        <w:rPr>
          <w:lang w:bidi="uk-UA"/>
        </w:rPr>
        <w:t xml:space="preserve"> </w:t>
      </w:r>
      <w:r>
        <w:rPr>
          <w:rFonts w:hint="eastAsia"/>
          <w:lang w:bidi="uk-UA"/>
        </w:rPr>
        <w:t>в</w:t>
      </w:r>
      <w:r>
        <w:rPr>
          <w:lang w:bidi="uk-UA"/>
        </w:rPr>
        <w:t xml:space="preserve"> </w:t>
      </w:r>
      <w:r>
        <w:rPr>
          <w:rFonts w:hint="eastAsia"/>
          <w:lang w:bidi="uk-UA"/>
        </w:rPr>
        <w:t>Крыму</w:t>
      </w:r>
      <w:r>
        <w:rPr>
          <w:lang w:bidi="uk-UA"/>
        </w:rPr>
        <w:t xml:space="preserve"> </w:t>
      </w:r>
      <w:r>
        <w:rPr>
          <w:rFonts w:hint="eastAsia"/>
          <w:lang w:bidi="uk-UA"/>
        </w:rPr>
        <w:t>в</w:t>
      </w:r>
      <w:r>
        <w:rPr>
          <w:lang w:bidi="uk-UA"/>
        </w:rPr>
        <w:t xml:space="preserve"> </w:t>
      </w:r>
      <w:r>
        <w:rPr>
          <w:rFonts w:hint="eastAsia"/>
          <w:lang w:bidi="uk-UA"/>
        </w:rPr>
        <w:t>первой</w:t>
      </w:r>
      <w:r>
        <w:rPr>
          <w:lang w:bidi="uk-UA"/>
        </w:rPr>
        <w:t xml:space="preserve"> </w:t>
      </w:r>
      <w:r>
        <w:rPr>
          <w:rFonts w:hint="eastAsia"/>
          <w:lang w:bidi="uk-UA"/>
        </w:rPr>
        <w:t>половине</w:t>
      </w:r>
    </w:p>
    <w:p w14:paraId="6AB39EAE" w14:textId="77777777" w:rsidR="00CF718F" w:rsidRDefault="00CF718F" w:rsidP="00CF718F">
      <w:pPr>
        <w:rPr>
          <w:lang w:bidi="uk-UA"/>
        </w:rPr>
      </w:pPr>
    </w:p>
    <w:p w14:paraId="07DB69FB" w14:textId="77777777" w:rsidR="00CF718F" w:rsidRDefault="00CF718F" w:rsidP="00CF718F">
      <w:pPr>
        <w:rPr>
          <w:lang w:bidi="uk-UA"/>
        </w:rPr>
      </w:pPr>
      <w:r>
        <w:rPr>
          <w:lang w:bidi="uk-UA"/>
        </w:rPr>
        <w:t xml:space="preserve">XX - </w:t>
      </w:r>
      <w:r>
        <w:rPr>
          <w:rFonts w:hint="eastAsia"/>
          <w:lang w:bidi="uk-UA"/>
        </w:rPr>
        <w:t>начале</w:t>
      </w:r>
      <w:r>
        <w:rPr>
          <w:lang w:bidi="uk-UA"/>
        </w:rPr>
        <w:t xml:space="preserve"> XXI </w:t>
      </w:r>
      <w:r>
        <w:rPr>
          <w:rFonts w:hint="eastAsia"/>
          <w:lang w:bidi="uk-UA"/>
        </w:rPr>
        <w:t>века</w:t>
      </w:r>
    </w:p>
    <w:p w14:paraId="077D83D3" w14:textId="77777777" w:rsidR="00CF718F" w:rsidRDefault="00CF718F" w:rsidP="00CF718F">
      <w:pPr>
        <w:rPr>
          <w:lang w:bidi="uk-UA"/>
        </w:rPr>
      </w:pPr>
    </w:p>
    <w:p w14:paraId="7536ED9F" w14:textId="77777777" w:rsidR="00CF718F" w:rsidRDefault="00CF718F" w:rsidP="00CF718F">
      <w:pPr>
        <w:rPr>
          <w:lang w:bidi="uk-UA"/>
        </w:rPr>
      </w:pPr>
      <w:r>
        <w:rPr>
          <w:lang w:bidi="uk-UA"/>
        </w:rPr>
        <w:t xml:space="preserve">2.3 </w:t>
      </w:r>
      <w:r>
        <w:rPr>
          <w:rFonts w:hint="eastAsia"/>
          <w:lang w:bidi="uk-UA"/>
        </w:rPr>
        <w:t>Содержание</w:t>
      </w:r>
      <w:r>
        <w:rPr>
          <w:lang w:bidi="uk-UA"/>
        </w:rPr>
        <w:t xml:space="preserve">, </w:t>
      </w:r>
      <w:r>
        <w:rPr>
          <w:rFonts w:hint="eastAsia"/>
          <w:lang w:bidi="uk-UA"/>
        </w:rPr>
        <w:t>формы</w:t>
      </w:r>
      <w:r>
        <w:rPr>
          <w:lang w:bidi="uk-UA"/>
        </w:rPr>
        <w:t xml:space="preserve"> </w:t>
      </w:r>
      <w:r>
        <w:rPr>
          <w:rFonts w:hint="eastAsia"/>
          <w:lang w:bidi="uk-UA"/>
        </w:rPr>
        <w:t>и</w:t>
      </w:r>
      <w:r>
        <w:rPr>
          <w:lang w:bidi="uk-UA"/>
        </w:rPr>
        <w:t xml:space="preserve"> </w:t>
      </w:r>
      <w:r>
        <w:rPr>
          <w:rFonts w:hint="eastAsia"/>
          <w:lang w:bidi="uk-UA"/>
        </w:rPr>
        <w:t>методы</w:t>
      </w:r>
      <w:r>
        <w:rPr>
          <w:lang w:bidi="uk-UA"/>
        </w:rPr>
        <w:t xml:space="preserve"> </w:t>
      </w:r>
      <w:r>
        <w:rPr>
          <w:rFonts w:hint="eastAsia"/>
          <w:lang w:bidi="uk-UA"/>
        </w:rPr>
        <w:t>образования</w:t>
      </w:r>
      <w:r>
        <w:rPr>
          <w:lang w:bidi="uk-UA"/>
        </w:rPr>
        <w:t xml:space="preserve"> </w:t>
      </w:r>
      <w:r>
        <w:rPr>
          <w:rFonts w:hint="eastAsia"/>
          <w:lang w:bidi="uk-UA"/>
        </w:rPr>
        <w:t>взрослых</w:t>
      </w:r>
      <w:r>
        <w:rPr>
          <w:lang w:bidi="uk-UA"/>
        </w:rPr>
        <w:t xml:space="preserve"> </w:t>
      </w:r>
      <w:r>
        <w:rPr>
          <w:rFonts w:hint="eastAsia"/>
          <w:lang w:bidi="uk-UA"/>
        </w:rPr>
        <w:t>в</w:t>
      </w:r>
      <w:r>
        <w:rPr>
          <w:lang w:bidi="uk-UA"/>
        </w:rPr>
        <w:t xml:space="preserve"> </w:t>
      </w:r>
      <w:r>
        <w:rPr>
          <w:rFonts w:hint="eastAsia"/>
          <w:lang w:bidi="uk-UA"/>
        </w:rPr>
        <w:t>Крыму</w:t>
      </w:r>
      <w:r>
        <w:rPr>
          <w:lang w:bidi="uk-UA"/>
        </w:rPr>
        <w:t xml:space="preserve"> </w:t>
      </w:r>
      <w:r>
        <w:rPr>
          <w:rFonts w:hint="eastAsia"/>
          <w:lang w:bidi="uk-UA"/>
        </w:rPr>
        <w:t>первой</w:t>
      </w:r>
    </w:p>
    <w:p w14:paraId="5746E0E6" w14:textId="77777777" w:rsidR="00CF718F" w:rsidRDefault="00CF718F" w:rsidP="00CF718F">
      <w:pPr>
        <w:rPr>
          <w:lang w:bidi="uk-UA"/>
        </w:rPr>
      </w:pPr>
    </w:p>
    <w:p w14:paraId="552EC65F" w14:textId="77777777" w:rsidR="00CF718F" w:rsidRDefault="00CF718F" w:rsidP="00CF718F">
      <w:pPr>
        <w:rPr>
          <w:lang w:bidi="uk-UA"/>
        </w:rPr>
      </w:pPr>
      <w:r>
        <w:rPr>
          <w:rFonts w:hint="eastAsia"/>
          <w:lang w:bidi="uk-UA"/>
        </w:rPr>
        <w:t>половины</w:t>
      </w:r>
      <w:r>
        <w:rPr>
          <w:lang w:bidi="uk-UA"/>
        </w:rPr>
        <w:t xml:space="preserve"> XX - </w:t>
      </w:r>
      <w:r>
        <w:rPr>
          <w:rFonts w:hint="eastAsia"/>
          <w:lang w:bidi="uk-UA"/>
        </w:rPr>
        <w:t>начала</w:t>
      </w:r>
      <w:r>
        <w:rPr>
          <w:lang w:bidi="uk-UA"/>
        </w:rPr>
        <w:t xml:space="preserve"> XXI </w:t>
      </w:r>
      <w:r>
        <w:rPr>
          <w:rFonts w:hint="eastAsia"/>
          <w:lang w:bidi="uk-UA"/>
        </w:rPr>
        <w:t>века</w:t>
      </w:r>
    </w:p>
    <w:p w14:paraId="7E7D1D26" w14:textId="77777777" w:rsidR="00CF718F" w:rsidRDefault="00CF718F" w:rsidP="00CF718F">
      <w:pPr>
        <w:rPr>
          <w:lang w:bidi="uk-UA"/>
        </w:rPr>
      </w:pPr>
    </w:p>
    <w:p w14:paraId="20D43790" w14:textId="77777777" w:rsidR="00CF718F" w:rsidRDefault="00CF718F" w:rsidP="00CF718F">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0864536D" w14:textId="77777777" w:rsidR="00CF718F" w:rsidRDefault="00CF718F" w:rsidP="00CF718F">
      <w:pPr>
        <w:rPr>
          <w:lang w:bidi="uk-UA"/>
        </w:rPr>
      </w:pPr>
    </w:p>
    <w:p w14:paraId="0BE13459" w14:textId="77777777" w:rsidR="00CF718F" w:rsidRDefault="00CF718F" w:rsidP="00CF718F">
      <w:pPr>
        <w:rPr>
          <w:lang w:bidi="uk-UA"/>
        </w:rPr>
      </w:pPr>
      <w:r>
        <w:rPr>
          <w:rFonts w:hint="eastAsia"/>
          <w:lang w:bidi="uk-UA"/>
        </w:rPr>
        <w:t>ГЛАВА</w:t>
      </w:r>
      <w:r>
        <w:rPr>
          <w:lang w:bidi="uk-UA"/>
        </w:rPr>
        <w:t xml:space="preserve"> 3. </w:t>
      </w:r>
      <w:r>
        <w:rPr>
          <w:rFonts w:hint="eastAsia"/>
          <w:lang w:bidi="uk-UA"/>
        </w:rPr>
        <w:t>ПРОБЛЕМЫ</w:t>
      </w:r>
      <w:r>
        <w:rPr>
          <w:lang w:bidi="uk-UA"/>
        </w:rPr>
        <w:t xml:space="preserve"> </w:t>
      </w:r>
      <w:r>
        <w:rPr>
          <w:rFonts w:hint="eastAsia"/>
          <w:lang w:bidi="uk-UA"/>
        </w:rPr>
        <w:t>И</w:t>
      </w:r>
      <w:r>
        <w:rPr>
          <w:lang w:bidi="uk-UA"/>
        </w:rPr>
        <w:t xml:space="preserve"> </w:t>
      </w:r>
      <w:r>
        <w:rPr>
          <w:rFonts w:hint="eastAsia"/>
          <w:lang w:bidi="uk-UA"/>
        </w:rPr>
        <w:t>ПЕРСПЕКТИВЫ</w:t>
      </w:r>
      <w:r>
        <w:rPr>
          <w:lang w:bidi="uk-UA"/>
        </w:rPr>
        <w:t xml:space="preserve"> </w:t>
      </w:r>
      <w:r>
        <w:rPr>
          <w:rFonts w:hint="eastAsia"/>
          <w:lang w:bidi="uk-UA"/>
        </w:rPr>
        <w:t>РАЗВИТИЯ</w:t>
      </w:r>
      <w:r>
        <w:rPr>
          <w:lang w:bidi="uk-UA"/>
        </w:rPr>
        <w:t xml:space="preserve"> </w:t>
      </w:r>
      <w:r>
        <w:rPr>
          <w:rFonts w:hint="eastAsia"/>
          <w:lang w:bidi="uk-UA"/>
        </w:rPr>
        <w:t>СОВРЕМЕННОГО</w:t>
      </w:r>
      <w:r>
        <w:rPr>
          <w:lang w:bidi="uk-UA"/>
        </w:rPr>
        <w:t xml:space="preserve"> </w:t>
      </w:r>
      <w:r>
        <w:rPr>
          <w:rFonts w:hint="eastAsia"/>
          <w:lang w:bidi="uk-UA"/>
        </w:rPr>
        <w:t>ОБРАЗОВАНИЯ</w:t>
      </w:r>
      <w:r>
        <w:rPr>
          <w:lang w:bidi="uk-UA"/>
        </w:rPr>
        <w:t xml:space="preserve"> </w:t>
      </w:r>
      <w:r>
        <w:rPr>
          <w:rFonts w:hint="eastAsia"/>
          <w:lang w:bidi="uk-UA"/>
        </w:rPr>
        <w:t>ВЗРОСЛЫХ</w:t>
      </w:r>
      <w:r>
        <w:rPr>
          <w:lang w:bidi="uk-UA"/>
        </w:rPr>
        <w:t xml:space="preserve"> </w:t>
      </w:r>
      <w:r>
        <w:rPr>
          <w:rFonts w:hint="eastAsia"/>
          <w:lang w:bidi="uk-UA"/>
        </w:rPr>
        <w:t>В</w:t>
      </w:r>
      <w:r>
        <w:rPr>
          <w:lang w:bidi="uk-UA"/>
        </w:rPr>
        <w:t xml:space="preserve"> </w:t>
      </w:r>
      <w:r>
        <w:rPr>
          <w:rFonts w:hint="eastAsia"/>
          <w:lang w:bidi="uk-UA"/>
        </w:rPr>
        <w:t>КРЫМУ</w:t>
      </w:r>
    </w:p>
    <w:p w14:paraId="59A1F334" w14:textId="77777777" w:rsidR="00CF718F" w:rsidRDefault="00CF718F" w:rsidP="00CF718F">
      <w:pPr>
        <w:rPr>
          <w:lang w:bidi="uk-UA"/>
        </w:rPr>
      </w:pPr>
    </w:p>
    <w:p w14:paraId="34FBE690" w14:textId="77777777" w:rsidR="00CF718F" w:rsidRDefault="00CF718F" w:rsidP="00CF718F">
      <w:pPr>
        <w:rPr>
          <w:lang w:bidi="uk-UA"/>
        </w:rPr>
      </w:pPr>
      <w:r>
        <w:rPr>
          <w:lang w:bidi="uk-UA"/>
        </w:rPr>
        <w:t xml:space="preserve">3.1 </w:t>
      </w:r>
      <w:r>
        <w:rPr>
          <w:rFonts w:hint="eastAsia"/>
          <w:lang w:bidi="uk-UA"/>
        </w:rPr>
        <w:t>Современное</w:t>
      </w:r>
      <w:r>
        <w:rPr>
          <w:lang w:bidi="uk-UA"/>
        </w:rPr>
        <w:t xml:space="preserve"> </w:t>
      </w:r>
      <w:r>
        <w:rPr>
          <w:rFonts w:hint="eastAsia"/>
          <w:lang w:bidi="uk-UA"/>
        </w:rPr>
        <w:t>состояние</w:t>
      </w:r>
      <w:r>
        <w:rPr>
          <w:lang w:bidi="uk-UA"/>
        </w:rPr>
        <w:t xml:space="preserve"> </w:t>
      </w:r>
      <w:r>
        <w:rPr>
          <w:rFonts w:hint="eastAsia"/>
          <w:lang w:bidi="uk-UA"/>
        </w:rPr>
        <w:t>образования</w:t>
      </w:r>
      <w:r>
        <w:rPr>
          <w:lang w:bidi="uk-UA"/>
        </w:rPr>
        <w:t xml:space="preserve"> </w:t>
      </w:r>
      <w:r>
        <w:rPr>
          <w:rFonts w:hint="eastAsia"/>
          <w:lang w:bidi="uk-UA"/>
        </w:rPr>
        <w:t>взрослых</w:t>
      </w:r>
      <w:r>
        <w:rPr>
          <w:lang w:bidi="uk-UA"/>
        </w:rPr>
        <w:t xml:space="preserve"> </w:t>
      </w:r>
      <w:r>
        <w:rPr>
          <w:rFonts w:hint="eastAsia"/>
          <w:lang w:bidi="uk-UA"/>
        </w:rPr>
        <w:t>в</w:t>
      </w:r>
      <w:r>
        <w:rPr>
          <w:lang w:bidi="uk-UA"/>
        </w:rPr>
        <w:t xml:space="preserve"> </w:t>
      </w:r>
      <w:r>
        <w:rPr>
          <w:rFonts w:hint="eastAsia"/>
          <w:lang w:bidi="uk-UA"/>
        </w:rPr>
        <w:t>Крыму</w:t>
      </w:r>
    </w:p>
    <w:p w14:paraId="3EC8DF88" w14:textId="77777777" w:rsidR="00CF718F" w:rsidRDefault="00CF718F" w:rsidP="00CF718F">
      <w:pPr>
        <w:rPr>
          <w:lang w:bidi="uk-UA"/>
        </w:rPr>
      </w:pPr>
    </w:p>
    <w:p w14:paraId="3B34273E" w14:textId="77777777" w:rsidR="00CF718F" w:rsidRDefault="00CF718F" w:rsidP="00CF718F">
      <w:pPr>
        <w:rPr>
          <w:lang w:bidi="uk-UA"/>
        </w:rPr>
      </w:pPr>
      <w:r>
        <w:rPr>
          <w:lang w:bidi="uk-UA"/>
        </w:rPr>
        <w:t xml:space="preserve">3.2 </w:t>
      </w:r>
      <w:r>
        <w:rPr>
          <w:rFonts w:hint="eastAsia"/>
          <w:lang w:bidi="uk-UA"/>
        </w:rPr>
        <w:t>Проблемы</w:t>
      </w:r>
      <w:r>
        <w:rPr>
          <w:lang w:bidi="uk-UA"/>
        </w:rPr>
        <w:t xml:space="preserve"> </w:t>
      </w:r>
      <w:r>
        <w:rPr>
          <w:rFonts w:hint="eastAsia"/>
          <w:lang w:bidi="uk-UA"/>
        </w:rPr>
        <w:t>образования</w:t>
      </w:r>
      <w:r>
        <w:rPr>
          <w:lang w:bidi="uk-UA"/>
        </w:rPr>
        <w:t xml:space="preserve"> </w:t>
      </w:r>
      <w:r>
        <w:rPr>
          <w:rFonts w:hint="eastAsia"/>
          <w:lang w:bidi="uk-UA"/>
        </w:rPr>
        <w:t>взрослых</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реформирования</w:t>
      </w:r>
      <w:r>
        <w:rPr>
          <w:lang w:bidi="uk-UA"/>
        </w:rPr>
        <w:t xml:space="preserve"> </w:t>
      </w:r>
      <w:r>
        <w:rPr>
          <w:rFonts w:hint="eastAsia"/>
          <w:lang w:bidi="uk-UA"/>
        </w:rPr>
        <w:t>системы</w:t>
      </w:r>
      <w:r>
        <w:rPr>
          <w:lang w:bidi="uk-UA"/>
        </w:rPr>
        <w:t xml:space="preserve"> </w:t>
      </w: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Крымском</w:t>
      </w:r>
      <w:r>
        <w:rPr>
          <w:lang w:bidi="uk-UA"/>
        </w:rPr>
        <w:t xml:space="preserve"> </w:t>
      </w:r>
      <w:r>
        <w:rPr>
          <w:rFonts w:hint="eastAsia"/>
          <w:lang w:bidi="uk-UA"/>
        </w:rPr>
        <w:t>регионе</w:t>
      </w:r>
    </w:p>
    <w:p w14:paraId="5AD25043" w14:textId="77777777" w:rsidR="00CF718F" w:rsidRDefault="00CF718F" w:rsidP="00CF718F">
      <w:pPr>
        <w:rPr>
          <w:lang w:bidi="uk-UA"/>
        </w:rPr>
      </w:pPr>
    </w:p>
    <w:p w14:paraId="515DF2E8" w14:textId="77777777" w:rsidR="00CF718F" w:rsidRDefault="00CF718F" w:rsidP="00CF718F">
      <w:pPr>
        <w:rPr>
          <w:lang w:bidi="uk-UA"/>
        </w:rPr>
      </w:pPr>
      <w:r>
        <w:rPr>
          <w:lang w:bidi="uk-UA"/>
        </w:rPr>
        <w:t xml:space="preserve">3.3 </w:t>
      </w:r>
      <w:r>
        <w:rPr>
          <w:rFonts w:hint="eastAsia"/>
          <w:lang w:bidi="uk-UA"/>
        </w:rPr>
        <w:t>Приоритетные</w:t>
      </w:r>
      <w:r>
        <w:rPr>
          <w:lang w:bidi="uk-UA"/>
        </w:rPr>
        <w:t xml:space="preserve"> </w:t>
      </w:r>
      <w:r>
        <w:rPr>
          <w:rFonts w:hint="eastAsia"/>
          <w:lang w:bidi="uk-UA"/>
        </w:rPr>
        <w:t>направления</w:t>
      </w:r>
      <w:r>
        <w:rPr>
          <w:lang w:bidi="uk-UA"/>
        </w:rPr>
        <w:t xml:space="preserve"> </w:t>
      </w:r>
      <w:r>
        <w:rPr>
          <w:rFonts w:hint="eastAsia"/>
          <w:lang w:bidi="uk-UA"/>
        </w:rPr>
        <w:t>развития</w:t>
      </w:r>
      <w:r>
        <w:rPr>
          <w:lang w:bidi="uk-UA"/>
        </w:rPr>
        <w:t xml:space="preserve"> </w:t>
      </w:r>
      <w:r>
        <w:rPr>
          <w:rFonts w:hint="eastAsia"/>
          <w:lang w:bidi="uk-UA"/>
        </w:rPr>
        <w:t>образования</w:t>
      </w:r>
      <w:r>
        <w:rPr>
          <w:lang w:bidi="uk-UA"/>
        </w:rPr>
        <w:t xml:space="preserve"> </w:t>
      </w:r>
      <w:r>
        <w:rPr>
          <w:rFonts w:hint="eastAsia"/>
          <w:lang w:bidi="uk-UA"/>
        </w:rPr>
        <w:t>взрослых</w:t>
      </w:r>
      <w:r>
        <w:rPr>
          <w:lang w:bidi="uk-UA"/>
        </w:rPr>
        <w:t xml:space="preserve"> </w:t>
      </w:r>
      <w:r>
        <w:rPr>
          <w:rFonts w:hint="eastAsia"/>
          <w:lang w:bidi="uk-UA"/>
        </w:rPr>
        <w:t>в</w:t>
      </w:r>
    </w:p>
    <w:p w14:paraId="1C3C7C95" w14:textId="77777777" w:rsidR="00CF718F" w:rsidRDefault="00CF718F" w:rsidP="00CF718F">
      <w:pPr>
        <w:rPr>
          <w:lang w:bidi="uk-UA"/>
        </w:rPr>
      </w:pPr>
    </w:p>
    <w:p w14:paraId="578432D9" w14:textId="77777777" w:rsidR="00CF718F" w:rsidRDefault="00CF718F" w:rsidP="00CF718F">
      <w:pPr>
        <w:rPr>
          <w:lang w:bidi="uk-UA"/>
        </w:rPr>
      </w:pPr>
      <w:r>
        <w:rPr>
          <w:rFonts w:hint="eastAsia"/>
          <w:lang w:bidi="uk-UA"/>
        </w:rPr>
        <w:t>Крыму</w:t>
      </w:r>
    </w:p>
    <w:p w14:paraId="059F9D0E" w14:textId="77777777" w:rsidR="00CF718F" w:rsidRDefault="00CF718F" w:rsidP="00CF718F">
      <w:pPr>
        <w:rPr>
          <w:lang w:bidi="uk-UA"/>
        </w:rPr>
      </w:pPr>
    </w:p>
    <w:p w14:paraId="5758DCFA" w14:textId="77777777" w:rsidR="00CF718F" w:rsidRDefault="00CF718F" w:rsidP="00CF718F">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третьей</w:t>
      </w:r>
      <w:r>
        <w:rPr>
          <w:lang w:bidi="uk-UA"/>
        </w:rPr>
        <w:t xml:space="preserve"> </w:t>
      </w:r>
      <w:r>
        <w:rPr>
          <w:rFonts w:hint="eastAsia"/>
          <w:lang w:bidi="uk-UA"/>
        </w:rPr>
        <w:t>главе</w:t>
      </w:r>
    </w:p>
    <w:p w14:paraId="07225A2F" w14:textId="77777777" w:rsidR="00CF718F" w:rsidRDefault="00CF718F" w:rsidP="00CF718F">
      <w:pPr>
        <w:rPr>
          <w:lang w:bidi="uk-UA"/>
        </w:rPr>
      </w:pPr>
    </w:p>
    <w:p w14:paraId="4BEA7E1D" w14:textId="77777777" w:rsidR="00CF718F" w:rsidRDefault="00CF718F" w:rsidP="00CF718F">
      <w:pPr>
        <w:rPr>
          <w:lang w:bidi="uk-UA"/>
        </w:rPr>
      </w:pPr>
      <w:r>
        <w:rPr>
          <w:rFonts w:hint="eastAsia"/>
          <w:lang w:bidi="uk-UA"/>
        </w:rPr>
        <w:t>ЗАКЛЮЧЕНИЕ</w:t>
      </w:r>
    </w:p>
    <w:p w14:paraId="7DF4EB7C" w14:textId="77777777" w:rsidR="00CF718F" w:rsidRDefault="00CF718F" w:rsidP="00CF718F">
      <w:pPr>
        <w:rPr>
          <w:lang w:bidi="uk-UA"/>
        </w:rPr>
      </w:pPr>
    </w:p>
    <w:p w14:paraId="37FAE2CB" w14:textId="77777777" w:rsidR="00CF718F" w:rsidRDefault="00CF718F" w:rsidP="00CF718F">
      <w:pPr>
        <w:rPr>
          <w:lang w:bidi="uk-UA"/>
        </w:rPr>
      </w:pPr>
      <w:r>
        <w:rPr>
          <w:rFonts w:hint="eastAsia"/>
          <w:lang w:bidi="uk-UA"/>
        </w:rPr>
        <w:t>СПИСОК</w:t>
      </w:r>
      <w:r>
        <w:rPr>
          <w:lang w:bidi="uk-UA"/>
        </w:rPr>
        <w:t xml:space="preserve"> </w:t>
      </w:r>
      <w:r>
        <w:rPr>
          <w:rFonts w:hint="eastAsia"/>
          <w:lang w:bidi="uk-UA"/>
        </w:rPr>
        <w:t>СОКРАЩЕНИЙ</w:t>
      </w:r>
      <w:r>
        <w:rPr>
          <w:lang w:bidi="uk-UA"/>
        </w:rPr>
        <w:t xml:space="preserve"> </w:t>
      </w:r>
      <w:r>
        <w:rPr>
          <w:rFonts w:hint="eastAsia"/>
          <w:lang w:bidi="uk-UA"/>
        </w:rPr>
        <w:t>И</w:t>
      </w:r>
      <w:r>
        <w:rPr>
          <w:lang w:bidi="uk-UA"/>
        </w:rPr>
        <w:t xml:space="preserve"> </w:t>
      </w:r>
      <w:r>
        <w:rPr>
          <w:rFonts w:hint="eastAsia"/>
          <w:lang w:bidi="uk-UA"/>
        </w:rPr>
        <w:t>УСЛОВНЫХ</w:t>
      </w:r>
      <w:r>
        <w:rPr>
          <w:lang w:bidi="uk-UA"/>
        </w:rPr>
        <w:t xml:space="preserve"> </w:t>
      </w:r>
      <w:r>
        <w:rPr>
          <w:rFonts w:hint="eastAsia"/>
          <w:lang w:bidi="uk-UA"/>
        </w:rPr>
        <w:t>ОБОЗНАЧЕНИЙ</w:t>
      </w:r>
    </w:p>
    <w:p w14:paraId="2EDB4B35" w14:textId="77777777" w:rsidR="00CF718F" w:rsidRDefault="00CF718F" w:rsidP="00CF718F">
      <w:pPr>
        <w:rPr>
          <w:lang w:bidi="uk-UA"/>
        </w:rPr>
      </w:pPr>
    </w:p>
    <w:p w14:paraId="2DE0F258" w14:textId="77777777" w:rsidR="00CF718F" w:rsidRDefault="00CF718F" w:rsidP="00CF718F">
      <w:pPr>
        <w:rPr>
          <w:lang w:bidi="uk-UA"/>
        </w:rPr>
      </w:pPr>
      <w:r>
        <w:rPr>
          <w:rFonts w:hint="eastAsia"/>
          <w:lang w:bidi="uk-UA"/>
        </w:rPr>
        <w:t>СПИСОК</w:t>
      </w:r>
      <w:r>
        <w:rPr>
          <w:lang w:bidi="uk-UA"/>
        </w:rPr>
        <w:t xml:space="preserve"> </w:t>
      </w:r>
      <w:r>
        <w:rPr>
          <w:rFonts w:hint="eastAsia"/>
          <w:lang w:bidi="uk-UA"/>
        </w:rPr>
        <w:t>ЛИТЕРАТУРЫ</w:t>
      </w:r>
    </w:p>
    <w:p w14:paraId="29BDD563" w14:textId="77777777" w:rsidR="00CF718F" w:rsidRDefault="00CF718F" w:rsidP="00CF718F">
      <w:pPr>
        <w:rPr>
          <w:lang w:bidi="uk-UA"/>
        </w:rPr>
      </w:pPr>
    </w:p>
    <w:p w14:paraId="72B01260" w14:textId="77777777" w:rsidR="00CF718F" w:rsidRDefault="00CF718F" w:rsidP="00CF718F">
      <w:pPr>
        <w:rPr>
          <w:lang w:bidi="uk-UA"/>
        </w:rPr>
      </w:pPr>
      <w:r>
        <w:rPr>
          <w:rFonts w:hint="eastAsia"/>
          <w:lang w:bidi="uk-UA"/>
        </w:rPr>
        <w:t>ПРИЛОЖЕНИЯ</w:t>
      </w:r>
    </w:p>
    <w:p w14:paraId="67BDDDCA" w14:textId="77777777" w:rsidR="00CF718F" w:rsidRDefault="00CF718F" w:rsidP="00CF718F">
      <w:pPr>
        <w:rPr>
          <w:lang w:bidi="uk-UA"/>
        </w:rPr>
      </w:pPr>
    </w:p>
    <w:p w14:paraId="79F28464" w14:textId="77777777" w:rsidR="00CF718F" w:rsidRDefault="00CF718F" w:rsidP="00CF718F">
      <w:pPr>
        <w:rPr>
          <w:lang w:bidi="uk-UA"/>
        </w:rPr>
      </w:pPr>
      <w:r>
        <w:rPr>
          <w:rFonts w:hint="eastAsia"/>
          <w:lang w:bidi="uk-UA"/>
        </w:rPr>
        <w:t>ПРИЛОЖЕНИЕ</w:t>
      </w:r>
      <w:r>
        <w:rPr>
          <w:lang w:bidi="uk-UA"/>
        </w:rPr>
        <w:t xml:space="preserve"> </w:t>
      </w:r>
      <w:r>
        <w:rPr>
          <w:rFonts w:hint="eastAsia"/>
          <w:lang w:bidi="uk-UA"/>
        </w:rPr>
        <w:t>А</w:t>
      </w:r>
      <w:r>
        <w:rPr>
          <w:lang w:bidi="uk-UA"/>
        </w:rPr>
        <w:t xml:space="preserve">. </w:t>
      </w:r>
      <w:r>
        <w:rPr>
          <w:rFonts w:hint="eastAsia"/>
          <w:lang w:bidi="uk-UA"/>
        </w:rPr>
        <w:t>Современная</w:t>
      </w:r>
      <w:r>
        <w:rPr>
          <w:lang w:bidi="uk-UA"/>
        </w:rPr>
        <w:t xml:space="preserve"> </w:t>
      </w:r>
      <w:r>
        <w:rPr>
          <w:rFonts w:hint="eastAsia"/>
          <w:lang w:bidi="uk-UA"/>
        </w:rPr>
        <w:t>система</w:t>
      </w:r>
      <w:r>
        <w:rPr>
          <w:lang w:bidi="uk-UA"/>
        </w:rPr>
        <w:t xml:space="preserve"> </w:t>
      </w:r>
      <w:r>
        <w:rPr>
          <w:rFonts w:hint="eastAsia"/>
          <w:lang w:bidi="uk-UA"/>
        </w:rPr>
        <w:t>образования</w:t>
      </w:r>
      <w:r>
        <w:rPr>
          <w:lang w:bidi="uk-UA"/>
        </w:rPr>
        <w:t xml:space="preserve"> </w:t>
      </w:r>
      <w:r>
        <w:rPr>
          <w:rFonts w:hint="eastAsia"/>
          <w:lang w:bidi="uk-UA"/>
        </w:rPr>
        <w:t>взрослых</w:t>
      </w:r>
      <w:r>
        <w:rPr>
          <w:lang w:bidi="uk-UA"/>
        </w:rPr>
        <w:t xml:space="preserve"> </w:t>
      </w:r>
      <w:r>
        <w:rPr>
          <w:rFonts w:hint="eastAsia"/>
          <w:lang w:bidi="uk-UA"/>
        </w:rPr>
        <w:t>в</w:t>
      </w:r>
    </w:p>
    <w:p w14:paraId="67CDF3C0" w14:textId="77777777" w:rsidR="00CF718F" w:rsidRDefault="00CF718F" w:rsidP="00CF718F">
      <w:pPr>
        <w:rPr>
          <w:lang w:bidi="uk-UA"/>
        </w:rPr>
      </w:pPr>
    </w:p>
    <w:p w14:paraId="630CFDAA" w14:textId="77777777" w:rsidR="00CF718F" w:rsidRDefault="00CF718F" w:rsidP="00CF718F">
      <w:pPr>
        <w:rPr>
          <w:lang w:bidi="uk-UA"/>
        </w:rPr>
      </w:pPr>
      <w:r>
        <w:rPr>
          <w:rFonts w:hint="eastAsia"/>
          <w:lang w:bidi="uk-UA"/>
        </w:rPr>
        <w:lastRenderedPageBreak/>
        <w:t>России</w:t>
      </w:r>
    </w:p>
    <w:p w14:paraId="046C58B3" w14:textId="77777777" w:rsidR="00CF718F" w:rsidRDefault="00CF718F" w:rsidP="00CF718F">
      <w:pPr>
        <w:rPr>
          <w:lang w:bidi="uk-UA"/>
        </w:rPr>
      </w:pPr>
    </w:p>
    <w:p w14:paraId="4B937AC2" w14:textId="77777777" w:rsidR="00CF718F" w:rsidRDefault="00CF718F" w:rsidP="00CF718F">
      <w:pPr>
        <w:rPr>
          <w:lang w:bidi="uk-UA"/>
        </w:rPr>
      </w:pPr>
      <w:r>
        <w:rPr>
          <w:rFonts w:hint="eastAsia"/>
          <w:lang w:bidi="uk-UA"/>
        </w:rPr>
        <w:t>ПРИЛОЖЕНИЕ</w:t>
      </w:r>
      <w:r>
        <w:rPr>
          <w:lang w:bidi="uk-UA"/>
        </w:rPr>
        <w:t xml:space="preserve"> </w:t>
      </w:r>
      <w:r>
        <w:rPr>
          <w:rFonts w:hint="eastAsia"/>
          <w:lang w:bidi="uk-UA"/>
        </w:rPr>
        <w:t>Б</w:t>
      </w:r>
      <w:r>
        <w:rPr>
          <w:lang w:bidi="uk-UA"/>
        </w:rPr>
        <w:t xml:space="preserve">. </w:t>
      </w:r>
      <w:r>
        <w:rPr>
          <w:rFonts w:hint="eastAsia"/>
          <w:lang w:bidi="uk-UA"/>
        </w:rPr>
        <w:t>Учебные</w:t>
      </w:r>
      <w:r>
        <w:rPr>
          <w:lang w:bidi="uk-UA"/>
        </w:rPr>
        <w:t xml:space="preserve"> </w:t>
      </w:r>
      <w:r>
        <w:rPr>
          <w:rFonts w:hint="eastAsia"/>
          <w:lang w:bidi="uk-UA"/>
        </w:rPr>
        <w:t>заведения</w:t>
      </w:r>
      <w:r>
        <w:rPr>
          <w:lang w:bidi="uk-UA"/>
        </w:rPr>
        <w:t xml:space="preserve"> </w:t>
      </w:r>
      <w:r>
        <w:rPr>
          <w:rFonts w:hint="eastAsia"/>
          <w:lang w:bidi="uk-UA"/>
        </w:rPr>
        <w:t>формального</w:t>
      </w:r>
      <w:r>
        <w:rPr>
          <w:lang w:bidi="uk-UA"/>
        </w:rPr>
        <w:t xml:space="preserve"> </w:t>
      </w:r>
      <w:r>
        <w:rPr>
          <w:rFonts w:hint="eastAsia"/>
          <w:lang w:bidi="uk-UA"/>
        </w:rPr>
        <w:t>образования</w:t>
      </w:r>
    </w:p>
    <w:p w14:paraId="73D93300" w14:textId="77777777" w:rsidR="00CF718F" w:rsidRDefault="00CF718F" w:rsidP="00CF718F">
      <w:pPr>
        <w:rPr>
          <w:lang w:bidi="uk-UA"/>
        </w:rPr>
      </w:pPr>
    </w:p>
    <w:p w14:paraId="6E866EA0" w14:textId="77777777" w:rsidR="00CF718F" w:rsidRDefault="00CF718F" w:rsidP="00CF718F">
      <w:pPr>
        <w:rPr>
          <w:lang w:bidi="uk-UA"/>
        </w:rPr>
      </w:pPr>
      <w:r>
        <w:rPr>
          <w:rFonts w:hint="eastAsia"/>
          <w:lang w:bidi="uk-UA"/>
        </w:rPr>
        <w:t>взрослых</w:t>
      </w:r>
      <w:r>
        <w:rPr>
          <w:lang w:bidi="uk-UA"/>
        </w:rPr>
        <w:t xml:space="preserve"> </w:t>
      </w:r>
      <w:r>
        <w:rPr>
          <w:rFonts w:hint="eastAsia"/>
          <w:lang w:bidi="uk-UA"/>
        </w:rPr>
        <w:t>в</w:t>
      </w:r>
      <w:r>
        <w:rPr>
          <w:lang w:bidi="uk-UA"/>
        </w:rPr>
        <w:t xml:space="preserve"> </w:t>
      </w:r>
      <w:r>
        <w:rPr>
          <w:rFonts w:hint="eastAsia"/>
          <w:lang w:bidi="uk-UA"/>
        </w:rPr>
        <w:t>Крыму</w:t>
      </w:r>
    </w:p>
    <w:p w14:paraId="364ED20F" w14:textId="77777777" w:rsidR="00CF718F" w:rsidRDefault="00CF718F" w:rsidP="00CF718F">
      <w:pPr>
        <w:rPr>
          <w:lang w:bidi="uk-UA"/>
        </w:rPr>
      </w:pPr>
    </w:p>
    <w:p w14:paraId="08DD4C84" w14:textId="77777777" w:rsidR="00CF718F" w:rsidRDefault="00CF718F" w:rsidP="00CF718F">
      <w:pPr>
        <w:rPr>
          <w:lang w:bidi="uk-UA"/>
        </w:rPr>
      </w:pPr>
      <w:r>
        <w:rPr>
          <w:rFonts w:hint="eastAsia"/>
          <w:lang w:bidi="uk-UA"/>
        </w:rPr>
        <w:t>ПРИЛОЖЕНИЕ</w:t>
      </w:r>
      <w:r>
        <w:rPr>
          <w:lang w:bidi="uk-UA"/>
        </w:rPr>
        <w:t xml:space="preserve"> </w:t>
      </w:r>
      <w:r>
        <w:rPr>
          <w:rFonts w:hint="eastAsia"/>
          <w:lang w:bidi="uk-UA"/>
        </w:rPr>
        <w:t>В</w:t>
      </w:r>
      <w:r>
        <w:rPr>
          <w:lang w:bidi="uk-UA"/>
        </w:rPr>
        <w:t xml:space="preserve">. </w:t>
      </w:r>
      <w:r>
        <w:rPr>
          <w:rFonts w:hint="eastAsia"/>
          <w:lang w:bidi="uk-UA"/>
        </w:rPr>
        <w:t>Рост</w:t>
      </w:r>
      <w:r>
        <w:rPr>
          <w:lang w:bidi="uk-UA"/>
        </w:rPr>
        <w:t xml:space="preserve"> </w:t>
      </w:r>
      <w:r>
        <w:rPr>
          <w:rFonts w:hint="eastAsia"/>
          <w:lang w:bidi="uk-UA"/>
        </w:rPr>
        <w:t>культурно</w:t>
      </w:r>
      <w:r>
        <w:rPr>
          <w:lang w:bidi="uk-UA"/>
        </w:rPr>
        <w:t>-</w:t>
      </w:r>
      <w:r>
        <w:rPr>
          <w:rFonts w:hint="eastAsia"/>
          <w:lang w:bidi="uk-UA"/>
        </w:rPr>
        <w:t>просветительских</w:t>
      </w:r>
      <w:r>
        <w:rPr>
          <w:lang w:bidi="uk-UA"/>
        </w:rPr>
        <w:t xml:space="preserve"> </w:t>
      </w:r>
      <w:r>
        <w:rPr>
          <w:rFonts w:hint="eastAsia"/>
          <w:lang w:bidi="uk-UA"/>
        </w:rPr>
        <w:t>учреждений</w:t>
      </w:r>
    </w:p>
    <w:p w14:paraId="2CCD06DF" w14:textId="77777777" w:rsidR="00CF718F" w:rsidRDefault="00CF718F" w:rsidP="00CF718F">
      <w:pPr>
        <w:rPr>
          <w:lang w:bidi="uk-UA"/>
        </w:rPr>
      </w:pPr>
    </w:p>
    <w:p w14:paraId="508D6537" w14:textId="77777777" w:rsidR="00CF718F" w:rsidRDefault="00CF718F" w:rsidP="00CF718F">
      <w:pPr>
        <w:rPr>
          <w:lang w:bidi="uk-UA"/>
        </w:rPr>
      </w:pPr>
      <w:r>
        <w:rPr>
          <w:rFonts w:hint="eastAsia"/>
          <w:lang w:bidi="uk-UA"/>
        </w:rPr>
        <w:t>образования</w:t>
      </w:r>
      <w:r>
        <w:rPr>
          <w:lang w:bidi="uk-UA"/>
        </w:rPr>
        <w:t xml:space="preserve"> </w:t>
      </w:r>
      <w:r>
        <w:rPr>
          <w:rFonts w:hint="eastAsia"/>
          <w:lang w:bidi="uk-UA"/>
        </w:rPr>
        <w:t>взрослых</w:t>
      </w:r>
      <w:r>
        <w:rPr>
          <w:lang w:bidi="uk-UA"/>
        </w:rPr>
        <w:t xml:space="preserve"> </w:t>
      </w:r>
      <w:r>
        <w:rPr>
          <w:rFonts w:hint="eastAsia"/>
          <w:lang w:bidi="uk-UA"/>
        </w:rPr>
        <w:t>в</w:t>
      </w:r>
      <w:r>
        <w:rPr>
          <w:lang w:bidi="uk-UA"/>
        </w:rPr>
        <w:t xml:space="preserve"> </w:t>
      </w:r>
      <w:r>
        <w:rPr>
          <w:rFonts w:hint="eastAsia"/>
          <w:lang w:bidi="uk-UA"/>
        </w:rPr>
        <w:t>Крымской</w:t>
      </w:r>
      <w:r>
        <w:rPr>
          <w:lang w:bidi="uk-UA"/>
        </w:rPr>
        <w:t xml:space="preserve"> </w:t>
      </w:r>
      <w:r>
        <w:rPr>
          <w:rFonts w:hint="eastAsia"/>
          <w:lang w:bidi="uk-UA"/>
        </w:rPr>
        <w:t>АССР</w:t>
      </w:r>
      <w:r>
        <w:rPr>
          <w:lang w:bidi="uk-UA"/>
        </w:rPr>
        <w:t xml:space="preserve"> </w:t>
      </w:r>
      <w:r>
        <w:rPr>
          <w:rFonts w:hint="eastAsia"/>
          <w:lang w:bidi="uk-UA"/>
        </w:rPr>
        <w:t>в</w:t>
      </w:r>
      <w:r>
        <w:rPr>
          <w:lang w:bidi="uk-UA"/>
        </w:rPr>
        <w:t xml:space="preserve"> </w:t>
      </w:r>
      <w:r>
        <w:rPr>
          <w:rFonts w:hint="eastAsia"/>
          <w:lang w:bidi="uk-UA"/>
        </w:rPr>
        <w:t>довоенный</w:t>
      </w:r>
      <w:r>
        <w:rPr>
          <w:lang w:bidi="uk-UA"/>
        </w:rPr>
        <w:t xml:space="preserve"> </w:t>
      </w:r>
      <w:r>
        <w:rPr>
          <w:rFonts w:hint="eastAsia"/>
          <w:lang w:bidi="uk-UA"/>
        </w:rPr>
        <w:t>период</w:t>
      </w:r>
    </w:p>
    <w:p w14:paraId="5B70BE67" w14:textId="77777777" w:rsidR="00CF718F" w:rsidRDefault="00CF718F" w:rsidP="00CF718F">
      <w:pPr>
        <w:rPr>
          <w:lang w:bidi="uk-UA"/>
        </w:rPr>
      </w:pPr>
    </w:p>
    <w:p w14:paraId="0F4563F1" w14:textId="77777777" w:rsidR="00CF718F" w:rsidRDefault="00CF718F" w:rsidP="00CF718F">
      <w:pPr>
        <w:rPr>
          <w:lang w:bidi="uk-UA"/>
        </w:rPr>
      </w:pPr>
      <w:r>
        <w:rPr>
          <w:rFonts w:hint="eastAsia"/>
          <w:lang w:bidi="uk-UA"/>
        </w:rPr>
        <w:t>ПРИЛОЖЕНИЕ</w:t>
      </w:r>
      <w:r>
        <w:rPr>
          <w:lang w:bidi="uk-UA"/>
        </w:rPr>
        <w:t xml:space="preserve"> </w:t>
      </w:r>
      <w:r>
        <w:rPr>
          <w:rFonts w:hint="eastAsia"/>
          <w:lang w:bidi="uk-UA"/>
        </w:rPr>
        <w:t>Г</w:t>
      </w:r>
      <w:r>
        <w:rPr>
          <w:lang w:bidi="uk-UA"/>
        </w:rPr>
        <w:t xml:space="preserve">. </w:t>
      </w:r>
      <w:r>
        <w:rPr>
          <w:rFonts w:hint="eastAsia"/>
          <w:lang w:bidi="uk-UA"/>
        </w:rPr>
        <w:t>Статистическая</w:t>
      </w:r>
      <w:r>
        <w:rPr>
          <w:lang w:bidi="uk-UA"/>
        </w:rPr>
        <w:t xml:space="preserve"> </w:t>
      </w:r>
      <w:r>
        <w:rPr>
          <w:rFonts w:hint="eastAsia"/>
          <w:lang w:bidi="uk-UA"/>
        </w:rPr>
        <w:t>информация</w:t>
      </w:r>
      <w:r>
        <w:rPr>
          <w:lang w:bidi="uk-UA"/>
        </w:rPr>
        <w:t xml:space="preserve"> (</w:t>
      </w:r>
      <w:r>
        <w:rPr>
          <w:rFonts w:hint="eastAsia"/>
          <w:lang w:bidi="uk-UA"/>
        </w:rPr>
        <w:t>ПТУЗы</w:t>
      </w:r>
      <w:r>
        <w:rPr>
          <w:lang w:bidi="uk-UA"/>
        </w:rPr>
        <w:t xml:space="preserve"> </w:t>
      </w:r>
      <w:r>
        <w:rPr>
          <w:rFonts w:hint="eastAsia"/>
          <w:lang w:bidi="uk-UA"/>
        </w:rPr>
        <w:t>Крыма</w:t>
      </w:r>
      <w:r>
        <w:rPr>
          <w:lang w:bidi="uk-UA"/>
        </w:rPr>
        <w:t xml:space="preserve"> (1995-</w:t>
      </w:r>
    </w:p>
    <w:p w14:paraId="7417C4F4" w14:textId="77777777" w:rsidR="00CF718F" w:rsidRDefault="00CF718F" w:rsidP="00CF718F">
      <w:pPr>
        <w:rPr>
          <w:lang w:bidi="uk-UA"/>
        </w:rPr>
      </w:pPr>
    </w:p>
    <w:p w14:paraId="4EEBAB84" w14:textId="77777777" w:rsidR="00CF718F" w:rsidRDefault="00CF718F" w:rsidP="00CF718F">
      <w:pPr>
        <w:rPr>
          <w:lang w:bidi="uk-UA"/>
        </w:rPr>
      </w:pPr>
      <w:r>
        <w:rPr>
          <w:lang w:bidi="uk-UA"/>
        </w:rPr>
        <w:t>2013</w:t>
      </w:r>
      <w:r>
        <w:rPr>
          <w:rFonts w:hint="eastAsia"/>
          <w:lang w:bidi="uk-UA"/>
        </w:rPr>
        <w:t>гг</w:t>
      </w:r>
      <w:r>
        <w:rPr>
          <w:lang w:bidi="uk-UA"/>
        </w:rPr>
        <w:t xml:space="preserve">.), </w:t>
      </w:r>
      <w:r>
        <w:rPr>
          <w:rFonts w:hint="eastAsia"/>
          <w:lang w:bidi="uk-UA"/>
        </w:rPr>
        <w:t>РВУЗы</w:t>
      </w:r>
      <w:r>
        <w:rPr>
          <w:lang w:bidi="uk-UA"/>
        </w:rPr>
        <w:t xml:space="preserve"> (1995-2014</w:t>
      </w:r>
      <w:r>
        <w:rPr>
          <w:rFonts w:hint="eastAsia"/>
          <w:lang w:bidi="uk-UA"/>
        </w:rPr>
        <w:t>гг</w:t>
      </w:r>
      <w:r>
        <w:rPr>
          <w:lang w:bidi="uk-UA"/>
        </w:rPr>
        <w:t>.))</w:t>
      </w:r>
    </w:p>
    <w:p w14:paraId="421FCFEE" w14:textId="77777777" w:rsidR="00CF718F" w:rsidRDefault="00CF718F" w:rsidP="00CF718F">
      <w:pPr>
        <w:rPr>
          <w:lang w:bidi="uk-UA"/>
        </w:rPr>
      </w:pPr>
    </w:p>
    <w:p w14:paraId="5978A34B" w14:textId="77777777" w:rsidR="00CF718F" w:rsidRDefault="00CF718F" w:rsidP="00CF718F">
      <w:pPr>
        <w:rPr>
          <w:lang w:bidi="uk-UA"/>
        </w:rPr>
      </w:pPr>
      <w:r>
        <w:rPr>
          <w:rFonts w:hint="eastAsia"/>
          <w:lang w:bidi="uk-UA"/>
        </w:rPr>
        <w:t>ПРИЛОЖЕНИЕ</w:t>
      </w:r>
      <w:r>
        <w:rPr>
          <w:lang w:bidi="uk-UA"/>
        </w:rPr>
        <w:t xml:space="preserve"> </w:t>
      </w:r>
      <w:r>
        <w:rPr>
          <w:rFonts w:hint="eastAsia"/>
          <w:lang w:bidi="uk-UA"/>
        </w:rPr>
        <w:t>Д</w:t>
      </w:r>
      <w:r>
        <w:rPr>
          <w:lang w:bidi="uk-UA"/>
        </w:rPr>
        <w:t xml:space="preserve">. </w:t>
      </w:r>
      <w:r>
        <w:rPr>
          <w:rFonts w:hint="eastAsia"/>
          <w:lang w:bidi="uk-UA"/>
        </w:rPr>
        <w:t>Этапы</w:t>
      </w:r>
      <w:r>
        <w:rPr>
          <w:lang w:bidi="uk-UA"/>
        </w:rPr>
        <w:t xml:space="preserve"> </w:t>
      </w:r>
      <w:r>
        <w:rPr>
          <w:rFonts w:hint="eastAsia"/>
          <w:lang w:bidi="uk-UA"/>
        </w:rPr>
        <w:t>развития</w:t>
      </w:r>
      <w:r>
        <w:rPr>
          <w:lang w:bidi="uk-UA"/>
        </w:rPr>
        <w:t xml:space="preserve"> </w:t>
      </w:r>
      <w:r>
        <w:rPr>
          <w:rFonts w:hint="eastAsia"/>
          <w:lang w:bidi="uk-UA"/>
        </w:rPr>
        <w:t>образования</w:t>
      </w:r>
      <w:r>
        <w:rPr>
          <w:lang w:bidi="uk-UA"/>
        </w:rPr>
        <w:t xml:space="preserve"> </w:t>
      </w:r>
      <w:r>
        <w:rPr>
          <w:rFonts w:hint="eastAsia"/>
          <w:lang w:bidi="uk-UA"/>
        </w:rPr>
        <w:t>взрослых</w:t>
      </w:r>
      <w:r>
        <w:rPr>
          <w:lang w:bidi="uk-UA"/>
        </w:rPr>
        <w:t xml:space="preserve"> </w:t>
      </w:r>
      <w:r>
        <w:rPr>
          <w:rFonts w:hint="eastAsia"/>
          <w:lang w:bidi="uk-UA"/>
        </w:rPr>
        <w:t>в</w:t>
      </w:r>
      <w:r>
        <w:rPr>
          <w:lang w:bidi="uk-UA"/>
        </w:rPr>
        <w:t xml:space="preserve"> </w:t>
      </w:r>
      <w:r>
        <w:rPr>
          <w:rFonts w:hint="eastAsia"/>
          <w:lang w:bidi="uk-UA"/>
        </w:rPr>
        <w:t>Крыму</w:t>
      </w:r>
    </w:p>
    <w:p w14:paraId="041D592E" w14:textId="77777777" w:rsidR="00CF718F" w:rsidRDefault="00CF718F" w:rsidP="00CF718F">
      <w:pPr>
        <w:rPr>
          <w:lang w:bidi="uk-UA"/>
        </w:rPr>
      </w:pPr>
    </w:p>
    <w:p w14:paraId="74F2E085" w14:textId="77777777" w:rsidR="00CF718F" w:rsidRDefault="00CF718F" w:rsidP="00CF718F">
      <w:pPr>
        <w:rPr>
          <w:lang w:bidi="uk-UA"/>
        </w:rPr>
      </w:pPr>
      <w:r>
        <w:rPr>
          <w:lang w:bidi="uk-UA"/>
        </w:rPr>
        <w:t>(</w:t>
      </w:r>
      <w:r>
        <w:rPr>
          <w:rFonts w:hint="eastAsia"/>
          <w:lang w:bidi="uk-UA"/>
        </w:rPr>
        <w:t>первая</w:t>
      </w:r>
      <w:r>
        <w:rPr>
          <w:lang w:bidi="uk-UA"/>
        </w:rPr>
        <w:t xml:space="preserve"> </w:t>
      </w:r>
      <w:r>
        <w:rPr>
          <w:rFonts w:hint="eastAsia"/>
          <w:lang w:bidi="uk-UA"/>
        </w:rPr>
        <w:t>половина</w:t>
      </w:r>
      <w:r>
        <w:rPr>
          <w:lang w:bidi="uk-UA"/>
        </w:rPr>
        <w:t xml:space="preserve"> XX - </w:t>
      </w:r>
      <w:r>
        <w:rPr>
          <w:rFonts w:hint="eastAsia"/>
          <w:lang w:bidi="uk-UA"/>
        </w:rPr>
        <w:t>начало</w:t>
      </w:r>
      <w:r>
        <w:rPr>
          <w:lang w:bidi="uk-UA"/>
        </w:rPr>
        <w:t xml:space="preserve"> XXI </w:t>
      </w:r>
      <w:r>
        <w:rPr>
          <w:rFonts w:hint="eastAsia"/>
          <w:lang w:bidi="uk-UA"/>
        </w:rPr>
        <w:t>века</w:t>
      </w:r>
      <w:r>
        <w:rPr>
          <w:lang w:bidi="uk-UA"/>
        </w:rPr>
        <w:t xml:space="preserve">) - </w:t>
      </w:r>
      <w:r>
        <w:rPr>
          <w:rFonts w:hint="eastAsia"/>
          <w:lang w:bidi="uk-UA"/>
        </w:rPr>
        <w:t>обобщающая</w:t>
      </w:r>
      <w:r>
        <w:rPr>
          <w:lang w:bidi="uk-UA"/>
        </w:rPr>
        <w:t xml:space="preserve"> </w:t>
      </w:r>
      <w:r>
        <w:rPr>
          <w:rFonts w:hint="eastAsia"/>
          <w:lang w:bidi="uk-UA"/>
        </w:rPr>
        <w:t>таблица</w:t>
      </w:r>
    </w:p>
    <w:p w14:paraId="249C51F8" w14:textId="77777777" w:rsidR="00CF718F" w:rsidRDefault="00CF718F" w:rsidP="00CF718F">
      <w:pPr>
        <w:rPr>
          <w:lang w:bidi="uk-UA"/>
        </w:rPr>
      </w:pPr>
    </w:p>
    <w:p w14:paraId="1C01501E" w14:textId="77777777" w:rsidR="00CF718F" w:rsidRDefault="00CF718F" w:rsidP="00CF718F">
      <w:pPr>
        <w:rPr>
          <w:lang w:bidi="uk-UA"/>
        </w:rPr>
      </w:pPr>
      <w:r>
        <w:rPr>
          <w:rFonts w:hint="eastAsia"/>
          <w:lang w:bidi="uk-UA"/>
        </w:rPr>
        <w:t>ПРИЛОЖЕНИЕ</w:t>
      </w:r>
      <w:r>
        <w:rPr>
          <w:lang w:bidi="uk-UA"/>
        </w:rPr>
        <w:t xml:space="preserve"> </w:t>
      </w:r>
      <w:r>
        <w:rPr>
          <w:rFonts w:hint="eastAsia"/>
          <w:lang w:bidi="uk-UA"/>
        </w:rPr>
        <w:t>Е</w:t>
      </w:r>
      <w:r>
        <w:rPr>
          <w:lang w:bidi="uk-UA"/>
        </w:rPr>
        <w:t xml:space="preserve">. </w:t>
      </w:r>
      <w:r>
        <w:rPr>
          <w:rFonts w:hint="eastAsia"/>
          <w:lang w:bidi="uk-UA"/>
        </w:rPr>
        <w:t>Учреждения</w:t>
      </w:r>
      <w:r>
        <w:rPr>
          <w:lang w:bidi="uk-UA"/>
        </w:rPr>
        <w:t xml:space="preserve"> </w:t>
      </w:r>
      <w:r>
        <w:rPr>
          <w:rFonts w:hint="eastAsia"/>
          <w:lang w:bidi="uk-UA"/>
        </w:rPr>
        <w:t>образования</w:t>
      </w:r>
      <w:r>
        <w:rPr>
          <w:lang w:bidi="uk-UA"/>
        </w:rPr>
        <w:t xml:space="preserve"> </w:t>
      </w:r>
      <w:r>
        <w:rPr>
          <w:rFonts w:hint="eastAsia"/>
          <w:lang w:bidi="uk-UA"/>
        </w:rPr>
        <w:t>взрослых</w:t>
      </w:r>
      <w:r>
        <w:rPr>
          <w:lang w:bidi="uk-UA"/>
        </w:rPr>
        <w:t xml:space="preserve"> </w:t>
      </w:r>
      <w:r>
        <w:rPr>
          <w:rFonts w:hint="eastAsia"/>
          <w:lang w:bidi="uk-UA"/>
        </w:rPr>
        <w:t>в</w:t>
      </w:r>
      <w:r>
        <w:rPr>
          <w:lang w:bidi="uk-UA"/>
        </w:rPr>
        <w:t xml:space="preserve"> </w:t>
      </w:r>
      <w:r>
        <w:rPr>
          <w:rFonts w:hint="eastAsia"/>
          <w:lang w:bidi="uk-UA"/>
        </w:rPr>
        <w:t>Крыму</w:t>
      </w:r>
      <w:r>
        <w:rPr>
          <w:lang w:bidi="uk-UA"/>
        </w:rPr>
        <w:t xml:space="preserve"> (</w:t>
      </w:r>
      <w:r>
        <w:rPr>
          <w:rFonts w:hint="eastAsia"/>
          <w:lang w:bidi="uk-UA"/>
        </w:rPr>
        <w:t>первая</w:t>
      </w:r>
    </w:p>
    <w:p w14:paraId="796B4B23" w14:textId="77777777" w:rsidR="00CF718F" w:rsidRDefault="00CF718F" w:rsidP="00CF718F">
      <w:pPr>
        <w:rPr>
          <w:lang w:bidi="uk-UA"/>
        </w:rPr>
      </w:pPr>
    </w:p>
    <w:p w14:paraId="242E7F6B" w14:textId="77777777" w:rsidR="00CF718F" w:rsidRDefault="00CF718F" w:rsidP="00CF718F">
      <w:pPr>
        <w:rPr>
          <w:lang w:bidi="uk-UA"/>
        </w:rPr>
      </w:pPr>
      <w:r>
        <w:rPr>
          <w:rFonts w:hint="eastAsia"/>
          <w:lang w:bidi="uk-UA"/>
        </w:rPr>
        <w:t>половина</w:t>
      </w:r>
      <w:r>
        <w:rPr>
          <w:lang w:bidi="uk-UA"/>
        </w:rPr>
        <w:t xml:space="preserve"> XX - </w:t>
      </w:r>
      <w:r>
        <w:rPr>
          <w:rFonts w:hint="eastAsia"/>
          <w:lang w:bidi="uk-UA"/>
        </w:rPr>
        <w:t>начало</w:t>
      </w:r>
      <w:r>
        <w:rPr>
          <w:lang w:bidi="uk-UA"/>
        </w:rPr>
        <w:t xml:space="preserve"> XXI </w:t>
      </w:r>
      <w:r>
        <w:rPr>
          <w:rFonts w:hint="eastAsia"/>
          <w:lang w:bidi="uk-UA"/>
        </w:rPr>
        <w:t>века</w:t>
      </w:r>
      <w:r>
        <w:rPr>
          <w:lang w:bidi="uk-UA"/>
        </w:rPr>
        <w:t xml:space="preserve">) - </w:t>
      </w:r>
      <w:r>
        <w:rPr>
          <w:rFonts w:hint="eastAsia"/>
          <w:lang w:bidi="uk-UA"/>
        </w:rPr>
        <w:t>обобщающая</w:t>
      </w:r>
      <w:r>
        <w:rPr>
          <w:lang w:bidi="uk-UA"/>
        </w:rPr>
        <w:t xml:space="preserve"> </w:t>
      </w:r>
      <w:r>
        <w:rPr>
          <w:rFonts w:hint="eastAsia"/>
          <w:lang w:bidi="uk-UA"/>
        </w:rPr>
        <w:t>таблица</w:t>
      </w:r>
    </w:p>
    <w:p w14:paraId="26DAEF89" w14:textId="77777777" w:rsidR="00CF718F" w:rsidRDefault="00CF718F" w:rsidP="00CF718F">
      <w:pPr>
        <w:rPr>
          <w:lang w:bidi="uk-UA"/>
        </w:rPr>
      </w:pPr>
    </w:p>
    <w:p w14:paraId="38240F12" w14:textId="77777777" w:rsidR="00CF718F" w:rsidRDefault="00CF718F" w:rsidP="00CF718F">
      <w:pPr>
        <w:rPr>
          <w:lang w:bidi="uk-UA"/>
        </w:rPr>
      </w:pPr>
      <w:r>
        <w:rPr>
          <w:rFonts w:hint="eastAsia"/>
          <w:lang w:bidi="uk-UA"/>
        </w:rPr>
        <w:t>ПРИЛОЖЕНИЕ</w:t>
      </w:r>
      <w:r>
        <w:rPr>
          <w:lang w:bidi="uk-UA"/>
        </w:rPr>
        <w:t xml:space="preserve"> </w:t>
      </w:r>
      <w:r>
        <w:rPr>
          <w:rFonts w:hint="eastAsia"/>
          <w:lang w:bidi="uk-UA"/>
        </w:rPr>
        <w:t>Ж</w:t>
      </w:r>
      <w:r>
        <w:rPr>
          <w:lang w:bidi="uk-UA"/>
        </w:rPr>
        <w:t xml:space="preserve">. </w:t>
      </w:r>
      <w:r>
        <w:rPr>
          <w:rFonts w:hint="eastAsia"/>
          <w:lang w:bidi="uk-UA"/>
        </w:rPr>
        <w:t>Численность</w:t>
      </w:r>
      <w:r>
        <w:rPr>
          <w:lang w:bidi="uk-UA"/>
        </w:rPr>
        <w:t xml:space="preserve"> </w:t>
      </w:r>
      <w:r>
        <w:rPr>
          <w:rFonts w:hint="eastAsia"/>
          <w:lang w:bidi="uk-UA"/>
        </w:rPr>
        <w:t>населения</w:t>
      </w:r>
      <w:r>
        <w:rPr>
          <w:lang w:bidi="uk-UA"/>
        </w:rPr>
        <w:t xml:space="preserve"> </w:t>
      </w:r>
      <w:r>
        <w:rPr>
          <w:rFonts w:hint="eastAsia"/>
          <w:lang w:bidi="uk-UA"/>
        </w:rPr>
        <w:t>по</w:t>
      </w:r>
      <w:r>
        <w:rPr>
          <w:lang w:bidi="uk-UA"/>
        </w:rPr>
        <w:t xml:space="preserve"> </w:t>
      </w:r>
      <w:r>
        <w:rPr>
          <w:rFonts w:hint="eastAsia"/>
          <w:lang w:bidi="uk-UA"/>
        </w:rPr>
        <w:t>основным</w:t>
      </w:r>
      <w:r>
        <w:rPr>
          <w:lang w:bidi="uk-UA"/>
        </w:rPr>
        <w:t xml:space="preserve"> </w:t>
      </w:r>
      <w:r>
        <w:rPr>
          <w:rFonts w:hint="eastAsia"/>
          <w:lang w:bidi="uk-UA"/>
        </w:rPr>
        <w:t>возрастным</w:t>
      </w:r>
      <w:r>
        <w:rPr>
          <w:lang w:bidi="uk-UA"/>
        </w:rPr>
        <w:t xml:space="preserve"> </w:t>
      </w:r>
      <w:r>
        <w:rPr>
          <w:rFonts w:hint="eastAsia"/>
          <w:lang w:bidi="uk-UA"/>
        </w:rPr>
        <w:t>группам</w:t>
      </w:r>
      <w:r>
        <w:rPr>
          <w:lang w:bidi="uk-UA"/>
        </w:rPr>
        <w:t xml:space="preserve"> </w:t>
      </w:r>
      <w:r>
        <w:rPr>
          <w:rFonts w:hint="eastAsia"/>
          <w:lang w:bidi="uk-UA"/>
        </w:rPr>
        <w:t>в</w:t>
      </w:r>
      <w:r>
        <w:rPr>
          <w:lang w:bidi="uk-UA"/>
        </w:rPr>
        <w:t xml:space="preserve"> </w:t>
      </w:r>
      <w:r>
        <w:rPr>
          <w:rFonts w:hint="eastAsia"/>
          <w:lang w:bidi="uk-UA"/>
        </w:rPr>
        <w:t>разрезе</w:t>
      </w:r>
      <w:r>
        <w:rPr>
          <w:lang w:bidi="uk-UA"/>
        </w:rPr>
        <w:t xml:space="preserve"> </w:t>
      </w:r>
      <w:r>
        <w:rPr>
          <w:rFonts w:hint="eastAsia"/>
          <w:lang w:bidi="uk-UA"/>
        </w:rPr>
        <w:t>муниципальных</w:t>
      </w:r>
      <w:r>
        <w:rPr>
          <w:lang w:bidi="uk-UA"/>
        </w:rPr>
        <w:t xml:space="preserve"> </w:t>
      </w:r>
      <w:r>
        <w:rPr>
          <w:rFonts w:hint="eastAsia"/>
          <w:lang w:bidi="uk-UA"/>
        </w:rPr>
        <w:t>образований</w:t>
      </w:r>
      <w:r>
        <w:rPr>
          <w:lang w:bidi="uk-UA"/>
        </w:rPr>
        <w:t xml:space="preserve"> </w:t>
      </w:r>
      <w:r>
        <w:rPr>
          <w:rFonts w:hint="eastAsia"/>
          <w:lang w:bidi="uk-UA"/>
        </w:rPr>
        <w:t>РК</w:t>
      </w:r>
      <w:r>
        <w:rPr>
          <w:lang w:bidi="uk-UA"/>
        </w:rPr>
        <w:t xml:space="preserve"> </w:t>
      </w:r>
      <w:r>
        <w:rPr>
          <w:rFonts w:hint="eastAsia"/>
          <w:lang w:bidi="uk-UA"/>
        </w:rPr>
        <w:t>по</w:t>
      </w:r>
      <w:r>
        <w:rPr>
          <w:lang w:bidi="uk-UA"/>
        </w:rPr>
        <w:t xml:space="preserve"> </w:t>
      </w:r>
      <w:r>
        <w:rPr>
          <w:rFonts w:hint="eastAsia"/>
          <w:lang w:bidi="uk-UA"/>
        </w:rPr>
        <w:t>состоянию</w:t>
      </w:r>
      <w:r>
        <w:rPr>
          <w:lang w:bidi="uk-UA"/>
        </w:rPr>
        <w:t xml:space="preserve"> </w:t>
      </w:r>
      <w:r>
        <w:rPr>
          <w:rFonts w:hint="eastAsia"/>
          <w:lang w:bidi="uk-UA"/>
        </w:rPr>
        <w:t>на</w:t>
      </w:r>
    </w:p>
    <w:p w14:paraId="5A62F722" w14:textId="77777777" w:rsidR="00CF718F" w:rsidRDefault="00CF718F" w:rsidP="00CF718F">
      <w:pPr>
        <w:rPr>
          <w:lang w:bidi="uk-UA"/>
        </w:rPr>
      </w:pPr>
    </w:p>
    <w:p w14:paraId="21AFCC23" w14:textId="77777777" w:rsidR="00CF718F" w:rsidRDefault="00CF718F" w:rsidP="00CF718F">
      <w:pPr>
        <w:rPr>
          <w:lang w:bidi="uk-UA"/>
        </w:rPr>
      </w:pPr>
      <w:r>
        <w:rPr>
          <w:lang w:bidi="uk-UA"/>
        </w:rPr>
        <w:t xml:space="preserve">01.01.2016 </w:t>
      </w:r>
      <w:r>
        <w:rPr>
          <w:rFonts w:hint="eastAsia"/>
          <w:lang w:bidi="uk-UA"/>
        </w:rPr>
        <w:t>год</w:t>
      </w:r>
    </w:p>
    <w:p w14:paraId="70372D0F" w14:textId="77777777" w:rsidR="00CF718F" w:rsidRDefault="00CF718F" w:rsidP="00CF718F">
      <w:pPr>
        <w:rPr>
          <w:lang w:bidi="uk-UA"/>
        </w:rPr>
      </w:pPr>
    </w:p>
    <w:p w14:paraId="1B6A4974" w14:textId="77777777" w:rsidR="00CF718F" w:rsidRDefault="00CF718F" w:rsidP="00CF718F">
      <w:pPr>
        <w:rPr>
          <w:lang w:bidi="uk-UA"/>
        </w:rPr>
      </w:pPr>
      <w:r>
        <w:rPr>
          <w:rFonts w:hint="eastAsia"/>
          <w:lang w:bidi="uk-UA"/>
        </w:rPr>
        <w:t>ПРИЛОЖЕНИЕ</w:t>
      </w:r>
      <w:r>
        <w:rPr>
          <w:lang w:bidi="uk-UA"/>
        </w:rPr>
        <w:t xml:space="preserve"> 3. </w:t>
      </w:r>
      <w:r>
        <w:rPr>
          <w:rFonts w:hint="eastAsia"/>
          <w:lang w:bidi="uk-UA"/>
        </w:rPr>
        <w:t>Удельный</w:t>
      </w:r>
      <w:r>
        <w:rPr>
          <w:lang w:bidi="uk-UA"/>
        </w:rPr>
        <w:t xml:space="preserve"> </w:t>
      </w:r>
      <w:r>
        <w:rPr>
          <w:rFonts w:hint="eastAsia"/>
          <w:lang w:bidi="uk-UA"/>
        </w:rPr>
        <w:t>вес</w:t>
      </w:r>
      <w:r>
        <w:rPr>
          <w:lang w:bidi="uk-UA"/>
        </w:rPr>
        <w:t xml:space="preserve"> </w:t>
      </w:r>
      <w:r>
        <w:rPr>
          <w:rFonts w:hint="eastAsia"/>
          <w:lang w:bidi="uk-UA"/>
        </w:rPr>
        <w:t>возрастных</w:t>
      </w:r>
      <w:r>
        <w:rPr>
          <w:lang w:bidi="uk-UA"/>
        </w:rPr>
        <w:t xml:space="preserve"> </w:t>
      </w:r>
      <w:r>
        <w:rPr>
          <w:rFonts w:hint="eastAsia"/>
          <w:lang w:bidi="uk-UA"/>
        </w:rPr>
        <w:t>групп</w:t>
      </w:r>
      <w:r>
        <w:rPr>
          <w:lang w:bidi="uk-UA"/>
        </w:rPr>
        <w:t xml:space="preserve"> </w:t>
      </w:r>
      <w:r>
        <w:rPr>
          <w:rFonts w:hint="eastAsia"/>
          <w:lang w:bidi="uk-UA"/>
        </w:rPr>
        <w:t>в</w:t>
      </w:r>
      <w:r>
        <w:rPr>
          <w:lang w:bidi="uk-UA"/>
        </w:rPr>
        <w:t xml:space="preserve"> </w:t>
      </w:r>
      <w:r>
        <w:rPr>
          <w:rFonts w:hint="eastAsia"/>
          <w:lang w:bidi="uk-UA"/>
        </w:rPr>
        <w:t>общей</w:t>
      </w:r>
      <w:r>
        <w:rPr>
          <w:lang w:bidi="uk-UA"/>
        </w:rPr>
        <w:t xml:space="preserve"> </w:t>
      </w:r>
      <w:r>
        <w:rPr>
          <w:rFonts w:hint="eastAsia"/>
          <w:lang w:bidi="uk-UA"/>
        </w:rPr>
        <w:t>численности</w:t>
      </w:r>
    </w:p>
    <w:p w14:paraId="57909DD6" w14:textId="77777777" w:rsidR="00CF718F" w:rsidRDefault="00CF718F" w:rsidP="00CF718F">
      <w:pPr>
        <w:rPr>
          <w:lang w:bidi="uk-UA"/>
        </w:rPr>
      </w:pPr>
    </w:p>
    <w:p w14:paraId="62040B82" w14:textId="77777777" w:rsidR="00CF718F" w:rsidRDefault="00CF718F" w:rsidP="00CF718F">
      <w:pPr>
        <w:rPr>
          <w:lang w:bidi="uk-UA"/>
        </w:rPr>
      </w:pPr>
      <w:r>
        <w:rPr>
          <w:rFonts w:hint="eastAsia"/>
          <w:lang w:bidi="uk-UA"/>
        </w:rPr>
        <w:t>населения</w:t>
      </w:r>
    </w:p>
    <w:p w14:paraId="503A623A" w14:textId="77777777" w:rsidR="00CF718F" w:rsidRDefault="00CF718F" w:rsidP="00CF718F">
      <w:pPr>
        <w:rPr>
          <w:lang w:bidi="uk-UA"/>
        </w:rPr>
      </w:pPr>
    </w:p>
    <w:p w14:paraId="6AD72967" w14:textId="77777777" w:rsidR="00CF718F" w:rsidRDefault="00CF718F" w:rsidP="00CF718F">
      <w:pPr>
        <w:rPr>
          <w:lang w:bidi="uk-UA"/>
        </w:rPr>
      </w:pPr>
      <w:r>
        <w:rPr>
          <w:rFonts w:hint="eastAsia"/>
          <w:lang w:bidi="uk-UA"/>
        </w:rPr>
        <w:t>ПРИЛОЖЕНИЕ</w:t>
      </w:r>
      <w:r>
        <w:rPr>
          <w:lang w:bidi="uk-UA"/>
        </w:rPr>
        <w:t xml:space="preserve"> </w:t>
      </w:r>
      <w:r>
        <w:rPr>
          <w:rFonts w:hint="eastAsia"/>
          <w:lang w:bidi="uk-UA"/>
        </w:rPr>
        <w:t>И</w:t>
      </w:r>
      <w:r>
        <w:rPr>
          <w:lang w:bidi="uk-UA"/>
        </w:rPr>
        <w:t xml:space="preserve">. </w:t>
      </w:r>
      <w:r>
        <w:rPr>
          <w:rFonts w:hint="eastAsia"/>
          <w:lang w:bidi="uk-UA"/>
        </w:rPr>
        <w:t>Состояние</w:t>
      </w:r>
      <w:r>
        <w:rPr>
          <w:lang w:bidi="uk-UA"/>
        </w:rPr>
        <w:t xml:space="preserve"> </w:t>
      </w:r>
      <w:r>
        <w:rPr>
          <w:rFonts w:hint="eastAsia"/>
          <w:lang w:bidi="uk-UA"/>
        </w:rPr>
        <w:t>формального</w:t>
      </w:r>
      <w:r>
        <w:rPr>
          <w:lang w:bidi="uk-UA"/>
        </w:rPr>
        <w:t xml:space="preserve"> </w:t>
      </w:r>
      <w:r>
        <w:rPr>
          <w:rFonts w:hint="eastAsia"/>
          <w:lang w:bidi="uk-UA"/>
        </w:rPr>
        <w:t>образования</w:t>
      </w:r>
      <w:r>
        <w:rPr>
          <w:lang w:bidi="uk-UA"/>
        </w:rPr>
        <w:t xml:space="preserve"> </w:t>
      </w:r>
      <w:r>
        <w:rPr>
          <w:rFonts w:hint="eastAsia"/>
          <w:lang w:bidi="uk-UA"/>
        </w:rPr>
        <w:t>взрослых</w:t>
      </w:r>
    </w:p>
    <w:p w14:paraId="5B5C488E" w14:textId="77777777" w:rsidR="00CF718F" w:rsidRDefault="00CF718F" w:rsidP="00CF718F">
      <w:pPr>
        <w:rPr>
          <w:lang w:bidi="uk-UA"/>
        </w:rPr>
      </w:pPr>
    </w:p>
    <w:p w14:paraId="7E585E67" w14:textId="77777777" w:rsidR="00CF718F" w:rsidRDefault="00CF718F" w:rsidP="00CF718F">
      <w:pPr>
        <w:rPr>
          <w:lang w:bidi="uk-UA"/>
        </w:rPr>
      </w:pPr>
      <w:r>
        <w:rPr>
          <w:lang w:bidi="uk-UA"/>
        </w:rPr>
        <w:t>(</w:t>
      </w:r>
      <w:r>
        <w:rPr>
          <w:rFonts w:hint="eastAsia"/>
          <w:lang w:bidi="uk-UA"/>
        </w:rPr>
        <w:t>карта</w:t>
      </w:r>
      <w:r>
        <w:rPr>
          <w:lang w:bidi="uk-UA"/>
        </w:rPr>
        <w:t>)</w:t>
      </w:r>
    </w:p>
    <w:p w14:paraId="1F2A8810" w14:textId="77777777" w:rsidR="00CF718F" w:rsidRDefault="00CF718F" w:rsidP="00CF718F">
      <w:pPr>
        <w:rPr>
          <w:lang w:bidi="uk-UA"/>
        </w:rPr>
      </w:pPr>
    </w:p>
    <w:p w14:paraId="3DB27DFE" w14:textId="77777777" w:rsidR="00CF718F" w:rsidRDefault="00CF718F" w:rsidP="00CF718F">
      <w:pPr>
        <w:rPr>
          <w:lang w:bidi="uk-UA"/>
        </w:rPr>
      </w:pPr>
      <w:r>
        <w:rPr>
          <w:rFonts w:hint="eastAsia"/>
          <w:lang w:bidi="uk-UA"/>
        </w:rPr>
        <w:t>ПРИЛОЖЕНИЕ</w:t>
      </w:r>
      <w:r>
        <w:rPr>
          <w:lang w:bidi="uk-UA"/>
        </w:rPr>
        <w:t xml:space="preserve"> </w:t>
      </w:r>
      <w:r>
        <w:rPr>
          <w:rFonts w:hint="eastAsia"/>
          <w:lang w:bidi="uk-UA"/>
        </w:rPr>
        <w:t>К</w:t>
      </w:r>
      <w:r>
        <w:rPr>
          <w:lang w:bidi="uk-UA"/>
        </w:rPr>
        <w:t xml:space="preserve">. </w:t>
      </w:r>
      <w:r>
        <w:rPr>
          <w:rFonts w:hint="eastAsia"/>
          <w:lang w:bidi="uk-UA"/>
        </w:rPr>
        <w:t>Состояние</w:t>
      </w:r>
      <w:r>
        <w:rPr>
          <w:lang w:bidi="uk-UA"/>
        </w:rPr>
        <w:t xml:space="preserve"> </w:t>
      </w:r>
      <w:r>
        <w:rPr>
          <w:rFonts w:hint="eastAsia"/>
          <w:lang w:bidi="uk-UA"/>
        </w:rPr>
        <w:t>неформального</w:t>
      </w:r>
      <w:r>
        <w:rPr>
          <w:lang w:bidi="uk-UA"/>
        </w:rPr>
        <w:t xml:space="preserve"> </w:t>
      </w:r>
      <w:r>
        <w:rPr>
          <w:rFonts w:hint="eastAsia"/>
          <w:lang w:bidi="uk-UA"/>
        </w:rPr>
        <w:t>образования</w:t>
      </w:r>
      <w:r>
        <w:rPr>
          <w:lang w:bidi="uk-UA"/>
        </w:rPr>
        <w:t xml:space="preserve"> </w:t>
      </w:r>
      <w:r>
        <w:rPr>
          <w:rFonts w:hint="eastAsia"/>
          <w:lang w:bidi="uk-UA"/>
        </w:rPr>
        <w:t>взрослых</w:t>
      </w:r>
    </w:p>
    <w:p w14:paraId="03984B40" w14:textId="77777777" w:rsidR="00CF718F" w:rsidRDefault="00CF718F" w:rsidP="00CF718F">
      <w:pPr>
        <w:rPr>
          <w:lang w:bidi="uk-UA"/>
        </w:rPr>
      </w:pPr>
    </w:p>
    <w:p w14:paraId="048B7ECA" w14:textId="77777777" w:rsidR="00CF718F" w:rsidRDefault="00CF718F" w:rsidP="00CF718F">
      <w:pPr>
        <w:rPr>
          <w:lang w:bidi="uk-UA"/>
        </w:rPr>
      </w:pPr>
      <w:r>
        <w:rPr>
          <w:lang w:bidi="uk-UA"/>
        </w:rPr>
        <w:t>(</w:t>
      </w:r>
      <w:r>
        <w:rPr>
          <w:rFonts w:hint="eastAsia"/>
          <w:lang w:bidi="uk-UA"/>
        </w:rPr>
        <w:t>карта</w:t>
      </w:r>
      <w:r>
        <w:rPr>
          <w:lang w:bidi="uk-UA"/>
        </w:rPr>
        <w:t>)</w:t>
      </w:r>
    </w:p>
    <w:p w14:paraId="768BC91F" w14:textId="77777777" w:rsidR="00CF718F" w:rsidRDefault="00CF718F" w:rsidP="00CF718F">
      <w:pPr>
        <w:rPr>
          <w:lang w:bidi="uk-UA"/>
        </w:rPr>
      </w:pPr>
    </w:p>
    <w:p w14:paraId="6BAF9DE0" w14:textId="77777777" w:rsidR="00CF718F" w:rsidRDefault="00CF718F" w:rsidP="00CF718F">
      <w:pPr>
        <w:rPr>
          <w:lang w:bidi="uk-UA"/>
        </w:rPr>
      </w:pPr>
      <w:r>
        <w:rPr>
          <w:rFonts w:hint="eastAsia"/>
          <w:lang w:bidi="uk-UA"/>
        </w:rPr>
        <w:t>ПРИЛОЖЕНИЕ</w:t>
      </w:r>
      <w:r>
        <w:rPr>
          <w:lang w:bidi="uk-UA"/>
        </w:rPr>
        <w:t xml:space="preserve"> </w:t>
      </w:r>
      <w:r>
        <w:rPr>
          <w:rFonts w:hint="eastAsia"/>
          <w:lang w:bidi="uk-UA"/>
        </w:rPr>
        <w:t>Л</w:t>
      </w:r>
      <w:r>
        <w:rPr>
          <w:lang w:bidi="uk-UA"/>
        </w:rPr>
        <w:t xml:space="preserve">. </w:t>
      </w:r>
      <w:r>
        <w:rPr>
          <w:rFonts w:hint="eastAsia"/>
          <w:lang w:bidi="uk-UA"/>
        </w:rPr>
        <w:t>Состояние</w:t>
      </w:r>
      <w:r>
        <w:rPr>
          <w:lang w:bidi="uk-UA"/>
        </w:rPr>
        <w:t xml:space="preserve"> </w:t>
      </w:r>
      <w:r>
        <w:rPr>
          <w:rFonts w:hint="eastAsia"/>
          <w:lang w:bidi="uk-UA"/>
        </w:rPr>
        <w:t>информального</w:t>
      </w:r>
      <w:r>
        <w:rPr>
          <w:lang w:bidi="uk-UA"/>
        </w:rPr>
        <w:t xml:space="preserve"> </w:t>
      </w:r>
      <w:r>
        <w:rPr>
          <w:rFonts w:hint="eastAsia"/>
          <w:lang w:bidi="uk-UA"/>
        </w:rPr>
        <w:t>образования</w:t>
      </w:r>
      <w:r>
        <w:rPr>
          <w:lang w:bidi="uk-UA"/>
        </w:rPr>
        <w:t xml:space="preserve"> </w:t>
      </w:r>
      <w:r>
        <w:rPr>
          <w:rFonts w:hint="eastAsia"/>
          <w:lang w:bidi="uk-UA"/>
        </w:rPr>
        <w:t>взрослых</w:t>
      </w:r>
    </w:p>
    <w:p w14:paraId="4B487EB4" w14:textId="77777777" w:rsidR="00CF718F" w:rsidRDefault="00CF718F" w:rsidP="00CF718F">
      <w:pPr>
        <w:rPr>
          <w:lang w:bidi="uk-UA"/>
        </w:rPr>
      </w:pPr>
    </w:p>
    <w:p w14:paraId="3731A19F" w14:textId="77777777" w:rsidR="00CF718F" w:rsidRDefault="00CF718F" w:rsidP="00CF718F">
      <w:pPr>
        <w:rPr>
          <w:lang w:bidi="uk-UA"/>
        </w:rPr>
      </w:pPr>
      <w:r>
        <w:rPr>
          <w:lang w:bidi="uk-UA"/>
        </w:rPr>
        <w:t>(</w:t>
      </w:r>
      <w:r>
        <w:rPr>
          <w:rFonts w:hint="eastAsia"/>
          <w:lang w:bidi="uk-UA"/>
        </w:rPr>
        <w:t>карта</w:t>
      </w:r>
      <w:r>
        <w:rPr>
          <w:lang w:bidi="uk-UA"/>
        </w:rPr>
        <w:t>)</w:t>
      </w:r>
    </w:p>
    <w:p w14:paraId="06122FA0" w14:textId="77777777" w:rsidR="00CF718F" w:rsidRDefault="00CF718F" w:rsidP="00CF718F">
      <w:pPr>
        <w:rPr>
          <w:lang w:bidi="uk-UA"/>
        </w:rPr>
      </w:pPr>
    </w:p>
    <w:p w14:paraId="55578970" w14:textId="02B9BEF5" w:rsidR="00CF718F" w:rsidRPr="00CF718F" w:rsidRDefault="00CF718F" w:rsidP="00CF718F">
      <w:pPr>
        <w:rPr>
          <w:lang w:bidi="uk-UA"/>
        </w:rPr>
      </w:pPr>
      <w:r>
        <w:rPr>
          <w:rFonts w:hint="eastAsia"/>
          <w:lang w:bidi="uk-UA"/>
        </w:rPr>
        <w:t>ПРИЛОЖЕНИЕ</w:t>
      </w:r>
      <w:r>
        <w:rPr>
          <w:lang w:bidi="uk-UA"/>
        </w:rPr>
        <w:t xml:space="preserve"> </w:t>
      </w:r>
      <w:r>
        <w:rPr>
          <w:rFonts w:hint="eastAsia"/>
          <w:lang w:bidi="uk-UA"/>
        </w:rPr>
        <w:t>М</w:t>
      </w:r>
      <w:r>
        <w:rPr>
          <w:lang w:bidi="uk-UA"/>
        </w:rPr>
        <w:t xml:space="preserve">. </w:t>
      </w:r>
      <w:r>
        <w:rPr>
          <w:rFonts w:hint="eastAsia"/>
          <w:lang w:bidi="uk-UA"/>
        </w:rPr>
        <w:t>Учреждения</w:t>
      </w:r>
      <w:r>
        <w:rPr>
          <w:lang w:bidi="uk-UA"/>
        </w:rPr>
        <w:t xml:space="preserve"> </w:t>
      </w:r>
      <w:r>
        <w:rPr>
          <w:rFonts w:hint="eastAsia"/>
          <w:lang w:bidi="uk-UA"/>
        </w:rPr>
        <w:t>образования</w:t>
      </w:r>
      <w:r>
        <w:rPr>
          <w:lang w:bidi="uk-UA"/>
        </w:rPr>
        <w:t xml:space="preserve"> </w:t>
      </w:r>
      <w:r>
        <w:rPr>
          <w:rFonts w:hint="eastAsia"/>
          <w:lang w:bidi="uk-UA"/>
        </w:rPr>
        <w:t>взрослых</w:t>
      </w:r>
      <w:r>
        <w:rPr>
          <w:lang w:bidi="uk-UA"/>
        </w:rPr>
        <w:t xml:space="preserve"> {</w:t>
      </w:r>
      <w:r>
        <w:rPr>
          <w:rFonts w:hint="eastAsia"/>
          <w:lang w:bidi="uk-UA"/>
        </w:rPr>
        <w:t>обобщающая</w:t>
      </w:r>
      <w:r>
        <w:rPr>
          <w:lang w:bidi="uk-UA"/>
        </w:rPr>
        <w:t xml:space="preserve"> </w:t>
      </w:r>
      <w:r>
        <w:rPr>
          <w:rFonts w:hint="eastAsia"/>
          <w:lang w:bidi="uk-UA"/>
        </w:rPr>
        <w:t>карта</w:t>
      </w:r>
      <w:r>
        <w:rPr>
          <w:lang w:bidi="uk-UA"/>
        </w:rPr>
        <w:t>)</w:t>
      </w:r>
    </w:p>
    <w:sectPr w:rsidR="00CF718F" w:rsidRPr="00CF718F" w:rsidSect="00BC2BF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BDE69" w14:textId="77777777" w:rsidR="00BC2BF8" w:rsidRDefault="00BC2BF8">
      <w:pPr>
        <w:spacing w:after="0" w:line="240" w:lineRule="auto"/>
      </w:pPr>
      <w:r>
        <w:separator/>
      </w:r>
    </w:p>
  </w:endnote>
  <w:endnote w:type="continuationSeparator" w:id="0">
    <w:p w14:paraId="78590735" w14:textId="77777777" w:rsidR="00BC2BF8" w:rsidRDefault="00BC2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6EBC" w14:textId="77777777" w:rsidR="00BC2BF8" w:rsidRDefault="00BC2BF8"/>
    <w:p w14:paraId="04B7E762" w14:textId="77777777" w:rsidR="00BC2BF8" w:rsidRDefault="00BC2BF8"/>
    <w:p w14:paraId="1E346036" w14:textId="77777777" w:rsidR="00BC2BF8" w:rsidRDefault="00BC2BF8"/>
    <w:p w14:paraId="5A5BC7A4" w14:textId="77777777" w:rsidR="00BC2BF8" w:rsidRDefault="00BC2BF8"/>
    <w:p w14:paraId="0E06B81F" w14:textId="77777777" w:rsidR="00BC2BF8" w:rsidRDefault="00BC2BF8"/>
    <w:p w14:paraId="32D23310" w14:textId="77777777" w:rsidR="00BC2BF8" w:rsidRDefault="00BC2BF8"/>
    <w:p w14:paraId="44FDB053" w14:textId="77777777" w:rsidR="00BC2BF8" w:rsidRDefault="00BC2B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6ECA6F" wp14:editId="1458FC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1DD60" w14:textId="77777777" w:rsidR="00BC2BF8" w:rsidRDefault="00BC2B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6ECA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01DD60" w14:textId="77777777" w:rsidR="00BC2BF8" w:rsidRDefault="00BC2B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622CE1" w14:textId="77777777" w:rsidR="00BC2BF8" w:rsidRDefault="00BC2BF8"/>
    <w:p w14:paraId="78608D93" w14:textId="77777777" w:rsidR="00BC2BF8" w:rsidRDefault="00BC2BF8"/>
    <w:p w14:paraId="2B243870" w14:textId="77777777" w:rsidR="00BC2BF8" w:rsidRDefault="00BC2B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D62EF6" wp14:editId="17D46F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E7265" w14:textId="77777777" w:rsidR="00BC2BF8" w:rsidRDefault="00BC2BF8"/>
                          <w:p w14:paraId="70D736E0" w14:textId="77777777" w:rsidR="00BC2BF8" w:rsidRDefault="00BC2B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D62E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DE7265" w14:textId="77777777" w:rsidR="00BC2BF8" w:rsidRDefault="00BC2BF8"/>
                    <w:p w14:paraId="70D736E0" w14:textId="77777777" w:rsidR="00BC2BF8" w:rsidRDefault="00BC2B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95FA3B" w14:textId="77777777" w:rsidR="00BC2BF8" w:rsidRDefault="00BC2BF8"/>
    <w:p w14:paraId="3FAD5F3C" w14:textId="77777777" w:rsidR="00BC2BF8" w:rsidRDefault="00BC2BF8">
      <w:pPr>
        <w:rPr>
          <w:sz w:val="2"/>
          <w:szCs w:val="2"/>
        </w:rPr>
      </w:pPr>
    </w:p>
    <w:p w14:paraId="792B444E" w14:textId="77777777" w:rsidR="00BC2BF8" w:rsidRDefault="00BC2BF8"/>
    <w:p w14:paraId="0BE8576E" w14:textId="77777777" w:rsidR="00BC2BF8" w:rsidRDefault="00BC2BF8">
      <w:pPr>
        <w:spacing w:after="0" w:line="240" w:lineRule="auto"/>
      </w:pPr>
    </w:p>
  </w:footnote>
  <w:footnote w:type="continuationSeparator" w:id="0">
    <w:p w14:paraId="3E503F19" w14:textId="77777777" w:rsidR="00BC2BF8" w:rsidRDefault="00BC2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BF8"/>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3890</TotalTime>
  <Pages>4</Pages>
  <Words>356</Words>
  <Characters>2034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272</cp:revision>
  <cp:lastPrinted>2009-02-06T05:36:00Z</cp:lastPrinted>
  <dcterms:created xsi:type="dcterms:W3CDTF">2024-01-07T13:43:00Z</dcterms:created>
  <dcterms:modified xsi:type="dcterms:W3CDTF">2024-01-16T16:15:00Z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