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Борисов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Арсеній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Андрійович</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провідний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інженер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відділу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нейрохімії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Інституту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імені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Палладіна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w:t>
      </w:r>
      <w:r w:rsidRPr="00571796">
        <w:rPr>
          <w:rFonts w:ascii="Verdana" w:eastAsia="Times New Roman" w:hAnsi="Verdana" w:cs="Times New Roman"/>
          <w:color w:val="000000"/>
          <w:kern w:val="0"/>
          <w:sz w:val="24"/>
          <w:szCs w:val="24"/>
          <w:lang w:eastAsia="ru-RU"/>
        </w:rPr>
        <w:t>&amp;shy;</w:t>
      </w:r>
      <w:r w:rsidRPr="00571796">
        <w:rPr>
          <w:rFonts w:ascii="Verdana" w:eastAsia="Times New Roman" w:hAnsi="Verdana" w:cs="Times New Roman" w:hint="eastAsia"/>
          <w:color w:val="000000"/>
          <w:kern w:val="0"/>
          <w:sz w:val="24"/>
          <w:szCs w:val="24"/>
          <w:lang w:eastAsia="ru-RU"/>
        </w:rPr>
        <w:t>їни</w:t>
      </w:r>
      <w:r w:rsidRPr="00571796">
        <w:rPr>
          <w:rFonts w:ascii="Verdana" w:eastAsia="Times New Roman" w:hAnsi="Verdana" w:cs="Times New Roman"/>
          <w:color w:val="000000"/>
          <w:kern w:val="0"/>
          <w:sz w:val="24"/>
          <w:szCs w:val="24"/>
          <w:lang w:eastAsia="ru-RU"/>
        </w:rPr>
        <w:t>: &amp;laquo;</w:t>
      </w:r>
      <w:r w:rsidRPr="00571796">
        <w:rPr>
          <w:rFonts w:ascii="Verdana" w:eastAsia="Times New Roman" w:hAnsi="Verdana" w:cs="Times New Roman" w:hint="eastAsia"/>
          <w:color w:val="000000"/>
          <w:kern w:val="0"/>
          <w:sz w:val="24"/>
          <w:szCs w:val="24"/>
          <w:lang w:eastAsia="ru-RU"/>
        </w:rPr>
        <w:t>Акумуляція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щурів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&amp;raquo; (03.00.04 - </w:t>
      </w:r>
      <w:r w:rsidRPr="00571796">
        <w:rPr>
          <w:rFonts w:ascii="Verdana" w:eastAsia="Times New Roman" w:hAnsi="Verdana" w:cs="Times New Roman" w:hint="eastAsia"/>
          <w:color w:val="000000"/>
          <w:kern w:val="0"/>
          <w:sz w:val="24"/>
          <w:szCs w:val="24"/>
          <w:lang w:eastAsia="ru-RU"/>
        </w:rPr>
        <w:t>біохімія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Спецрада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 xml:space="preserve"> 26.001.24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Київ</w:t>
      </w:r>
      <w:r w:rsidRPr="00571796">
        <w:rPr>
          <w:rFonts w:ascii="Verdana" w:eastAsia="Times New Roman" w:hAnsi="Verdana" w:cs="Times New Roman"/>
          <w:color w:val="000000"/>
          <w:kern w:val="0"/>
          <w:sz w:val="24"/>
          <w:szCs w:val="24"/>
          <w:lang w:eastAsia="ru-RU"/>
        </w:rPr>
        <w:t>&amp;shy;</w:t>
      </w:r>
      <w:r w:rsidRPr="00571796">
        <w:rPr>
          <w:rFonts w:ascii="Verdana" w:eastAsia="Times New Roman" w:hAnsi="Verdana" w:cs="Times New Roman" w:hint="eastAsia"/>
          <w:color w:val="000000"/>
          <w:kern w:val="0"/>
          <w:sz w:val="24"/>
          <w:szCs w:val="24"/>
          <w:lang w:eastAsia="ru-RU"/>
        </w:rPr>
        <w:t>ському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національному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університеті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імені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Тараса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Шевченка</w:t>
      </w:r>
    </w:p>
    <w:p w:rsidR="00571796" w:rsidRPr="00571796" w:rsidRDefault="00571796" w:rsidP="00571796">
      <w:pPr>
        <w:rPr>
          <w:rFonts w:ascii="Verdana" w:eastAsia="Times New Roman" w:hAnsi="Verdana" w:cs="Times New Roman"/>
          <w:color w:val="000000"/>
          <w:kern w:val="0"/>
          <w:sz w:val="24"/>
          <w:szCs w:val="24"/>
          <w:lang w:eastAsia="ru-RU"/>
        </w:rPr>
      </w:pPr>
    </w:p>
    <w:p w:rsidR="00571796" w:rsidRPr="00571796" w:rsidRDefault="00571796" w:rsidP="00571796">
      <w:pPr>
        <w:rPr>
          <w:rFonts w:ascii="Verdana" w:eastAsia="Times New Roman" w:hAnsi="Verdana" w:cs="Times New Roman"/>
          <w:color w:val="000000"/>
          <w:kern w:val="0"/>
          <w:sz w:val="24"/>
          <w:szCs w:val="24"/>
          <w:lang w:eastAsia="ru-RU"/>
        </w:rPr>
      </w:pPr>
    </w:p>
    <w:p w:rsidR="00571796" w:rsidRPr="00571796" w:rsidRDefault="00571796" w:rsidP="00571796">
      <w:pPr>
        <w:rPr>
          <w:rFonts w:ascii="Verdana" w:eastAsia="Times New Roman" w:hAnsi="Verdana" w:cs="Times New Roman"/>
          <w:color w:val="000000"/>
          <w:kern w:val="0"/>
          <w:sz w:val="24"/>
          <w:szCs w:val="24"/>
          <w:lang w:eastAsia="ru-RU"/>
        </w:rPr>
      </w:pPr>
    </w:p>
    <w:p w:rsidR="00571796" w:rsidRPr="00571796" w:rsidRDefault="00571796" w:rsidP="00571796">
      <w:pPr>
        <w:rPr>
          <w:rFonts w:ascii="Verdana" w:eastAsia="Times New Roman" w:hAnsi="Verdana" w:cs="Times New Roman"/>
          <w:color w:val="000000"/>
          <w:kern w:val="0"/>
          <w:sz w:val="24"/>
          <w:szCs w:val="24"/>
          <w:lang w:eastAsia="ru-RU"/>
        </w:rPr>
      </w:pP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МІНІСТЕРСТВО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ОСВІТИ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КИЇВСЬКИЙ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НАЦІОНАЛЬНИЙ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УНІВЕРСИТЕТ</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ІМЕНІ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ТАРАСА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ШЕВЧЕНКА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правах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рукопису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БОРИСОВ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АРСЕНІЙ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АНДРІЙОВИЧ</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УДК</w:t>
      </w:r>
      <w:r w:rsidRPr="00571796">
        <w:rPr>
          <w:rFonts w:ascii="Verdana" w:eastAsia="Times New Roman" w:hAnsi="Verdana" w:cs="Times New Roman"/>
          <w:color w:val="000000"/>
          <w:kern w:val="0"/>
          <w:sz w:val="24"/>
          <w:szCs w:val="24"/>
          <w:lang w:eastAsia="ru-RU"/>
        </w:rPr>
        <w:t xml:space="preserve"> 577.352.56: 577.112.384.4: 612.397.81</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АКУМУЛЯЦІЯ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ЩУРІВ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p>
    <w:p w:rsidR="00571796" w:rsidRPr="00571796" w:rsidRDefault="00571796" w:rsidP="00571796">
      <w:pPr>
        <w:rPr>
          <w:rFonts w:ascii="Verdana" w:eastAsia="Times New Roman" w:hAnsi="Verdana" w:cs="Times New Roman"/>
          <w:color w:val="000000"/>
          <w:kern w:val="0"/>
          <w:sz w:val="24"/>
          <w:szCs w:val="24"/>
          <w:lang w:eastAsia="ru-RU"/>
        </w:rPr>
      </w:pP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03.00.04.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Дисертація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здобуття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ступеня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кандидата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Науковий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керівник</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Остапченко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Людмила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Іванівна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доктор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професор</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Київ–</w:t>
      </w:r>
      <w:r w:rsidRPr="00571796">
        <w:rPr>
          <w:rFonts w:ascii="Verdana" w:eastAsia="Times New Roman" w:hAnsi="Verdana" w:cs="Times New Roman"/>
          <w:color w:val="000000"/>
          <w:kern w:val="0"/>
          <w:sz w:val="24"/>
          <w:szCs w:val="24"/>
          <w:lang w:eastAsia="ru-RU"/>
        </w:rPr>
        <w:t>2017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Зміст</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ПЕРЕЛІК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СКОРОЧЕНЬ……………………………………………</w:t>
      </w:r>
      <w:r w:rsidRPr="00571796">
        <w:rPr>
          <w:rFonts w:ascii="Verdana" w:eastAsia="Times New Roman" w:hAnsi="Verdana" w:cs="Times New Roman"/>
          <w:color w:val="000000"/>
          <w:kern w:val="0"/>
          <w:sz w:val="24"/>
          <w:szCs w:val="24"/>
          <w:lang w:eastAsia="ru-RU"/>
        </w:rPr>
        <w:t>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ВСТУП</w:t>
      </w:r>
      <w:r w:rsidRPr="00571796">
        <w:rPr>
          <w:rFonts w:ascii="Verdana" w:eastAsia="Times New Roman" w:hAnsi="Verdana" w:cs="Times New Roman"/>
          <w:color w:val="000000"/>
          <w:kern w:val="0"/>
          <w:sz w:val="24"/>
          <w:szCs w:val="24"/>
          <w:lang w:eastAsia="ru-RU"/>
        </w:rPr>
        <w:t xml:space="preserve"> ..................................................................................................................... 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РОЗДІЛ</w:t>
      </w:r>
      <w:r w:rsidRPr="00571796">
        <w:rPr>
          <w:rFonts w:ascii="Verdana" w:eastAsia="Times New Roman" w:hAnsi="Verdana" w:cs="Times New Roman"/>
          <w:color w:val="000000"/>
          <w:kern w:val="0"/>
          <w:sz w:val="24"/>
          <w:szCs w:val="24"/>
          <w:lang w:eastAsia="ru-RU"/>
        </w:rPr>
        <w:t xml:space="preserve"> 1. </w:t>
      </w:r>
      <w:r w:rsidRPr="00571796">
        <w:rPr>
          <w:rFonts w:ascii="Verdana" w:eastAsia="Times New Roman" w:hAnsi="Verdana" w:cs="Times New Roman" w:hint="eastAsia"/>
          <w:color w:val="000000"/>
          <w:kern w:val="0"/>
          <w:sz w:val="24"/>
          <w:szCs w:val="24"/>
          <w:lang w:eastAsia="ru-RU"/>
        </w:rPr>
        <w:t>ОГЛЯД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ЛІТЕРАТУРИ</w:t>
      </w:r>
      <w:r w:rsidRPr="00571796">
        <w:rPr>
          <w:rFonts w:ascii="Verdana" w:eastAsia="Times New Roman" w:hAnsi="Verdana" w:cs="Times New Roman"/>
          <w:color w:val="000000"/>
          <w:kern w:val="0"/>
          <w:sz w:val="24"/>
          <w:szCs w:val="24"/>
          <w:lang w:eastAsia="ru-RU"/>
        </w:rPr>
        <w:t>....................................................................... 18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1.1. </w:t>
      </w:r>
      <w:r w:rsidRPr="00571796">
        <w:rPr>
          <w:rFonts w:ascii="Verdana" w:eastAsia="Times New Roman" w:hAnsi="Verdana" w:cs="Times New Roman" w:hint="eastAsia"/>
          <w:color w:val="000000"/>
          <w:kern w:val="0"/>
          <w:sz w:val="24"/>
          <w:szCs w:val="24"/>
          <w:lang w:eastAsia="ru-RU"/>
        </w:rPr>
        <w:t>Процес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нейротрансмісії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центральній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каскад</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скоординованих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реакцій………………………………………………………</w:t>
      </w:r>
      <w:r w:rsidRPr="00571796">
        <w:rPr>
          <w:rFonts w:ascii="Verdana" w:eastAsia="Times New Roman" w:hAnsi="Verdana" w:cs="Times New Roman"/>
          <w:color w:val="000000"/>
          <w:kern w:val="0"/>
          <w:sz w:val="24"/>
          <w:szCs w:val="24"/>
          <w:lang w:eastAsia="ru-RU"/>
        </w:rPr>
        <w:t>..18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1.2 </w:t>
      </w:r>
      <w:r w:rsidRPr="00571796">
        <w:rPr>
          <w:rFonts w:ascii="Verdana" w:eastAsia="Times New Roman" w:hAnsi="Verdana" w:cs="Times New Roman" w:hint="eastAsia"/>
          <w:color w:val="000000"/>
          <w:kern w:val="0"/>
          <w:sz w:val="24"/>
          <w:szCs w:val="24"/>
          <w:lang w:eastAsia="ru-RU"/>
        </w:rPr>
        <w:t>Глутамат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основний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збуджувальний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нейромедіатор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центральній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..22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1.3. </w:t>
      </w:r>
      <w:r w:rsidRPr="00571796">
        <w:rPr>
          <w:rFonts w:ascii="Verdana" w:eastAsia="Times New Roman" w:hAnsi="Verdana" w:cs="Times New Roman" w:hint="eastAsia"/>
          <w:color w:val="000000"/>
          <w:kern w:val="0"/>
          <w:sz w:val="24"/>
          <w:szCs w:val="24"/>
          <w:lang w:eastAsia="ru-RU"/>
        </w:rPr>
        <w:t>Високоафінні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натрійзалежні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пресинаптичних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...23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1.4 </w:t>
      </w:r>
      <w:r w:rsidRPr="00571796">
        <w:rPr>
          <w:rFonts w:ascii="Verdana" w:eastAsia="Times New Roman" w:hAnsi="Verdana" w:cs="Times New Roman" w:hint="eastAsia"/>
          <w:color w:val="000000"/>
          <w:kern w:val="0"/>
          <w:sz w:val="24"/>
          <w:szCs w:val="24"/>
          <w:lang w:eastAsia="ru-RU"/>
        </w:rPr>
        <w:t>Стимульований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екзоцитоз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основних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26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1.5. </w:t>
      </w:r>
      <w:r w:rsidRPr="00571796">
        <w:rPr>
          <w:rFonts w:ascii="Verdana" w:eastAsia="Times New Roman" w:hAnsi="Verdana" w:cs="Times New Roman" w:hint="eastAsia"/>
          <w:color w:val="000000"/>
          <w:kern w:val="0"/>
          <w:sz w:val="24"/>
          <w:szCs w:val="24"/>
          <w:lang w:eastAsia="ru-RU"/>
        </w:rPr>
        <w:t>Роль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холестеролу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трансмісії…………………………</w:t>
      </w:r>
      <w:r w:rsidRPr="00571796">
        <w:rPr>
          <w:rFonts w:ascii="Verdana" w:eastAsia="Times New Roman" w:hAnsi="Verdana" w:cs="Times New Roman"/>
          <w:color w:val="000000"/>
          <w:kern w:val="0"/>
          <w:sz w:val="24"/>
          <w:szCs w:val="24"/>
          <w:lang w:eastAsia="ru-RU"/>
        </w:rPr>
        <w:t>.29</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1.6 </w:t>
      </w:r>
      <w:r w:rsidRPr="00571796">
        <w:rPr>
          <w:rFonts w:ascii="Verdana" w:eastAsia="Times New Roman" w:hAnsi="Verdana" w:cs="Times New Roman" w:hint="eastAsia"/>
          <w:color w:val="000000"/>
          <w:kern w:val="0"/>
          <w:sz w:val="24"/>
          <w:szCs w:val="24"/>
          <w:lang w:eastAsia="ru-RU"/>
        </w:rPr>
        <w:t>Забруднення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тригерних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факторів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призводить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розвитку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захворювань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33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1.7 </w:t>
      </w:r>
      <w:r w:rsidRPr="00571796">
        <w:rPr>
          <w:rFonts w:ascii="Verdana" w:eastAsia="Times New Roman" w:hAnsi="Verdana" w:cs="Times New Roman" w:hint="eastAsia"/>
          <w:color w:val="000000"/>
          <w:kern w:val="0"/>
          <w:sz w:val="24"/>
          <w:szCs w:val="24"/>
          <w:lang w:eastAsia="ru-RU"/>
        </w:rPr>
        <w:t>Глобулярний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протеїновий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його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роль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депонуванні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заліза…………………………………………………………………</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38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1.8 </w:t>
      </w:r>
      <w:r w:rsidRPr="00571796">
        <w:rPr>
          <w:rFonts w:ascii="Verdana" w:eastAsia="Times New Roman" w:hAnsi="Verdana" w:cs="Times New Roman" w:hint="eastAsia"/>
          <w:color w:val="000000"/>
          <w:kern w:val="0"/>
          <w:sz w:val="24"/>
          <w:szCs w:val="24"/>
          <w:lang w:eastAsia="ru-RU"/>
        </w:rPr>
        <w:t>Використання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нанонейротехнології……</w:t>
      </w:r>
      <w:r w:rsidRPr="00571796">
        <w:rPr>
          <w:rFonts w:ascii="Verdana" w:eastAsia="Times New Roman" w:hAnsi="Verdana" w:cs="Times New Roman"/>
          <w:color w:val="000000"/>
          <w:kern w:val="0"/>
          <w:sz w:val="24"/>
          <w:szCs w:val="24"/>
          <w:lang w:eastAsia="ru-RU"/>
        </w:rPr>
        <w:t>..44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ЕКСПЕРИМЕНТАЛЬНА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ЧАСТИНА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..47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РОЗДІЛ</w:t>
      </w:r>
      <w:r w:rsidRPr="00571796">
        <w:rPr>
          <w:rFonts w:ascii="Verdana" w:eastAsia="Times New Roman" w:hAnsi="Verdana" w:cs="Times New Roman"/>
          <w:color w:val="000000"/>
          <w:kern w:val="0"/>
          <w:sz w:val="24"/>
          <w:szCs w:val="24"/>
          <w:lang w:eastAsia="ru-RU"/>
        </w:rPr>
        <w:t xml:space="preserve"> 2. </w:t>
      </w:r>
      <w:r w:rsidRPr="00571796">
        <w:rPr>
          <w:rFonts w:ascii="Verdana" w:eastAsia="Times New Roman" w:hAnsi="Verdana" w:cs="Times New Roman" w:hint="eastAsia"/>
          <w:color w:val="000000"/>
          <w:kern w:val="0"/>
          <w:sz w:val="24"/>
          <w:szCs w:val="24"/>
          <w:lang w:eastAsia="ru-RU"/>
        </w:rPr>
        <w:t>МАТЕРІАЛИ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..47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2.1. </w:t>
      </w:r>
      <w:r w:rsidRPr="00571796">
        <w:rPr>
          <w:rFonts w:ascii="Verdana" w:eastAsia="Times New Roman" w:hAnsi="Verdana" w:cs="Times New Roman" w:hint="eastAsia"/>
          <w:color w:val="000000"/>
          <w:kern w:val="0"/>
          <w:sz w:val="24"/>
          <w:szCs w:val="24"/>
          <w:lang w:eastAsia="ru-RU"/>
        </w:rPr>
        <w:t>Матеріали………………………………………………………………</w:t>
      </w:r>
      <w:r w:rsidRPr="00571796">
        <w:rPr>
          <w:rFonts w:ascii="Verdana" w:eastAsia="Times New Roman" w:hAnsi="Verdana" w:cs="Times New Roman"/>
          <w:color w:val="000000"/>
          <w:kern w:val="0"/>
          <w:sz w:val="24"/>
          <w:szCs w:val="24"/>
          <w:lang w:eastAsia="ru-RU"/>
        </w:rPr>
        <w:t>47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2.2. </w:t>
      </w:r>
      <w:r w:rsidRPr="00571796">
        <w:rPr>
          <w:rFonts w:ascii="Verdana" w:eastAsia="Times New Roman" w:hAnsi="Verdana" w:cs="Times New Roman" w:hint="eastAsia"/>
          <w:color w:val="000000"/>
          <w:kern w:val="0"/>
          <w:sz w:val="24"/>
          <w:szCs w:val="24"/>
          <w:lang w:eastAsia="ru-RU"/>
        </w:rPr>
        <w:t>Виділення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47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2.3. </w:t>
      </w:r>
      <w:r w:rsidRPr="00571796">
        <w:rPr>
          <w:rFonts w:ascii="Verdana" w:eastAsia="Times New Roman" w:hAnsi="Verdana" w:cs="Times New Roman" w:hint="eastAsia"/>
          <w:color w:val="000000"/>
          <w:kern w:val="0"/>
          <w:sz w:val="24"/>
          <w:szCs w:val="24"/>
          <w:lang w:eastAsia="ru-RU"/>
        </w:rPr>
        <w:t>Одержання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препарату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ізольованих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48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2.4. </w:t>
      </w:r>
      <w:r w:rsidRPr="00571796">
        <w:rPr>
          <w:rFonts w:ascii="Verdana" w:eastAsia="Times New Roman" w:hAnsi="Verdana" w:cs="Times New Roman" w:hint="eastAsia"/>
          <w:color w:val="000000"/>
          <w:kern w:val="0"/>
          <w:sz w:val="24"/>
          <w:szCs w:val="24"/>
          <w:lang w:eastAsia="ru-RU"/>
        </w:rPr>
        <w:t>Видалення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холестеролу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холестеролу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синаптосомах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..48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2.5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препарату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проточного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цитометра………………………………………………………………………</w:t>
      </w:r>
      <w:r w:rsidRPr="00571796">
        <w:rPr>
          <w:rFonts w:ascii="Verdana" w:eastAsia="Times New Roman" w:hAnsi="Verdana" w:cs="Times New Roman"/>
          <w:color w:val="000000"/>
          <w:kern w:val="0"/>
          <w:sz w:val="24"/>
          <w:szCs w:val="24"/>
          <w:lang w:eastAsia="ru-RU"/>
        </w:rPr>
        <w:t>.49</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2.6.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розміру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фотонної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кореляційної</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спектроскопії……………………………………………………………………</w:t>
      </w:r>
      <w:r w:rsidRPr="00571796">
        <w:rPr>
          <w:rFonts w:ascii="Verdana" w:eastAsia="Times New Roman" w:hAnsi="Verdana" w:cs="Times New Roman"/>
          <w:color w:val="000000"/>
          <w:kern w:val="0"/>
          <w:sz w:val="24"/>
          <w:szCs w:val="24"/>
          <w:lang w:eastAsia="ru-RU"/>
        </w:rPr>
        <w:t>49</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2.7.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..51</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2.8.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синаптосомами………………</w:t>
      </w:r>
      <w:r w:rsidRPr="00571796">
        <w:rPr>
          <w:rFonts w:ascii="Verdana" w:eastAsia="Times New Roman" w:hAnsi="Verdana" w:cs="Times New Roman"/>
          <w:color w:val="000000"/>
          <w:kern w:val="0"/>
          <w:sz w:val="24"/>
          <w:szCs w:val="24"/>
          <w:lang w:eastAsia="ru-RU"/>
        </w:rPr>
        <w:t>.52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2.9.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потенціалу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плазматичної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53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2.10.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ацидифікації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..54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2.11.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внутрішньоклітинного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ендогенного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препараті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амінокислотного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аналізатора……</w:t>
      </w:r>
      <w:r w:rsidRPr="00571796">
        <w:rPr>
          <w:rFonts w:ascii="Verdana" w:eastAsia="Times New Roman" w:hAnsi="Verdana" w:cs="Times New Roman"/>
          <w:color w:val="000000"/>
          <w:kern w:val="0"/>
          <w:sz w:val="24"/>
          <w:szCs w:val="24"/>
          <w:lang w:eastAsia="ru-RU"/>
        </w:rPr>
        <w:t xml:space="preserve"> ..55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2.12. </w:t>
      </w:r>
      <w:r w:rsidRPr="00571796">
        <w:rPr>
          <w:rFonts w:ascii="Verdana" w:eastAsia="Times New Roman" w:hAnsi="Verdana" w:cs="Times New Roman" w:hint="eastAsia"/>
          <w:color w:val="000000"/>
          <w:kern w:val="0"/>
          <w:sz w:val="24"/>
          <w:szCs w:val="24"/>
          <w:lang w:eastAsia="ru-RU"/>
        </w:rPr>
        <w:t>Статистичний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..57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РОЗДІЛ</w:t>
      </w:r>
      <w:r w:rsidRPr="00571796">
        <w:rPr>
          <w:rFonts w:ascii="Verdana" w:eastAsia="Times New Roman" w:hAnsi="Verdana" w:cs="Times New Roman"/>
          <w:color w:val="000000"/>
          <w:kern w:val="0"/>
          <w:sz w:val="24"/>
          <w:szCs w:val="24"/>
          <w:lang w:eastAsia="ru-RU"/>
        </w:rPr>
        <w:t xml:space="preserve"> 3. </w:t>
      </w:r>
      <w:r w:rsidRPr="00571796">
        <w:rPr>
          <w:rFonts w:ascii="Verdana" w:eastAsia="Times New Roman" w:hAnsi="Verdana" w:cs="Times New Roman" w:hint="eastAsia"/>
          <w:color w:val="000000"/>
          <w:kern w:val="0"/>
          <w:sz w:val="24"/>
          <w:szCs w:val="24"/>
          <w:lang w:eastAsia="ru-RU"/>
        </w:rPr>
        <w:t>РЕЗУЛЬТАТИ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.56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3.1.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алгоритму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змін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пресинаптичній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..56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3.1.1. </w:t>
      </w:r>
      <w:r w:rsidRPr="00571796">
        <w:rPr>
          <w:rFonts w:ascii="Verdana" w:eastAsia="Times New Roman" w:hAnsi="Verdana" w:cs="Times New Roman" w:hint="eastAsia"/>
          <w:color w:val="000000"/>
          <w:kern w:val="0"/>
          <w:sz w:val="24"/>
          <w:szCs w:val="24"/>
          <w:lang w:eastAsia="ru-RU"/>
        </w:rPr>
        <w:t>Розробка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вимірювання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динаміки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радіоактивності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супернатанті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.56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3.1.2. </w:t>
      </w:r>
      <w:r w:rsidRPr="00571796">
        <w:rPr>
          <w:rFonts w:ascii="Verdana" w:eastAsia="Times New Roman" w:hAnsi="Verdana" w:cs="Times New Roman" w:hint="eastAsia"/>
          <w:color w:val="000000"/>
          <w:kern w:val="0"/>
          <w:sz w:val="24"/>
          <w:szCs w:val="24"/>
          <w:lang w:eastAsia="ru-RU"/>
        </w:rPr>
        <w:t>Динамічний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гомообмін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через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плазматичну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важлива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характеристика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їхнього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функціонального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стану……………………………………………………………………………</w:t>
      </w:r>
      <w:r w:rsidRPr="00571796">
        <w:rPr>
          <w:rFonts w:ascii="Verdana" w:eastAsia="Times New Roman" w:hAnsi="Verdana" w:cs="Times New Roman"/>
          <w:color w:val="000000"/>
          <w:kern w:val="0"/>
          <w:sz w:val="24"/>
          <w:szCs w:val="24"/>
          <w:lang w:eastAsia="ru-RU"/>
        </w:rPr>
        <w:t>...57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3.1.3. </w:t>
      </w:r>
      <w:r w:rsidRPr="00571796">
        <w:rPr>
          <w:rFonts w:ascii="Verdana" w:eastAsia="Times New Roman" w:hAnsi="Verdana" w:cs="Times New Roman" w:hint="eastAsia"/>
          <w:color w:val="000000"/>
          <w:kern w:val="0"/>
          <w:sz w:val="24"/>
          <w:szCs w:val="24"/>
          <w:lang w:eastAsia="ru-RU"/>
        </w:rPr>
        <w:t>Теоретичне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подвійності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процесів…</w:t>
      </w:r>
      <w:r w:rsidRPr="00571796">
        <w:rPr>
          <w:rFonts w:ascii="Verdana" w:eastAsia="Times New Roman" w:hAnsi="Verdana" w:cs="Times New Roman"/>
          <w:color w:val="000000"/>
          <w:kern w:val="0"/>
          <w:sz w:val="24"/>
          <w:szCs w:val="24"/>
          <w:lang w:eastAsia="ru-RU"/>
        </w:rPr>
        <w:t xml:space="preserve"> 62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ключові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характеристики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глутаматергічної</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нейропередачі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нормальним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зниженим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рівнем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холестеролу…………………………………………………</w:t>
      </w:r>
      <w:r w:rsidRPr="00571796">
        <w:rPr>
          <w:rFonts w:ascii="Verdana" w:eastAsia="Times New Roman" w:hAnsi="Verdana" w:cs="Times New Roman"/>
          <w:color w:val="000000"/>
          <w:kern w:val="0"/>
          <w:sz w:val="24"/>
          <w:szCs w:val="24"/>
          <w:lang w:eastAsia="ru-RU"/>
        </w:rPr>
        <w:t>.70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3.2.1. </w:t>
      </w:r>
      <w:r w:rsidRPr="00571796">
        <w:rPr>
          <w:rFonts w:ascii="Verdana" w:eastAsia="Times New Roman" w:hAnsi="Verdana" w:cs="Times New Roman" w:hint="eastAsia"/>
          <w:color w:val="000000"/>
          <w:kern w:val="0"/>
          <w:sz w:val="24"/>
          <w:szCs w:val="24"/>
          <w:lang w:eastAsia="ru-RU"/>
        </w:rPr>
        <w:t>Характеристика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препаратів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лазерної</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кореляційної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спектроскопії……………………………………………………</w:t>
      </w:r>
      <w:r w:rsidRPr="00571796">
        <w:rPr>
          <w:rFonts w:ascii="Verdana" w:eastAsia="Times New Roman" w:hAnsi="Verdana" w:cs="Times New Roman"/>
          <w:color w:val="000000"/>
          <w:kern w:val="0"/>
          <w:sz w:val="24"/>
          <w:szCs w:val="24"/>
          <w:lang w:eastAsia="ru-RU"/>
        </w:rPr>
        <w:t>.70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3.2.2.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препаратів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цитометрії…</w:t>
      </w:r>
      <w:r w:rsidRPr="00571796">
        <w:rPr>
          <w:rFonts w:ascii="Verdana" w:eastAsia="Times New Roman" w:hAnsi="Verdana" w:cs="Times New Roman"/>
          <w:color w:val="000000"/>
          <w:kern w:val="0"/>
          <w:sz w:val="24"/>
          <w:szCs w:val="24"/>
          <w:lang w:eastAsia="ru-RU"/>
        </w:rPr>
        <w:t>..71</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3.2.3.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кадмію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свинцю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марганцю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L</w:t>
      </w:r>
      <w:r w:rsidRPr="00571796">
        <w:rPr>
          <w:rFonts w:ascii="Verdana" w:eastAsia="Times New Roman" w:hAnsi="Verdana" w:cs="Times New Roman" w:hint="eastAsia"/>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w:t>
      </w:r>
      <w:r w:rsidRPr="00571796">
        <w:rPr>
          <w:rFonts w:ascii="Verdana" w:eastAsia="Times New Roman" w:hAnsi="Verdana" w:cs="Times New Roman" w:hint="eastAsia"/>
          <w:color w:val="000000"/>
          <w:kern w:val="0"/>
          <w:sz w:val="24"/>
          <w:szCs w:val="24"/>
          <w:lang w:eastAsia="ru-RU"/>
        </w:rPr>
        <w:t>С</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синаптосомами…………………………………………………</w:t>
      </w:r>
      <w:r w:rsidRPr="00571796">
        <w:rPr>
          <w:rFonts w:ascii="Verdana" w:eastAsia="Times New Roman" w:hAnsi="Verdana" w:cs="Times New Roman"/>
          <w:color w:val="000000"/>
          <w:kern w:val="0"/>
          <w:sz w:val="24"/>
          <w:szCs w:val="24"/>
          <w:lang w:eastAsia="ru-RU"/>
        </w:rPr>
        <w:t>73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3.2.4.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кадмію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свинцю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марганцю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рівень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w:t>
      </w:r>
      <w:r w:rsidRPr="00571796">
        <w:rPr>
          <w:rFonts w:ascii="Verdana" w:eastAsia="Times New Roman" w:hAnsi="Verdana" w:cs="Times New Roman" w:hint="eastAsia"/>
          <w:color w:val="000000"/>
          <w:kern w:val="0"/>
          <w:sz w:val="24"/>
          <w:szCs w:val="24"/>
          <w:lang w:eastAsia="ru-RU"/>
        </w:rPr>
        <w:t>С</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дигітонінпермеабілізованих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синаптосомах…………</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74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3.2.5. </w:t>
      </w:r>
      <w:r w:rsidRPr="00571796">
        <w:rPr>
          <w:rFonts w:ascii="Verdana" w:eastAsia="Times New Roman" w:hAnsi="Verdana" w:cs="Times New Roman" w:hint="eastAsia"/>
          <w:color w:val="000000"/>
          <w:kern w:val="0"/>
          <w:sz w:val="24"/>
          <w:szCs w:val="24"/>
          <w:lang w:eastAsia="ru-RU"/>
        </w:rPr>
        <w:t>Кадмій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свинець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суттєво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знижують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ацидифікацію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закінченнях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.76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3.2.6.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свинцю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кадмію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ізольованих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77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3.2.7.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марганцю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ізольованих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79</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3.2.8. </w:t>
      </w:r>
      <w:r w:rsidRPr="00571796">
        <w:rPr>
          <w:rFonts w:ascii="Verdana" w:eastAsia="Times New Roman" w:hAnsi="Verdana" w:cs="Times New Roman" w:hint="eastAsia"/>
          <w:color w:val="000000"/>
          <w:kern w:val="0"/>
          <w:sz w:val="24"/>
          <w:szCs w:val="24"/>
          <w:lang w:eastAsia="ru-RU"/>
        </w:rPr>
        <w:t>Дія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ключові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характеристики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нейропередачі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умов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дефіциту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холестеролу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.80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3.3. </w:t>
      </w:r>
      <w:r w:rsidRPr="00571796">
        <w:rPr>
          <w:rFonts w:ascii="Verdana" w:eastAsia="Times New Roman" w:hAnsi="Verdana" w:cs="Times New Roman" w:hint="eastAsia"/>
          <w:color w:val="000000"/>
          <w:kern w:val="0"/>
          <w:sz w:val="24"/>
          <w:szCs w:val="24"/>
          <w:lang w:eastAsia="ru-RU"/>
        </w:rPr>
        <w:t>Транспорт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83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3.3.1. </w:t>
      </w:r>
      <w:r w:rsidRPr="00571796">
        <w:rPr>
          <w:rFonts w:ascii="Verdana" w:eastAsia="Times New Roman" w:hAnsi="Verdana" w:cs="Times New Roman" w:hint="eastAsia"/>
          <w:color w:val="000000"/>
          <w:kern w:val="0"/>
          <w:sz w:val="24"/>
          <w:szCs w:val="24"/>
          <w:lang w:eastAsia="ru-RU"/>
        </w:rPr>
        <w:t>Характеристика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природного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83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3.3.2.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L-[14C]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присутності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..84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3.3.3. </w:t>
      </w:r>
      <w:r w:rsidRPr="00571796">
        <w:rPr>
          <w:rFonts w:ascii="Verdana" w:eastAsia="Times New Roman" w:hAnsi="Verdana" w:cs="Times New Roman" w:hint="eastAsia"/>
          <w:color w:val="000000"/>
          <w:kern w:val="0"/>
          <w:sz w:val="24"/>
          <w:szCs w:val="24"/>
          <w:lang w:eastAsia="ru-RU"/>
        </w:rPr>
        <w:t>Нестимульований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гомообмін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через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плазматичну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молекулярних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нейромодулювальної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природного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відокремлення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специфічних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неорганічної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складових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молекули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87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3.3.4. </w:t>
      </w:r>
      <w:r w:rsidRPr="00571796">
        <w:rPr>
          <w:rFonts w:ascii="Verdana" w:eastAsia="Times New Roman" w:hAnsi="Verdana" w:cs="Times New Roman" w:hint="eastAsia"/>
          <w:color w:val="000000"/>
          <w:kern w:val="0"/>
          <w:sz w:val="24"/>
          <w:szCs w:val="24"/>
          <w:lang w:eastAsia="ru-RU"/>
        </w:rPr>
        <w:t>Ефект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одночасного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застосування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конкурентних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інгібіторів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транспортерів</w:t>
      </w:r>
      <w:r w:rsidRPr="00571796">
        <w:rPr>
          <w:rFonts w:ascii="Verdana" w:eastAsia="Times New Roman" w:hAnsi="Verdana" w:cs="Times New Roman"/>
          <w:color w:val="000000"/>
          <w:kern w:val="0"/>
          <w:sz w:val="24"/>
          <w:szCs w:val="24"/>
          <w:lang w:eastAsia="ru-RU"/>
        </w:rPr>
        <w:t xml:space="preserve"> DL</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TBOA </w:t>
      </w:r>
      <w:r w:rsidRPr="00571796">
        <w:rPr>
          <w:rFonts w:ascii="Verdana" w:eastAsia="Times New Roman" w:hAnsi="Verdana" w:cs="Times New Roman" w:hint="eastAsia"/>
          <w:color w:val="000000"/>
          <w:kern w:val="0"/>
          <w:sz w:val="24"/>
          <w:szCs w:val="24"/>
          <w:lang w:eastAsia="ru-RU"/>
        </w:rPr>
        <w:t>або</w:t>
      </w:r>
      <w:r w:rsidRPr="00571796">
        <w:rPr>
          <w:rFonts w:ascii="Verdana" w:eastAsia="Times New Roman" w:hAnsi="Verdana" w:cs="Times New Roman"/>
          <w:color w:val="000000"/>
          <w:kern w:val="0"/>
          <w:sz w:val="24"/>
          <w:szCs w:val="24"/>
          <w:lang w:eastAsia="ru-RU"/>
        </w:rPr>
        <w:t xml:space="preserve"> DHK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92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3.3.5. </w:t>
      </w:r>
      <w:r w:rsidRPr="00571796">
        <w:rPr>
          <w:rFonts w:ascii="Verdana" w:eastAsia="Times New Roman" w:hAnsi="Verdana" w:cs="Times New Roman" w:hint="eastAsia"/>
          <w:color w:val="000000"/>
          <w:kern w:val="0"/>
          <w:sz w:val="24"/>
          <w:szCs w:val="24"/>
          <w:lang w:eastAsia="ru-RU"/>
        </w:rPr>
        <w:t>Ефект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ацидифікацію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синаптосомах………………………………………</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.93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 </w:t>
      </w:r>
      <w:r w:rsidRPr="00571796">
        <w:rPr>
          <w:rFonts w:ascii="Verdana" w:eastAsia="Times New Roman" w:hAnsi="Verdana" w:cs="Times New Roman" w:hint="eastAsia"/>
          <w:color w:val="000000"/>
          <w:kern w:val="0"/>
          <w:sz w:val="24"/>
          <w:szCs w:val="24"/>
          <w:lang w:eastAsia="ru-RU"/>
        </w:rPr>
        <w:t>Порівняльний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нейроактивних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властивостей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синтезованих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укритих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полісахаридами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96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3.4.1. </w:t>
      </w:r>
      <w:r w:rsidRPr="00571796">
        <w:rPr>
          <w:rFonts w:ascii="Verdana" w:eastAsia="Times New Roman" w:hAnsi="Verdana" w:cs="Times New Roman" w:hint="eastAsia"/>
          <w:color w:val="000000"/>
          <w:kern w:val="0"/>
          <w:sz w:val="24"/>
          <w:szCs w:val="24"/>
          <w:lang w:eastAsia="ru-RU"/>
        </w:rPr>
        <w:t>Оцінювання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потенціалу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закислення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присутності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різними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типами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..96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3.4.2.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активного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присутності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різними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типами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100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3.4.3.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укритих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полімерами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рівень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позаклітинного</w:t>
      </w:r>
      <w:r w:rsidRPr="00571796">
        <w:rPr>
          <w:rFonts w:ascii="Verdana" w:eastAsia="Times New Roman" w:hAnsi="Verdana" w:cs="Times New Roman"/>
          <w:color w:val="000000"/>
          <w:kern w:val="0"/>
          <w:sz w:val="24"/>
          <w:szCs w:val="24"/>
          <w:lang w:eastAsia="ru-RU"/>
        </w:rPr>
        <w:t xml:space="preserve"> 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.98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3.4.4. </w:t>
      </w:r>
      <w:r w:rsidRPr="00571796">
        <w:rPr>
          <w:rFonts w:ascii="Verdana" w:eastAsia="Times New Roman" w:hAnsi="Verdana" w:cs="Times New Roman" w:hint="eastAsia"/>
          <w:color w:val="000000"/>
          <w:kern w:val="0"/>
          <w:sz w:val="24"/>
          <w:szCs w:val="24"/>
          <w:lang w:eastAsia="ru-RU"/>
        </w:rPr>
        <w:t>Маніпуляція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популяцією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синтезованими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наночастинками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вкритими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певними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полімерами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під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дією</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зовнішнього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поля…………………………………………………</w:t>
      </w:r>
      <w:r w:rsidRPr="00571796">
        <w:rPr>
          <w:rFonts w:ascii="Verdana" w:eastAsia="Times New Roman" w:hAnsi="Verdana" w:cs="Times New Roman"/>
          <w:color w:val="000000"/>
          <w:kern w:val="0"/>
          <w:sz w:val="24"/>
          <w:szCs w:val="24"/>
          <w:lang w:eastAsia="ru-RU"/>
        </w:rPr>
        <w:t>100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3.4.5. </w:t>
      </w:r>
      <w:r w:rsidRPr="00571796">
        <w:rPr>
          <w:rFonts w:ascii="Verdana" w:eastAsia="Times New Roman" w:hAnsi="Verdana" w:cs="Times New Roman" w:hint="eastAsia"/>
          <w:color w:val="000000"/>
          <w:kern w:val="0"/>
          <w:sz w:val="24"/>
          <w:szCs w:val="24"/>
          <w:lang w:eastAsia="ru-RU"/>
        </w:rPr>
        <w:t>Маніпуляція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зовнішнім</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магнітним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вкритих</w:t>
      </w:r>
      <w:r w:rsidRPr="00571796">
        <w:rPr>
          <w:rFonts w:ascii="Verdana" w:eastAsia="Times New Roman" w:hAnsi="Verdana" w:cs="Times New Roman"/>
          <w:color w:val="000000"/>
          <w:kern w:val="0"/>
          <w:sz w:val="24"/>
          <w:szCs w:val="24"/>
          <w:lang w:eastAsia="ru-RU"/>
        </w:rPr>
        <w:t xml:space="preserve"> D-</w:t>
      </w:r>
      <w:r w:rsidRPr="00571796">
        <w:rPr>
          <w:rFonts w:ascii="Verdana" w:eastAsia="Times New Roman" w:hAnsi="Verdana" w:cs="Times New Roman" w:hint="eastAsia"/>
          <w:color w:val="000000"/>
          <w:kern w:val="0"/>
          <w:sz w:val="24"/>
          <w:szCs w:val="24"/>
          <w:lang w:eastAsia="ru-RU"/>
        </w:rPr>
        <w:t>манозою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color w:val="000000"/>
          <w:kern w:val="0"/>
          <w:sz w:val="24"/>
          <w:szCs w:val="24"/>
          <w:lang w:eastAsia="ru-RU"/>
        </w:rPr>
        <w:t xml:space="preserve">-Fe2O3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їх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104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3.4.6. </w:t>
      </w:r>
      <w:r w:rsidRPr="00571796">
        <w:rPr>
          <w:rFonts w:ascii="Verdana" w:eastAsia="Times New Roman" w:hAnsi="Verdana" w:cs="Times New Roman" w:hint="eastAsia"/>
          <w:color w:val="000000"/>
          <w:kern w:val="0"/>
          <w:sz w:val="24"/>
          <w:szCs w:val="24"/>
          <w:lang w:eastAsia="ru-RU"/>
        </w:rPr>
        <w:t>Порівняння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нейротоксичного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потенціалу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синтезованих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вкритих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певним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полісахаридом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природних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оболонкою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.110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РОЗДІЛ</w:t>
      </w:r>
      <w:r w:rsidRPr="00571796">
        <w:rPr>
          <w:rFonts w:ascii="Verdana" w:eastAsia="Times New Roman" w:hAnsi="Verdana" w:cs="Times New Roman"/>
          <w:color w:val="000000"/>
          <w:kern w:val="0"/>
          <w:sz w:val="24"/>
          <w:szCs w:val="24"/>
          <w:lang w:eastAsia="ru-RU"/>
        </w:rPr>
        <w:t xml:space="preserve"> 4.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ОДЕРЖАНИХ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..114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ВИСНОВКИ……………………………………………………………………</w:t>
      </w:r>
      <w:r w:rsidRPr="00571796">
        <w:rPr>
          <w:rFonts w:ascii="Verdana" w:eastAsia="Times New Roman" w:hAnsi="Verdana" w:cs="Times New Roman"/>
          <w:color w:val="000000"/>
          <w:kern w:val="0"/>
          <w:sz w:val="24"/>
          <w:szCs w:val="24"/>
          <w:lang w:eastAsia="ru-RU"/>
        </w:rPr>
        <w:t>.125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СПИСОК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ЦИТОВАНОЇ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ЛІТЕРАТУРИ………………………………………</w:t>
      </w:r>
      <w:r w:rsidRPr="00571796">
        <w:rPr>
          <w:rFonts w:ascii="Verdana" w:eastAsia="Times New Roman" w:hAnsi="Verdana" w:cs="Times New Roman"/>
          <w:color w:val="000000"/>
          <w:kern w:val="0"/>
          <w:sz w:val="24"/>
          <w:szCs w:val="24"/>
          <w:lang w:eastAsia="ru-RU"/>
        </w:rPr>
        <w:t>127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ПЕРЕЛІК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СКОРОЧЕНЬ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МЦД–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метил</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циклодекстрин</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ЕДТА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етилендиамінтетраоцтова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кислота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ЕГТА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етиленглікольтетраоцтова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кислота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ЦНС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центральна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ATP (adenosine triphosphate)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аденозинтрифосфорна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кислота</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DL</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TBOA (DL-threo-</w:t>
      </w:r>
      <w:r w:rsidRPr="00571796">
        <w:rPr>
          <w:rFonts w:ascii="Verdana" w:eastAsia="Times New Roman" w:hAnsi="Verdana" w:cs="Times New Roman" w:hint="eastAsia"/>
          <w:color w:val="000000"/>
          <w:kern w:val="0"/>
          <w:sz w:val="24"/>
          <w:szCs w:val="24"/>
          <w:lang w:eastAsia="ru-RU"/>
        </w:rPr>
        <w:t>β</w:t>
      </w:r>
      <w:r w:rsidRPr="00571796">
        <w:rPr>
          <w:rFonts w:ascii="Verdana" w:eastAsia="Times New Roman" w:hAnsi="Verdana" w:cs="Times New Roman"/>
          <w:color w:val="000000"/>
          <w:kern w:val="0"/>
          <w:sz w:val="24"/>
          <w:szCs w:val="24"/>
          <w:lang w:eastAsia="ru-RU"/>
        </w:rPr>
        <w:t>-benzyloxyaspartate)</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DL-</w:t>
      </w:r>
      <w:r w:rsidRPr="00571796">
        <w:rPr>
          <w:rFonts w:ascii="Verdana" w:eastAsia="Times New Roman" w:hAnsi="Verdana" w:cs="Times New Roman" w:hint="eastAsia"/>
          <w:color w:val="000000"/>
          <w:kern w:val="0"/>
          <w:sz w:val="24"/>
          <w:szCs w:val="24"/>
          <w:lang w:eastAsia="ru-RU"/>
        </w:rPr>
        <w:t>трео</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бензилоксіаспартат</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DL-T</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(DL</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threo</w:t>
      </w:r>
      <w:r w:rsidRPr="00571796">
        <w:rPr>
          <w:rFonts w:ascii="Verdana" w:eastAsia="Times New Roman" w:hAnsi="Verdana" w:cs="Times New Roman" w:hint="eastAsia"/>
          <w:color w:val="000000"/>
          <w:kern w:val="0"/>
          <w:sz w:val="24"/>
          <w:szCs w:val="24"/>
          <w:lang w:eastAsia="ru-RU"/>
        </w:rPr>
        <w:t>–β–</w:t>
      </w:r>
      <w:r w:rsidRPr="00571796">
        <w:rPr>
          <w:rFonts w:ascii="Verdana" w:eastAsia="Times New Roman" w:hAnsi="Verdana" w:cs="Times New Roman"/>
          <w:color w:val="000000"/>
          <w:kern w:val="0"/>
          <w:sz w:val="24"/>
          <w:szCs w:val="24"/>
          <w:lang w:eastAsia="ru-RU"/>
        </w:rPr>
        <w:t xml:space="preserve">hydroxyaspartate)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DL</w:t>
      </w:r>
      <w:r w:rsidRPr="00571796">
        <w:rPr>
          <w:rFonts w:ascii="Verdana" w:eastAsia="Times New Roman" w:hAnsi="Verdana" w:cs="Times New Roman" w:hint="eastAsia"/>
          <w:color w:val="000000"/>
          <w:kern w:val="0"/>
          <w:sz w:val="24"/>
          <w:szCs w:val="24"/>
          <w:lang w:eastAsia="ru-RU"/>
        </w:rPr>
        <w:t>–трео</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гідроксіаспартат</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EAAT (excitatory amino acid transporter )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транспортер</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збуджувальних</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амінокислот</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GLAST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L-glutamate/L-aspartate transporter, </w:t>
      </w:r>
      <w:r w:rsidRPr="00571796">
        <w:rPr>
          <w:rFonts w:ascii="Verdana" w:eastAsia="Times New Roman" w:hAnsi="Verdana" w:cs="Times New Roman" w:hint="eastAsia"/>
          <w:color w:val="000000"/>
          <w:kern w:val="0"/>
          <w:sz w:val="24"/>
          <w:szCs w:val="24"/>
          <w:lang w:eastAsia="ru-RU"/>
        </w:rPr>
        <w:t>тривіальна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назва</w:t>
      </w:r>
      <w:r w:rsidRPr="00571796">
        <w:rPr>
          <w:rFonts w:ascii="Verdana" w:eastAsia="Times New Roman" w:hAnsi="Verdana" w:cs="Times New Roman"/>
          <w:color w:val="000000"/>
          <w:kern w:val="0"/>
          <w:sz w:val="24"/>
          <w:szCs w:val="24"/>
          <w:lang w:val="en-US" w:eastAsia="ru-RU"/>
        </w:rPr>
        <w:t xml:space="preserve"> EAAT1</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GLT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glutamate transporter, </w:t>
      </w:r>
      <w:r w:rsidRPr="00571796">
        <w:rPr>
          <w:rFonts w:ascii="Verdana" w:eastAsia="Times New Roman" w:hAnsi="Verdana" w:cs="Times New Roman" w:hint="eastAsia"/>
          <w:color w:val="000000"/>
          <w:kern w:val="0"/>
          <w:sz w:val="24"/>
          <w:szCs w:val="24"/>
          <w:lang w:eastAsia="ru-RU"/>
        </w:rPr>
        <w:t>тривіальна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назва</w:t>
      </w:r>
      <w:r w:rsidRPr="00571796">
        <w:rPr>
          <w:rFonts w:ascii="Verdana" w:eastAsia="Times New Roman" w:hAnsi="Verdana" w:cs="Times New Roman"/>
          <w:color w:val="000000"/>
          <w:kern w:val="0"/>
          <w:sz w:val="24"/>
          <w:szCs w:val="24"/>
          <w:lang w:val="en-US" w:eastAsia="ru-RU"/>
        </w:rPr>
        <w:t xml:space="preserve"> EAAT2</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GDH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глутаматдегідрогеназа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HEPES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(4-(2-hydroxyethyl)-1-piperazineethanesulfonic acid)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4-(2-</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гідроксіетил</w:t>
      </w:r>
      <w:r w:rsidRPr="00571796">
        <w:rPr>
          <w:rFonts w:ascii="Verdana" w:eastAsia="Times New Roman" w:hAnsi="Verdana" w:cs="Times New Roman"/>
          <w:color w:val="000000"/>
          <w:kern w:val="0"/>
          <w:sz w:val="24"/>
          <w:szCs w:val="24"/>
          <w:lang w:val="en-US" w:eastAsia="ru-RU"/>
        </w:rPr>
        <w:t>)-1</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hint="eastAsia"/>
          <w:color w:val="000000"/>
          <w:kern w:val="0"/>
          <w:sz w:val="24"/>
          <w:szCs w:val="24"/>
          <w:lang w:eastAsia="ru-RU"/>
        </w:rPr>
        <w:t>піперазинетансульфонова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кислота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NMDA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N-methyl-D-aspartic acid, N-</w:t>
      </w:r>
      <w:r w:rsidRPr="00571796">
        <w:rPr>
          <w:rFonts w:ascii="Verdana" w:eastAsia="Times New Roman" w:hAnsi="Verdana" w:cs="Times New Roman" w:hint="eastAsia"/>
          <w:color w:val="000000"/>
          <w:kern w:val="0"/>
          <w:sz w:val="24"/>
          <w:szCs w:val="24"/>
          <w:lang w:eastAsia="ru-RU"/>
        </w:rPr>
        <w:t>метил</w:t>
      </w:r>
      <w:r w:rsidRPr="00571796">
        <w:rPr>
          <w:rFonts w:ascii="Verdana" w:eastAsia="Times New Roman" w:hAnsi="Verdana" w:cs="Times New Roman"/>
          <w:color w:val="000000"/>
          <w:kern w:val="0"/>
          <w:sz w:val="24"/>
          <w:szCs w:val="24"/>
          <w:lang w:val="en-US" w:eastAsia="ru-RU"/>
        </w:rPr>
        <w:t>-D-</w:t>
      </w:r>
      <w:r w:rsidRPr="00571796">
        <w:rPr>
          <w:rFonts w:ascii="Verdana" w:eastAsia="Times New Roman" w:hAnsi="Verdana" w:cs="Times New Roman" w:hint="eastAsia"/>
          <w:color w:val="000000"/>
          <w:kern w:val="0"/>
          <w:sz w:val="24"/>
          <w:szCs w:val="24"/>
          <w:lang w:eastAsia="ru-RU"/>
        </w:rPr>
        <w:t>аспартат</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АМРА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α</w:t>
      </w:r>
      <w:r w:rsidRPr="00571796">
        <w:rPr>
          <w:rFonts w:ascii="Verdana" w:eastAsia="Times New Roman" w:hAnsi="Verdana" w:cs="Times New Roman"/>
          <w:color w:val="000000"/>
          <w:kern w:val="0"/>
          <w:sz w:val="24"/>
          <w:szCs w:val="24"/>
          <w:lang w:val="en-US" w:eastAsia="ru-RU"/>
        </w:rPr>
        <w:t xml:space="preserve">-amino-3-hydroxy-5-methyl-4-isoxazolepropionic acid, </w:t>
      </w:r>
      <w:r w:rsidRPr="00571796">
        <w:rPr>
          <w:rFonts w:ascii="Verdana" w:eastAsia="Times New Roman" w:hAnsi="Verdana" w:cs="Times New Roman" w:hint="eastAsia"/>
          <w:color w:val="000000"/>
          <w:kern w:val="0"/>
          <w:sz w:val="24"/>
          <w:szCs w:val="24"/>
          <w:lang w:eastAsia="ru-RU"/>
        </w:rPr>
        <w:t>α</w:t>
      </w:r>
      <w:r w:rsidRPr="00571796">
        <w:rPr>
          <w:rFonts w:ascii="Verdana" w:eastAsia="Times New Roman" w:hAnsi="Verdana" w:cs="Times New Roman"/>
          <w:color w:val="000000"/>
          <w:kern w:val="0"/>
          <w:sz w:val="24"/>
          <w:szCs w:val="24"/>
          <w:lang w:val="en-US" w:eastAsia="ru-RU"/>
        </w:rPr>
        <w:t>-</w:t>
      </w:r>
      <w:r w:rsidRPr="00571796">
        <w:rPr>
          <w:rFonts w:ascii="Verdana" w:eastAsia="Times New Roman" w:hAnsi="Verdana" w:cs="Times New Roman" w:hint="eastAsia"/>
          <w:color w:val="000000"/>
          <w:kern w:val="0"/>
          <w:sz w:val="24"/>
          <w:szCs w:val="24"/>
          <w:lang w:eastAsia="ru-RU"/>
        </w:rPr>
        <w:t>аміно</w:t>
      </w:r>
      <w:r w:rsidRPr="00571796">
        <w:rPr>
          <w:rFonts w:ascii="Verdana" w:eastAsia="Times New Roman" w:hAnsi="Verdana" w:cs="Times New Roman"/>
          <w:color w:val="000000"/>
          <w:kern w:val="0"/>
          <w:sz w:val="24"/>
          <w:szCs w:val="24"/>
          <w:lang w:val="en-US" w:eastAsia="ru-RU"/>
        </w:rPr>
        <w:t>-3-</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гідрокси</w:t>
      </w:r>
      <w:r w:rsidRPr="00571796">
        <w:rPr>
          <w:rFonts w:ascii="Verdana" w:eastAsia="Times New Roman" w:hAnsi="Verdana" w:cs="Times New Roman"/>
          <w:color w:val="000000"/>
          <w:kern w:val="0"/>
          <w:sz w:val="24"/>
          <w:szCs w:val="24"/>
          <w:lang w:val="en-US" w:eastAsia="ru-RU"/>
        </w:rPr>
        <w:t>-5-</w:t>
      </w:r>
      <w:r w:rsidRPr="00571796">
        <w:rPr>
          <w:rFonts w:ascii="Verdana" w:eastAsia="Times New Roman" w:hAnsi="Verdana" w:cs="Times New Roman" w:hint="eastAsia"/>
          <w:color w:val="000000"/>
          <w:kern w:val="0"/>
          <w:sz w:val="24"/>
          <w:szCs w:val="24"/>
          <w:lang w:eastAsia="ru-RU"/>
        </w:rPr>
        <w:t>метил</w:t>
      </w:r>
      <w:r w:rsidRPr="00571796">
        <w:rPr>
          <w:rFonts w:ascii="Verdana" w:eastAsia="Times New Roman" w:hAnsi="Verdana" w:cs="Times New Roman"/>
          <w:color w:val="000000"/>
          <w:kern w:val="0"/>
          <w:sz w:val="24"/>
          <w:szCs w:val="24"/>
          <w:lang w:val="en-US" w:eastAsia="ru-RU"/>
        </w:rPr>
        <w:t>-4-</w:t>
      </w:r>
      <w:r w:rsidRPr="00571796">
        <w:rPr>
          <w:rFonts w:ascii="Verdana" w:eastAsia="Times New Roman" w:hAnsi="Verdana" w:cs="Times New Roman" w:hint="eastAsia"/>
          <w:color w:val="000000"/>
          <w:kern w:val="0"/>
          <w:sz w:val="24"/>
          <w:szCs w:val="24"/>
          <w:lang w:eastAsia="ru-RU"/>
        </w:rPr>
        <w:t>ізоксазолпропіонова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кислота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NMDG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N-methyl-D-glucamine, N-</w:t>
      </w:r>
      <w:r w:rsidRPr="00571796">
        <w:rPr>
          <w:rFonts w:ascii="Verdana" w:eastAsia="Times New Roman" w:hAnsi="Verdana" w:cs="Times New Roman" w:hint="eastAsia"/>
          <w:color w:val="000000"/>
          <w:kern w:val="0"/>
          <w:sz w:val="24"/>
          <w:szCs w:val="24"/>
          <w:lang w:eastAsia="ru-RU"/>
        </w:rPr>
        <w:t>метил</w:t>
      </w:r>
      <w:r w:rsidRPr="00571796">
        <w:rPr>
          <w:rFonts w:ascii="Verdana" w:eastAsia="Times New Roman" w:hAnsi="Verdana" w:cs="Times New Roman"/>
          <w:color w:val="000000"/>
          <w:kern w:val="0"/>
          <w:sz w:val="24"/>
          <w:szCs w:val="24"/>
          <w:lang w:val="en-US" w:eastAsia="ru-RU"/>
        </w:rPr>
        <w:t>-D-</w:t>
      </w:r>
      <w:r w:rsidRPr="00571796">
        <w:rPr>
          <w:rFonts w:ascii="Verdana" w:eastAsia="Times New Roman" w:hAnsi="Verdana" w:cs="Times New Roman" w:hint="eastAsia"/>
          <w:color w:val="000000"/>
          <w:kern w:val="0"/>
          <w:sz w:val="24"/>
          <w:szCs w:val="24"/>
          <w:lang w:eastAsia="ru-RU"/>
        </w:rPr>
        <w:t>глюкамін</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SDS (sodium dodecyl sulfate)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hint="eastAsia"/>
          <w:color w:val="000000"/>
          <w:kern w:val="0"/>
          <w:sz w:val="24"/>
          <w:szCs w:val="24"/>
          <w:lang w:eastAsia="ru-RU"/>
        </w:rPr>
        <w:t>додецилсульфат</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натрію</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Tris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tris(hydroxymethyl)methylamine), </w:t>
      </w:r>
      <w:r w:rsidRPr="00571796">
        <w:rPr>
          <w:rFonts w:ascii="Verdana" w:eastAsia="Times New Roman" w:hAnsi="Verdana" w:cs="Times New Roman" w:hint="eastAsia"/>
          <w:color w:val="000000"/>
          <w:kern w:val="0"/>
          <w:sz w:val="24"/>
          <w:szCs w:val="24"/>
          <w:lang w:eastAsia="ru-RU"/>
        </w:rPr>
        <w:t>трис</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гідроксиметил</w:t>
      </w:r>
      <w:r w:rsidRPr="00571796">
        <w:rPr>
          <w:rFonts w:ascii="Verdana" w:eastAsia="Times New Roman" w:hAnsi="Verdana" w:cs="Times New Roman"/>
          <w:color w:val="000000"/>
          <w:kern w:val="0"/>
          <w:sz w:val="24"/>
          <w:szCs w:val="24"/>
          <w:lang w:val="en-US" w:eastAsia="ru-RU"/>
        </w:rPr>
        <w:t>)</w:t>
      </w:r>
      <w:r w:rsidRPr="00571796">
        <w:rPr>
          <w:rFonts w:ascii="Verdana" w:eastAsia="Times New Roman" w:hAnsi="Verdana" w:cs="Times New Roman" w:hint="eastAsia"/>
          <w:color w:val="000000"/>
          <w:kern w:val="0"/>
          <w:sz w:val="24"/>
          <w:szCs w:val="24"/>
          <w:lang w:eastAsia="ru-RU"/>
        </w:rPr>
        <w:t>метиламін</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ГАМК</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color w:val="000000"/>
          <w:kern w:val="0"/>
          <w:sz w:val="24"/>
          <w:szCs w:val="24"/>
          <w:lang w:val="en-US" w:eastAsia="ru-RU"/>
        </w:rPr>
        <w:t>-</w:t>
      </w:r>
      <w:r w:rsidRPr="00571796">
        <w:rPr>
          <w:rFonts w:ascii="Verdana" w:eastAsia="Times New Roman" w:hAnsi="Verdana" w:cs="Times New Roman" w:hint="eastAsia"/>
          <w:color w:val="000000"/>
          <w:kern w:val="0"/>
          <w:sz w:val="24"/>
          <w:szCs w:val="24"/>
          <w:lang w:eastAsia="ru-RU"/>
        </w:rPr>
        <w:t>аміномасляна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кислота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ГТР</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гуанозинтрифосфат</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глутамат</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L- </w:t>
      </w:r>
      <w:r w:rsidRPr="00571796">
        <w:rPr>
          <w:rFonts w:ascii="Verdana" w:eastAsia="Times New Roman" w:hAnsi="Verdana" w:cs="Times New Roman" w:hint="eastAsia"/>
          <w:color w:val="000000"/>
          <w:kern w:val="0"/>
          <w:sz w:val="24"/>
          <w:szCs w:val="24"/>
          <w:lang w:eastAsia="ru-RU"/>
        </w:rPr>
        <w:t>глутамінова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кислота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SNAP (soluble NSF attachment protein)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розчинні</w:t>
      </w:r>
      <w:r w:rsidRPr="00571796">
        <w:rPr>
          <w:rFonts w:ascii="Verdana" w:eastAsia="Times New Roman" w:hAnsi="Verdana" w:cs="Times New Roman"/>
          <w:color w:val="000000"/>
          <w:kern w:val="0"/>
          <w:sz w:val="24"/>
          <w:szCs w:val="24"/>
          <w:lang w:val="en-US" w:eastAsia="ru-RU"/>
        </w:rPr>
        <w:t xml:space="preserve"> NSF </w:t>
      </w:r>
      <w:r w:rsidRPr="00571796">
        <w:rPr>
          <w:rFonts w:ascii="Verdana" w:eastAsia="Times New Roman" w:hAnsi="Verdana" w:cs="Times New Roman" w:hint="eastAsia"/>
          <w:color w:val="000000"/>
          <w:kern w:val="0"/>
          <w:sz w:val="24"/>
          <w:szCs w:val="24"/>
          <w:lang w:eastAsia="ru-RU"/>
        </w:rPr>
        <w:t>зв</w:t>
      </w:r>
      <w:r w:rsidRPr="00571796">
        <w:rPr>
          <w:rFonts w:ascii="Verdana" w:eastAsia="Times New Roman" w:hAnsi="Verdana" w:cs="Times New Roman"/>
          <w:color w:val="000000"/>
          <w:kern w:val="0"/>
          <w:sz w:val="24"/>
          <w:szCs w:val="24"/>
          <w:lang w:val="en-US" w:eastAsia="ru-RU"/>
        </w:rPr>
        <w:t>'</w:t>
      </w:r>
      <w:r w:rsidRPr="00571796">
        <w:rPr>
          <w:rFonts w:ascii="Verdana" w:eastAsia="Times New Roman" w:hAnsi="Verdana" w:cs="Times New Roman" w:hint="eastAsia"/>
          <w:color w:val="000000"/>
          <w:kern w:val="0"/>
          <w:sz w:val="24"/>
          <w:szCs w:val="24"/>
          <w:lang w:eastAsia="ru-RU"/>
        </w:rPr>
        <w:t>язуючі</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білки</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VAMP (vesicle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associated membrane protein)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білок</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асоційований</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з</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мембранами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ВСТУП</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Актуальність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Нейрологічні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нейродегенеративні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захворювання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становлять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значну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проблему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суспільства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усьому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світі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їх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лікування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потребує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витрати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значних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державних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коштів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Етіологію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хвороб</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остаточно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ясовано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незважаючи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значні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зусилля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експериментаторів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молекулярних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розвитку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нейропатологій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створює</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підґрунтя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відкриває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шляхи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розроблення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новітнього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фармакологічного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інструментарію</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Важкі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вважають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тригерних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факторів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призводять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розвитку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нейродегенеративних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захворювань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Показано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кадмій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свинець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здатні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накопичуватись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зумовлює</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морфологічні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зміни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центральній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також</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поведінкові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розлади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зниження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пам</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яті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інтелекту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причиною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можуть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бути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порушення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нейромедіаторів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[1,2]. </w:t>
      </w:r>
      <w:r w:rsidRPr="00571796">
        <w:rPr>
          <w:rFonts w:ascii="Verdana" w:eastAsia="Times New Roman" w:hAnsi="Verdana" w:cs="Times New Roman" w:hint="eastAsia"/>
          <w:color w:val="000000"/>
          <w:kern w:val="0"/>
          <w:sz w:val="24"/>
          <w:szCs w:val="24"/>
          <w:lang w:eastAsia="ru-RU"/>
        </w:rPr>
        <w:t>Оксидативний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стрес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вважають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однією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причин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загибелі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нейронів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нейродегенеративних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захворюваннь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природний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протеїновий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комплекс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виконує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роль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основного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внутрішньоклітинного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депо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заліза</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перетворює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його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редокс</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неактивну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форму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захищає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клітину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ураження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вільними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радикалами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глобулярний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складається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глобули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всередині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розташована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неорганічна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залізовмісна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розмір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становить</w:t>
      </w:r>
      <w:r w:rsidRPr="00571796">
        <w:rPr>
          <w:rFonts w:ascii="Verdana" w:eastAsia="Times New Roman" w:hAnsi="Verdana" w:cs="Times New Roman"/>
          <w:color w:val="000000"/>
          <w:kern w:val="0"/>
          <w:sz w:val="24"/>
          <w:szCs w:val="24"/>
          <w:lang w:eastAsia="ru-RU"/>
        </w:rPr>
        <w:t xml:space="preserve"> 7</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12 </w:t>
      </w:r>
      <w:r w:rsidRPr="00571796">
        <w:rPr>
          <w:rFonts w:ascii="Verdana" w:eastAsia="Times New Roman" w:hAnsi="Verdana" w:cs="Times New Roman" w:hint="eastAsia"/>
          <w:color w:val="000000"/>
          <w:kern w:val="0"/>
          <w:sz w:val="24"/>
          <w:szCs w:val="24"/>
          <w:lang w:eastAsia="ru-RU"/>
        </w:rPr>
        <w:t>нм</w:t>
      </w:r>
      <w:r w:rsidRPr="00571796">
        <w:rPr>
          <w:rFonts w:ascii="Verdana" w:eastAsia="Times New Roman" w:hAnsi="Verdana" w:cs="Times New Roman"/>
          <w:color w:val="000000"/>
          <w:kern w:val="0"/>
          <w:sz w:val="24"/>
          <w:szCs w:val="24"/>
          <w:lang w:eastAsia="ru-RU"/>
        </w:rPr>
        <w:t xml:space="preserve"> [3]. </w:t>
      </w:r>
      <w:r w:rsidRPr="00571796">
        <w:rPr>
          <w:rFonts w:ascii="Verdana" w:eastAsia="Times New Roman" w:hAnsi="Verdana" w:cs="Times New Roman" w:hint="eastAsia"/>
          <w:color w:val="000000"/>
          <w:kern w:val="0"/>
          <w:sz w:val="24"/>
          <w:szCs w:val="24"/>
          <w:lang w:eastAsia="ru-RU"/>
        </w:rPr>
        <w:t>При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інсульті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травмі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хворобі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Альцгеймера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нейробластомі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спостерігається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збільшення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концентрації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цереброспінальній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рідині</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Позаклітинному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притаманна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дедалі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зростаюча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кількість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функцій</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включаючи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нещодавно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описану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участь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доставленні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мозок</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ангіогенезі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запаленні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імунній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відповіді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канцерогенезі</w:t>
      </w:r>
      <w:r w:rsidRPr="00571796">
        <w:rPr>
          <w:rFonts w:ascii="Verdana" w:eastAsia="Times New Roman" w:hAnsi="Verdana" w:cs="Times New Roman"/>
          <w:color w:val="000000"/>
          <w:kern w:val="0"/>
          <w:sz w:val="24"/>
          <w:szCs w:val="24"/>
          <w:lang w:eastAsia="ru-RU"/>
        </w:rPr>
        <w:t xml:space="preserve"> [4,5].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L-</w:t>
      </w:r>
      <w:r w:rsidRPr="00571796">
        <w:rPr>
          <w:rFonts w:ascii="Verdana" w:eastAsia="Times New Roman" w:hAnsi="Verdana" w:cs="Times New Roman" w:hint="eastAsia"/>
          <w:color w:val="000000"/>
          <w:kern w:val="0"/>
          <w:sz w:val="24"/>
          <w:szCs w:val="24"/>
          <w:lang w:eastAsia="ru-RU"/>
        </w:rPr>
        <w:t>глутамат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забезпечує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передачу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збуджувальних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сигналів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центральній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тварин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нейромедіатор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відіграє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значну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роль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функціонуванні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бере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участь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здійсненні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його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найважливіших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функцій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саме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навчанні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запам’ятовуванні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Порушення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спостерігається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більшості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захворювань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Оскільки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надмірна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активація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рецепторів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масивний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вхід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кальцію</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всередину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нейронів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призвести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їх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загибелі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надлишковий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позаклітинний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токсичні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властивості</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Термінація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глутаматергічної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нейропередачі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відбувається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шляхом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поглинання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нейромедіатору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щілини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всередину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клітини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Оскільки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щілині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відсутні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ферменти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здатні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розщеплювати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сьогодні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єдиний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«нейтралізації»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Високоафінні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натрійзалежні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локалізовані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ліпідних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рафтах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плазматичної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нейронів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гліальних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клітинах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забезпечують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клітинами</w:t>
      </w:r>
      <w:r w:rsidRPr="00571796">
        <w:rPr>
          <w:rFonts w:ascii="Verdana" w:eastAsia="Times New Roman" w:hAnsi="Verdana" w:cs="Times New Roman"/>
          <w:color w:val="000000"/>
          <w:kern w:val="0"/>
          <w:sz w:val="24"/>
          <w:szCs w:val="24"/>
          <w:lang w:eastAsia="ru-RU"/>
        </w:rPr>
        <w:t xml:space="preserve"> [6]. Na+</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/K+</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плазматичній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рушійною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силою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цього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цитоплазми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відбувається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через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везикулярні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глутаматні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транспортери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рахунок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енергії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електрохімічного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генерується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везикулярною</w:t>
      </w:r>
      <w:r w:rsidRPr="00571796">
        <w:rPr>
          <w:rFonts w:ascii="Verdana" w:eastAsia="Times New Roman" w:hAnsi="Verdana" w:cs="Times New Roman"/>
          <w:color w:val="000000"/>
          <w:kern w:val="0"/>
          <w:sz w:val="24"/>
          <w:szCs w:val="24"/>
          <w:lang w:eastAsia="ru-RU"/>
        </w:rPr>
        <w:t xml:space="preserve"> H+</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ATP</w:t>
      </w:r>
      <w:r w:rsidRPr="00571796">
        <w:rPr>
          <w:rFonts w:ascii="Verdana" w:eastAsia="Times New Roman" w:hAnsi="Verdana" w:cs="Times New Roman" w:hint="eastAsia"/>
          <w:color w:val="000000"/>
          <w:kern w:val="0"/>
          <w:sz w:val="24"/>
          <w:szCs w:val="24"/>
          <w:lang w:eastAsia="ru-RU"/>
        </w:rPr>
        <w:t>азою</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Роботу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присвячено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Зусилля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зосереджено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відокремленні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специфічних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протеїнової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неорганічної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складових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молекули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було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досягнуто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порівняльним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капсули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позбавленої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магнітної</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синтезованих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магеміту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без</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різними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полімерами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порівняльного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синтезованих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дало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змогу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з’ясувати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варто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розглядати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нейротоксикологічних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модель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магнітних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полімерами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вважають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доречне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деякі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автори</w:t>
      </w:r>
      <w:r w:rsidRPr="00571796">
        <w:rPr>
          <w:rFonts w:ascii="Verdana" w:eastAsia="Times New Roman" w:hAnsi="Verdana" w:cs="Times New Roman"/>
          <w:color w:val="000000"/>
          <w:kern w:val="0"/>
          <w:sz w:val="24"/>
          <w:szCs w:val="24"/>
          <w:lang w:eastAsia="ru-RU"/>
        </w:rPr>
        <w:t xml:space="preserve"> [7].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Актуальним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фундаментальним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завданням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нейрохімії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вкрай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перспективним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галузі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нанонейротехнології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вирішення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питання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можуть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важкі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синтезовані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різним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типом</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ключові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характеристики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глутаматергічної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нейропередачі</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визначити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молекулярні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цього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модуляторного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Слід</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відзначити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дотепер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немає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сполук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здатних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активність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можуть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використовуватись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медицині</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язок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програмами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планами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темами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Дисертаційну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виконано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кафедрі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ННЦ</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«Інститут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біології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медицини»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Київського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національного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університету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імені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Тараса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Шевченка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рамках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науково</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дослідних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реалізації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адаптаційно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компенсаторних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реакцій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організму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розвитку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різних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патологій»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р</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0111U004648, 2011</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2015 </w:t>
      </w:r>
      <w:r w:rsidRPr="00571796">
        <w:rPr>
          <w:rFonts w:ascii="Verdana" w:eastAsia="Times New Roman" w:hAnsi="Verdana" w:cs="Times New Roman" w:hint="eastAsia"/>
          <w:color w:val="000000"/>
          <w:kern w:val="0"/>
          <w:sz w:val="24"/>
          <w:szCs w:val="24"/>
          <w:lang w:eastAsia="ru-RU"/>
        </w:rPr>
        <w:t>рр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регуляції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метаболічних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організмі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умов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розвитку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станів»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р</w:t>
      </w:r>
      <w:r w:rsidRPr="00571796">
        <w:rPr>
          <w:rFonts w:ascii="Verdana" w:eastAsia="Times New Roman" w:hAnsi="Verdana" w:cs="Times New Roman"/>
          <w:color w:val="000000"/>
          <w:kern w:val="0"/>
          <w:sz w:val="24"/>
          <w:szCs w:val="24"/>
          <w:lang w:eastAsia="ru-RU"/>
        </w:rPr>
        <w:t xml:space="preserve"> 0116 U 002527, 2016</w:t>
      </w:r>
      <w:r w:rsidRPr="00571796">
        <w:rPr>
          <w:rFonts w:ascii="Verdana" w:eastAsia="Times New Roman" w:hAnsi="Verdana" w:cs="Times New Roman" w:hint="eastAsia"/>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2018 </w:t>
      </w:r>
      <w:r w:rsidRPr="00571796">
        <w:rPr>
          <w:rFonts w:ascii="Verdana" w:eastAsia="Times New Roman" w:hAnsi="Verdana" w:cs="Times New Roman" w:hint="eastAsia"/>
          <w:color w:val="000000"/>
          <w:kern w:val="0"/>
          <w:sz w:val="24"/>
          <w:szCs w:val="24"/>
          <w:lang w:eastAsia="ru-RU"/>
        </w:rPr>
        <w:t>рр</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завдання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було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синтезованих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магеміту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різними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типами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Відповідно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зазначеної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було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поставлено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такі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завдання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 </w:t>
      </w:r>
      <w:r w:rsidRPr="00571796">
        <w:rPr>
          <w:rFonts w:ascii="Verdana" w:eastAsia="Times New Roman" w:hAnsi="Verdana" w:cs="Times New Roman" w:hint="eastAsia"/>
          <w:color w:val="000000"/>
          <w:kern w:val="0"/>
          <w:sz w:val="24"/>
          <w:szCs w:val="24"/>
          <w:lang w:eastAsia="ru-RU"/>
        </w:rPr>
        <w:t>Визначити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ефективним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постійним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динамічним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гомообмін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крізь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плазматичну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провести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диференціацію</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пресинаптичних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з’ясувати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зміни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характеристик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найбільш</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вразливими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глутаматергічної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нейропередачі</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 </w:t>
      </w:r>
      <w:r w:rsidRPr="00571796">
        <w:rPr>
          <w:rFonts w:ascii="Verdana" w:eastAsia="Times New Roman" w:hAnsi="Verdana" w:cs="Times New Roman" w:hint="eastAsia"/>
          <w:color w:val="000000"/>
          <w:kern w:val="0"/>
          <w:sz w:val="24"/>
          <w:szCs w:val="24"/>
          <w:lang w:eastAsia="ru-RU"/>
        </w:rPr>
        <w:t>Дослідити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дигітонінпермеабілізованих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також</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їх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ізольованих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3) </w:t>
      </w:r>
      <w:r w:rsidRPr="00571796">
        <w:rPr>
          <w:rFonts w:ascii="Verdana" w:eastAsia="Times New Roman" w:hAnsi="Verdana" w:cs="Times New Roman" w:hint="eastAsia"/>
          <w:color w:val="000000"/>
          <w:kern w:val="0"/>
          <w:sz w:val="24"/>
          <w:szCs w:val="24"/>
          <w:lang w:eastAsia="ru-RU"/>
        </w:rPr>
        <w:t>Проаналізувати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протеїнового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транспортерзалежне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інгібіторів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9</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з’ясувати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заважають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вони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змінювати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швидкість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4) </w:t>
      </w:r>
      <w:r w:rsidRPr="00571796">
        <w:rPr>
          <w:rFonts w:ascii="Verdana" w:eastAsia="Times New Roman" w:hAnsi="Verdana" w:cs="Times New Roman" w:hint="eastAsia"/>
          <w:color w:val="000000"/>
          <w:kern w:val="0"/>
          <w:sz w:val="24"/>
          <w:szCs w:val="24"/>
          <w:lang w:eastAsia="ru-RU"/>
        </w:rPr>
        <w:t>Дослідити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ацидифікацію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тонічне</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вивільнення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5)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капсули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позбавленої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магнітної</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встановити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позаклітинний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транспортеропосередковане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6)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магеміту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різним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типом</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проаналізувати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можливу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неорганічної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потенціал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початкову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швидкість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7) </w:t>
      </w:r>
      <w:r w:rsidRPr="00571796">
        <w:rPr>
          <w:rFonts w:ascii="Verdana" w:eastAsia="Times New Roman" w:hAnsi="Verdana" w:cs="Times New Roman" w:hint="eastAsia"/>
          <w:color w:val="000000"/>
          <w:kern w:val="0"/>
          <w:sz w:val="24"/>
          <w:szCs w:val="24"/>
          <w:lang w:eastAsia="ru-RU"/>
        </w:rPr>
        <w:t>З’ясувати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можливість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маніпуляції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допомогою</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магнітних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застосовуючи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зовнішнє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поле</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Об’єкт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екзоцитоз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активний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щурів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Предмет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регуляція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високоафінного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натрійзалежного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тонічного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стимульованого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деполяризацією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плазматичної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препаративна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лазерна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кореляційна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спектроскопія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цитометрія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порівняльної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характеристики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розміру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гранулярності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спектрофлуориметричні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закислення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радіоізотопні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спектрофотометрії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кількості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Наукова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новизна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одержаних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Дисертаційна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становить</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комплексне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активного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Уперше</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показано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існування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динамічного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гомообміну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крізь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плазматичну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мембрану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диференціацію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виявлено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їх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уявну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подвійність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Встановлено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нейромодулювальні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властивості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важких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металів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протеїнового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Вперше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доведено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кадмій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свинець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знижують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марганець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змінює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ізольованих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дигітонінпермеабілізованих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закінченнях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Уперше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з’ясовано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протеїновий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збільшує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зумовлено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зниженням</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транспортеропосередкованого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нейромедіатору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Застосування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інгібіторів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перешкоджає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здатності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гальмувати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Уперше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доведено</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знижує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ацидифікацію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тонічне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вивільнення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вперше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встановлено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специфічні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саме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апоферитин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подібно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здатен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збільшувати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зменшувати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транспортерзалежне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Уперше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здійснено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відокремлення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специфічних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неорганічної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молекули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транспорт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З’ясовано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механізми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вищезазначені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зміни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можуть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залучені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розвитку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навпаки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нейропротекції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Доведено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центральній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нервовій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екзогенний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модулювати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гомеостаз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залізозалежним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залізонезалежним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шляхом</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Практичне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одержаних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Окрім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фундаментального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становлять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суттєвий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прикладний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інтерес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оскільки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11</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показана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можливість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маніпуляції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міченими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color w:val="000000"/>
          <w:kern w:val="0"/>
          <w:sz w:val="24"/>
          <w:szCs w:val="24"/>
          <w:lang w:eastAsia="ru-RU"/>
        </w:rPr>
        <w:t>-Fe2O3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наночастинками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покритими</w:t>
      </w:r>
      <w:r w:rsidRPr="00571796">
        <w:rPr>
          <w:rFonts w:ascii="Verdana" w:eastAsia="Times New Roman" w:hAnsi="Verdana" w:cs="Times New Roman"/>
          <w:color w:val="000000"/>
          <w:kern w:val="0"/>
          <w:sz w:val="24"/>
          <w:szCs w:val="24"/>
          <w:lang w:eastAsia="ru-RU"/>
        </w:rPr>
        <w:t xml:space="preserve"> D-</w:t>
      </w:r>
      <w:r w:rsidRPr="00571796">
        <w:rPr>
          <w:rFonts w:ascii="Verdana" w:eastAsia="Times New Roman" w:hAnsi="Verdana" w:cs="Times New Roman" w:hint="eastAsia"/>
          <w:color w:val="000000"/>
          <w:kern w:val="0"/>
          <w:sz w:val="24"/>
          <w:szCs w:val="24"/>
          <w:lang w:eastAsia="ru-RU"/>
        </w:rPr>
        <w:t>манозою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Fe3O4 </w:t>
      </w:r>
      <w:r w:rsidRPr="00571796">
        <w:rPr>
          <w:rFonts w:ascii="Verdana" w:eastAsia="Times New Roman" w:hAnsi="Verdana" w:cs="Times New Roman" w:hint="eastAsia"/>
          <w:color w:val="000000"/>
          <w:kern w:val="0"/>
          <w:sz w:val="24"/>
          <w:szCs w:val="24"/>
          <w:lang w:eastAsia="ru-RU"/>
        </w:rPr>
        <w:t>наночастинками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покритими</w:t>
      </w:r>
      <w:r w:rsidRPr="00571796">
        <w:rPr>
          <w:rFonts w:ascii="Verdana" w:eastAsia="Times New Roman" w:hAnsi="Verdana" w:cs="Times New Roman"/>
          <w:color w:val="000000"/>
          <w:kern w:val="0"/>
          <w:sz w:val="24"/>
          <w:szCs w:val="24"/>
          <w:lang w:eastAsia="ru-RU"/>
        </w:rPr>
        <w:t xml:space="preserve"> 3-</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амінопропіл</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діетокси</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метилсиланом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зовнішнім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Доведено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відсутність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Fe3O4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color w:val="000000"/>
          <w:kern w:val="0"/>
          <w:sz w:val="24"/>
          <w:szCs w:val="24"/>
          <w:lang w:eastAsia="ru-RU"/>
        </w:rPr>
        <w:t xml:space="preserve">-Fe2O3 </w:t>
      </w:r>
      <w:r w:rsidRPr="00571796">
        <w:rPr>
          <w:rFonts w:ascii="Verdana" w:eastAsia="Times New Roman" w:hAnsi="Verdana" w:cs="Times New Roman" w:hint="eastAsia"/>
          <w:color w:val="000000"/>
          <w:kern w:val="0"/>
          <w:sz w:val="24"/>
          <w:szCs w:val="24"/>
          <w:lang w:eastAsia="ru-RU"/>
        </w:rPr>
        <w:t>без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покриття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певними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полімерами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мембранний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потенціал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початкову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швидкість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L-[</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14C]</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позаклітинний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Запатентовано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нейромодулювальні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ефекти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екзогенного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щодо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збільшення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дисипації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синаптичних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патент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93636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93637</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України</w:t>
      </w:r>
      <w:r w:rsidRPr="00571796">
        <w:rPr>
          <w:rFonts w:ascii="Verdana" w:eastAsia="Times New Roman" w:hAnsi="Verdana" w:cs="Times New Roman"/>
          <w:color w:val="000000"/>
          <w:kern w:val="0"/>
          <w:sz w:val="24"/>
          <w:szCs w:val="24"/>
          <w:lang w:eastAsia="ru-RU"/>
        </w:rPr>
        <w:t xml:space="preserve">, 2014 </w:t>
      </w:r>
      <w:r w:rsidRPr="00571796">
        <w:rPr>
          <w:rFonts w:ascii="Verdana" w:eastAsia="Times New Roman" w:hAnsi="Verdana" w:cs="Times New Roman" w:hint="eastAsia"/>
          <w:color w:val="000000"/>
          <w:kern w:val="0"/>
          <w:sz w:val="24"/>
          <w:szCs w:val="24"/>
          <w:lang w:eastAsia="ru-RU"/>
        </w:rPr>
        <w:t>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Крім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вперше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доведено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може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бути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використаний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модель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покритих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полімерами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Вищезазначені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властивості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магнітних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слугуватимуть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основою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подальших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біотехнологічних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розробок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галузі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нейротераностики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здобувача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процесі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виконання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дисертаційної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автором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проаналізовано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темою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разом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керівником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розроблено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ідеологію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програму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підібрано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адекватні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вирішення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поставлених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завдань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обговорення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особисто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проводив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тваринами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основний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обсяг</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експериментальної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здійснено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власноруч</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або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безпосередньою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його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участю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Через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складність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використанням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радіоактивно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міченого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неможливість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експерименту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одним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співробітником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більшість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виконано</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спільно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співробітником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відділу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нейрохімії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Крисановою</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молодшим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співробітником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Сівко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науковим</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співробітником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Касаткіною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Визначення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розміру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синаптосом</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методом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фотонної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кореляційної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спектроскопії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було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участю</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старшого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співробітника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лабораторії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оптичних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х</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Чуніхіна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отриманих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написання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тексту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дисертаційної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виконано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безпосередньо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здобувачем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Друковані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праці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підготовані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безпосередньою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участю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автора</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Апробація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Основні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доповідалися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були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представлені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11 </w:t>
      </w:r>
      <w:r w:rsidRPr="00571796">
        <w:rPr>
          <w:rFonts w:ascii="Verdana" w:eastAsia="Times New Roman" w:hAnsi="Verdana" w:cs="Times New Roman" w:hint="eastAsia"/>
          <w:color w:val="000000"/>
          <w:kern w:val="0"/>
          <w:sz w:val="24"/>
          <w:szCs w:val="24"/>
          <w:lang w:eastAsia="ru-RU"/>
        </w:rPr>
        <w:t>вітчизняних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міжнародних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конференціях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конгресах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з’їздах</w:t>
      </w:r>
      <w:r w:rsidRPr="00571796">
        <w:rPr>
          <w:rFonts w:ascii="Verdana" w:eastAsia="Times New Roman" w:hAnsi="Verdana" w:cs="Times New Roman"/>
          <w:color w:val="000000"/>
          <w:kern w:val="0"/>
          <w:sz w:val="24"/>
          <w:szCs w:val="24"/>
          <w:lang w:eastAsia="ru-RU"/>
        </w:rPr>
        <w:t>: 7-,8-,9-</w:t>
      </w:r>
      <w:r w:rsidRPr="00571796">
        <w:rPr>
          <w:rFonts w:ascii="Verdana" w:eastAsia="Times New Roman" w:hAnsi="Verdana" w:cs="Times New Roman" w:hint="eastAsia"/>
          <w:color w:val="000000"/>
          <w:kern w:val="0"/>
          <w:sz w:val="24"/>
          <w:szCs w:val="24"/>
          <w:lang w:eastAsia="ru-RU"/>
        </w:rPr>
        <w:t>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10-</w:t>
      </w:r>
      <w:r w:rsidRPr="00571796">
        <w:rPr>
          <w:rFonts w:ascii="Verdana" w:eastAsia="Times New Roman" w:hAnsi="Verdana" w:cs="Times New Roman" w:hint="eastAsia"/>
          <w:color w:val="000000"/>
          <w:kern w:val="0"/>
          <w:sz w:val="24"/>
          <w:szCs w:val="24"/>
          <w:lang w:eastAsia="ru-RU"/>
        </w:rPr>
        <w:t>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Щорічних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конференціях</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наукового</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Консорціуму</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Bridges in Life Science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RECOOP HST, </w:t>
      </w:r>
      <w:r w:rsidRPr="00571796">
        <w:rPr>
          <w:rFonts w:ascii="Verdana" w:eastAsia="Times New Roman" w:hAnsi="Verdana" w:cs="Times New Roman" w:hint="eastAsia"/>
          <w:color w:val="000000"/>
          <w:kern w:val="0"/>
          <w:sz w:val="24"/>
          <w:szCs w:val="24"/>
          <w:lang w:eastAsia="ru-RU"/>
        </w:rPr>
        <w:t>Будапешт</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Угорщина</w:t>
      </w:r>
      <w:r w:rsidRPr="00571796">
        <w:rPr>
          <w:rFonts w:ascii="Verdana" w:eastAsia="Times New Roman" w:hAnsi="Verdana" w:cs="Times New Roman"/>
          <w:color w:val="000000"/>
          <w:kern w:val="0"/>
          <w:sz w:val="24"/>
          <w:szCs w:val="24"/>
          <w:lang w:eastAsia="ru-RU"/>
        </w:rPr>
        <w:t xml:space="preserve"> (2012), </w:t>
      </w:r>
      <w:r w:rsidRPr="00571796">
        <w:rPr>
          <w:rFonts w:ascii="Verdana" w:eastAsia="Times New Roman" w:hAnsi="Verdana" w:cs="Times New Roman" w:hint="eastAsia"/>
          <w:color w:val="000000"/>
          <w:kern w:val="0"/>
          <w:sz w:val="24"/>
          <w:szCs w:val="24"/>
          <w:lang w:eastAsia="ru-RU"/>
        </w:rPr>
        <w:t>Спліт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Хорватія</w:t>
      </w:r>
      <w:r w:rsidRPr="00571796">
        <w:rPr>
          <w:rFonts w:ascii="Verdana" w:eastAsia="Times New Roman" w:hAnsi="Verdana" w:cs="Times New Roman"/>
          <w:color w:val="000000"/>
          <w:kern w:val="0"/>
          <w:sz w:val="24"/>
          <w:szCs w:val="24"/>
          <w:lang w:eastAsia="ru-RU"/>
        </w:rPr>
        <w:t xml:space="preserve"> ( 2014), </w:t>
      </w:r>
      <w:r w:rsidRPr="00571796">
        <w:rPr>
          <w:rFonts w:ascii="Verdana" w:eastAsia="Times New Roman" w:hAnsi="Verdana" w:cs="Times New Roman" w:hint="eastAsia"/>
          <w:color w:val="000000"/>
          <w:kern w:val="0"/>
          <w:sz w:val="24"/>
          <w:szCs w:val="24"/>
          <w:lang w:eastAsia="ru-RU"/>
        </w:rPr>
        <w:t>Вроцлав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Польща</w:t>
      </w:r>
      <w:r w:rsidRPr="00571796">
        <w:rPr>
          <w:rFonts w:ascii="Verdana" w:eastAsia="Times New Roman" w:hAnsi="Verdana" w:cs="Times New Roman"/>
          <w:color w:val="000000"/>
          <w:kern w:val="0"/>
          <w:sz w:val="24"/>
          <w:szCs w:val="24"/>
          <w:lang w:eastAsia="ru-RU"/>
        </w:rPr>
        <w:t xml:space="preserve"> (2015), </w:t>
      </w:r>
      <w:r w:rsidRPr="00571796">
        <w:rPr>
          <w:rFonts w:ascii="Verdana" w:eastAsia="Times New Roman" w:hAnsi="Verdana" w:cs="Times New Roman" w:hint="eastAsia"/>
          <w:color w:val="000000"/>
          <w:kern w:val="0"/>
          <w:sz w:val="24"/>
          <w:szCs w:val="24"/>
          <w:lang w:eastAsia="ru-RU"/>
        </w:rPr>
        <w:t>Прага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Чехія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(2015); </w:t>
      </w:r>
      <w:r w:rsidRPr="00571796">
        <w:rPr>
          <w:rFonts w:ascii="Verdana" w:eastAsia="Times New Roman" w:hAnsi="Verdana" w:cs="Times New Roman" w:hint="eastAsia"/>
          <w:color w:val="000000"/>
          <w:kern w:val="0"/>
          <w:sz w:val="24"/>
          <w:szCs w:val="24"/>
          <w:lang w:eastAsia="ru-RU"/>
        </w:rPr>
        <w:t>конференції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Федерації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європейських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товариств</w:t>
      </w:r>
      <w:r w:rsidRPr="00571796">
        <w:rPr>
          <w:rFonts w:ascii="Verdana" w:eastAsia="Times New Roman" w:hAnsi="Verdana" w:cs="Times New Roman"/>
          <w:color w:val="000000"/>
          <w:kern w:val="0"/>
          <w:sz w:val="24"/>
          <w:szCs w:val="24"/>
          <w:lang w:eastAsia="ru-RU"/>
        </w:rPr>
        <w:t>, 3th FEBS</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Congress </w:t>
      </w:r>
      <w:r w:rsidRPr="00571796">
        <w:rPr>
          <w:rFonts w:ascii="Verdana" w:eastAsia="Times New Roman" w:hAnsi="Verdana" w:cs="Times New Roman" w:hint="eastAsia"/>
          <w:color w:val="000000"/>
          <w:kern w:val="0"/>
          <w:sz w:val="24"/>
          <w:szCs w:val="24"/>
          <w:lang w:eastAsia="ru-RU"/>
        </w:rPr>
        <w:t>Прага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Чехія</w:t>
      </w:r>
      <w:r w:rsidRPr="00571796">
        <w:rPr>
          <w:rFonts w:ascii="Verdana" w:eastAsia="Times New Roman" w:hAnsi="Verdana" w:cs="Times New Roman"/>
          <w:color w:val="000000"/>
          <w:kern w:val="0"/>
          <w:sz w:val="24"/>
          <w:szCs w:val="24"/>
          <w:lang w:val="en-US" w:eastAsia="ru-RU"/>
        </w:rPr>
        <w:t xml:space="preserve"> (2009); FEBS ‒ EMBO 2014 Conference, </w:t>
      </w:r>
      <w:r w:rsidRPr="00571796">
        <w:rPr>
          <w:rFonts w:ascii="Verdana" w:eastAsia="Times New Roman" w:hAnsi="Verdana" w:cs="Times New Roman" w:hint="eastAsia"/>
          <w:color w:val="000000"/>
          <w:kern w:val="0"/>
          <w:sz w:val="24"/>
          <w:szCs w:val="24"/>
          <w:lang w:eastAsia="ru-RU"/>
        </w:rPr>
        <w:t>Париж</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Франція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(2014); 6-</w:t>
      </w:r>
      <w:r w:rsidRPr="00571796">
        <w:rPr>
          <w:rFonts w:ascii="Verdana" w:eastAsia="Times New Roman" w:hAnsi="Verdana" w:cs="Times New Roman" w:hint="eastAsia"/>
          <w:color w:val="000000"/>
          <w:kern w:val="0"/>
          <w:sz w:val="24"/>
          <w:szCs w:val="24"/>
          <w:lang w:eastAsia="ru-RU"/>
        </w:rPr>
        <w:t>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міжнародній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технічній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конференції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C</w:t>
      </w:r>
      <w:r w:rsidRPr="00571796">
        <w:rPr>
          <w:rFonts w:ascii="Verdana" w:eastAsia="Times New Roman" w:hAnsi="Verdana" w:cs="Times New Roman" w:hint="eastAsia"/>
          <w:color w:val="000000"/>
          <w:kern w:val="0"/>
          <w:sz w:val="24"/>
          <w:szCs w:val="24"/>
          <w:lang w:eastAsia="ru-RU"/>
        </w:rPr>
        <w:t>енсорна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електроніка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мікросистемні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технології»</w:t>
      </w:r>
      <w:r w:rsidRPr="00571796">
        <w:rPr>
          <w:rFonts w:ascii="Verdana" w:eastAsia="Times New Roman" w:hAnsi="Verdana" w:cs="Times New Roman"/>
          <w:color w:val="000000"/>
          <w:kern w:val="0"/>
          <w:sz w:val="24"/>
          <w:szCs w:val="24"/>
          <w:lang w:eastAsia="ru-RU"/>
        </w:rPr>
        <w:t>, 10-</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Українському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біохімічному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з’їзді</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Одеса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xml:space="preserve"> (2010); 7-</w:t>
      </w:r>
      <w:r w:rsidRPr="00571796">
        <w:rPr>
          <w:rFonts w:ascii="Verdana" w:eastAsia="Times New Roman" w:hAnsi="Verdana" w:cs="Times New Roman" w:hint="eastAsia"/>
          <w:color w:val="000000"/>
          <w:kern w:val="0"/>
          <w:sz w:val="24"/>
          <w:szCs w:val="24"/>
          <w:lang w:eastAsia="ru-RU"/>
        </w:rPr>
        <w:t>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Парнасівській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конференції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Ялта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xml:space="preserve"> (2009); 14-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Українській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конференції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космічних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Ужгород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xml:space="preserve"> (2014),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конференції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«Адаптаційні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стратегії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живих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xml:space="preserve"> (2012).</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Публікації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темою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опубліковано</w:t>
      </w:r>
      <w:r w:rsidRPr="00571796">
        <w:rPr>
          <w:rFonts w:ascii="Verdana" w:eastAsia="Times New Roman" w:hAnsi="Verdana" w:cs="Times New Roman"/>
          <w:color w:val="000000"/>
          <w:kern w:val="0"/>
          <w:sz w:val="24"/>
          <w:szCs w:val="24"/>
          <w:lang w:eastAsia="ru-RU"/>
        </w:rPr>
        <w:t xml:space="preserve"> 1 </w:t>
      </w:r>
      <w:r w:rsidRPr="00571796">
        <w:rPr>
          <w:rFonts w:ascii="Verdana" w:eastAsia="Times New Roman" w:hAnsi="Verdana" w:cs="Times New Roman" w:hint="eastAsia"/>
          <w:color w:val="000000"/>
          <w:kern w:val="0"/>
          <w:sz w:val="24"/>
          <w:szCs w:val="24"/>
          <w:lang w:eastAsia="ru-RU"/>
        </w:rPr>
        <w:t>статтю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вітчизняному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9</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статей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міжнародних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фахових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виданнях</w:t>
      </w:r>
      <w:r w:rsidRPr="00571796">
        <w:rPr>
          <w:rFonts w:ascii="Verdana" w:eastAsia="Times New Roman" w:hAnsi="Verdana" w:cs="Times New Roman"/>
          <w:color w:val="000000"/>
          <w:kern w:val="0"/>
          <w:sz w:val="24"/>
          <w:szCs w:val="24"/>
          <w:lang w:eastAsia="ru-RU"/>
        </w:rPr>
        <w:t xml:space="preserve">, 2 </w:t>
      </w:r>
      <w:r w:rsidRPr="00571796">
        <w:rPr>
          <w:rFonts w:ascii="Verdana" w:eastAsia="Times New Roman" w:hAnsi="Verdana" w:cs="Times New Roman" w:hint="eastAsia"/>
          <w:color w:val="000000"/>
          <w:kern w:val="0"/>
          <w:sz w:val="24"/>
          <w:szCs w:val="24"/>
          <w:lang w:eastAsia="ru-RU"/>
        </w:rPr>
        <w:t>патенти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11 </w:t>
      </w:r>
      <w:r w:rsidRPr="00571796">
        <w:rPr>
          <w:rFonts w:ascii="Verdana" w:eastAsia="Times New Roman" w:hAnsi="Verdana" w:cs="Times New Roman" w:hint="eastAsia"/>
          <w:color w:val="000000"/>
          <w:kern w:val="0"/>
          <w:sz w:val="24"/>
          <w:szCs w:val="24"/>
          <w:lang w:eastAsia="ru-RU"/>
        </w:rPr>
        <w:t>тез</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доповідей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збірниках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матеріалів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наукових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конференцій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з’їздів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СПИСОК</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ОПУБЛІКОВАНИХ</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ПРАЦЬ</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 Borisova T. Cholesterol depletion attenuates tonic release but increases the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ambient level of glutamate in rat brain synaptosomes / T. Borisova, N. Krisanova,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R. Sivko, A. Borysov // Neurochemistry International.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2010.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V.56.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w:t>
      </w:r>
      <w:r w:rsidRPr="00571796">
        <w:rPr>
          <w:rFonts w:ascii="Verdana" w:eastAsia="Times New Roman" w:hAnsi="Verdana" w:cs="Times New Roman"/>
          <w:color w:val="000000"/>
          <w:kern w:val="0"/>
          <w:sz w:val="24"/>
          <w:szCs w:val="24"/>
          <w:lang w:val="en-US" w:eastAsia="ru-RU"/>
        </w:rPr>
        <w:t>.466</w:t>
      </w:r>
      <w:r w:rsidRPr="00571796">
        <w:rPr>
          <w:rFonts w:ascii="Verdana" w:eastAsia="Times New Roman" w:hAnsi="Verdana" w:cs="Times New Roman" w:hint="eastAsia"/>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478.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2. Borisova T. Presynaptic malfunction: The neurotoxic effects of cadmium and lead</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on the proton gradient of synaptic vesicles and glutamate transport / T. Borisova,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13</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N. Krisanova, R. Sivko, L. Kasatkina, A. Borysov, S. Griffin, M. Wireman //</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Neurochemistry International.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2011.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V.59.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w:t>
      </w:r>
      <w:r w:rsidRPr="00571796">
        <w:rPr>
          <w:rFonts w:ascii="Verdana" w:eastAsia="Times New Roman" w:hAnsi="Verdana" w:cs="Times New Roman"/>
          <w:color w:val="000000"/>
          <w:kern w:val="0"/>
          <w:sz w:val="24"/>
          <w:szCs w:val="24"/>
          <w:lang w:val="en-US" w:eastAsia="ru-RU"/>
        </w:rPr>
        <w:t>.272</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279.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внесок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3. Krisanova N. Neurotoxic potential of Lunar and Martian dust: influence on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em, proton gradient, active transport, and binding of glutamate in rat brain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nerve terminals / N. Krisanova, L. Kasatkina, R. Sivko, A. Borysov,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Nazarova, K. Slenzka, T. Borisova // Astrobiology.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2013.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V.13,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8.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P.</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679</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692.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наночастинками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магнетиту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4. Krisanova N. Excitotoxic potential of exogenous ferritin and apoferritin: Changes</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in ambient level of glutamate and synaptic vesicle acidification in brain nerve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terminals / N. Krisanova, R. Sivko, L. Kasatkina, A. Bor</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val="en-US" w:eastAsia="ru-RU"/>
        </w:rPr>
        <w:t>sov, T. Borisova //</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Cell.Mol. Neuroscience.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2014.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V.58.</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P.95</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104.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5. Borisova T. Manipulation of brain nerve terminals by an external magnetic field</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using D</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mannose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coated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Fe2O3 nano</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sized particles and their effects on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glutamate transport / T. Borisova, N. Krisanova, A. Bor</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val="en-US" w:eastAsia="ru-RU"/>
        </w:rPr>
        <w:t>sov, R. Sivko, L.</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Ostapchenko, M. Babic, D. Horak // Beilstein J. Nanotechnol.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2014.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V.5.</w:t>
      </w:r>
      <w:r w:rsidRPr="00571796">
        <w:rPr>
          <w:rFonts w:ascii="Verdana" w:eastAsia="Times New Roman" w:hAnsi="Verdana" w:cs="Times New Roman" w:hint="eastAsia"/>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P.778</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788.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6. Borysov A. A comparative study of neurotoxic potential of synthesized</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polysaccharide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coated and native ferritin</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based magnetic nanoparticles /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Borysov, N. Krisanova, O. Chunihin, L. Ostapchenko, N. Pozdnyakova, 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Borisova // Croat.Med.J.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2014.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V.55.</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P.195</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205.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14</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7. Soldatkin O. Monitoring of the velocity of high</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affinity glutamate uptake by</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isolated brain nerve terminals using amperometric glutamate biosensor / O.</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Soldatkin, A. Nazarova, N. Krisanova, A. Bor</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val="en-US" w:eastAsia="ru-RU"/>
        </w:rPr>
        <w:t>sov, D. Kucherenko, I.</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Kucherenko, N. Pozdnyakova, A. Soldatkin, T. Borisova // Talanta.− </w:t>
      </w:r>
      <w:r w:rsidRPr="00571796">
        <w:rPr>
          <w:rFonts w:ascii="Verdana" w:eastAsia="Times New Roman" w:hAnsi="Verdana" w:cs="Times New Roman"/>
          <w:color w:val="000000"/>
          <w:kern w:val="0"/>
          <w:sz w:val="24"/>
          <w:szCs w:val="24"/>
          <w:lang w:eastAsia="ru-RU"/>
        </w:rPr>
        <w:t>2015.−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V.135.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P.67</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74.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8. Borisova T. Putative duality of presynaptic events / T. Borisova, A. Borysov //</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Rev. Neurosci.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2016.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V.27, N.4.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P.377-384.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підготовка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рисунків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друку</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9. Borisova T. Dynamic Gradient of Glutamate Across the Membrane: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Glutamate/Aspartate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Induced Changes in the Ambient Level of L-[</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14C]glutamate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and D</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3H]aspartate in Rat Brain Nerve Terminals /T. Borisova A. Borysov,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Pastukhov, N. Krisanova // Cell Mol Neurobiol.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2016.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V.36.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P.1229-1240.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підготовка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рисунків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друку</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10. </w:t>
      </w:r>
      <w:r w:rsidRPr="00571796">
        <w:rPr>
          <w:rFonts w:ascii="Verdana" w:eastAsia="Times New Roman" w:hAnsi="Verdana" w:cs="Times New Roman" w:hint="eastAsia"/>
          <w:color w:val="000000"/>
          <w:kern w:val="0"/>
          <w:sz w:val="24"/>
          <w:szCs w:val="24"/>
          <w:lang w:eastAsia="ru-RU"/>
        </w:rPr>
        <w:t>Кучеренко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Оптимізація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амперометричного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біосенсора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для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оцінки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швидкості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накопичення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ізольованими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терміналями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Кучеренко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Кучеренко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Седюко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Книжникова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Солдаткін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Борисов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Назарова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Крисанова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Борисова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Солдаткін</w:t>
      </w:r>
      <w:r w:rsidRPr="00571796">
        <w:rPr>
          <w:rFonts w:ascii="Verdana" w:eastAsia="Times New Roman" w:hAnsi="Verdana" w:cs="Times New Roman"/>
          <w:color w:val="000000"/>
          <w:kern w:val="0"/>
          <w:sz w:val="24"/>
          <w:szCs w:val="24"/>
          <w:lang w:val="en-US" w:eastAsia="ru-RU"/>
        </w:rPr>
        <w:t xml:space="preserve"> // Sensor Electronics and </w:t>
      </w:r>
      <w:r w:rsidRPr="00571796">
        <w:rPr>
          <w:rFonts w:ascii="Verdana" w:eastAsia="Times New Roman" w:hAnsi="Verdana" w:cs="Times New Roman" w:hint="eastAsia"/>
          <w:color w:val="000000"/>
          <w:kern w:val="0"/>
          <w:sz w:val="24"/>
          <w:szCs w:val="24"/>
          <w:lang w:eastAsia="ru-RU"/>
        </w:rPr>
        <w:t>М</w:t>
      </w:r>
      <w:r w:rsidRPr="00571796">
        <w:rPr>
          <w:rFonts w:ascii="Verdana" w:eastAsia="Times New Roman" w:hAnsi="Verdana" w:cs="Times New Roman"/>
          <w:color w:val="000000"/>
          <w:kern w:val="0"/>
          <w:sz w:val="24"/>
          <w:szCs w:val="24"/>
          <w:lang w:val="en-US" w:eastAsia="ru-RU"/>
        </w:rPr>
        <w:t xml:space="preserve">icrosystem Technologies.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2016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T. 13,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1.</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w:t>
      </w:r>
      <w:r w:rsidRPr="00571796">
        <w:rPr>
          <w:rFonts w:ascii="Verdana" w:eastAsia="Times New Roman" w:hAnsi="Verdana" w:cs="Times New Roman"/>
          <w:color w:val="000000"/>
          <w:kern w:val="0"/>
          <w:sz w:val="24"/>
          <w:szCs w:val="24"/>
          <w:lang w:eastAsia="ru-RU"/>
        </w:rPr>
        <w:t>.98-113.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11.</w:t>
      </w:r>
      <w:r w:rsidRPr="00571796">
        <w:rPr>
          <w:rFonts w:ascii="Verdana" w:eastAsia="Times New Roman" w:hAnsi="Verdana" w:cs="Times New Roman" w:hint="eastAsia"/>
          <w:color w:val="000000"/>
          <w:kern w:val="0"/>
          <w:sz w:val="24"/>
          <w:szCs w:val="24"/>
          <w:lang w:eastAsia="ru-RU"/>
        </w:rPr>
        <w:t>Борисова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входять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залізні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збільшує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позаклітинний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рівень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Борисова</w:t>
      </w:r>
      <w:r w:rsidRPr="00571796">
        <w:rPr>
          <w:rFonts w:ascii="Verdana" w:eastAsia="Times New Roman" w:hAnsi="Verdana" w:cs="Times New Roman"/>
          <w:color w:val="000000"/>
          <w:kern w:val="0"/>
          <w:sz w:val="24"/>
          <w:szCs w:val="24"/>
          <w:lang w:eastAsia="ru-RU"/>
        </w:rPr>
        <w:t>, O.</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Романенко</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Крисанова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Борисов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Остапченко</w:t>
      </w:r>
      <w:r w:rsidRPr="00571796">
        <w:rPr>
          <w:rFonts w:ascii="Verdana" w:eastAsia="Times New Roman" w:hAnsi="Verdana" w:cs="Times New Roman"/>
          <w:color w:val="000000"/>
          <w:kern w:val="0"/>
          <w:sz w:val="24"/>
          <w:szCs w:val="24"/>
          <w:lang w:eastAsia="ru-RU"/>
        </w:rPr>
        <w:t xml:space="preserve"> // </w:t>
      </w:r>
      <w:r w:rsidRPr="00571796">
        <w:rPr>
          <w:rFonts w:ascii="Verdana" w:eastAsia="Times New Roman" w:hAnsi="Verdana" w:cs="Times New Roman" w:hint="eastAsia"/>
          <w:color w:val="000000"/>
          <w:kern w:val="0"/>
          <w:sz w:val="24"/>
          <w:szCs w:val="24"/>
          <w:lang w:eastAsia="ru-RU"/>
        </w:rPr>
        <w:t>Патент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93636,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МПК</w:t>
      </w:r>
      <w:r w:rsidRPr="00571796">
        <w:rPr>
          <w:rFonts w:ascii="Verdana" w:eastAsia="Times New Roman" w:hAnsi="Verdana" w:cs="Times New Roman"/>
          <w:color w:val="000000"/>
          <w:kern w:val="0"/>
          <w:sz w:val="24"/>
          <w:szCs w:val="24"/>
          <w:lang w:eastAsia="ru-RU"/>
        </w:rPr>
        <w:t xml:space="preserve">(2014.01)C07D 277/00; </w:t>
      </w:r>
      <w:r w:rsidRPr="00571796">
        <w:rPr>
          <w:rFonts w:ascii="Verdana" w:eastAsia="Times New Roman" w:hAnsi="Verdana" w:cs="Times New Roman" w:hint="eastAsia"/>
          <w:color w:val="000000"/>
          <w:kern w:val="0"/>
          <w:sz w:val="24"/>
          <w:szCs w:val="24"/>
          <w:lang w:eastAsia="ru-RU"/>
        </w:rPr>
        <w:t>заявник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патентовласник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Нац</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мед</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15</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університет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Інст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u 201404638; </w:t>
      </w:r>
      <w:r w:rsidRPr="00571796">
        <w:rPr>
          <w:rFonts w:ascii="Verdana" w:eastAsia="Times New Roman" w:hAnsi="Verdana" w:cs="Times New Roman" w:hint="eastAsia"/>
          <w:color w:val="000000"/>
          <w:kern w:val="0"/>
          <w:sz w:val="24"/>
          <w:szCs w:val="24"/>
          <w:lang w:eastAsia="ru-RU"/>
        </w:rPr>
        <w:t>заявл</w:t>
      </w:r>
      <w:r w:rsidRPr="00571796">
        <w:rPr>
          <w:rFonts w:ascii="Verdana" w:eastAsia="Times New Roman" w:hAnsi="Verdana" w:cs="Times New Roman"/>
          <w:color w:val="000000"/>
          <w:kern w:val="0"/>
          <w:sz w:val="24"/>
          <w:szCs w:val="24"/>
          <w:lang w:eastAsia="ru-RU"/>
        </w:rPr>
        <w:t>. 30.04.14. (</w:t>
      </w:r>
      <w:r w:rsidRPr="00571796">
        <w:rPr>
          <w:rFonts w:ascii="Verdana" w:eastAsia="Times New Roman" w:hAnsi="Verdana" w:cs="Times New Roman" w:hint="eastAsia"/>
          <w:color w:val="000000"/>
          <w:kern w:val="0"/>
          <w:sz w:val="24"/>
          <w:szCs w:val="24"/>
          <w:lang w:eastAsia="ru-RU"/>
        </w:rPr>
        <w:t>Особистий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підготовка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рисунків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патенту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друку</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12. </w:t>
      </w:r>
      <w:r w:rsidRPr="00571796">
        <w:rPr>
          <w:rFonts w:ascii="Verdana" w:eastAsia="Times New Roman" w:hAnsi="Verdana" w:cs="Times New Roman" w:hint="eastAsia"/>
          <w:color w:val="000000"/>
          <w:kern w:val="0"/>
          <w:sz w:val="24"/>
          <w:szCs w:val="24"/>
          <w:lang w:eastAsia="ru-RU"/>
        </w:rPr>
        <w:t>Борисова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феритин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якого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входять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залізні</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наночастинки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викликає</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дисипацію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протонного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градієнту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синаптичних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везикул</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Борисова</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O.</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Романенко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Крисанова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Борисов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Остапченко</w:t>
      </w:r>
      <w:r w:rsidRPr="00571796">
        <w:rPr>
          <w:rFonts w:ascii="Verdana" w:eastAsia="Times New Roman" w:hAnsi="Verdana" w:cs="Times New Roman"/>
          <w:color w:val="000000"/>
          <w:kern w:val="0"/>
          <w:sz w:val="24"/>
          <w:szCs w:val="24"/>
          <w:lang w:eastAsia="ru-RU"/>
        </w:rPr>
        <w:t xml:space="preserve"> // </w:t>
      </w:r>
      <w:r w:rsidRPr="00571796">
        <w:rPr>
          <w:rFonts w:ascii="Verdana" w:eastAsia="Times New Roman" w:hAnsi="Verdana" w:cs="Times New Roman" w:hint="eastAsia"/>
          <w:color w:val="000000"/>
          <w:kern w:val="0"/>
          <w:sz w:val="24"/>
          <w:szCs w:val="24"/>
          <w:lang w:eastAsia="ru-RU"/>
        </w:rPr>
        <w:t>Патент</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93637, </w:t>
      </w:r>
      <w:r w:rsidRPr="00571796">
        <w:rPr>
          <w:rFonts w:ascii="Verdana" w:eastAsia="Times New Roman" w:hAnsi="Verdana" w:cs="Times New Roman" w:hint="eastAsia"/>
          <w:color w:val="000000"/>
          <w:kern w:val="0"/>
          <w:sz w:val="24"/>
          <w:szCs w:val="24"/>
          <w:lang w:eastAsia="ru-RU"/>
        </w:rPr>
        <w:t>МПК</w:t>
      </w:r>
      <w:r w:rsidRPr="00571796">
        <w:rPr>
          <w:rFonts w:ascii="Verdana" w:eastAsia="Times New Roman" w:hAnsi="Verdana" w:cs="Times New Roman"/>
          <w:color w:val="000000"/>
          <w:kern w:val="0"/>
          <w:sz w:val="24"/>
          <w:szCs w:val="24"/>
          <w:lang w:eastAsia="ru-RU"/>
        </w:rPr>
        <w:t xml:space="preserve">(2014.01)C07D 277/00; </w:t>
      </w:r>
      <w:r w:rsidRPr="00571796">
        <w:rPr>
          <w:rFonts w:ascii="Verdana" w:eastAsia="Times New Roman" w:hAnsi="Verdana" w:cs="Times New Roman" w:hint="eastAsia"/>
          <w:color w:val="000000"/>
          <w:kern w:val="0"/>
          <w:sz w:val="24"/>
          <w:szCs w:val="24"/>
          <w:lang w:eastAsia="ru-RU"/>
        </w:rPr>
        <w:t>заявник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патентовласник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Нац</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університет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Інст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біохімії</w:t>
      </w:r>
      <w:r w:rsidRPr="00571796">
        <w:rPr>
          <w:rFonts w:ascii="Verdana" w:eastAsia="Times New Roman" w:hAnsi="Verdana" w:cs="Times New Roman"/>
          <w:color w:val="000000"/>
          <w:kern w:val="0"/>
          <w:sz w:val="24"/>
          <w:szCs w:val="24"/>
          <w:lang w:eastAsia="ru-RU"/>
        </w:rPr>
        <w:t xml:space="preserve">. −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u 2014; </w:t>
      </w:r>
      <w:r w:rsidRPr="00571796">
        <w:rPr>
          <w:rFonts w:ascii="Verdana" w:eastAsia="Times New Roman" w:hAnsi="Verdana" w:cs="Times New Roman" w:hint="eastAsia"/>
          <w:color w:val="000000"/>
          <w:kern w:val="0"/>
          <w:sz w:val="24"/>
          <w:szCs w:val="24"/>
          <w:lang w:eastAsia="ru-RU"/>
        </w:rPr>
        <w:t>заявл</w:t>
      </w:r>
      <w:r w:rsidRPr="00571796">
        <w:rPr>
          <w:rFonts w:ascii="Verdana" w:eastAsia="Times New Roman" w:hAnsi="Verdana" w:cs="Times New Roman"/>
          <w:color w:val="000000"/>
          <w:kern w:val="0"/>
          <w:sz w:val="24"/>
          <w:szCs w:val="24"/>
          <w:lang w:eastAsia="ru-RU"/>
        </w:rPr>
        <w:t>. 30.04.14. (</w:t>
      </w:r>
      <w:r w:rsidRPr="00571796">
        <w:rPr>
          <w:rFonts w:ascii="Verdana" w:eastAsia="Times New Roman" w:hAnsi="Verdana" w:cs="Times New Roman" w:hint="eastAsia"/>
          <w:color w:val="000000"/>
          <w:kern w:val="0"/>
          <w:sz w:val="24"/>
          <w:szCs w:val="24"/>
          <w:lang w:eastAsia="ru-RU"/>
        </w:rPr>
        <w:t>Особистий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підготовка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рисунків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патенту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друку</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13. Krisanova N. Membrane cholesterol as endogenous modulator of glutamatergic</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neurotransmission in the CNS / N. Krisanova, R. Sivko, A. Borisov, T. Borisova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(2009) // Bridges in Life Science Annual Scientific Review, RECOOP HST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Consortium : Abstract book. − 2009. −V.4, N 1, − P. 44.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14. Sivko R. Cholesterol deficiency increases the extracellular level of glutamate in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presynaptic nerve terminals, thereby mediating cellular pathogenic mechanisms</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underlying neurodegeneration / R. Sivko, N. Krisanova, A. Borisov, T. Borisova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7</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th Parnas Conference, 3</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7 October, Yalta, Crimea : The Ukrainian Biochemical</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Journal. − 2009.− V.81, N 4, −P. 60.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15. Borisov A. Cadmium influences glutamatergic neurotransmission increasing the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extracellular level and decreasing transporter</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mediated release of glutamate /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Borisov, N. Krisanova, R. Sivko, T. Borisova // 34th FEBS Congress, The FEBS</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Journal. Suppl 1, Late Abstract Book. </w:t>
      </w:r>
      <w:r w:rsidRPr="00571796">
        <w:rPr>
          <w:rFonts w:ascii="Verdana" w:eastAsia="Times New Roman" w:hAnsi="Verdana" w:cs="Times New Roman"/>
          <w:color w:val="000000"/>
          <w:kern w:val="0"/>
          <w:sz w:val="24"/>
          <w:szCs w:val="24"/>
          <w:lang w:eastAsia="ru-RU"/>
        </w:rPr>
        <w:t>− 2009.−V. 276, − P.61. (</w:t>
      </w:r>
      <w:r w:rsidRPr="00571796">
        <w:rPr>
          <w:rFonts w:ascii="Verdana" w:eastAsia="Times New Roman" w:hAnsi="Verdana" w:cs="Times New Roman" w:hint="eastAsia"/>
          <w:color w:val="000000"/>
          <w:kern w:val="0"/>
          <w:sz w:val="24"/>
          <w:szCs w:val="24"/>
          <w:lang w:eastAsia="ru-RU"/>
        </w:rPr>
        <w:t>Особистий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16</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їх</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16. Borisov A. Presynaptic pathology: the neurotoxic effect of cadmium and lead on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the proton gradient of synaptic vesicles and glutamate transport / A. Borisov // 10</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Український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біохімічний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їзд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Одеса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13</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17 </w:t>
      </w:r>
      <w:r w:rsidRPr="00571796">
        <w:rPr>
          <w:rFonts w:ascii="Verdana" w:eastAsia="Times New Roman" w:hAnsi="Verdana" w:cs="Times New Roman" w:hint="eastAsia"/>
          <w:color w:val="000000"/>
          <w:kern w:val="0"/>
          <w:sz w:val="24"/>
          <w:szCs w:val="24"/>
          <w:lang w:eastAsia="ru-RU"/>
        </w:rPr>
        <w:t>вересня</w:t>
      </w:r>
      <w:r w:rsidRPr="00571796">
        <w:rPr>
          <w:rFonts w:ascii="Verdana" w:eastAsia="Times New Roman" w:hAnsi="Verdana" w:cs="Times New Roman"/>
          <w:color w:val="000000"/>
          <w:kern w:val="0"/>
          <w:sz w:val="24"/>
          <w:szCs w:val="24"/>
          <w:lang w:eastAsia="ru-RU"/>
        </w:rPr>
        <w:t xml:space="preserve">, 2010: </w:t>
      </w:r>
      <w:r w:rsidRPr="00571796">
        <w:rPr>
          <w:rFonts w:ascii="Verdana" w:eastAsia="Times New Roman" w:hAnsi="Verdana" w:cs="Times New Roman" w:hint="eastAsia"/>
          <w:color w:val="000000"/>
          <w:kern w:val="0"/>
          <w:sz w:val="24"/>
          <w:szCs w:val="24"/>
          <w:lang w:eastAsia="ru-RU"/>
        </w:rPr>
        <w:t>Укр</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біохім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журн</w:t>
      </w:r>
      <w:r w:rsidRPr="00571796">
        <w:rPr>
          <w:rFonts w:ascii="Verdana" w:eastAsia="Times New Roman" w:hAnsi="Verdana" w:cs="Times New Roman"/>
          <w:color w:val="000000"/>
          <w:kern w:val="0"/>
          <w:sz w:val="24"/>
          <w:szCs w:val="24"/>
          <w:lang w:eastAsia="ru-RU"/>
        </w:rPr>
        <w:t xml:space="preserve">. − 2010.−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 xml:space="preserve">. 82, </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4.</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w:t>
      </w:r>
      <w:r w:rsidRPr="00571796">
        <w:rPr>
          <w:rFonts w:ascii="Verdana" w:eastAsia="Times New Roman" w:hAnsi="Verdana" w:cs="Times New Roman"/>
          <w:color w:val="000000"/>
          <w:kern w:val="0"/>
          <w:sz w:val="24"/>
          <w:szCs w:val="24"/>
          <w:lang w:eastAsia="ru-RU"/>
        </w:rPr>
        <w:t>. 160.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 xml:space="preserve">17. </w:t>
      </w:r>
      <w:r w:rsidRPr="00571796">
        <w:rPr>
          <w:rFonts w:ascii="Verdana" w:eastAsia="Times New Roman" w:hAnsi="Verdana" w:cs="Times New Roman" w:hint="eastAsia"/>
          <w:color w:val="000000"/>
          <w:kern w:val="0"/>
          <w:sz w:val="24"/>
          <w:szCs w:val="24"/>
          <w:lang w:eastAsia="ru-RU"/>
        </w:rPr>
        <w:t>Крисанова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Вплив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природного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глобулярного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білкового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комплексу</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феритину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транспорт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глутамату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нервових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терміналях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головного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мозку</w:t>
      </w:r>
      <w:r w:rsidRPr="00571796">
        <w:rPr>
          <w:rFonts w:ascii="Verdana" w:eastAsia="Times New Roman" w:hAnsi="Verdana" w:cs="Times New Roman"/>
          <w:color w:val="000000"/>
          <w:kern w:val="0"/>
          <w:sz w:val="24"/>
          <w:szCs w:val="24"/>
          <w:lang w:eastAsia="ru-RU"/>
        </w:rPr>
        <w:t xml:space="preserve"> /</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Н</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Крисанова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Сівко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Борисов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Борисова</w:t>
      </w:r>
      <w:r w:rsidRPr="00571796">
        <w:rPr>
          <w:rFonts w:ascii="Verdana" w:eastAsia="Times New Roman" w:hAnsi="Verdana" w:cs="Times New Roman"/>
          <w:color w:val="000000"/>
          <w:kern w:val="0"/>
          <w:sz w:val="24"/>
          <w:szCs w:val="24"/>
          <w:lang w:eastAsia="ru-RU"/>
        </w:rPr>
        <w:t xml:space="preserve"> // </w:t>
      </w:r>
      <w:r w:rsidRPr="00571796">
        <w:rPr>
          <w:rFonts w:ascii="Verdana" w:eastAsia="Times New Roman" w:hAnsi="Verdana" w:cs="Times New Roman" w:hint="eastAsia"/>
          <w:color w:val="000000"/>
          <w:kern w:val="0"/>
          <w:sz w:val="24"/>
          <w:szCs w:val="24"/>
          <w:lang w:eastAsia="ru-RU"/>
        </w:rPr>
        <w:t>Адаптационные</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стратегии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живых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систем</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Новый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Свет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Крым</w:t>
      </w:r>
      <w:r w:rsidRPr="00571796">
        <w:rPr>
          <w:rFonts w:ascii="Verdana" w:eastAsia="Times New Roman" w:hAnsi="Verdana" w:cs="Times New Roman"/>
          <w:color w:val="000000"/>
          <w:kern w:val="0"/>
          <w:sz w:val="24"/>
          <w:szCs w:val="24"/>
          <w:lang w:eastAsia="ru-RU"/>
        </w:rPr>
        <w:t>, 11</w:t>
      </w:r>
      <w:r w:rsidRPr="00571796">
        <w:rPr>
          <w:rFonts w:ascii="Verdana" w:eastAsia="Times New Roman" w:hAnsi="Verdana" w:cs="Times New Roman" w:hint="eastAsia"/>
          <w:color w:val="000000"/>
          <w:kern w:val="0"/>
          <w:sz w:val="24"/>
          <w:szCs w:val="24"/>
          <w:lang w:eastAsia="ru-RU"/>
        </w:rPr>
        <w:t>–</w:t>
      </w:r>
      <w:r w:rsidRPr="00571796">
        <w:rPr>
          <w:rFonts w:ascii="Verdana" w:eastAsia="Times New Roman" w:hAnsi="Verdana" w:cs="Times New Roman"/>
          <w:color w:val="000000"/>
          <w:kern w:val="0"/>
          <w:sz w:val="24"/>
          <w:szCs w:val="24"/>
          <w:lang w:eastAsia="ru-RU"/>
        </w:rPr>
        <w:t xml:space="preserve">16 </w:t>
      </w:r>
      <w:r w:rsidRPr="00571796">
        <w:rPr>
          <w:rFonts w:ascii="Verdana" w:eastAsia="Times New Roman" w:hAnsi="Verdana" w:cs="Times New Roman" w:hint="eastAsia"/>
          <w:color w:val="000000"/>
          <w:kern w:val="0"/>
          <w:sz w:val="24"/>
          <w:szCs w:val="24"/>
          <w:lang w:eastAsia="ru-RU"/>
        </w:rPr>
        <w:t>июня</w:t>
      </w:r>
      <w:r w:rsidRPr="00571796">
        <w:rPr>
          <w:rFonts w:ascii="Verdana" w:eastAsia="Times New Roman" w:hAnsi="Verdana" w:cs="Times New Roman"/>
          <w:color w:val="000000"/>
          <w:kern w:val="0"/>
          <w:sz w:val="24"/>
          <w:szCs w:val="24"/>
          <w:lang w:eastAsia="ru-RU"/>
        </w:rPr>
        <w:t xml:space="preserve"> 2012 : </w:t>
      </w:r>
      <w:r w:rsidRPr="00571796">
        <w:rPr>
          <w:rFonts w:ascii="Verdana" w:eastAsia="Times New Roman" w:hAnsi="Verdana" w:cs="Times New Roman" w:hint="eastAsia"/>
          <w:color w:val="000000"/>
          <w:kern w:val="0"/>
          <w:sz w:val="24"/>
          <w:szCs w:val="24"/>
          <w:lang w:eastAsia="ru-RU"/>
        </w:rPr>
        <w:t>Збірник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w:t>
      </w:r>
      <w:r w:rsidRPr="00571796">
        <w:rPr>
          <w:rFonts w:ascii="Verdana" w:eastAsia="Times New Roman" w:hAnsi="Verdana" w:cs="Times New Roman"/>
          <w:color w:val="000000"/>
          <w:kern w:val="0"/>
          <w:sz w:val="24"/>
          <w:szCs w:val="24"/>
          <w:lang w:eastAsia="ru-RU"/>
        </w:rPr>
        <w:t xml:space="preserve"> 277</w:t>
      </w:r>
      <w:r w:rsidRPr="00571796">
        <w:rPr>
          <w:rFonts w:ascii="Verdana" w:eastAsia="Times New Roman" w:hAnsi="Verdana" w:cs="Times New Roman" w:hint="eastAsia"/>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278.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18. Borisova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 A comparative study of neurotoxic potential of native Lunar/Martian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dust simulants and synthetic nanoparticles of magnetite /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 Borisova,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Nazarova, R. Sivko, A. Borysov, N. Krisanova // 14 </w:t>
      </w:r>
      <w:r w:rsidRPr="00571796">
        <w:rPr>
          <w:rFonts w:ascii="Verdana" w:eastAsia="Times New Roman" w:hAnsi="Verdana" w:cs="Times New Roman" w:hint="eastAsia"/>
          <w:color w:val="000000"/>
          <w:kern w:val="0"/>
          <w:sz w:val="24"/>
          <w:szCs w:val="24"/>
          <w:lang w:eastAsia="ru-RU"/>
        </w:rPr>
        <w:t>Українська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конференція</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з</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космічних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Ужгород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eastAsia="ru-RU"/>
        </w:rPr>
        <w:t xml:space="preserve">, 2014: </w:t>
      </w:r>
      <w:r w:rsidRPr="00571796">
        <w:rPr>
          <w:rFonts w:ascii="Verdana" w:eastAsia="Times New Roman" w:hAnsi="Verdana" w:cs="Times New Roman" w:hint="eastAsia"/>
          <w:color w:val="000000"/>
          <w:kern w:val="0"/>
          <w:sz w:val="24"/>
          <w:szCs w:val="24"/>
          <w:lang w:eastAsia="ru-RU"/>
        </w:rPr>
        <w:t>Тези</w:t>
      </w:r>
      <w:r w:rsidRPr="00571796">
        <w:rPr>
          <w:rFonts w:ascii="Verdana" w:eastAsia="Times New Roman" w:hAnsi="Verdana" w:cs="Times New Roman"/>
          <w:color w:val="000000"/>
          <w:kern w:val="0"/>
          <w:sz w:val="24"/>
          <w:szCs w:val="24"/>
          <w:lang w:eastAsia="ru-RU"/>
        </w:rPr>
        <w:t>, C.39. (</w:t>
      </w:r>
      <w:r w:rsidRPr="00571796">
        <w:rPr>
          <w:rFonts w:ascii="Verdana" w:eastAsia="Times New Roman" w:hAnsi="Verdana" w:cs="Times New Roman" w:hint="eastAsia"/>
          <w:color w:val="000000"/>
          <w:kern w:val="0"/>
          <w:sz w:val="24"/>
          <w:szCs w:val="24"/>
          <w:lang w:eastAsia="ru-RU"/>
        </w:rPr>
        <w:t>Особистий</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19. Borisova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 Method of lipid sample to analyze glutamate transport in isolated</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brain nerve terminals using glutamate biosensor /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 Borisova, N. Krisanova,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Borysov, A. Nazarova,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val="en-US" w:eastAsia="ru-RU"/>
        </w:rPr>
        <w:t>.Kucherenko, N.Pozdnyakova, O.Soldatkin, A.Soldatkin</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6</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th International Scientific and Technical Conference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Sensors Electronics and</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Microsystems Technologies</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 Odessa, </w:t>
      </w:r>
      <w:r w:rsidRPr="00571796">
        <w:rPr>
          <w:rFonts w:ascii="Verdana" w:eastAsia="Times New Roman" w:hAnsi="Verdana" w:cs="Times New Roman" w:hint="eastAsia"/>
          <w:color w:val="000000"/>
          <w:kern w:val="0"/>
          <w:sz w:val="24"/>
          <w:szCs w:val="24"/>
          <w:lang w:eastAsia="ru-RU"/>
        </w:rPr>
        <w:t>Україна</w:t>
      </w:r>
      <w:r w:rsidRPr="00571796">
        <w:rPr>
          <w:rFonts w:ascii="Verdana" w:eastAsia="Times New Roman" w:hAnsi="Verdana" w:cs="Times New Roman"/>
          <w:color w:val="000000"/>
          <w:kern w:val="0"/>
          <w:sz w:val="24"/>
          <w:szCs w:val="24"/>
          <w:lang w:val="en-US" w:eastAsia="ru-RU"/>
        </w:rPr>
        <w:t>, September 29-October 3, 2014:</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Book of Abstracts, P.75.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20. Borisova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 External magnetic field</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mediated movement of brain nerve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terminals labeled by D</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mannose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coated gamma</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Fe2O3 nano</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xml:space="preserve">sized particles /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17</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Borisova, N. Krisanova, R. Sivko, </w:t>
      </w:r>
      <w:r w:rsidRPr="00571796">
        <w:rPr>
          <w:rFonts w:ascii="Verdana" w:eastAsia="Times New Roman" w:hAnsi="Verdana" w:cs="Times New Roman" w:hint="eastAsia"/>
          <w:color w:val="000000"/>
          <w:kern w:val="0"/>
          <w:sz w:val="24"/>
          <w:szCs w:val="24"/>
          <w:lang w:eastAsia="ru-RU"/>
        </w:rPr>
        <w:t>А</w:t>
      </w:r>
      <w:r w:rsidRPr="00571796">
        <w:rPr>
          <w:rFonts w:ascii="Verdana" w:eastAsia="Times New Roman" w:hAnsi="Verdana" w:cs="Times New Roman"/>
          <w:color w:val="000000"/>
          <w:kern w:val="0"/>
          <w:sz w:val="24"/>
          <w:szCs w:val="24"/>
          <w:lang w:val="en-US" w:eastAsia="ru-RU"/>
        </w:rPr>
        <w:t>. Bor</w:t>
      </w:r>
      <w:r w:rsidRPr="00571796">
        <w:rPr>
          <w:rFonts w:ascii="Verdana" w:eastAsia="Times New Roman" w:hAnsi="Verdana" w:cs="Times New Roman" w:hint="eastAsia"/>
          <w:color w:val="000000"/>
          <w:kern w:val="0"/>
          <w:sz w:val="24"/>
          <w:szCs w:val="24"/>
          <w:lang w:eastAsia="ru-RU"/>
        </w:rPr>
        <w:t>у</w:t>
      </w:r>
      <w:r w:rsidRPr="00571796">
        <w:rPr>
          <w:rFonts w:ascii="Verdana" w:eastAsia="Times New Roman" w:hAnsi="Verdana" w:cs="Times New Roman"/>
          <w:color w:val="000000"/>
          <w:kern w:val="0"/>
          <w:sz w:val="24"/>
          <w:szCs w:val="24"/>
          <w:lang w:val="en-US" w:eastAsia="ru-RU"/>
        </w:rPr>
        <w:t>sov, M. Babic, D. Horak // FEBS</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val="en-US" w:eastAsia="ru-RU"/>
        </w:rPr>
        <w:t xml:space="preserve">EMBO 2014 Conference, Paris, France, 2014 : Abstracts. </w:t>
      </w: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сучасних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21. Borysov A. A comparative study of neurotoxic potential of synthesized</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polysaccharide</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coated and native ferritin</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based magnetic nanoparticles / A.</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Borysov, N. Krisanova, O. Chunihin, L. Ostapchenko, </w:t>
      </w:r>
      <w:r w:rsidRPr="00571796">
        <w:rPr>
          <w:rFonts w:ascii="Verdana" w:eastAsia="Times New Roman" w:hAnsi="Verdana" w:cs="Times New Roman" w:hint="eastAsia"/>
          <w:color w:val="000000"/>
          <w:kern w:val="0"/>
          <w:sz w:val="24"/>
          <w:szCs w:val="24"/>
          <w:lang w:eastAsia="ru-RU"/>
        </w:rPr>
        <w:t>Т</w:t>
      </w:r>
      <w:r w:rsidRPr="00571796">
        <w:rPr>
          <w:rFonts w:ascii="Verdana" w:eastAsia="Times New Roman" w:hAnsi="Verdana" w:cs="Times New Roman"/>
          <w:color w:val="000000"/>
          <w:kern w:val="0"/>
          <w:sz w:val="24"/>
          <w:szCs w:val="24"/>
          <w:lang w:val="en-US" w:eastAsia="ru-RU"/>
        </w:rPr>
        <w:t>. Borisova // RECOOP</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Association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Bridges in Life Sciences</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9th Annual Scientific Conference Split,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Croatia, 2014 : Abstracts − P.79.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узагальнення</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22. Borysov A. Modulation of cholesterol content of brain nerve terminals by</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cyclodextrin</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coated maghemite nanoparticles / A. Borysov, M. Benes, Z.</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Prochazkova, R.Sivko, A. Pastuhov, T. Borisova, D. Horak // RECOOP</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Association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Bridges in Life Sciences</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10th Annual Scientific Conference,</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Wroclaw, Poland, 2015: Abstracts, P.28. (</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аналіз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статистична</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hint="eastAsia"/>
          <w:color w:val="000000"/>
          <w:kern w:val="0"/>
          <w:sz w:val="24"/>
          <w:szCs w:val="24"/>
          <w:lang w:eastAsia="ru-RU"/>
        </w:rPr>
        <w:t>обробка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val="en-US"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val="en-US" w:eastAsia="ru-RU"/>
        </w:rPr>
        <w: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23. Borysov A. Cholesterol depletion of nerve terminals aggravates toxic effect of</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 xml:space="preserve">cadmium on glutamate uptake / A. Borysov // RECOOP Association </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6th TriNet</w:t>
      </w:r>
    </w:p>
    <w:p w:rsidR="00571796" w:rsidRPr="00571796" w:rsidRDefault="00571796" w:rsidP="00571796">
      <w:pPr>
        <w:rPr>
          <w:rFonts w:ascii="Verdana" w:eastAsia="Times New Roman" w:hAnsi="Verdana" w:cs="Times New Roman"/>
          <w:color w:val="000000"/>
          <w:kern w:val="0"/>
          <w:sz w:val="24"/>
          <w:szCs w:val="24"/>
          <w:lang w:val="en-US" w:eastAsia="ru-RU"/>
        </w:rPr>
      </w:pPr>
      <w:r w:rsidRPr="00571796">
        <w:rPr>
          <w:rFonts w:ascii="Verdana" w:eastAsia="Times New Roman" w:hAnsi="Verdana" w:cs="Times New Roman"/>
          <w:color w:val="000000"/>
          <w:kern w:val="0"/>
          <w:sz w:val="24"/>
          <w:szCs w:val="24"/>
          <w:lang w:val="en-US" w:eastAsia="ru-RU"/>
        </w:rPr>
        <w:t>Meeting</w:t>
      </w:r>
      <w:r w:rsidRPr="00571796">
        <w:rPr>
          <w:rFonts w:ascii="Verdana" w:eastAsia="Times New Roman" w:hAnsi="Verdana" w:cs="Times New Roman" w:hint="eastAsia"/>
          <w:color w:val="000000"/>
          <w:kern w:val="0"/>
          <w:sz w:val="24"/>
          <w:szCs w:val="24"/>
          <w:lang w:val="en-US" w:eastAsia="ru-RU"/>
        </w:rPr>
        <w:t>”</w:t>
      </w:r>
      <w:r w:rsidRPr="00571796">
        <w:rPr>
          <w:rFonts w:ascii="Verdana" w:eastAsia="Times New Roman" w:hAnsi="Verdana" w:cs="Times New Roman"/>
          <w:color w:val="000000"/>
          <w:kern w:val="0"/>
          <w:sz w:val="24"/>
          <w:szCs w:val="24"/>
          <w:lang w:val="en-US" w:eastAsia="ru-RU"/>
        </w:rPr>
        <w:t>, October 15-18, Prague, Czech Republic, 2015: Abstracts, P.38.</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color w:val="000000"/>
          <w:kern w:val="0"/>
          <w:sz w:val="24"/>
          <w:szCs w:val="24"/>
          <w:lang w:eastAsia="ru-RU"/>
        </w:rPr>
        <w:t>(</w:t>
      </w:r>
      <w:r w:rsidRPr="00571796">
        <w:rPr>
          <w:rFonts w:ascii="Verdana" w:eastAsia="Times New Roman" w:hAnsi="Verdana" w:cs="Times New Roman" w:hint="eastAsia"/>
          <w:color w:val="000000"/>
          <w:kern w:val="0"/>
          <w:sz w:val="24"/>
          <w:szCs w:val="24"/>
          <w:lang w:eastAsia="ru-RU"/>
        </w:rPr>
        <w:t>Особистий</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внесок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дисертанта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проведення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експериментальних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робіт</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обробка</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Структура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обсяг</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дисертації</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Дисертаційна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робота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складається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з</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таких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розділів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«Вступ»</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«Огляд</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літератури»</w:t>
      </w:r>
      <w:r w:rsidRPr="00571796">
        <w:rPr>
          <w:rFonts w:ascii="Verdana" w:eastAsia="Times New Roman" w:hAnsi="Verdana" w:cs="Times New Roman"/>
          <w:color w:val="000000"/>
          <w:kern w:val="0"/>
          <w:sz w:val="24"/>
          <w:szCs w:val="24"/>
          <w:lang w:eastAsia="ru-RU"/>
        </w:rPr>
        <w:t xml:space="preserve"> (8 </w:t>
      </w:r>
      <w:r w:rsidRPr="00571796">
        <w:rPr>
          <w:rFonts w:ascii="Verdana" w:eastAsia="Times New Roman" w:hAnsi="Verdana" w:cs="Times New Roman" w:hint="eastAsia"/>
          <w:color w:val="000000"/>
          <w:kern w:val="0"/>
          <w:sz w:val="24"/>
          <w:szCs w:val="24"/>
          <w:lang w:eastAsia="ru-RU"/>
        </w:rPr>
        <w:t>підрозділів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«Матеріали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і</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методи</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дослідження»</w:t>
      </w:r>
      <w:r w:rsidRPr="00571796">
        <w:rPr>
          <w:rFonts w:ascii="Verdana" w:eastAsia="Times New Roman" w:hAnsi="Verdana" w:cs="Times New Roman"/>
          <w:color w:val="000000"/>
          <w:kern w:val="0"/>
          <w:sz w:val="24"/>
          <w:szCs w:val="24"/>
          <w:lang w:eastAsia="ru-RU"/>
        </w:rPr>
        <w:t xml:space="preserve"> (12 </w:t>
      </w:r>
      <w:r w:rsidRPr="00571796">
        <w:rPr>
          <w:rFonts w:ascii="Verdana" w:eastAsia="Times New Roman" w:hAnsi="Verdana" w:cs="Times New Roman" w:hint="eastAsia"/>
          <w:color w:val="000000"/>
          <w:kern w:val="0"/>
          <w:sz w:val="24"/>
          <w:szCs w:val="24"/>
          <w:lang w:eastAsia="ru-RU"/>
        </w:rPr>
        <w:t>підрозділів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досліджень»</w:t>
      </w:r>
      <w:r w:rsidRPr="00571796">
        <w:rPr>
          <w:rFonts w:ascii="Verdana" w:eastAsia="Times New Roman" w:hAnsi="Verdana" w:cs="Times New Roman"/>
          <w:color w:val="000000"/>
          <w:kern w:val="0"/>
          <w:sz w:val="24"/>
          <w:szCs w:val="24"/>
          <w:lang w:eastAsia="ru-RU"/>
        </w:rPr>
        <w:t xml:space="preserve"> (4 </w:t>
      </w:r>
      <w:r w:rsidRPr="00571796">
        <w:rPr>
          <w:rFonts w:ascii="Verdana" w:eastAsia="Times New Roman" w:hAnsi="Verdana" w:cs="Times New Roman" w:hint="eastAsia"/>
          <w:color w:val="000000"/>
          <w:kern w:val="0"/>
          <w:sz w:val="24"/>
          <w:szCs w:val="24"/>
          <w:lang w:eastAsia="ru-RU"/>
        </w:rPr>
        <w:t>підрозділи</w:t>
      </w:r>
      <w:r w:rsidRPr="00571796">
        <w:rPr>
          <w:rFonts w:ascii="Verdana" w:eastAsia="Times New Roman" w:hAnsi="Verdana" w:cs="Times New Roman"/>
          <w:color w:val="000000"/>
          <w:kern w:val="0"/>
          <w:sz w:val="24"/>
          <w:szCs w:val="24"/>
          <w:lang w:eastAsia="ru-RU"/>
        </w:rPr>
        <w:t>),</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«Узагальнення</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одежаних</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результатів»</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«Висновки»</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«Список</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використаних</w:t>
      </w:r>
    </w:p>
    <w:p w:rsidR="00571796" w:rsidRPr="00571796"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джерел»</w:t>
      </w:r>
      <w:r w:rsidRPr="00571796">
        <w:rPr>
          <w:rFonts w:ascii="Verdana" w:eastAsia="Times New Roman" w:hAnsi="Verdana" w:cs="Times New Roman"/>
          <w:color w:val="000000"/>
          <w:kern w:val="0"/>
          <w:sz w:val="24"/>
          <w:szCs w:val="24"/>
          <w:lang w:eastAsia="ru-RU"/>
        </w:rPr>
        <w:t xml:space="preserve"> (168 </w:t>
      </w:r>
      <w:r w:rsidRPr="00571796">
        <w:rPr>
          <w:rFonts w:ascii="Verdana" w:eastAsia="Times New Roman" w:hAnsi="Verdana" w:cs="Times New Roman" w:hint="eastAsia"/>
          <w:color w:val="000000"/>
          <w:kern w:val="0"/>
          <w:sz w:val="24"/>
          <w:szCs w:val="24"/>
          <w:lang w:eastAsia="ru-RU"/>
        </w:rPr>
        <w:t>посиланнь</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Дисертацію</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викладено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на</w:t>
      </w:r>
      <w:r w:rsidRPr="00571796">
        <w:rPr>
          <w:rFonts w:ascii="Verdana" w:eastAsia="Times New Roman" w:hAnsi="Verdana" w:cs="Times New Roman"/>
          <w:color w:val="000000"/>
          <w:kern w:val="0"/>
          <w:sz w:val="24"/>
          <w:szCs w:val="24"/>
          <w:lang w:eastAsia="ru-RU"/>
        </w:rPr>
        <w:t xml:space="preserve"> 144 </w:t>
      </w:r>
      <w:r w:rsidRPr="00571796">
        <w:rPr>
          <w:rFonts w:ascii="Verdana" w:eastAsia="Times New Roman" w:hAnsi="Verdana" w:cs="Times New Roman" w:hint="eastAsia"/>
          <w:color w:val="000000"/>
          <w:kern w:val="0"/>
          <w:sz w:val="24"/>
          <w:szCs w:val="24"/>
          <w:lang w:eastAsia="ru-RU"/>
        </w:rPr>
        <w:t>сторінках</w:t>
      </w:r>
    </w:p>
    <w:p w:rsidR="00DB3DB2" w:rsidRDefault="00571796" w:rsidP="00571796">
      <w:pPr>
        <w:rPr>
          <w:rFonts w:ascii="Verdana" w:eastAsia="Times New Roman" w:hAnsi="Verdana" w:cs="Times New Roman"/>
          <w:color w:val="000000"/>
          <w:kern w:val="0"/>
          <w:sz w:val="24"/>
          <w:szCs w:val="24"/>
          <w:lang w:eastAsia="ru-RU"/>
        </w:rPr>
      </w:pPr>
      <w:r w:rsidRPr="00571796">
        <w:rPr>
          <w:rFonts w:ascii="Verdana" w:eastAsia="Times New Roman" w:hAnsi="Verdana" w:cs="Times New Roman" w:hint="eastAsia"/>
          <w:color w:val="000000"/>
          <w:kern w:val="0"/>
          <w:sz w:val="24"/>
          <w:szCs w:val="24"/>
          <w:lang w:eastAsia="ru-RU"/>
        </w:rPr>
        <w:t>машинописного</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тексту</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та</w:t>
      </w:r>
      <w:r w:rsidRPr="00571796">
        <w:rPr>
          <w:rFonts w:ascii="Verdana" w:eastAsia="Times New Roman" w:hAnsi="Verdana" w:cs="Times New Roman"/>
          <w:color w:val="000000"/>
          <w:kern w:val="0"/>
          <w:sz w:val="24"/>
          <w:szCs w:val="24"/>
          <w:lang w:eastAsia="ru-RU"/>
        </w:rPr>
        <w:t xml:space="preserve"> </w:t>
      </w:r>
      <w:r w:rsidRPr="00571796">
        <w:rPr>
          <w:rFonts w:ascii="Verdana" w:eastAsia="Times New Roman" w:hAnsi="Verdana" w:cs="Times New Roman" w:hint="eastAsia"/>
          <w:color w:val="000000"/>
          <w:kern w:val="0"/>
          <w:sz w:val="24"/>
          <w:szCs w:val="24"/>
          <w:lang w:eastAsia="ru-RU"/>
        </w:rPr>
        <w:t>проілюстровано</w:t>
      </w:r>
      <w:r w:rsidRPr="00571796">
        <w:rPr>
          <w:rFonts w:ascii="Verdana" w:eastAsia="Times New Roman" w:hAnsi="Verdana" w:cs="Times New Roman"/>
          <w:color w:val="000000"/>
          <w:kern w:val="0"/>
          <w:sz w:val="24"/>
          <w:szCs w:val="24"/>
          <w:lang w:eastAsia="ru-RU"/>
        </w:rPr>
        <w:t xml:space="preserve"> 35 </w:t>
      </w:r>
      <w:r w:rsidRPr="00571796">
        <w:rPr>
          <w:rFonts w:ascii="Verdana" w:eastAsia="Times New Roman" w:hAnsi="Verdana" w:cs="Times New Roman" w:hint="eastAsia"/>
          <w:color w:val="000000"/>
          <w:kern w:val="0"/>
          <w:sz w:val="24"/>
          <w:szCs w:val="24"/>
          <w:lang w:eastAsia="ru-RU"/>
        </w:rPr>
        <w:t>рисунками</w:t>
      </w:r>
    </w:p>
    <w:p w:rsidR="00571796" w:rsidRDefault="00571796" w:rsidP="00571796">
      <w:pPr>
        <w:rPr>
          <w:rFonts w:ascii="Verdana" w:eastAsia="Times New Roman" w:hAnsi="Verdana" w:cs="Times New Roman"/>
          <w:color w:val="000000"/>
          <w:kern w:val="0"/>
          <w:sz w:val="24"/>
          <w:szCs w:val="24"/>
          <w:lang w:eastAsia="ru-RU"/>
        </w:rPr>
      </w:pPr>
    </w:p>
    <w:p w:rsidR="00571796" w:rsidRDefault="00571796" w:rsidP="00571796">
      <w:pPr>
        <w:rPr>
          <w:rFonts w:ascii="Verdana" w:eastAsia="Times New Roman" w:hAnsi="Verdana" w:cs="Times New Roman"/>
          <w:color w:val="000000"/>
          <w:kern w:val="0"/>
          <w:sz w:val="24"/>
          <w:szCs w:val="24"/>
          <w:lang w:eastAsia="ru-RU"/>
        </w:rPr>
      </w:pPr>
    </w:p>
    <w:p w:rsidR="00571796" w:rsidRDefault="00571796" w:rsidP="00571796">
      <w:r>
        <w:rPr>
          <w:rFonts w:hint="eastAsia"/>
        </w:rPr>
        <w:t>ВИСНОВКИ</w:t>
      </w:r>
    </w:p>
    <w:p w:rsidR="00571796" w:rsidRDefault="00571796" w:rsidP="00571796">
      <w:r>
        <w:rPr>
          <w:rFonts w:hint="eastAsia"/>
        </w:rPr>
        <w:t>У</w:t>
      </w:r>
      <w:r>
        <w:t></w:t>
      </w:r>
      <w:r>
        <w:rPr>
          <w:rFonts w:hint="eastAsia"/>
        </w:rPr>
        <w:t>дисертаційній</w:t>
      </w:r>
      <w:r>
        <w:t></w:t>
      </w:r>
      <w:r>
        <w:rPr>
          <w:rFonts w:hint="eastAsia"/>
        </w:rPr>
        <w:t>роботі</w:t>
      </w:r>
      <w:r>
        <w:t></w:t>
      </w:r>
      <w:r>
        <w:rPr>
          <w:rFonts w:hint="eastAsia"/>
        </w:rPr>
        <w:t>встановлено</w:t>
      </w:r>
      <w:r>
        <w:t></w:t>
      </w:r>
      <w:r>
        <w:rPr>
          <w:rFonts w:hint="eastAsia"/>
        </w:rPr>
        <w:t>нові</w:t>
      </w:r>
      <w:r>
        <w:t></w:t>
      </w:r>
      <w:r>
        <w:rPr>
          <w:rFonts w:hint="eastAsia"/>
        </w:rPr>
        <w:t>нейромодулювальні</w:t>
      </w:r>
      <w:r>
        <w:t></w:t>
      </w:r>
      <w:r>
        <w:rPr>
          <w:rFonts w:hint="eastAsia"/>
        </w:rPr>
        <w:t>властивості</w:t>
      </w:r>
    </w:p>
    <w:p w:rsidR="00571796" w:rsidRDefault="00571796" w:rsidP="00571796">
      <w:r>
        <w:rPr>
          <w:rFonts w:hint="eastAsia"/>
        </w:rPr>
        <w:t>важких</w:t>
      </w:r>
      <w:r>
        <w:t></w:t>
      </w:r>
      <w:r>
        <w:rPr>
          <w:rFonts w:hint="eastAsia"/>
        </w:rPr>
        <w:t>металів</w:t>
      </w:r>
      <w:r>
        <w:t></w:t>
      </w:r>
      <w:r>
        <w:rPr>
          <w:rFonts w:hint="eastAsia"/>
        </w:rPr>
        <w:t>та</w:t>
      </w:r>
      <w:r>
        <w:t></w:t>
      </w:r>
      <w:r>
        <w:rPr>
          <w:rFonts w:hint="eastAsia"/>
        </w:rPr>
        <w:t>протеїнового</w:t>
      </w:r>
      <w:r>
        <w:t></w:t>
      </w:r>
      <w:r>
        <w:rPr>
          <w:rFonts w:hint="eastAsia"/>
        </w:rPr>
        <w:t>комплексу</w:t>
      </w:r>
      <w:r>
        <w:t></w:t>
      </w:r>
      <w:r>
        <w:rPr>
          <w:rFonts w:hint="eastAsia"/>
        </w:rPr>
        <w:t>феритину</w:t>
      </w:r>
      <w:r>
        <w:t></w:t>
      </w:r>
      <w:r>
        <w:t></w:t>
      </w:r>
      <w:r>
        <w:rPr>
          <w:rFonts w:hint="eastAsia"/>
        </w:rPr>
        <w:t>до</w:t>
      </w:r>
      <w:r>
        <w:t></w:t>
      </w:r>
      <w:r>
        <w:rPr>
          <w:rFonts w:hint="eastAsia"/>
        </w:rPr>
        <w:t>складу</w:t>
      </w:r>
      <w:r>
        <w:t></w:t>
      </w:r>
      <w:r>
        <w:rPr>
          <w:rFonts w:hint="eastAsia"/>
        </w:rPr>
        <w:t>якого</w:t>
      </w:r>
      <w:r>
        <w:t></w:t>
      </w:r>
      <w:r>
        <w:rPr>
          <w:rFonts w:hint="eastAsia"/>
        </w:rPr>
        <w:t>входять</w:t>
      </w:r>
    </w:p>
    <w:p w:rsidR="00571796" w:rsidRDefault="00571796" w:rsidP="00571796">
      <w:r>
        <w:rPr>
          <w:rFonts w:hint="eastAsia"/>
        </w:rPr>
        <w:t>неорганічні</w:t>
      </w:r>
      <w:r>
        <w:t></w:t>
      </w:r>
      <w:r>
        <w:rPr>
          <w:rFonts w:hint="eastAsia"/>
        </w:rPr>
        <w:t>залізовмісні</w:t>
      </w:r>
      <w:r>
        <w:t></w:t>
      </w:r>
      <w:r>
        <w:rPr>
          <w:rFonts w:hint="eastAsia"/>
        </w:rPr>
        <w:t>магнітні</w:t>
      </w:r>
      <w:r>
        <w:t></w:t>
      </w:r>
      <w:r>
        <w:rPr>
          <w:rFonts w:hint="eastAsia"/>
        </w:rPr>
        <w:t>наночастинки</w:t>
      </w:r>
      <w:r>
        <w:t></w:t>
      </w:r>
      <w:r>
        <w:t></w:t>
      </w:r>
      <w:r>
        <w:rPr>
          <w:rFonts w:hint="eastAsia"/>
        </w:rPr>
        <w:t>На</w:t>
      </w:r>
      <w:r>
        <w:t></w:t>
      </w:r>
      <w:r>
        <w:rPr>
          <w:rFonts w:hint="eastAsia"/>
        </w:rPr>
        <w:t>ізольованих</w:t>
      </w:r>
      <w:r>
        <w:t></w:t>
      </w:r>
      <w:r>
        <w:rPr>
          <w:rFonts w:hint="eastAsia"/>
        </w:rPr>
        <w:t>нервових</w:t>
      </w:r>
    </w:p>
    <w:p w:rsidR="00571796" w:rsidRDefault="00571796" w:rsidP="00571796">
      <w:r>
        <w:rPr>
          <w:rFonts w:hint="eastAsia"/>
        </w:rPr>
        <w:t>терміналях</w:t>
      </w:r>
      <w:r>
        <w:t></w:t>
      </w:r>
      <w:r>
        <w:rPr>
          <w:rFonts w:hint="eastAsia"/>
        </w:rPr>
        <w:t>головного</w:t>
      </w:r>
      <w:r>
        <w:t></w:t>
      </w:r>
      <w:r>
        <w:rPr>
          <w:rFonts w:hint="eastAsia"/>
        </w:rPr>
        <w:t>мозку</w:t>
      </w:r>
      <w:r>
        <w:t></w:t>
      </w:r>
      <w:r>
        <w:rPr>
          <w:rFonts w:hint="eastAsia"/>
        </w:rPr>
        <w:t>щурів</w:t>
      </w:r>
      <w:r>
        <w:t></w:t>
      </w:r>
      <w:r>
        <w:t></w:t>
      </w:r>
      <w:r>
        <w:rPr>
          <w:rFonts w:hint="eastAsia"/>
        </w:rPr>
        <w:t>синаптосомах</w:t>
      </w:r>
      <w:r>
        <w:t></w:t>
      </w:r>
      <w:r>
        <w:t></w:t>
      </w:r>
      <w:r>
        <w:rPr>
          <w:rFonts w:hint="eastAsia"/>
        </w:rPr>
        <w:t>проаналізовано</w:t>
      </w:r>
      <w:r>
        <w:t></w:t>
      </w:r>
      <w:r>
        <w:rPr>
          <w:rFonts w:hint="eastAsia"/>
        </w:rPr>
        <w:t>зміни</w:t>
      </w:r>
    </w:p>
    <w:p w:rsidR="00571796" w:rsidRDefault="00571796" w:rsidP="00571796">
      <w:r>
        <w:rPr>
          <w:rFonts w:hint="eastAsia"/>
        </w:rPr>
        <w:t>високоафінного</w:t>
      </w:r>
      <w:r>
        <w:t></w:t>
      </w:r>
      <w:r>
        <w:rPr>
          <w:rFonts w:hint="eastAsia"/>
        </w:rPr>
        <w:t>натрійзалежного</w:t>
      </w:r>
      <w:r>
        <w:t></w:t>
      </w:r>
      <w:r>
        <w:rPr>
          <w:rFonts w:hint="eastAsia"/>
        </w:rPr>
        <w:t>накопичення</w:t>
      </w:r>
      <w:r>
        <w:t></w:t>
      </w:r>
      <w:r>
        <w:rPr>
          <w:rFonts w:hint="eastAsia"/>
        </w:rPr>
        <w:t>та</w:t>
      </w:r>
      <w:r>
        <w:t></w:t>
      </w:r>
      <w:r>
        <w:rPr>
          <w:rFonts w:hint="eastAsia"/>
        </w:rPr>
        <w:t>стимульованого</w:t>
      </w:r>
    </w:p>
    <w:p w:rsidR="00571796" w:rsidRDefault="00571796" w:rsidP="00571796">
      <w:r>
        <w:rPr>
          <w:rFonts w:hint="eastAsia"/>
        </w:rPr>
        <w:t>деполяризацією</w:t>
      </w:r>
      <w:r>
        <w:t></w:t>
      </w:r>
      <w:r>
        <w:rPr>
          <w:rFonts w:hint="eastAsia"/>
        </w:rPr>
        <w:t>плазматичної</w:t>
      </w:r>
      <w:r>
        <w:t></w:t>
      </w:r>
      <w:r>
        <w:rPr>
          <w:rFonts w:hint="eastAsia"/>
        </w:rPr>
        <w:t>мембрани</w:t>
      </w:r>
      <w:r>
        <w:t></w:t>
      </w:r>
      <w:r>
        <w:rPr>
          <w:rFonts w:hint="eastAsia"/>
        </w:rPr>
        <w:t>вивільнення</w:t>
      </w:r>
      <w:r>
        <w:t></w:t>
      </w:r>
      <w:r>
        <w:rPr>
          <w:rFonts w:hint="eastAsia"/>
        </w:rPr>
        <w:t>глутамату</w:t>
      </w:r>
      <w:r>
        <w:t></w:t>
      </w:r>
      <w:r>
        <w:t></w:t>
      </w:r>
      <w:r>
        <w:rPr>
          <w:rFonts w:hint="eastAsia"/>
        </w:rPr>
        <w:t>його</w:t>
      </w:r>
    </w:p>
    <w:p w:rsidR="00571796" w:rsidRDefault="00571796" w:rsidP="00571796">
      <w:r>
        <w:rPr>
          <w:rFonts w:hint="eastAsia"/>
        </w:rPr>
        <w:t>позаклітинного</w:t>
      </w:r>
      <w:r>
        <w:t></w:t>
      </w:r>
      <w:r>
        <w:rPr>
          <w:rFonts w:hint="eastAsia"/>
        </w:rPr>
        <w:t>рівня</w:t>
      </w:r>
      <w:r>
        <w:t></w:t>
      </w:r>
      <w:r>
        <w:t></w:t>
      </w:r>
      <w:r>
        <w:rPr>
          <w:rFonts w:hint="eastAsia"/>
        </w:rPr>
        <w:t>функціонального</w:t>
      </w:r>
      <w:r>
        <w:t></w:t>
      </w:r>
      <w:r>
        <w:rPr>
          <w:rFonts w:hint="eastAsia"/>
        </w:rPr>
        <w:t>стану</w:t>
      </w:r>
      <w:r>
        <w:t></w:t>
      </w:r>
      <w:r>
        <w:rPr>
          <w:rFonts w:hint="eastAsia"/>
        </w:rPr>
        <w:t>синаптичних</w:t>
      </w:r>
      <w:r>
        <w:t></w:t>
      </w:r>
      <w:r>
        <w:rPr>
          <w:rFonts w:hint="eastAsia"/>
        </w:rPr>
        <w:t>везикул</w:t>
      </w:r>
      <w:r>
        <w:t></w:t>
      </w:r>
      <w:r>
        <w:rPr>
          <w:rFonts w:hint="eastAsia"/>
        </w:rPr>
        <w:t>і</w:t>
      </w:r>
    </w:p>
    <w:p w:rsidR="00571796" w:rsidRDefault="00571796" w:rsidP="00571796">
      <w:r>
        <w:rPr>
          <w:rFonts w:hint="eastAsia"/>
        </w:rPr>
        <w:t>потенціалу</w:t>
      </w:r>
      <w:r>
        <w:t></w:t>
      </w:r>
      <w:r>
        <w:rPr>
          <w:rFonts w:hint="eastAsia"/>
        </w:rPr>
        <w:t>плазматичної</w:t>
      </w:r>
      <w:r>
        <w:t></w:t>
      </w:r>
      <w:r>
        <w:rPr>
          <w:rFonts w:hint="eastAsia"/>
        </w:rPr>
        <w:t>мембрани</w:t>
      </w:r>
      <w:r>
        <w:t></w:t>
      </w:r>
      <w:r>
        <w:rPr>
          <w:rFonts w:hint="eastAsia"/>
        </w:rPr>
        <w:t>за</w:t>
      </w:r>
      <w:r>
        <w:t></w:t>
      </w:r>
      <w:r>
        <w:rPr>
          <w:rFonts w:hint="eastAsia"/>
        </w:rPr>
        <w:t>дії</w:t>
      </w:r>
      <w:r>
        <w:t></w:t>
      </w:r>
      <w:r>
        <w:rPr>
          <w:rFonts w:hint="eastAsia"/>
        </w:rPr>
        <w:t>важких</w:t>
      </w:r>
      <w:r>
        <w:t></w:t>
      </w:r>
      <w:r>
        <w:rPr>
          <w:rFonts w:hint="eastAsia"/>
        </w:rPr>
        <w:t>металів</w:t>
      </w:r>
      <w:r>
        <w:t></w:t>
      </w:r>
      <w:r>
        <w:t></w:t>
      </w:r>
      <w:r>
        <w:rPr>
          <w:rFonts w:hint="eastAsia"/>
        </w:rPr>
        <w:t>феритину</w:t>
      </w:r>
      <w:r>
        <w:t></w:t>
      </w:r>
      <w:r>
        <w:rPr>
          <w:rFonts w:hint="eastAsia"/>
        </w:rPr>
        <w:t>та</w:t>
      </w:r>
    </w:p>
    <w:p w:rsidR="00571796" w:rsidRDefault="00571796" w:rsidP="00571796">
      <w:r>
        <w:rPr>
          <w:rFonts w:hint="eastAsia"/>
        </w:rPr>
        <w:t>магнітних</w:t>
      </w:r>
      <w:r>
        <w:t></w:t>
      </w:r>
      <w:r>
        <w:rPr>
          <w:rFonts w:hint="eastAsia"/>
        </w:rPr>
        <w:t>наночастинок</w:t>
      </w:r>
      <w:r>
        <w:t></w:t>
      </w:r>
      <w:r>
        <w:t></w:t>
      </w:r>
      <w:r>
        <w:rPr>
          <w:rFonts w:hint="eastAsia"/>
        </w:rPr>
        <w:t>З’ясовано</w:t>
      </w:r>
      <w:r>
        <w:t></w:t>
      </w:r>
      <w:r>
        <w:rPr>
          <w:rFonts w:hint="eastAsia"/>
        </w:rPr>
        <w:t>механізми</w:t>
      </w:r>
      <w:r>
        <w:t></w:t>
      </w:r>
      <w:r>
        <w:t></w:t>
      </w:r>
      <w:r>
        <w:rPr>
          <w:rFonts w:hint="eastAsia"/>
        </w:rPr>
        <w:t>за</w:t>
      </w:r>
      <w:r>
        <w:t></w:t>
      </w:r>
      <w:r>
        <w:rPr>
          <w:rFonts w:hint="eastAsia"/>
        </w:rPr>
        <w:t>яких</w:t>
      </w:r>
      <w:r>
        <w:t></w:t>
      </w:r>
      <w:r>
        <w:rPr>
          <w:rFonts w:hint="eastAsia"/>
        </w:rPr>
        <w:t>вищезазначені</w:t>
      </w:r>
      <w:r>
        <w:t></w:t>
      </w:r>
      <w:r>
        <w:rPr>
          <w:rFonts w:hint="eastAsia"/>
        </w:rPr>
        <w:t>зміни</w:t>
      </w:r>
      <w:r>
        <w:t></w:t>
      </w:r>
      <w:r>
        <w:rPr>
          <w:rFonts w:hint="eastAsia"/>
        </w:rPr>
        <w:t>та</w:t>
      </w:r>
    </w:p>
    <w:p w:rsidR="00571796" w:rsidRDefault="00571796" w:rsidP="00571796">
      <w:r>
        <w:rPr>
          <w:rFonts w:hint="eastAsia"/>
        </w:rPr>
        <w:t>процеси</w:t>
      </w:r>
      <w:r>
        <w:t></w:t>
      </w:r>
      <w:r>
        <w:rPr>
          <w:rFonts w:hint="eastAsia"/>
        </w:rPr>
        <w:t>можуть</w:t>
      </w:r>
      <w:r>
        <w:t></w:t>
      </w:r>
      <w:r>
        <w:rPr>
          <w:rFonts w:hint="eastAsia"/>
        </w:rPr>
        <w:t>бути</w:t>
      </w:r>
      <w:r>
        <w:t></w:t>
      </w:r>
      <w:r>
        <w:rPr>
          <w:rFonts w:hint="eastAsia"/>
        </w:rPr>
        <w:t>залучені</w:t>
      </w:r>
      <w:r>
        <w:t></w:t>
      </w:r>
      <w:r>
        <w:rPr>
          <w:rFonts w:hint="eastAsia"/>
        </w:rPr>
        <w:t>до</w:t>
      </w:r>
      <w:r>
        <w:t></w:t>
      </w:r>
      <w:r>
        <w:rPr>
          <w:rFonts w:hint="eastAsia"/>
        </w:rPr>
        <w:t>розвитку</w:t>
      </w:r>
      <w:r>
        <w:t></w:t>
      </w:r>
      <w:r>
        <w:rPr>
          <w:rFonts w:hint="eastAsia"/>
        </w:rPr>
        <w:t>патологічних</w:t>
      </w:r>
      <w:r>
        <w:t></w:t>
      </w:r>
      <w:r>
        <w:rPr>
          <w:rFonts w:hint="eastAsia"/>
        </w:rPr>
        <w:t>процесів</w:t>
      </w:r>
      <w:r>
        <w:t></w:t>
      </w:r>
      <w:r>
        <w:rPr>
          <w:rFonts w:hint="eastAsia"/>
        </w:rPr>
        <w:t>у</w:t>
      </w:r>
      <w:r>
        <w:t></w:t>
      </w:r>
      <w:r>
        <w:rPr>
          <w:rFonts w:hint="eastAsia"/>
        </w:rPr>
        <w:t>нервовій</w:t>
      </w:r>
    </w:p>
    <w:p w:rsidR="00571796" w:rsidRDefault="00571796" w:rsidP="00571796">
      <w:r>
        <w:rPr>
          <w:rFonts w:hint="eastAsia"/>
        </w:rPr>
        <w:t>системі</w:t>
      </w:r>
      <w:r>
        <w:t></w:t>
      </w:r>
      <w:r>
        <w:t></w:t>
      </w:r>
      <w:r>
        <w:rPr>
          <w:rFonts w:hint="eastAsia"/>
        </w:rPr>
        <w:t>і</w:t>
      </w:r>
      <w:r>
        <w:t></w:t>
      </w:r>
      <w:r>
        <w:rPr>
          <w:rFonts w:hint="eastAsia"/>
        </w:rPr>
        <w:t>навпаки</w:t>
      </w:r>
      <w:r>
        <w:t></w:t>
      </w:r>
      <w:r>
        <w:t></w:t>
      </w:r>
      <w:r>
        <w:rPr>
          <w:rFonts w:hint="eastAsia"/>
        </w:rPr>
        <w:t>нейропротекції</w:t>
      </w:r>
      <w:r>
        <w:t></w:t>
      </w:r>
    </w:p>
    <w:p w:rsidR="00571796" w:rsidRDefault="00571796" w:rsidP="00571796">
      <w:r>
        <w:t></w:t>
      </w:r>
      <w:r>
        <w:t></w:t>
      </w:r>
      <w:r>
        <w:t></w:t>
      </w:r>
      <w:r>
        <w:rPr>
          <w:rFonts w:hint="eastAsia"/>
        </w:rPr>
        <w:t>Доведено</w:t>
      </w:r>
      <w:r>
        <w:t></w:t>
      </w:r>
      <w:r>
        <w:rPr>
          <w:rFonts w:hint="eastAsia"/>
        </w:rPr>
        <w:t>існування</w:t>
      </w:r>
      <w:r>
        <w:t></w:t>
      </w:r>
      <w:r>
        <w:rPr>
          <w:rFonts w:hint="eastAsia"/>
        </w:rPr>
        <w:t>динамічного</w:t>
      </w:r>
      <w:r>
        <w:t></w:t>
      </w:r>
      <w:r>
        <w:rPr>
          <w:rFonts w:hint="eastAsia"/>
        </w:rPr>
        <w:t>гомообміну</w:t>
      </w:r>
      <w:r>
        <w:t></w:t>
      </w:r>
      <w:r>
        <w:rPr>
          <w:rFonts w:hint="eastAsia"/>
        </w:rPr>
        <w:t>глутамату</w:t>
      </w:r>
      <w:r>
        <w:t></w:t>
      </w:r>
      <w:r>
        <w:rPr>
          <w:rFonts w:hint="eastAsia"/>
        </w:rPr>
        <w:t>через</w:t>
      </w:r>
      <w:r>
        <w:t></w:t>
      </w:r>
      <w:r>
        <w:rPr>
          <w:rFonts w:hint="eastAsia"/>
        </w:rPr>
        <w:t>плазматичну</w:t>
      </w:r>
    </w:p>
    <w:p w:rsidR="00571796" w:rsidRDefault="00571796" w:rsidP="00571796">
      <w:r>
        <w:rPr>
          <w:rFonts w:hint="eastAsia"/>
        </w:rPr>
        <w:t>мембрану</w:t>
      </w:r>
      <w:r>
        <w:t></w:t>
      </w:r>
      <w:r>
        <w:rPr>
          <w:rFonts w:hint="eastAsia"/>
        </w:rPr>
        <w:t>нервових</w:t>
      </w:r>
      <w:r>
        <w:t></w:t>
      </w:r>
      <w:r>
        <w:rPr>
          <w:rFonts w:hint="eastAsia"/>
        </w:rPr>
        <w:t>терміналей</w:t>
      </w:r>
      <w:r>
        <w:t></w:t>
      </w:r>
      <w:r>
        <w:t></w:t>
      </w:r>
      <w:r>
        <w:rPr>
          <w:rFonts w:hint="eastAsia"/>
        </w:rPr>
        <w:t>проведено</w:t>
      </w:r>
      <w:r>
        <w:t></w:t>
      </w:r>
      <w:r>
        <w:rPr>
          <w:rFonts w:hint="eastAsia"/>
        </w:rPr>
        <w:t>диференціацію</w:t>
      </w:r>
      <w:r>
        <w:t></w:t>
      </w:r>
      <w:r>
        <w:rPr>
          <w:rFonts w:hint="eastAsia"/>
        </w:rPr>
        <w:t>пресинаптичних</w:t>
      </w:r>
    </w:p>
    <w:p w:rsidR="00571796" w:rsidRDefault="00571796" w:rsidP="00571796">
      <w:r>
        <w:rPr>
          <w:rFonts w:hint="eastAsia"/>
        </w:rPr>
        <w:t>процесів</w:t>
      </w:r>
      <w:r>
        <w:t></w:t>
      </w:r>
      <w:r>
        <w:rPr>
          <w:rFonts w:hint="eastAsia"/>
        </w:rPr>
        <w:t>та</w:t>
      </w:r>
      <w:r>
        <w:t></w:t>
      </w:r>
      <w:r>
        <w:rPr>
          <w:rFonts w:hint="eastAsia"/>
        </w:rPr>
        <w:t>виявлено</w:t>
      </w:r>
      <w:r>
        <w:t></w:t>
      </w:r>
      <w:r>
        <w:rPr>
          <w:rFonts w:hint="eastAsia"/>
        </w:rPr>
        <w:t>їх</w:t>
      </w:r>
      <w:r>
        <w:t></w:t>
      </w:r>
      <w:r>
        <w:rPr>
          <w:rFonts w:hint="eastAsia"/>
        </w:rPr>
        <w:t>подвійність</w:t>
      </w:r>
      <w:r>
        <w:t></w:t>
      </w:r>
    </w:p>
    <w:p w:rsidR="00571796" w:rsidRDefault="00571796" w:rsidP="00571796">
      <w:r>
        <w:t></w:t>
      </w:r>
      <w:r>
        <w:t></w:t>
      </w:r>
      <w:r>
        <w:t></w:t>
      </w:r>
      <w:r>
        <w:rPr>
          <w:rFonts w:hint="eastAsia"/>
        </w:rPr>
        <w:t>Кадмій</w:t>
      </w:r>
      <w:r>
        <w:t></w:t>
      </w:r>
      <w:r>
        <w:rPr>
          <w:rFonts w:hint="eastAsia"/>
        </w:rPr>
        <w:t>та</w:t>
      </w:r>
      <w:r>
        <w:t></w:t>
      </w:r>
      <w:r>
        <w:rPr>
          <w:rFonts w:hint="eastAsia"/>
        </w:rPr>
        <w:t>свинець</w:t>
      </w:r>
      <w:r>
        <w:t></w:t>
      </w:r>
      <w:r>
        <w:rPr>
          <w:rFonts w:hint="eastAsia"/>
        </w:rPr>
        <w:t>знижують</w:t>
      </w:r>
      <w:r>
        <w:t></w:t>
      </w:r>
      <w:r>
        <w:t></w:t>
      </w:r>
      <w:r>
        <w:rPr>
          <w:rFonts w:hint="eastAsia"/>
        </w:rPr>
        <w:t>проте</w:t>
      </w:r>
      <w:r>
        <w:t></w:t>
      </w:r>
      <w:r>
        <w:rPr>
          <w:rFonts w:hint="eastAsia"/>
        </w:rPr>
        <w:t>марганець</w:t>
      </w:r>
      <w:r>
        <w:t></w:t>
      </w:r>
      <w:r>
        <w:rPr>
          <w:rFonts w:hint="eastAsia"/>
        </w:rPr>
        <w:t>не</w:t>
      </w:r>
      <w:r>
        <w:t></w:t>
      </w:r>
      <w:r>
        <w:rPr>
          <w:rFonts w:hint="eastAsia"/>
        </w:rPr>
        <w:t>впливає</w:t>
      </w:r>
      <w:r>
        <w:t></w:t>
      </w:r>
      <w:r>
        <w:rPr>
          <w:rFonts w:hint="eastAsia"/>
        </w:rPr>
        <w:t>на</w:t>
      </w:r>
      <w:r>
        <w:t></w:t>
      </w:r>
      <w:r>
        <w:rPr>
          <w:rFonts w:hint="eastAsia"/>
        </w:rPr>
        <w:t>накопичення</w:t>
      </w:r>
    </w:p>
    <w:p w:rsidR="00571796" w:rsidRDefault="00571796" w:rsidP="00571796">
      <w:r>
        <w:rPr>
          <w:rFonts w:hint="eastAsia"/>
        </w:rPr>
        <w:t>глутамату</w:t>
      </w:r>
      <w:r>
        <w:t></w:t>
      </w:r>
      <w:r>
        <w:rPr>
          <w:rFonts w:hint="eastAsia"/>
        </w:rPr>
        <w:t>нервовими</w:t>
      </w:r>
      <w:r>
        <w:t></w:t>
      </w:r>
      <w:r>
        <w:rPr>
          <w:rFonts w:hint="eastAsia"/>
        </w:rPr>
        <w:t>терміналями</w:t>
      </w:r>
      <w:r>
        <w:t></w:t>
      </w:r>
      <w:r>
        <w:rPr>
          <w:rFonts w:hint="eastAsia"/>
        </w:rPr>
        <w:t>та</w:t>
      </w:r>
      <w:r>
        <w:t></w:t>
      </w:r>
      <w:r>
        <w:rPr>
          <w:rFonts w:hint="eastAsia"/>
        </w:rPr>
        <w:t>синаптичними</w:t>
      </w:r>
      <w:r>
        <w:t></w:t>
      </w:r>
      <w:r>
        <w:rPr>
          <w:rFonts w:hint="eastAsia"/>
        </w:rPr>
        <w:t>везикулами</w:t>
      </w:r>
      <w:r>
        <w:t></w:t>
      </w:r>
      <w:r>
        <w:rPr>
          <w:rFonts w:hint="eastAsia"/>
        </w:rPr>
        <w:t>у</w:t>
      </w:r>
    </w:p>
    <w:p w:rsidR="00571796" w:rsidRDefault="00571796" w:rsidP="00571796">
      <w:r>
        <w:rPr>
          <w:rFonts w:hint="eastAsia"/>
        </w:rPr>
        <w:t>дигітонінермеабілізованих</w:t>
      </w:r>
      <w:r>
        <w:t></w:t>
      </w:r>
      <w:r>
        <w:rPr>
          <w:rFonts w:hint="eastAsia"/>
        </w:rPr>
        <w:t>нервових</w:t>
      </w:r>
      <w:r>
        <w:t></w:t>
      </w:r>
      <w:r>
        <w:rPr>
          <w:rFonts w:hint="eastAsia"/>
        </w:rPr>
        <w:t>терміналях</w:t>
      </w:r>
      <w:r>
        <w:t></w:t>
      </w:r>
      <w:r>
        <w:t></w:t>
      </w:r>
      <w:r>
        <w:rPr>
          <w:rFonts w:hint="eastAsia"/>
        </w:rPr>
        <w:t>а</w:t>
      </w:r>
      <w:r>
        <w:t></w:t>
      </w:r>
      <w:r>
        <w:rPr>
          <w:rFonts w:hint="eastAsia"/>
        </w:rPr>
        <w:t>також</w:t>
      </w:r>
      <w:r>
        <w:t></w:t>
      </w:r>
      <w:r>
        <w:rPr>
          <w:rFonts w:hint="eastAsia"/>
        </w:rPr>
        <w:t>на</w:t>
      </w:r>
      <w:r>
        <w:t></w:t>
      </w:r>
      <w:r>
        <w:rPr>
          <w:rFonts w:hint="eastAsia"/>
        </w:rPr>
        <w:t>протонний</w:t>
      </w:r>
      <w:r>
        <w:t></w:t>
      </w:r>
      <w:r>
        <w:rPr>
          <w:rFonts w:hint="eastAsia"/>
        </w:rPr>
        <w:t>градієнт</w:t>
      </w:r>
    </w:p>
    <w:p w:rsidR="00571796" w:rsidRDefault="00571796" w:rsidP="00571796">
      <w:r>
        <w:rPr>
          <w:rFonts w:hint="eastAsia"/>
        </w:rPr>
        <w:t>ізольованих</w:t>
      </w:r>
      <w:r>
        <w:t></w:t>
      </w:r>
      <w:r>
        <w:rPr>
          <w:rFonts w:hint="eastAsia"/>
        </w:rPr>
        <w:t>синаптичних</w:t>
      </w:r>
      <w:r>
        <w:t></w:t>
      </w:r>
      <w:r>
        <w:rPr>
          <w:rFonts w:hint="eastAsia"/>
        </w:rPr>
        <w:t>везикул</w:t>
      </w:r>
      <w:r>
        <w:t></w:t>
      </w:r>
    </w:p>
    <w:p w:rsidR="00571796" w:rsidRDefault="00571796" w:rsidP="00571796">
      <w:r>
        <w:t></w:t>
      </w:r>
      <w:r>
        <w:t></w:t>
      </w:r>
      <w:r>
        <w:t></w:t>
      </w:r>
      <w:r>
        <w:rPr>
          <w:rFonts w:hint="eastAsia"/>
        </w:rPr>
        <w:t>Протеїновий</w:t>
      </w:r>
      <w:r>
        <w:t></w:t>
      </w:r>
      <w:r>
        <w:rPr>
          <w:rFonts w:hint="eastAsia"/>
        </w:rPr>
        <w:t>комплекс</w:t>
      </w:r>
      <w:r>
        <w:t></w:t>
      </w:r>
      <w:r>
        <w:rPr>
          <w:rFonts w:hint="eastAsia"/>
        </w:rPr>
        <w:t>феритин</w:t>
      </w:r>
      <w:r>
        <w:t></w:t>
      </w:r>
      <w:r>
        <w:rPr>
          <w:rFonts w:hint="eastAsia"/>
        </w:rPr>
        <w:t>збільшує</w:t>
      </w:r>
      <w:r>
        <w:t></w:t>
      </w:r>
      <w:r>
        <w:rPr>
          <w:rFonts w:hint="eastAsia"/>
        </w:rPr>
        <w:t>позаклітинний</w:t>
      </w:r>
      <w:r>
        <w:t></w:t>
      </w:r>
      <w:r>
        <w:rPr>
          <w:rFonts w:hint="eastAsia"/>
        </w:rPr>
        <w:t>рівень</w:t>
      </w:r>
      <w:r>
        <w:t></w:t>
      </w:r>
      <w:r>
        <w:t></w:t>
      </w:r>
      <w:r>
        <w:t></w:t>
      </w:r>
    </w:p>
    <w:p w:rsidR="00571796" w:rsidRDefault="00571796" w:rsidP="00571796">
      <w:r>
        <w:t></w:t>
      </w:r>
    </w:p>
    <w:p w:rsidR="00571796" w:rsidRDefault="00571796" w:rsidP="00571796">
      <w:r>
        <w:t></w:t>
      </w:r>
      <w:r>
        <w:t></w:t>
      </w:r>
      <w:r>
        <w:t></w:t>
      </w:r>
      <w:r>
        <w:t></w:t>
      </w:r>
      <w:r>
        <w:rPr>
          <w:rFonts w:hint="eastAsia"/>
        </w:rPr>
        <w:t>глутамату</w:t>
      </w:r>
      <w:r>
        <w:t></w:t>
      </w:r>
      <w:r>
        <w:rPr>
          <w:rFonts w:hint="eastAsia"/>
        </w:rPr>
        <w:t>в</w:t>
      </w:r>
      <w:r>
        <w:t></w:t>
      </w:r>
      <w:r>
        <w:rPr>
          <w:rFonts w:hint="eastAsia"/>
        </w:rPr>
        <w:t>нервових</w:t>
      </w:r>
      <w:r>
        <w:t></w:t>
      </w:r>
      <w:r>
        <w:rPr>
          <w:rFonts w:hint="eastAsia"/>
        </w:rPr>
        <w:t>терміналях</w:t>
      </w:r>
      <w:r>
        <w:t></w:t>
      </w:r>
      <w:r>
        <w:t></w:t>
      </w:r>
      <w:r>
        <w:rPr>
          <w:rFonts w:hint="eastAsia"/>
        </w:rPr>
        <w:t>що</w:t>
      </w:r>
      <w:r>
        <w:t></w:t>
      </w:r>
      <w:r>
        <w:rPr>
          <w:rFonts w:hint="eastAsia"/>
        </w:rPr>
        <w:t>зумовлено</w:t>
      </w:r>
      <w:r>
        <w:t></w:t>
      </w:r>
      <w:r>
        <w:rPr>
          <w:rFonts w:hint="eastAsia"/>
        </w:rPr>
        <w:t>зниженням</w:t>
      </w:r>
    </w:p>
    <w:p w:rsidR="00571796" w:rsidRDefault="00571796" w:rsidP="00571796">
      <w:r>
        <w:rPr>
          <w:rFonts w:hint="eastAsia"/>
        </w:rPr>
        <w:t>транспортерзалежного</w:t>
      </w:r>
      <w:r>
        <w:t></w:t>
      </w:r>
      <w:r>
        <w:rPr>
          <w:rFonts w:hint="eastAsia"/>
        </w:rPr>
        <w:t>накопичення</w:t>
      </w:r>
      <w:r>
        <w:t></w:t>
      </w:r>
      <w:r>
        <w:rPr>
          <w:rFonts w:hint="eastAsia"/>
        </w:rPr>
        <w:t>нейромедіатору</w:t>
      </w:r>
      <w:r>
        <w:t></w:t>
      </w:r>
      <w:r>
        <w:t></w:t>
      </w:r>
      <w:r>
        <w:rPr>
          <w:rFonts w:hint="eastAsia"/>
        </w:rPr>
        <w:t>Застосування</w:t>
      </w:r>
      <w:r>
        <w:t></w:t>
      </w:r>
      <w:r>
        <w:rPr>
          <w:rFonts w:hint="eastAsia"/>
        </w:rPr>
        <w:t>інгібіторів</w:t>
      </w:r>
    </w:p>
    <w:p w:rsidR="00571796" w:rsidRDefault="00571796" w:rsidP="00571796">
      <w:r>
        <w:rPr>
          <w:rFonts w:hint="eastAsia"/>
        </w:rPr>
        <w:t>глутаматних</w:t>
      </w:r>
      <w:r>
        <w:t></w:t>
      </w:r>
      <w:r>
        <w:rPr>
          <w:rFonts w:hint="eastAsia"/>
        </w:rPr>
        <w:t>транспортерів</w:t>
      </w:r>
      <w:r>
        <w:t></w:t>
      </w:r>
      <w:r>
        <w:t></w:t>
      </w:r>
      <w:r>
        <w:t></w:t>
      </w:r>
      <w:r>
        <w:rPr>
          <w:rFonts w:hint="eastAsia"/>
        </w:rPr>
        <w:t>–</w:t>
      </w:r>
      <w:r>
        <w:t></w:t>
      </w:r>
      <w:r>
        <w:t></w:t>
      </w:r>
      <w:r>
        <w:t></w:t>
      </w:r>
      <w:r>
        <w:t></w:t>
      </w:r>
      <w:r>
        <w:t></w:t>
      </w:r>
      <w:r>
        <w:rPr>
          <w:rFonts w:hint="eastAsia"/>
        </w:rPr>
        <w:t>і</w:t>
      </w:r>
      <w:r>
        <w:t></w:t>
      </w:r>
      <w:r>
        <w:t></w:t>
      </w:r>
      <w:r>
        <w:t></w:t>
      </w:r>
      <w:r>
        <w:t></w:t>
      </w:r>
      <w:r>
        <w:t></w:t>
      </w:r>
      <w:r>
        <w:rPr>
          <w:rFonts w:hint="eastAsia"/>
        </w:rPr>
        <w:t>не</w:t>
      </w:r>
      <w:r>
        <w:t></w:t>
      </w:r>
      <w:r>
        <w:rPr>
          <w:rFonts w:hint="eastAsia"/>
        </w:rPr>
        <w:t>перешкоджає</w:t>
      </w:r>
      <w:r>
        <w:t></w:t>
      </w:r>
      <w:r>
        <w:rPr>
          <w:rFonts w:hint="eastAsia"/>
        </w:rPr>
        <w:t>здатності</w:t>
      </w:r>
    </w:p>
    <w:p w:rsidR="00571796" w:rsidRDefault="00571796" w:rsidP="00571796">
      <w:r>
        <w:rPr>
          <w:rFonts w:hint="eastAsia"/>
        </w:rPr>
        <w:t>феритину</w:t>
      </w:r>
      <w:r>
        <w:t></w:t>
      </w:r>
      <w:r>
        <w:rPr>
          <w:rFonts w:hint="eastAsia"/>
        </w:rPr>
        <w:t>гальмувати</w:t>
      </w:r>
      <w:r>
        <w:t></w:t>
      </w:r>
      <w:r>
        <w:rPr>
          <w:rFonts w:hint="eastAsia"/>
        </w:rPr>
        <w:t>накопичення</w:t>
      </w:r>
      <w:r>
        <w:t></w:t>
      </w:r>
      <w:r>
        <w:rPr>
          <w:rFonts w:hint="eastAsia"/>
        </w:rPr>
        <w:t>глутамату</w:t>
      </w:r>
      <w:r>
        <w:t></w:t>
      </w:r>
      <w:r>
        <w:rPr>
          <w:rFonts w:hint="eastAsia"/>
        </w:rPr>
        <w:t>нервовими</w:t>
      </w:r>
      <w:r>
        <w:t></w:t>
      </w:r>
      <w:r>
        <w:rPr>
          <w:rFonts w:hint="eastAsia"/>
        </w:rPr>
        <w:t>терміналями</w:t>
      </w:r>
      <w:r>
        <w:t></w:t>
      </w:r>
    </w:p>
    <w:p w:rsidR="00571796" w:rsidRDefault="00571796" w:rsidP="00571796">
      <w:r>
        <w:t></w:t>
      </w:r>
      <w:r>
        <w:t></w:t>
      </w:r>
      <w:r>
        <w:t></w:t>
      </w:r>
      <w:r>
        <w:rPr>
          <w:rFonts w:hint="eastAsia"/>
        </w:rPr>
        <w:t>Феритин</w:t>
      </w:r>
      <w:r>
        <w:t></w:t>
      </w:r>
      <w:r>
        <w:rPr>
          <w:rFonts w:hint="eastAsia"/>
        </w:rPr>
        <w:t>знижує</w:t>
      </w:r>
      <w:r>
        <w:t></w:t>
      </w:r>
      <w:r>
        <w:rPr>
          <w:rFonts w:hint="eastAsia"/>
        </w:rPr>
        <w:t>ацидифікацію</w:t>
      </w:r>
      <w:r>
        <w:t></w:t>
      </w:r>
      <w:r>
        <w:rPr>
          <w:rFonts w:hint="eastAsia"/>
        </w:rPr>
        <w:t>синаптичних</w:t>
      </w:r>
      <w:r>
        <w:t></w:t>
      </w:r>
      <w:r>
        <w:rPr>
          <w:rFonts w:hint="eastAsia"/>
        </w:rPr>
        <w:t>везикул</w:t>
      </w:r>
      <w:r>
        <w:t></w:t>
      </w:r>
      <w:r>
        <w:rPr>
          <w:rFonts w:hint="eastAsia"/>
        </w:rPr>
        <w:t>і</w:t>
      </w:r>
      <w:r>
        <w:t></w:t>
      </w:r>
      <w:r>
        <w:rPr>
          <w:rFonts w:hint="eastAsia"/>
        </w:rPr>
        <w:t>тонічне</w:t>
      </w:r>
      <w:r>
        <w:t></w:t>
      </w:r>
      <w:r>
        <w:rPr>
          <w:rFonts w:hint="eastAsia"/>
        </w:rPr>
        <w:t>вивільнення</w:t>
      </w:r>
    </w:p>
    <w:p w:rsidR="00571796" w:rsidRDefault="00571796" w:rsidP="00571796">
      <w:r>
        <w:t></w:t>
      </w:r>
      <w:r>
        <w:t></w:t>
      </w:r>
      <w:r>
        <w:t></w:t>
      </w:r>
    </w:p>
    <w:p w:rsidR="00571796" w:rsidRDefault="00571796" w:rsidP="00571796">
      <w:r>
        <w:t></w:t>
      </w:r>
      <w:r>
        <w:t></w:t>
      </w:r>
      <w:r>
        <w:t></w:t>
      </w:r>
      <w:r>
        <w:t></w:t>
      </w:r>
      <w:r>
        <w:rPr>
          <w:rFonts w:hint="eastAsia"/>
        </w:rPr>
        <w:t>глутамату</w:t>
      </w:r>
      <w:r>
        <w:t></w:t>
      </w:r>
      <w:r>
        <w:rPr>
          <w:rFonts w:hint="eastAsia"/>
        </w:rPr>
        <w:t>із</w:t>
      </w:r>
      <w:r>
        <w:t></w:t>
      </w:r>
      <w:r>
        <w:rPr>
          <w:rFonts w:hint="eastAsia"/>
        </w:rPr>
        <w:t>нервових</w:t>
      </w:r>
      <w:r>
        <w:t></w:t>
      </w:r>
      <w:r>
        <w:rPr>
          <w:rFonts w:hint="eastAsia"/>
        </w:rPr>
        <w:t>терміналей</w:t>
      </w:r>
      <w:r>
        <w:t></w:t>
      </w:r>
    </w:p>
    <w:p w:rsidR="00571796" w:rsidRDefault="00571796" w:rsidP="00571796">
      <w:r>
        <w:t></w:t>
      </w:r>
      <w:r>
        <w:t></w:t>
      </w:r>
      <w:r>
        <w:t></w:t>
      </w:r>
      <w:r>
        <w:rPr>
          <w:rFonts w:hint="eastAsia"/>
        </w:rPr>
        <w:t>З</w:t>
      </w:r>
      <w:r>
        <w:t></w:t>
      </w:r>
      <w:r>
        <w:rPr>
          <w:rFonts w:hint="eastAsia"/>
        </w:rPr>
        <w:t>використанням</w:t>
      </w:r>
      <w:r>
        <w:t></w:t>
      </w:r>
      <w:r>
        <w:rPr>
          <w:rFonts w:hint="eastAsia"/>
        </w:rPr>
        <w:t>апоферитину</w:t>
      </w:r>
      <w:r>
        <w:t></w:t>
      </w:r>
      <w:r>
        <w:t></w:t>
      </w:r>
      <w:r>
        <w:rPr>
          <w:rFonts w:hint="eastAsia"/>
        </w:rPr>
        <w:t>білкової</w:t>
      </w:r>
      <w:r>
        <w:t></w:t>
      </w:r>
      <w:r>
        <w:rPr>
          <w:rFonts w:hint="eastAsia"/>
        </w:rPr>
        <w:t>капсули</w:t>
      </w:r>
      <w:r>
        <w:t></w:t>
      </w:r>
      <w:r>
        <w:t></w:t>
      </w:r>
      <w:r>
        <w:rPr>
          <w:rFonts w:hint="eastAsia"/>
        </w:rPr>
        <w:t>позбавленої</w:t>
      </w:r>
      <w:r>
        <w:t></w:t>
      </w:r>
      <w:r>
        <w:rPr>
          <w:rFonts w:hint="eastAsia"/>
        </w:rPr>
        <w:t>магнітної</w:t>
      </w:r>
    </w:p>
    <w:p w:rsidR="00571796" w:rsidRDefault="00571796" w:rsidP="00571796">
      <w:r>
        <w:rPr>
          <w:rFonts w:hint="eastAsia"/>
        </w:rPr>
        <w:t>наночастинки</w:t>
      </w:r>
      <w:r>
        <w:t></w:t>
      </w:r>
      <w:r>
        <w:t></w:t>
      </w:r>
      <w:r>
        <w:rPr>
          <w:rFonts w:hint="eastAsia"/>
        </w:rPr>
        <w:t>встановлено</w:t>
      </w:r>
      <w:r>
        <w:t></w:t>
      </w:r>
      <w:r>
        <w:rPr>
          <w:rFonts w:hint="eastAsia"/>
        </w:rPr>
        <w:t>специфічні</w:t>
      </w:r>
      <w:r>
        <w:t></w:t>
      </w:r>
      <w:r>
        <w:rPr>
          <w:rFonts w:hint="eastAsia"/>
        </w:rPr>
        <w:t>ефекти</w:t>
      </w:r>
      <w:r>
        <w:t></w:t>
      </w:r>
      <w:r>
        <w:rPr>
          <w:rFonts w:hint="eastAsia"/>
        </w:rPr>
        <w:t>білкової</w:t>
      </w:r>
      <w:r>
        <w:t></w:t>
      </w:r>
      <w:r>
        <w:rPr>
          <w:rFonts w:hint="eastAsia"/>
        </w:rPr>
        <w:t>складової</w:t>
      </w:r>
      <w:r>
        <w:t></w:t>
      </w:r>
      <w:r>
        <w:rPr>
          <w:rFonts w:hint="eastAsia"/>
        </w:rPr>
        <w:t>молекули</w:t>
      </w:r>
    </w:p>
    <w:p w:rsidR="00571796" w:rsidRDefault="00571796" w:rsidP="00571796">
      <w:r>
        <w:t></w:t>
      </w:r>
      <w:r>
        <w:t></w:t>
      </w:r>
      <w:r>
        <w:t></w:t>
      </w:r>
    </w:p>
    <w:p w:rsidR="00571796" w:rsidRDefault="00571796" w:rsidP="00571796">
      <w:r>
        <w:rPr>
          <w:rFonts w:hint="eastAsia"/>
        </w:rPr>
        <w:t>феритину</w:t>
      </w:r>
      <w:r>
        <w:t></w:t>
      </w:r>
      <w:r>
        <w:t></w:t>
      </w:r>
      <w:r>
        <w:rPr>
          <w:rFonts w:hint="eastAsia"/>
        </w:rPr>
        <w:t>а</w:t>
      </w:r>
      <w:r>
        <w:t></w:t>
      </w:r>
      <w:r>
        <w:rPr>
          <w:rFonts w:hint="eastAsia"/>
        </w:rPr>
        <w:t>саме</w:t>
      </w:r>
      <w:r>
        <w:t></w:t>
      </w:r>
      <w:r>
        <w:t></w:t>
      </w:r>
      <w:r>
        <w:rPr>
          <w:rFonts w:hint="eastAsia"/>
        </w:rPr>
        <w:t>апоферитин</w:t>
      </w:r>
      <w:r>
        <w:t></w:t>
      </w:r>
      <w:r>
        <w:t></w:t>
      </w:r>
      <w:r>
        <w:rPr>
          <w:rFonts w:hint="eastAsia"/>
        </w:rPr>
        <w:t>подібно</w:t>
      </w:r>
      <w:r>
        <w:t></w:t>
      </w:r>
      <w:r>
        <w:rPr>
          <w:rFonts w:hint="eastAsia"/>
        </w:rPr>
        <w:t>до</w:t>
      </w:r>
      <w:r>
        <w:t></w:t>
      </w:r>
      <w:r>
        <w:rPr>
          <w:rFonts w:hint="eastAsia"/>
        </w:rPr>
        <w:t>феритину</w:t>
      </w:r>
      <w:r>
        <w:t></w:t>
      </w:r>
      <w:r>
        <w:t></w:t>
      </w:r>
      <w:r>
        <w:rPr>
          <w:rFonts w:hint="eastAsia"/>
        </w:rPr>
        <w:t>здатен</w:t>
      </w:r>
      <w:r>
        <w:t></w:t>
      </w:r>
      <w:r>
        <w:rPr>
          <w:rFonts w:hint="eastAsia"/>
        </w:rPr>
        <w:t>збільшувати</w:t>
      </w:r>
    </w:p>
    <w:p w:rsidR="00571796" w:rsidRDefault="00571796" w:rsidP="00571796">
      <w:r>
        <w:rPr>
          <w:rFonts w:hint="eastAsia"/>
        </w:rPr>
        <w:t>позаклітинний</w:t>
      </w:r>
      <w:r>
        <w:t></w:t>
      </w:r>
      <w:r>
        <w:rPr>
          <w:rFonts w:hint="eastAsia"/>
        </w:rPr>
        <w:t>рівень</w:t>
      </w:r>
      <w:r>
        <w:t></w:t>
      </w:r>
      <w:r>
        <w:t></w:t>
      </w:r>
      <w:r>
        <w:t></w:t>
      </w:r>
      <w:r>
        <w:t></w:t>
      </w:r>
    </w:p>
    <w:p w:rsidR="00571796" w:rsidRDefault="00571796" w:rsidP="00571796">
      <w:r>
        <w:t></w:t>
      </w:r>
      <w:r>
        <w:t></w:t>
      </w:r>
      <w:r>
        <w:t></w:t>
      </w:r>
      <w:r>
        <w:t></w:t>
      </w:r>
      <w:r>
        <w:rPr>
          <w:rFonts w:hint="eastAsia"/>
        </w:rPr>
        <w:t>глутамату</w:t>
      </w:r>
      <w:r>
        <w:t></w:t>
      </w:r>
      <w:r>
        <w:rPr>
          <w:rFonts w:hint="eastAsia"/>
        </w:rPr>
        <w:t>і</w:t>
      </w:r>
      <w:r>
        <w:t></w:t>
      </w:r>
      <w:r>
        <w:rPr>
          <w:rFonts w:hint="eastAsia"/>
        </w:rPr>
        <w:t>зменшувати</w:t>
      </w:r>
      <w:r>
        <w:t></w:t>
      </w:r>
      <w:r>
        <w:rPr>
          <w:rFonts w:hint="eastAsia"/>
        </w:rPr>
        <w:t>транспортерзалежне</w:t>
      </w:r>
    </w:p>
    <w:p w:rsidR="00571796" w:rsidRDefault="00571796" w:rsidP="00571796">
      <w:r>
        <w:rPr>
          <w:rFonts w:hint="eastAsia"/>
        </w:rPr>
        <w:t>накопичення</w:t>
      </w:r>
      <w:r>
        <w:t></w:t>
      </w:r>
      <w:r>
        <w:t></w:t>
      </w:r>
      <w:r>
        <w:t></w:t>
      </w:r>
      <w:r>
        <w:t></w:t>
      </w:r>
    </w:p>
    <w:p w:rsidR="00571796" w:rsidRDefault="00571796" w:rsidP="00571796">
      <w:r>
        <w:t></w:t>
      </w:r>
      <w:r>
        <w:t></w:t>
      </w:r>
      <w:r>
        <w:t></w:t>
      </w:r>
      <w:r>
        <w:t></w:t>
      </w:r>
      <w:r>
        <w:rPr>
          <w:rFonts w:hint="eastAsia"/>
        </w:rPr>
        <w:t>глутамату</w:t>
      </w:r>
      <w:r>
        <w:t></w:t>
      </w:r>
      <w:r>
        <w:rPr>
          <w:rFonts w:hint="eastAsia"/>
        </w:rPr>
        <w:t>нервовими</w:t>
      </w:r>
      <w:r>
        <w:t></w:t>
      </w:r>
      <w:r>
        <w:rPr>
          <w:rFonts w:hint="eastAsia"/>
        </w:rPr>
        <w:t>терміналями</w:t>
      </w:r>
      <w:r>
        <w:t></w:t>
      </w:r>
    </w:p>
    <w:p w:rsidR="00571796" w:rsidRDefault="00571796" w:rsidP="00571796">
      <w:r>
        <w:t></w:t>
      </w:r>
      <w:r>
        <w:t></w:t>
      </w:r>
      <w:r>
        <w:t></w:t>
      </w:r>
      <w:r>
        <w:rPr>
          <w:rFonts w:hint="eastAsia"/>
        </w:rPr>
        <w:t>Доведено</w:t>
      </w:r>
      <w:r>
        <w:t></w:t>
      </w:r>
      <w:r>
        <w:rPr>
          <w:rFonts w:hint="eastAsia"/>
        </w:rPr>
        <w:t>відсутність</w:t>
      </w:r>
      <w:r>
        <w:t></w:t>
      </w:r>
      <w:r>
        <w:rPr>
          <w:rFonts w:hint="eastAsia"/>
        </w:rPr>
        <w:t>впливу</w:t>
      </w:r>
      <w:r>
        <w:t></w:t>
      </w:r>
      <w:r>
        <w:rPr>
          <w:rFonts w:hint="eastAsia"/>
        </w:rPr>
        <w:t>наночастинок</w:t>
      </w:r>
      <w:r>
        <w:t></w:t>
      </w:r>
      <w:r>
        <w:t></w:t>
      </w:r>
      <w:r>
        <w:t></w:t>
      </w:r>
      <w:r>
        <w:t></w:t>
      </w:r>
      <w:r>
        <w:t></w:t>
      </w:r>
      <w:r>
        <w:t></w:t>
      </w:r>
      <w:r>
        <w:t></w:t>
      </w:r>
      <w:r>
        <w:rPr>
          <w:rFonts w:hint="eastAsia"/>
        </w:rPr>
        <w:t>без</w:t>
      </w:r>
      <w:r>
        <w:t></w:t>
      </w:r>
      <w:r>
        <w:rPr>
          <w:rFonts w:hint="eastAsia"/>
        </w:rPr>
        <w:t>покриття</w:t>
      </w:r>
      <w:r>
        <w:t></w:t>
      </w:r>
      <w:r>
        <w:rPr>
          <w:rFonts w:hint="eastAsia"/>
        </w:rPr>
        <w:t>та</w:t>
      </w:r>
      <w:r>
        <w:t></w:t>
      </w:r>
      <w:r>
        <w:rPr>
          <w:rFonts w:hint="eastAsia"/>
        </w:rPr>
        <w:t>покритих</w:t>
      </w:r>
    </w:p>
    <w:p w:rsidR="00571796" w:rsidRDefault="00571796" w:rsidP="00571796">
      <w:r>
        <w:rPr>
          <w:rFonts w:hint="eastAsia"/>
        </w:rPr>
        <w:t>певними</w:t>
      </w:r>
      <w:r>
        <w:t></w:t>
      </w:r>
      <w:r>
        <w:rPr>
          <w:rFonts w:hint="eastAsia"/>
        </w:rPr>
        <w:t>полімерами</w:t>
      </w:r>
      <w:r>
        <w:t></w:t>
      </w:r>
      <w:r>
        <w:rPr>
          <w:rFonts w:hint="eastAsia"/>
        </w:rPr>
        <w:t>на</w:t>
      </w:r>
      <w:r>
        <w:t></w:t>
      </w:r>
      <w:r>
        <w:rPr>
          <w:rFonts w:hint="eastAsia"/>
        </w:rPr>
        <w:t>мембранний</w:t>
      </w:r>
      <w:r>
        <w:t></w:t>
      </w:r>
      <w:r>
        <w:rPr>
          <w:rFonts w:hint="eastAsia"/>
        </w:rPr>
        <w:t>потенціал</w:t>
      </w:r>
      <w:r>
        <w:t></w:t>
      </w:r>
      <w:r>
        <w:t></w:t>
      </w:r>
      <w:r>
        <w:rPr>
          <w:rFonts w:hint="eastAsia"/>
        </w:rPr>
        <w:t>протонний</w:t>
      </w:r>
      <w:r>
        <w:t></w:t>
      </w:r>
      <w:r>
        <w:rPr>
          <w:rFonts w:hint="eastAsia"/>
        </w:rPr>
        <w:t>градієнт</w:t>
      </w:r>
    </w:p>
    <w:p w:rsidR="00571796" w:rsidRDefault="00571796" w:rsidP="00571796">
      <w:r>
        <w:rPr>
          <w:rFonts w:hint="eastAsia"/>
        </w:rPr>
        <w:t>синаптичних</w:t>
      </w:r>
      <w:r>
        <w:t></w:t>
      </w:r>
      <w:r>
        <w:rPr>
          <w:rFonts w:hint="eastAsia"/>
        </w:rPr>
        <w:t>везикул</w:t>
      </w:r>
      <w:r>
        <w:t></w:t>
      </w:r>
      <w:r>
        <w:t></w:t>
      </w:r>
      <w:r>
        <w:rPr>
          <w:rFonts w:hint="eastAsia"/>
        </w:rPr>
        <w:t>початкову</w:t>
      </w:r>
      <w:r>
        <w:t></w:t>
      </w:r>
      <w:r>
        <w:rPr>
          <w:rFonts w:hint="eastAsia"/>
        </w:rPr>
        <w:t>швидкість</w:t>
      </w:r>
      <w:r>
        <w:t></w:t>
      </w:r>
      <w:r>
        <w:rPr>
          <w:rFonts w:hint="eastAsia"/>
        </w:rPr>
        <w:t>накопичення</w:t>
      </w:r>
      <w:r>
        <w:t></w:t>
      </w:r>
      <w:r>
        <w:t></w:t>
      </w:r>
      <w:r>
        <w:t></w:t>
      </w:r>
      <w:r>
        <w:t></w:t>
      </w:r>
    </w:p>
    <w:p w:rsidR="00571796" w:rsidRDefault="00571796" w:rsidP="00571796">
      <w:r>
        <w:t></w:t>
      </w:r>
      <w:r>
        <w:t></w:t>
      </w:r>
      <w:r>
        <w:t></w:t>
      </w:r>
      <w:r>
        <w:t></w:t>
      </w:r>
      <w:r>
        <w:rPr>
          <w:rFonts w:hint="eastAsia"/>
        </w:rPr>
        <w:t>глутамату</w:t>
      </w:r>
      <w:r>
        <w:t></w:t>
      </w:r>
      <w:r>
        <w:rPr>
          <w:rFonts w:hint="eastAsia"/>
        </w:rPr>
        <w:t>і</w:t>
      </w:r>
    </w:p>
    <w:p w:rsidR="00571796" w:rsidRDefault="00571796" w:rsidP="00571796">
      <w:r>
        <w:rPr>
          <w:rFonts w:hint="eastAsia"/>
        </w:rPr>
        <w:t>позаклітинний</w:t>
      </w:r>
      <w:r>
        <w:t></w:t>
      </w:r>
      <w:r>
        <w:rPr>
          <w:rFonts w:hint="eastAsia"/>
        </w:rPr>
        <w:t>рівень</w:t>
      </w:r>
      <w:r>
        <w:t></w:t>
      </w:r>
      <w:r>
        <w:rPr>
          <w:rFonts w:hint="eastAsia"/>
        </w:rPr>
        <w:t>глутамату</w:t>
      </w:r>
      <w:r>
        <w:t></w:t>
      </w:r>
      <w:r>
        <w:rPr>
          <w:rFonts w:hint="eastAsia"/>
        </w:rPr>
        <w:t>в</w:t>
      </w:r>
      <w:r>
        <w:t></w:t>
      </w:r>
      <w:r>
        <w:rPr>
          <w:rFonts w:hint="eastAsia"/>
        </w:rPr>
        <w:t>нервових</w:t>
      </w:r>
      <w:r>
        <w:t></w:t>
      </w:r>
      <w:r>
        <w:rPr>
          <w:rFonts w:hint="eastAsia"/>
        </w:rPr>
        <w:t>терміналях</w:t>
      </w:r>
      <w:r>
        <w:t></w:t>
      </w:r>
      <w:r>
        <w:t></w:t>
      </w:r>
      <w:r>
        <w:rPr>
          <w:rFonts w:hint="eastAsia"/>
        </w:rPr>
        <w:t>Показана</w:t>
      </w:r>
      <w:r>
        <w:t></w:t>
      </w:r>
      <w:r>
        <w:rPr>
          <w:rFonts w:hint="eastAsia"/>
        </w:rPr>
        <w:t>можливість</w:t>
      </w:r>
    </w:p>
    <w:p w:rsidR="00571796" w:rsidRDefault="00571796" w:rsidP="00571796">
      <w:r>
        <w:rPr>
          <w:rFonts w:hint="eastAsia"/>
        </w:rPr>
        <w:t>маніпуляції</w:t>
      </w:r>
      <w:r>
        <w:t></w:t>
      </w:r>
      <w:r>
        <w:rPr>
          <w:rFonts w:hint="eastAsia"/>
        </w:rPr>
        <w:t>нервовими</w:t>
      </w:r>
      <w:r>
        <w:t></w:t>
      </w:r>
      <w:r>
        <w:rPr>
          <w:rFonts w:hint="eastAsia"/>
        </w:rPr>
        <w:t>терміналями</w:t>
      </w:r>
      <w:r>
        <w:t></w:t>
      </w:r>
      <w:r>
        <w:t></w:t>
      </w:r>
      <w:r>
        <w:rPr>
          <w:rFonts w:hint="eastAsia"/>
        </w:rPr>
        <w:t>міченими</w:t>
      </w:r>
      <w:r>
        <w:t></w:t>
      </w:r>
      <w:r>
        <w:t></w:t>
      </w:r>
      <w:r>
        <w:t></w:t>
      </w:r>
      <w:r>
        <w:t></w:t>
      </w:r>
      <w:r>
        <w:t></w:t>
      </w:r>
      <w:r>
        <w:t></w:t>
      </w:r>
      <w:r>
        <w:t></w:t>
      </w:r>
      <w:r>
        <w:t></w:t>
      </w:r>
      <w:r>
        <w:t></w:t>
      </w:r>
      <w:r>
        <w:rPr>
          <w:rFonts w:hint="eastAsia"/>
        </w:rPr>
        <w:t>наночастинками</w:t>
      </w:r>
      <w:r>
        <w:t></w:t>
      </w:r>
    </w:p>
    <w:p w:rsidR="00571796" w:rsidRDefault="00571796" w:rsidP="00571796">
      <w:r>
        <w:rPr>
          <w:rFonts w:hint="eastAsia"/>
        </w:rPr>
        <w:t>покритими</w:t>
      </w:r>
      <w:r>
        <w:t></w:t>
      </w:r>
      <w:r>
        <w:t></w:t>
      </w:r>
      <w:r>
        <w:t></w:t>
      </w:r>
      <w:r>
        <w:rPr>
          <w:rFonts w:hint="eastAsia"/>
        </w:rPr>
        <w:t>манозою</w:t>
      </w:r>
      <w:r>
        <w:t></w:t>
      </w:r>
      <w:r>
        <w:t></w:t>
      </w:r>
      <w:r>
        <w:rPr>
          <w:rFonts w:hint="eastAsia"/>
        </w:rPr>
        <w:t>і</w:t>
      </w:r>
      <w:r>
        <w:t></w:t>
      </w:r>
      <w:r>
        <w:t></w:t>
      </w:r>
      <w:r>
        <w:t></w:t>
      </w:r>
      <w:r>
        <w:t></w:t>
      </w:r>
      <w:r>
        <w:t></w:t>
      </w:r>
      <w:r>
        <w:t></w:t>
      </w:r>
      <w:r>
        <w:t></w:t>
      </w:r>
      <w:r>
        <w:rPr>
          <w:rFonts w:hint="eastAsia"/>
        </w:rPr>
        <w:t>наночастинками</w:t>
      </w:r>
      <w:r>
        <w:t></w:t>
      </w:r>
      <w:r>
        <w:t></w:t>
      </w:r>
      <w:r>
        <w:rPr>
          <w:rFonts w:hint="eastAsia"/>
        </w:rPr>
        <w:t>покритими</w:t>
      </w:r>
      <w:r>
        <w:t></w:t>
      </w:r>
      <w:r>
        <w:t></w:t>
      </w:r>
      <w:r>
        <w:t></w:t>
      </w:r>
      <w:r>
        <w:rPr>
          <w:rFonts w:hint="eastAsia"/>
        </w:rPr>
        <w:t>амінопропіл</w:t>
      </w:r>
    </w:p>
    <w:p w:rsidR="00571796" w:rsidRDefault="00571796" w:rsidP="00571796">
      <w:r>
        <w:t></w:t>
      </w:r>
      <w:r>
        <w:rPr>
          <w:rFonts w:hint="eastAsia"/>
        </w:rPr>
        <w:t>діетокси</w:t>
      </w:r>
      <w:r>
        <w:t></w:t>
      </w:r>
      <w:r>
        <w:t></w:t>
      </w:r>
      <w:r>
        <w:rPr>
          <w:rFonts w:hint="eastAsia"/>
        </w:rPr>
        <w:t>метилсиланом</w:t>
      </w:r>
      <w:r>
        <w:t></w:t>
      </w:r>
      <w:r>
        <w:t></w:t>
      </w:r>
      <w:r>
        <w:rPr>
          <w:rFonts w:hint="eastAsia"/>
        </w:rPr>
        <w:t>зовнішнім</w:t>
      </w:r>
      <w:r>
        <w:t></w:t>
      </w:r>
      <w:r>
        <w:rPr>
          <w:rFonts w:hint="eastAsia"/>
        </w:rPr>
        <w:t>магнітним</w:t>
      </w:r>
      <w:r>
        <w:t></w:t>
      </w:r>
      <w:r>
        <w:rPr>
          <w:rFonts w:hint="eastAsia"/>
        </w:rPr>
        <w:t>полем</w:t>
      </w:r>
      <w:r>
        <w:t></w:t>
      </w:r>
    </w:p>
    <w:p w:rsidR="00571796" w:rsidRDefault="00571796" w:rsidP="00571796">
      <w:r>
        <w:t></w:t>
      </w:r>
      <w:r>
        <w:t></w:t>
      </w:r>
      <w:r>
        <w:t></w:t>
      </w:r>
      <w:r>
        <w:rPr>
          <w:rFonts w:hint="eastAsia"/>
        </w:rPr>
        <w:t>Відокремлені</w:t>
      </w:r>
      <w:r>
        <w:t></w:t>
      </w:r>
      <w:r>
        <w:rPr>
          <w:rFonts w:hint="eastAsia"/>
        </w:rPr>
        <w:t>специфічні</w:t>
      </w:r>
      <w:r>
        <w:t></w:t>
      </w:r>
      <w:r>
        <w:rPr>
          <w:rFonts w:hint="eastAsia"/>
        </w:rPr>
        <w:t>ефекти</w:t>
      </w:r>
      <w:r>
        <w:t></w:t>
      </w:r>
      <w:r>
        <w:rPr>
          <w:rFonts w:hint="eastAsia"/>
        </w:rPr>
        <w:t>білкової</w:t>
      </w:r>
      <w:r>
        <w:t></w:t>
      </w:r>
      <w:r>
        <w:rPr>
          <w:rFonts w:hint="eastAsia"/>
        </w:rPr>
        <w:t>та</w:t>
      </w:r>
      <w:r>
        <w:t></w:t>
      </w:r>
      <w:r>
        <w:rPr>
          <w:rFonts w:hint="eastAsia"/>
        </w:rPr>
        <w:t>неорганічної</w:t>
      </w:r>
      <w:r>
        <w:t></w:t>
      </w:r>
      <w:r>
        <w:rPr>
          <w:rFonts w:hint="eastAsia"/>
        </w:rPr>
        <w:t>складових</w:t>
      </w:r>
    </w:p>
    <w:p w:rsidR="00571796" w:rsidRDefault="00571796" w:rsidP="00571796">
      <w:r>
        <w:rPr>
          <w:rFonts w:hint="eastAsia"/>
        </w:rPr>
        <w:t>молекули</w:t>
      </w:r>
      <w:r>
        <w:t></w:t>
      </w:r>
      <w:r>
        <w:rPr>
          <w:rFonts w:hint="eastAsia"/>
        </w:rPr>
        <w:t>феритину</w:t>
      </w:r>
      <w:r>
        <w:t></w:t>
      </w:r>
      <w:r>
        <w:rPr>
          <w:rFonts w:hint="eastAsia"/>
        </w:rPr>
        <w:t>на</w:t>
      </w:r>
      <w:r>
        <w:t></w:t>
      </w:r>
      <w:r>
        <w:rPr>
          <w:rFonts w:hint="eastAsia"/>
        </w:rPr>
        <w:t>транспорт</w:t>
      </w:r>
      <w:r>
        <w:t></w:t>
      </w:r>
      <w:r>
        <w:rPr>
          <w:rFonts w:hint="eastAsia"/>
        </w:rPr>
        <w:t>глутамату</w:t>
      </w:r>
      <w:r>
        <w:t></w:t>
      </w:r>
      <w:r>
        <w:rPr>
          <w:rFonts w:hint="eastAsia"/>
        </w:rPr>
        <w:t>в</w:t>
      </w:r>
      <w:r>
        <w:t></w:t>
      </w:r>
      <w:r>
        <w:rPr>
          <w:rFonts w:hint="eastAsia"/>
        </w:rPr>
        <w:t>нервових</w:t>
      </w:r>
      <w:r>
        <w:t></w:t>
      </w:r>
      <w:r>
        <w:rPr>
          <w:rFonts w:hint="eastAsia"/>
        </w:rPr>
        <w:t>терміналях</w:t>
      </w:r>
      <w:r>
        <w:t></w:t>
      </w:r>
      <w:r>
        <w:rPr>
          <w:rFonts w:hint="eastAsia"/>
        </w:rPr>
        <w:t>свідчать</w:t>
      </w:r>
      <w:r>
        <w:t></w:t>
      </w:r>
      <w:r>
        <w:t></w:t>
      </w:r>
      <w:r>
        <w:rPr>
          <w:rFonts w:hint="eastAsia"/>
        </w:rPr>
        <w:t>що</w:t>
      </w:r>
    </w:p>
    <w:p w:rsidR="00571796" w:rsidRDefault="00571796" w:rsidP="00571796">
      <w:r>
        <w:rPr>
          <w:rFonts w:hint="eastAsia"/>
        </w:rPr>
        <w:t>у</w:t>
      </w:r>
      <w:r>
        <w:t></w:t>
      </w:r>
      <w:r>
        <w:rPr>
          <w:rFonts w:hint="eastAsia"/>
        </w:rPr>
        <w:t>центральній</w:t>
      </w:r>
      <w:r>
        <w:t></w:t>
      </w:r>
      <w:r>
        <w:rPr>
          <w:rFonts w:hint="eastAsia"/>
        </w:rPr>
        <w:t>нервовій</w:t>
      </w:r>
      <w:r>
        <w:t></w:t>
      </w:r>
      <w:r>
        <w:rPr>
          <w:rFonts w:hint="eastAsia"/>
        </w:rPr>
        <w:t>системі</w:t>
      </w:r>
      <w:r>
        <w:t></w:t>
      </w:r>
      <w:r>
        <w:rPr>
          <w:rFonts w:hint="eastAsia"/>
        </w:rPr>
        <w:t>екзогенний</w:t>
      </w:r>
      <w:r>
        <w:t></w:t>
      </w:r>
      <w:r>
        <w:rPr>
          <w:rFonts w:hint="eastAsia"/>
        </w:rPr>
        <w:t>феритин</w:t>
      </w:r>
      <w:r>
        <w:t></w:t>
      </w:r>
      <w:r>
        <w:rPr>
          <w:rFonts w:hint="eastAsia"/>
        </w:rPr>
        <w:t>може</w:t>
      </w:r>
      <w:r>
        <w:t></w:t>
      </w:r>
      <w:r>
        <w:rPr>
          <w:rFonts w:hint="eastAsia"/>
        </w:rPr>
        <w:t>модулювати</w:t>
      </w:r>
    </w:p>
    <w:p w:rsidR="00571796" w:rsidRDefault="00571796" w:rsidP="00571796">
      <w:r>
        <w:rPr>
          <w:rFonts w:hint="eastAsia"/>
        </w:rPr>
        <w:t>гомеостаз</w:t>
      </w:r>
      <w:r>
        <w:t></w:t>
      </w:r>
      <w:r>
        <w:rPr>
          <w:rFonts w:hint="eastAsia"/>
        </w:rPr>
        <w:t>глутамату</w:t>
      </w:r>
      <w:r>
        <w:t></w:t>
      </w:r>
      <w:r>
        <w:rPr>
          <w:rFonts w:hint="eastAsia"/>
        </w:rPr>
        <w:t>залізозалежним</w:t>
      </w:r>
      <w:r>
        <w:t></w:t>
      </w:r>
      <w:r>
        <w:rPr>
          <w:rFonts w:hint="eastAsia"/>
        </w:rPr>
        <w:t>та</w:t>
      </w:r>
      <w:r>
        <w:t></w:t>
      </w:r>
      <w:r>
        <w:rPr>
          <w:rFonts w:hint="eastAsia"/>
        </w:rPr>
        <w:t>залізонезалежним</w:t>
      </w:r>
      <w:r>
        <w:t></w:t>
      </w:r>
      <w:r>
        <w:rPr>
          <w:rFonts w:hint="eastAsia"/>
        </w:rPr>
        <w:t>шляхом</w:t>
      </w:r>
      <w:r>
        <w:t></w:t>
      </w:r>
      <w:r>
        <w:t></w:t>
      </w:r>
      <w:r>
        <w:rPr>
          <w:rFonts w:hint="eastAsia"/>
        </w:rPr>
        <w:t>Орім</w:t>
      </w:r>
      <w:r>
        <w:t></w:t>
      </w:r>
      <w:r>
        <w:rPr>
          <w:rFonts w:hint="eastAsia"/>
        </w:rPr>
        <w:t>того</w:t>
      </w:r>
      <w:r>
        <w:t></w:t>
      </w:r>
    </w:p>
    <w:p w:rsidR="00571796" w:rsidRDefault="00571796" w:rsidP="00571796">
      <w:r>
        <w:rPr>
          <w:rFonts w:hint="eastAsia"/>
        </w:rPr>
        <w:t>феритин</w:t>
      </w:r>
      <w:r>
        <w:t></w:t>
      </w:r>
      <w:r>
        <w:rPr>
          <w:rFonts w:hint="eastAsia"/>
        </w:rPr>
        <w:t>не</w:t>
      </w:r>
      <w:r>
        <w:t></w:t>
      </w:r>
      <w:r>
        <w:rPr>
          <w:rFonts w:hint="eastAsia"/>
        </w:rPr>
        <w:t>може</w:t>
      </w:r>
      <w:r>
        <w:t></w:t>
      </w:r>
      <w:r>
        <w:rPr>
          <w:rFonts w:hint="eastAsia"/>
        </w:rPr>
        <w:t>бути</w:t>
      </w:r>
      <w:r>
        <w:t></w:t>
      </w:r>
      <w:r>
        <w:rPr>
          <w:rFonts w:hint="eastAsia"/>
        </w:rPr>
        <w:t>використаний</w:t>
      </w:r>
      <w:r>
        <w:t></w:t>
      </w:r>
      <w:r>
        <w:rPr>
          <w:rFonts w:hint="eastAsia"/>
        </w:rPr>
        <w:t>як</w:t>
      </w:r>
      <w:r>
        <w:t></w:t>
      </w:r>
      <w:r>
        <w:rPr>
          <w:rFonts w:hint="eastAsia"/>
        </w:rPr>
        <w:t>модель</w:t>
      </w:r>
      <w:r>
        <w:t></w:t>
      </w:r>
      <w:r>
        <w:rPr>
          <w:rFonts w:hint="eastAsia"/>
        </w:rPr>
        <w:t>магнітних</w:t>
      </w:r>
      <w:r>
        <w:t></w:t>
      </w:r>
      <w:r>
        <w:rPr>
          <w:rFonts w:hint="eastAsia"/>
        </w:rPr>
        <w:t>наночастинок</w:t>
      </w:r>
      <w:r>
        <w:t></w:t>
      </w:r>
    </w:p>
    <w:p w:rsidR="00571796" w:rsidRPr="00571796" w:rsidRDefault="00571796" w:rsidP="00571796">
      <w:r>
        <w:rPr>
          <w:rFonts w:hint="eastAsia"/>
        </w:rPr>
        <w:t>покритих</w:t>
      </w:r>
      <w:r>
        <w:t></w:t>
      </w:r>
      <w:r>
        <w:rPr>
          <w:rFonts w:hint="eastAsia"/>
        </w:rPr>
        <w:t>полімерами</w:t>
      </w:r>
      <w:r>
        <w:t></w:t>
      </w:r>
    </w:p>
    <w:sectPr w:rsidR="00571796" w:rsidRPr="0057179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571796" w:rsidRPr="00571796">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BD774-0CCB-4057-B0CB-C2421680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27</Pages>
  <Words>5140</Words>
  <Characters>29298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2022-03-10T19:16:00Z</dcterms:created>
  <dcterms:modified xsi:type="dcterms:W3CDTF">2022-03-15T17:40:00Z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