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9898A" w14:textId="39C60357" w:rsidR="00C96FF8" w:rsidRDefault="00F30CC7" w:rsidP="00F30CC7">
      <w:r w:rsidRPr="00F30CC7">
        <w:rPr>
          <w:rFonts w:hint="eastAsia"/>
        </w:rPr>
        <w:t>Совершенствование</w:t>
      </w:r>
      <w:r w:rsidRPr="00F30CC7">
        <w:t xml:space="preserve"> </w:t>
      </w:r>
      <w:r w:rsidRPr="00F30CC7">
        <w:rPr>
          <w:rFonts w:hint="eastAsia"/>
        </w:rPr>
        <w:t>системы</w:t>
      </w:r>
      <w:r w:rsidRPr="00F30CC7">
        <w:t xml:space="preserve"> </w:t>
      </w:r>
      <w:r w:rsidRPr="00F30CC7">
        <w:rPr>
          <w:rFonts w:hint="eastAsia"/>
        </w:rPr>
        <w:t>раннего</w:t>
      </w:r>
      <w:r w:rsidRPr="00F30CC7">
        <w:t xml:space="preserve"> </w:t>
      </w:r>
      <w:r w:rsidRPr="00F30CC7">
        <w:rPr>
          <w:rFonts w:hint="eastAsia"/>
        </w:rPr>
        <w:t>выявления</w:t>
      </w:r>
      <w:r w:rsidRPr="00F30CC7">
        <w:t xml:space="preserve"> </w:t>
      </w:r>
      <w:r w:rsidRPr="00F30CC7">
        <w:rPr>
          <w:rFonts w:hint="eastAsia"/>
        </w:rPr>
        <w:t>и</w:t>
      </w:r>
      <w:r w:rsidRPr="00F30CC7">
        <w:t xml:space="preserve"> </w:t>
      </w:r>
      <w:r w:rsidRPr="00F30CC7">
        <w:rPr>
          <w:rFonts w:hint="eastAsia"/>
        </w:rPr>
        <w:t>мониторинга</w:t>
      </w:r>
      <w:r w:rsidRPr="00F30CC7">
        <w:t xml:space="preserve"> </w:t>
      </w:r>
      <w:r w:rsidRPr="00F30CC7">
        <w:rPr>
          <w:rFonts w:hint="eastAsia"/>
        </w:rPr>
        <w:t>первичной</w:t>
      </w:r>
      <w:r w:rsidRPr="00F30CC7">
        <w:t xml:space="preserve"> </w:t>
      </w:r>
      <w:r w:rsidRPr="00F30CC7">
        <w:rPr>
          <w:rFonts w:hint="eastAsia"/>
        </w:rPr>
        <w:t>открытоугольной</w:t>
      </w:r>
      <w:r w:rsidRPr="00F30CC7">
        <w:t xml:space="preserve"> </w:t>
      </w:r>
      <w:r w:rsidRPr="00F30CC7">
        <w:rPr>
          <w:rFonts w:hint="eastAsia"/>
        </w:rPr>
        <w:t>глаукомы</w:t>
      </w:r>
      <w:r>
        <w:t xml:space="preserve"> </w:t>
      </w:r>
      <w:r w:rsidRPr="00F30CC7">
        <w:rPr>
          <w:rFonts w:hint="eastAsia"/>
        </w:rPr>
        <w:t>Казанфарова</w:t>
      </w:r>
      <w:r w:rsidRPr="00F30CC7">
        <w:t xml:space="preserve"> </w:t>
      </w:r>
      <w:r w:rsidRPr="00F30CC7">
        <w:rPr>
          <w:rFonts w:hint="eastAsia"/>
        </w:rPr>
        <w:t>Марина</w:t>
      </w:r>
      <w:r w:rsidRPr="00F30CC7">
        <w:t xml:space="preserve"> </w:t>
      </w:r>
      <w:r w:rsidRPr="00F30CC7">
        <w:rPr>
          <w:rFonts w:hint="eastAsia"/>
        </w:rPr>
        <w:t>Ажифендиевна</w:t>
      </w:r>
    </w:p>
    <w:p w14:paraId="5D8E79F2" w14:textId="77777777" w:rsidR="00F30CC7" w:rsidRDefault="00F30CC7" w:rsidP="00F30CC7">
      <w:r>
        <w:rPr>
          <w:rFonts w:hint="eastAsia"/>
        </w:rPr>
        <w:t>ОГЛАВЛЕНИЕ</w:t>
      </w:r>
      <w:r>
        <w:t xml:space="preserve"> </w:t>
      </w:r>
      <w:r>
        <w:rPr>
          <w:rFonts w:hint="eastAsia"/>
        </w:rPr>
        <w:t>ДИССЕРТАЦИИ</w:t>
      </w:r>
    </w:p>
    <w:p w14:paraId="3DE91CA5" w14:textId="77777777" w:rsidR="00F30CC7" w:rsidRDefault="00F30CC7" w:rsidP="00F30CC7">
      <w:r>
        <w:rPr>
          <w:rFonts w:hint="eastAsia"/>
        </w:rPr>
        <w:t>кандидат</w:t>
      </w:r>
      <w:r>
        <w:t xml:space="preserve"> </w:t>
      </w:r>
      <w:r>
        <w:rPr>
          <w:rFonts w:hint="eastAsia"/>
        </w:rPr>
        <w:t>наук</w:t>
      </w:r>
      <w:r>
        <w:t xml:space="preserve"> </w:t>
      </w:r>
      <w:r>
        <w:rPr>
          <w:rFonts w:hint="eastAsia"/>
        </w:rPr>
        <w:t>Казанфарова</w:t>
      </w:r>
      <w:r>
        <w:t xml:space="preserve"> </w:t>
      </w:r>
      <w:r>
        <w:rPr>
          <w:rFonts w:hint="eastAsia"/>
        </w:rPr>
        <w:t>Марина</w:t>
      </w:r>
      <w:r>
        <w:t xml:space="preserve"> </w:t>
      </w:r>
      <w:r>
        <w:rPr>
          <w:rFonts w:hint="eastAsia"/>
        </w:rPr>
        <w:t>Ажифендиевна</w:t>
      </w:r>
    </w:p>
    <w:p w14:paraId="32FCB6B7" w14:textId="77777777" w:rsidR="00F30CC7" w:rsidRDefault="00F30CC7" w:rsidP="00F30CC7">
      <w:r>
        <w:rPr>
          <w:rFonts w:hint="eastAsia"/>
        </w:rPr>
        <w:t>ВВЕДЕНИЕ</w:t>
      </w:r>
    </w:p>
    <w:p w14:paraId="23FA5CFB" w14:textId="77777777" w:rsidR="00F30CC7" w:rsidRDefault="00F30CC7" w:rsidP="00F30CC7"/>
    <w:p w14:paraId="56CDBC22" w14:textId="77777777" w:rsidR="00F30CC7" w:rsidRDefault="00F30CC7" w:rsidP="00F30CC7">
      <w:r>
        <w:t xml:space="preserve">1. </w:t>
      </w:r>
      <w:r>
        <w:rPr>
          <w:rFonts w:hint="eastAsia"/>
        </w:rPr>
        <w:t>ОБЗОР</w:t>
      </w:r>
      <w:r>
        <w:t xml:space="preserve"> </w:t>
      </w:r>
      <w:r>
        <w:rPr>
          <w:rFonts w:hint="eastAsia"/>
        </w:rPr>
        <w:t>ЛИТЕРАТУРЫ</w:t>
      </w:r>
    </w:p>
    <w:p w14:paraId="2DB751F9" w14:textId="77777777" w:rsidR="00F30CC7" w:rsidRDefault="00F30CC7" w:rsidP="00F30CC7"/>
    <w:p w14:paraId="6CD08D54" w14:textId="77777777" w:rsidR="00F30CC7" w:rsidRDefault="00F30CC7" w:rsidP="00F30CC7">
      <w:r>
        <w:t xml:space="preserve">1.1 </w:t>
      </w:r>
      <w:r>
        <w:rPr>
          <w:rFonts w:hint="eastAsia"/>
        </w:rPr>
        <w:t>Скрининг</w:t>
      </w:r>
      <w:r>
        <w:t xml:space="preserve"> </w:t>
      </w:r>
      <w:r>
        <w:rPr>
          <w:rFonts w:hint="eastAsia"/>
        </w:rPr>
        <w:t>первичной</w:t>
      </w:r>
      <w:r>
        <w:t xml:space="preserve"> </w:t>
      </w:r>
      <w:r>
        <w:rPr>
          <w:rFonts w:hint="eastAsia"/>
        </w:rPr>
        <w:t>открытоугольной</w:t>
      </w:r>
      <w:r>
        <w:t xml:space="preserve"> </w:t>
      </w:r>
      <w:r>
        <w:rPr>
          <w:rFonts w:hint="eastAsia"/>
        </w:rPr>
        <w:t>глаукомы</w:t>
      </w:r>
      <w:r>
        <w:t xml:space="preserve"> </w:t>
      </w:r>
      <w:r>
        <w:rPr>
          <w:rFonts w:hint="eastAsia"/>
        </w:rPr>
        <w:t>в</w:t>
      </w:r>
      <w:r>
        <w:t xml:space="preserve"> </w:t>
      </w:r>
      <w:r>
        <w:rPr>
          <w:rFonts w:hint="eastAsia"/>
        </w:rPr>
        <w:t>России</w:t>
      </w:r>
    </w:p>
    <w:p w14:paraId="17CAC17C" w14:textId="77777777" w:rsidR="00F30CC7" w:rsidRDefault="00F30CC7" w:rsidP="00F30CC7"/>
    <w:p w14:paraId="586D7029" w14:textId="77777777" w:rsidR="00F30CC7" w:rsidRDefault="00F30CC7" w:rsidP="00F30CC7">
      <w:r>
        <w:t xml:space="preserve">1.2 </w:t>
      </w:r>
      <w:r>
        <w:rPr>
          <w:rFonts w:hint="eastAsia"/>
        </w:rPr>
        <w:t>Тонометрия</w:t>
      </w:r>
      <w:r>
        <w:t xml:space="preserve"> </w:t>
      </w:r>
      <w:r>
        <w:rPr>
          <w:rFonts w:hint="eastAsia"/>
        </w:rPr>
        <w:t>как</w:t>
      </w:r>
      <w:r>
        <w:t xml:space="preserve"> </w:t>
      </w:r>
      <w:r>
        <w:rPr>
          <w:rFonts w:hint="eastAsia"/>
        </w:rPr>
        <w:t>метод</w:t>
      </w:r>
      <w:r>
        <w:t xml:space="preserve"> </w:t>
      </w:r>
      <w:r>
        <w:rPr>
          <w:rFonts w:hint="eastAsia"/>
        </w:rPr>
        <w:t>скрининга</w:t>
      </w:r>
      <w:r>
        <w:t xml:space="preserve"> </w:t>
      </w:r>
      <w:r>
        <w:rPr>
          <w:rFonts w:hint="eastAsia"/>
        </w:rPr>
        <w:t>глаукомы</w:t>
      </w:r>
    </w:p>
    <w:p w14:paraId="7974C4FC" w14:textId="77777777" w:rsidR="00F30CC7" w:rsidRDefault="00F30CC7" w:rsidP="00F30CC7"/>
    <w:p w14:paraId="0FB5ED90" w14:textId="77777777" w:rsidR="00F30CC7" w:rsidRDefault="00F30CC7" w:rsidP="00F30CC7">
      <w:r>
        <w:t xml:space="preserve">1.3 </w:t>
      </w:r>
      <w:r>
        <w:rPr>
          <w:rFonts w:hint="eastAsia"/>
        </w:rPr>
        <w:t>Использование</w:t>
      </w:r>
      <w:r>
        <w:t xml:space="preserve"> </w:t>
      </w:r>
      <w:r>
        <w:rPr>
          <w:rFonts w:hint="eastAsia"/>
        </w:rPr>
        <w:t>дополнительных</w:t>
      </w:r>
      <w:r>
        <w:t xml:space="preserve"> </w:t>
      </w:r>
      <w:r>
        <w:rPr>
          <w:rFonts w:hint="eastAsia"/>
        </w:rPr>
        <w:t>методов</w:t>
      </w:r>
      <w:r>
        <w:t xml:space="preserve"> </w:t>
      </w:r>
      <w:r>
        <w:rPr>
          <w:rFonts w:hint="eastAsia"/>
        </w:rPr>
        <w:t>диагностики</w:t>
      </w:r>
      <w:r>
        <w:t xml:space="preserve"> </w:t>
      </w:r>
      <w:r>
        <w:rPr>
          <w:rFonts w:hint="eastAsia"/>
        </w:rPr>
        <w:t>при</w:t>
      </w:r>
      <w:r>
        <w:t xml:space="preserve"> </w:t>
      </w:r>
      <w:r>
        <w:rPr>
          <w:rFonts w:hint="eastAsia"/>
        </w:rPr>
        <w:t>проведении</w:t>
      </w:r>
      <w:r>
        <w:t xml:space="preserve"> </w:t>
      </w:r>
      <w:r>
        <w:rPr>
          <w:rFonts w:hint="eastAsia"/>
        </w:rPr>
        <w:t>глаукомного</w:t>
      </w:r>
      <w:r>
        <w:t xml:space="preserve"> </w:t>
      </w:r>
      <w:r>
        <w:rPr>
          <w:rFonts w:hint="eastAsia"/>
        </w:rPr>
        <w:t>скрининга</w:t>
      </w:r>
    </w:p>
    <w:p w14:paraId="51676416" w14:textId="77777777" w:rsidR="00F30CC7" w:rsidRDefault="00F30CC7" w:rsidP="00F30CC7"/>
    <w:p w14:paraId="0677715E" w14:textId="77777777" w:rsidR="00F30CC7" w:rsidRDefault="00F30CC7" w:rsidP="00F30CC7">
      <w:r>
        <w:t xml:space="preserve">1.4 </w:t>
      </w:r>
      <w:r>
        <w:rPr>
          <w:rFonts w:hint="eastAsia"/>
        </w:rPr>
        <w:t>Отечественный</w:t>
      </w:r>
      <w:r>
        <w:t xml:space="preserve"> </w:t>
      </w:r>
      <w:r>
        <w:rPr>
          <w:rFonts w:hint="eastAsia"/>
        </w:rPr>
        <w:t>и</w:t>
      </w:r>
      <w:r>
        <w:t xml:space="preserve"> </w:t>
      </w:r>
      <w:r>
        <w:rPr>
          <w:rFonts w:hint="eastAsia"/>
        </w:rPr>
        <w:t>зарубежный</w:t>
      </w:r>
      <w:r>
        <w:t xml:space="preserve"> </w:t>
      </w:r>
      <w:r>
        <w:rPr>
          <w:rFonts w:hint="eastAsia"/>
        </w:rPr>
        <w:t>опыт</w:t>
      </w:r>
      <w:r>
        <w:t xml:space="preserve"> </w:t>
      </w:r>
      <w:r>
        <w:rPr>
          <w:rFonts w:hint="eastAsia"/>
        </w:rPr>
        <w:t>внедрения</w:t>
      </w:r>
      <w:r>
        <w:t xml:space="preserve"> </w:t>
      </w:r>
      <w:r>
        <w:rPr>
          <w:rFonts w:hint="eastAsia"/>
        </w:rPr>
        <w:t>расширенного</w:t>
      </w:r>
      <w:r>
        <w:t xml:space="preserve"> </w:t>
      </w:r>
      <w:r>
        <w:rPr>
          <w:rFonts w:hint="eastAsia"/>
        </w:rPr>
        <w:t>диагностического</w:t>
      </w:r>
      <w:r>
        <w:t xml:space="preserve"> </w:t>
      </w:r>
      <w:r>
        <w:rPr>
          <w:rFonts w:hint="eastAsia"/>
        </w:rPr>
        <w:t>обследования</w:t>
      </w:r>
      <w:r>
        <w:t xml:space="preserve"> </w:t>
      </w:r>
      <w:r>
        <w:rPr>
          <w:rFonts w:hint="eastAsia"/>
        </w:rPr>
        <w:t>в</w:t>
      </w:r>
      <w:r>
        <w:t xml:space="preserve"> </w:t>
      </w:r>
      <w:r>
        <w:rPr>
          <w:rFonts w:hint="eastAsia"/>
        </w:rPr>
        <w:t>рамках</w:t>
      </w:r>
      <w:r>
        <w:t xml:space="preserve"> </w:t>
      </w:r>
      <w:r>
        <w:rPr>
          <w:rFonts w:hint="eastAsia"/>
        </w:rPr>
        <w:t>глаукомного</w:t>
      </w:r>
      <w:r>
        <w:t xml:space="preserve"> </w:t>
      </w:r>
      <w:r>
        <w:rPr>
          <w:rFonts w:hint="eastAsia"/>
        </w:rPr>
        <w:t>скрининга</w:t>
      </w:r>
    </w:p>
    <w:p w14:paraId="2F44E0AA" w14:textId="77777777" w:rsidR="00F30CC7" w:rsidRDefault="00F30CC7" w:rsidP="00F30CC7"/>
    <w:p w14:paraId="006BB879" w14:textId="77777777" w:rsidR="00F30CC7" w:rsidRDefault="00F30CC7" w:rsidP="00F30CC7">
      <w:r>
        <w:t xml:space="preserve">1.5 </w:t>
      </w:r>
      <w:r>
        <w:rPr>
          <w:rFonts w:hint="eastAsia"/>
        </w:rPr>
        <w:t>Целевой</w:t>
      </w:r>
      <w:r>
        <w:t xml:space="preserve"> </w:t>
      </w:r>
      <w:r>
        <w:rPr>
          <w:rFonts w:hint="eastAsia"/>
        </w:rPr>
        <w:t>скрининг</w:t>
      </w:r>
      <w:r>
        <w:t xml:space="preserve"> </w:t>
      </w:r>
      <w:r>
        <w:rPr>
          <w:rFonts w:hint="eastAsia"/>
        </w:rPr>
        <w:t>глаукомы</w:t>
      </w:r>
      <w:r>
        <w:t xml:space="preserve">: </w:t>
      </w:r>
      <w:r>
        <w:rPr>
          <w:rFonts w:hint="eastAsia"/>
        </w:rPr>
        <w:t>общая</w:t>
      </w:r>
      <w:r>
        <w:t xml:space="preserve"> </w:t>
      </w:r>
      <w:r>
        <w:rPr>
          <w:rFonts w:hint="eastAsia"/>
        </w:rPr>
        <w:t>концепция</w:t>
      </w:r>
      <w:r>
        <w:t xml:space="preserve"> </w:t>
      </w:r>
      <w:r>
        <w:rPr>
          <w:rFonts w:hint="eastAsia"/>
        </w:rPr>
        <w:t>и</w:t>
      </w:r>
      <w:r>
        <w:t xml:space="preserve"> </w:t>
      </w:r>
      <w:r>
        <w:rPr>
          <w:rFonts w:hint="eastAsia"/>
        </w:rPr>
        <w:t>зарубежный</w:t>
      </w:r>
      <w:r>
        <w:t xml:space="preserve"> </w:t>
      </w:r>
      <w:r>
        <w:rPr>
          <w:rFonts w:hint="eastAsia"/>
        </w:rPr>
        <w:t>опыт</w:t>
      </w:r>
    </w:p>
    <w:p w14:paraId="3F909DD9" w14:textId="77777777" w:rsidR="00F30CC7" w:rsidRDefault="00F30CC7" w:rsidP="00F30CC7"/>
    <w:p w14:paraId="2A0467E6" w14:textId="77777777" w:rsidR="00F30CC7" w:rsidRDefault="00F30CC7" w:rsidP="00F30CC7">
      <w:r>
        <w:t xml:space="preserve">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0612AE3C" w14:textId="77777777" w:rsidR="00F30CC7" w:rsidRDefault="00F30CC7" w:rsidP="00F30CC7"/>
    <w:p w14:paraId="15B2F8CF" w14:textId="77777777" w:rsidR="00F30CC7" w:rsidRDefault="00F30CC7" w:rsidP="00F30CC7">
      <w:r>
        <w:t xml:space="preserve">3. </w:t>
      </w:r>
      <w:r>
        <w:rPr>
          <w:rFonts w:hint="eastAsia"/>
        </w:rPr>
        <w:t>РЕЗУЛЬТАТЫ</w:t>
      </w:r>
      <w:r>
        <w:t xml:space="preserve"> </w:t>
      </w:r>
      <w:r>
        <w:rPr>
          <w:rFonts w:hint="eastAsia"/>
        </w:rPr>
        <w:t>ИССЛЕДОВАНИЯ</w:t>
      </w:r>
    </w:p>
    <w:p w14:paraId="0DFFDBD8" w14:textId="77777777" w:rsidR="00F30CC7" w:rsidRDefault="00F30CC7" w:rsidP="00F30CC7"/>
    <w:p w14:paraId="2BA19B40" w14:textId="77777777" w:rsidR="00F30CC7" w:rsidRDefault="00F30CC7" w:rsidP="00F30CC7">
      <w:r>
        <w:t xml:space="preserve">3.1 </w:t>
      </w:r>
      <w:r>
        <w:rPr>
          <w:rFonts w:hint="eastAsia"/>
        </w:rPr>
        <w:t>Данные</w:t>
      </w:r>
      <w:r>
        <w:t xml:space="preserve"> </w:t>
      </w:r>
      <w:r>
        <w:rPr>
          <w:rFonts w:hint="eastAsia"/>
        </w:rPr>
        <w:t>ретроспективного</w:t>
      </w:r>
      <w:r>
        <w:t xml:space="preserve"> </w:t>
      </w:r>
      <w:r>
        <w:rPr>
          <w:rFonts w:hint="eastAsia"/>
        </w:rPr>
        <w:t>анализа</w:t>
      </w:r>
      <w:r>
        <w:t xml:space="preserve"> </w:t>
      </w:r>
      <w:r>
        <w:rPr>
          <w:rFonts w:hint="eastAsia"/>
        </w:rPr>
        <w:t>амбулаторных</w:t>
      </w:r>
      <w:r>
        <w:t xml:space="preserve"> </w:t>
      </w:r>
      <w:r>
        <w:rPr>
          <w:rFonts w:hint="eastAsia"/>
        </w:rPr>
        <w:t>карт</w:t>
      </w:r>
      <w:r>
        <w:t xml:space="preserve"> (</w:t>
      </w:r>
      <w:r>
        <w:rPr>
          <w:rFonts w:hint="eastAsia"/>
        </w:rPr>
        <w:t>на</w:t>
      </w:r>
      <w:r>
        <w:t xml:space="preserve"> </w:t>
      </w:r>
      <w:r>
        <w:rPr>
          <w:rFonts w:hint="eastAsia"/>
        </w:rPr>
        <w:t>базе</w:t>
      </w:r>
      <w:r>
        <w:t xml:space="preserve"> </w:t>
      </w:r>
      <w:r>
        <w:rPr>
          <w:rFonts w:hint="eastAsia"/>
        </w:rPr>
        <w:t>КДЦ</w:t>
      </w:r>
      <w:r>
        <w:t xml:space="preserve"> </w:t>
      </w:r>
      <w:r>
        <w:rPr>
          <w:rFonts w:hint="eastAsia"/>
        </w:rPr>
        <w:t>ГБУЗ</w:t>
      </w:r>
      <w:r>
        <w:t xml:space="preserve"> </w:t>
      </w:r>
      <w:r>
        <w:rPr>
          <w:rFonts w:hint="eastAsia"/>
        </w:rPr>
        <w:t>им</w:t>
      </w:r>
      <w:r>
        <w:t xml:space="preserve">. </w:t>
      </w:r>
      <w:r>
        <w:rPr>
          <w:rFonts w:hint="eastAsia"/>
        </w:rPr>
        <w:t>С</w:t>
      </w:r>
      <w:r>
        <w:t>.</w:t>
      </w:r>
      <w:r>
        <w:rPr>
          <w:rFonts w:hint="eastAsia"/>
        </w:rPr>
        <w:t>П</w:t>
      </w:r>
      <w:r>
        <w:t xml:space="preserve">. </w:t>
      </w:r>
      <w:r>
        <w:rPr>
          <w:rFonts w:hint="eastAsia"/>
        </w:rPr>
        <w:t>Боткина</w:t>
      </w:r>
      <w:r>
        <w:t xml:space="preserve"> </w:t>
      </w:r>
      <w:r>
        <w:rPr>
          <w:rFonts w:hint="eastAsia"/>
        </w:rPr>
        <w:t>филиал</w:t>
      </w:r>
      <w:r>
        <w:t xml:space="preserve"> </w:t>
      </w:r>
      <w:r>
        <w:rPr>
          <w:rFonts w:hint="eastAsia"/>
        </w:rPr>
        <w:t>№</w:t>
      </w:r>
      <w:r>
        <w:t xml:space="preserve">1 </w:t>
      </w:r>
      <w:r>
        <w:rPr>
          <w:rFonts w:hint="eastAsia"/>
        </w:rPr>
        <w:t>ДЗ</w:t>
      </w:r>
      <w:r>
        <w:t xml:space="preserve"> </w:t>
      </w:r>
      <w:r>
        <w:rPr>
          <w:rFonts w:hint="eastAsia"/>
        </w:rPr>
        <w:t>г</w:t>
      </w:r>
      <w:r>
        <w:t xml:space="preserve">. </w:t>
      </w:r>
      <w:r>
        <w:rPr>
          <w:rFonts w:hint="eastAsia"/>
        </w:rPr>
        <w:t>Москвы</w:t>
      </w:r>
      <w:r>
        <w:t>)</w:t>
      </w:r>
    </w:p>
    <w:p w14:paraId="71CDBF69" w14:textId="77777777" w:rsidR="00F30CC7" w:rsidRDefault="00F30CC7" w:rsidP="00F30CC7"/>
    <w:p w14:paraId="7D352530" w14:textId="77777777" w:rsidR="00F30CC7" w:rsidRDefault="00F30CC7" w:rsidP="00F30CC7">
      <w:r>
        <w:t xml:space="preserve">3.2 </w:t>
      </w:r>
      <w:r>
        <w:rPr>
          <w:rFonts w:hint="eastAsia"/>
        </w:rPr>
        <w:t>Результаты</w:t>
      </w:r>
      <w:r>
        <w:t xml:space="preserve"> </w:t>
      </w:r>
      <w:r>
        <w:rPr>
          <w:rFonts w:hint="eastAsia"/>
        </w:rPr>
        <w:t>анкетирования</w:t>
      </w:r>
      <w:r>
        <w:t xml:space="preserve"> </w:t>
      </w:r>
      <w:r>
        <w:rPr>
          <w:rFonts w:hint="eastAsia"/>
        </w:rPr>
        <w:t>врачей</w:t>
      </w:r>
      <w:r>
        <w:t>-</w:t>
      </w:r>
      <w:r>
        <w:rPr>
          <w:rFonts w:hint="eastAsia"/>
        </w:rPr>
        <w:t>офтальмологов</w:t>
      </w:r>
    </w:p>
    <w:p w14:paraId="7AE0A0FD" w14:textId="77777777" w:rsidR="00F30CC7" w:rsidRDefault="00F30CC7" w:rsidP="00F30CC7"/>
    <w:p w14:paraId="168D022C" w14:textId="77777777" w:rsidR="00F30CC7" w:rsidRDefault="00F30CC7" w:rsidP="00F30CC7">
      <w:r>
        <w:t xml:space="preserve">3.3 </w:t>
      </w:r>
      <w:r>
        <w:rPr>
          <w:rFonts w:hint="eastAsia"/>
        </w:rPr>
        <w:t>Данные</w:t>
      </w:r>
      <w:r>
        <w:t xml:space="preserve"> </w:t>
      </w:r>
      <w:r>
        <w:rPr>
          <w:rFonts w:hint="eastAsia"/>
        </w:rPr>
        <w:t>ретроспективного</w:t>
      </w:r>
      <w:r>
        <w:t xml:space="preserve"> </w:t>
      </w:r>
      <w:r>
        <w:rPr>
          <w:rFonts w:hint="eastAsia"/>
        </w:rPr>
        <w:t>анализа</w:t>
      </w:r>
      <w:r>
        <w:t xml:space="preserve"> </w:t>
      </w:r>
      <w:r>
        <w:rPr>
          <w:rFonts w:hint="eastAsia"/>
        </w:rPr>
        <w:t>амбулаторны</w:t>
      </w:r>
      <w:r>
        <w:rPr>
          <w:rFonts w:hint="eastAsia"/>
        </w:rPr>
        <w:lastRenderedPageBreak/>
        <w:t>х</w:t>
      </w:r>
      <w:r>
        <w:t xml:space="preserve"> </w:t>
      </w:r>
      <w:r>
        <w:rPr>
          <w:rFonts w:hint="eastAsia"/>
        </w:rPr>
        <w:t>карт</w:t>
      </w:r>
      <w:r>
        <w:t xml:space="preserve"> </w:t>
      </w:r>
      <w:r>
        <w:rPr>
          <w:rFonts w:hint="eastAsia"/>
        </w:rPr>
        <w:t>пациентов</w:t>
      </w:r>
      <w:r>
        <w:t xml:space="preserve"> </w:t>
      </w:r>
      <w:r>
        <w:rPr>
          <w:rFonts w:hint="eastAsia"/>
        </w:rPr>
        <w:t>офтальмологического</w:t>
      </w:r>
      <w:r>
        <w:t xml:space="preserve"> </w:t>
      </w:r>
      <w:r>
        <w:rPr>
          <w:rFonts w:hint="eastAsia"/>
        </w:rPr>
        <w:t>отделения</w:t>
      </w:r>
      <w:r>
        <w:t xml:space="preserve"> </w:t>
      </w:r>
      <w:r>
        <w:rPr>
          <w:rFonts w:hint="eastAsia"/>
        </w:rPr>
        <w:t>Филиала</w:t>
      </w:r>
      <w:r>
        <w:t xml:space="preserve"> </w:t>
      </w:r>
      <w:r>
        <w:rPr>
          <w:rFonts w:hint="eastAsia"/>
        </w:rPr>
        <w:t>ФБУЗ</w:t>
      </w:r>
      <w:r>
        <w:t xml:space="preserve"> </w:t>
      </w:r>
      <w:r>
        <w:rPr>
          <w:rFonts w:hint="eastAsia"/>
        </w:rPr>
        <w:t>«</w:t>
      </w:r>
      <w:r>
        <w:rPr>
          <w:rFonts w:hint="eastAsia"/>
        </w:rPr>
        <w:t>Лечебно</w:t>
      </w:r>
      <w:r>
        <w:t>-</w:t>
      </w:r>
      <w:r>
        <w:rPr>
          <w:rFonts w:hint="eastAsia"/>
        </w:rPr>
        <w:t>реабилитационный</w:t>
      </w:r>
      <w:r>
        <w:t xml:space="preserve"> </w:t>
      </w:r>
      <w:r>
        <w:rPr>
          <w:rFonts w:hint="eastAsia"/>
        </w:rPr>
        <w:t>центр</w:t>
      </w:r>
      <w:r>
        <w:t xml:space="preserve"> </w:t>
      </w:r>
      <w:r>
        <w:rPr>
          <w:rFonts w:hint="eastAsia"/>
        </w:rPr>
        <w:t>Минэкономразвития</w:t>
      </w:r>
      <w:r>
        <w:t xml:space="preserve"> </w:t>
      </w:r>
      <w:r>
        <w:rPr>
          <w:rFonts w:hint="eastAsia"/>
        </w:rPr>
        <w:t>России</w:t>
      </w:r>
      <w:r>
        <w:rPr>
          <w:rFonts w:hint="eastAsia"/>
        </w:rPr>
        <w:t>»</w:t>
      </w:r>
    </w:p>
    <w:p w14:paraId="3A9919FE" w14:textId="77777777" w:rsidR="00F30CC7" w:rsidRDefault="00F30CC7" w:rsidP="00F30CC7"/>
    <w:p w14:paraId="1E86EE1B" w14:textId="77777777" w:rsidR="00F30CC7" w:rsidRDefault="00F30CC7" w:rsidP="00F30CC7">
      <w:r>
        <w:rPr>
          <w:rFonts w:hint="eastAsia"/>
        </w:rPr>
        <w:t>ЗАКЛЮЧЕНИЕ</w:t>
      </w:r>
    </w:p>
    <w:p w14:paraId="39694A91" w14:textId="77777777" w:rsidR="00F30CC7" w:rsidRDefault="00F30CC7" w:rsidP="00F30CC7"/>
    <w:p w14:paraId="175E5E77" w14:textId="77777777" w:rsidR="00F30CC7" w:rsidRDefault="00F30CC7" w:rsidP="00F30CC7">
      <w:r>
        <w:rPr>
          <w:rFonts w:hint="eastAsia"/>
        </w:rPr>
        <w:t>ВЫВОДЫ</w:t>
      </w:r>
    </w:p>
    <w:p w14:paraId="1A5AC124" w14:textId="77777777" w:rsidR="00F30CC7" w:rsidRDefault="00F30CC7" w:rsidP="00F30CC7"/>
    <w:p w14:paraId="26B0479D" w14:textId="77777777" w:rsidR="00F30CC7" w:rsidRDefault="00F30CC7" w:rsidP="00F30CC7">
      <w:r>
        <w:rPr>
          <w:rFonts w:hint="eastAsia"/>
        </w:rPr>
        <w:t>ПРАКТИЧЕСКИЕ</w:t>
      </w:r>
      <w:r>
        <w:t xml:space="preserve"> </w:t>
      </w:r>
      <w:r>
        <w:rPr>
          <w:rFonts w:hint="eastAsia"/>
        </w:rPr>
        <w:t>РЕКОМЕНДАЦИИ</w:t>
      </w:r>
    </w:p>
    <w:p w14:paraId="53B81B17" w14:textId="77777777" w:rsidR="00F30CC7" w:rsidRDefault="00F30CC7" w:rsidP="00F30CC7"/>
    <w:p w14:paraId="137C8962" w14:textId="58F41F04" w:rsidR="00F30CC7" w:rsidRPr="00F30CC7" w:rsidRDefault="00F30CC7" w:rsidP="00F30CC7">
      <w:r>
        <w:rPr>
          <w:rFonts w:hint="eastAsia"/>
        </w:rPr>
        <w:t>СПИСОК</w:t>
      </w:r>
      <w:r>
        <w:t xml:space="preserve"> </w:t>
      </w:r>
      <w:r>
        <w:rPr>
          <w:rFonts w:hint="eastAsia"/>
        </w:rPr>
        <w:t>ЛИТЕРАТУРЫ</w:t>
      </w:r>
    </w:p>
    <w:sectPr w:rsidR="00F30CC7" w:rsidRPr="00F30CC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823C2" w14:textId="77777777" w:rsidR="008E23D8" w:rsidRPr="008D1934" w:rsidRDefault="008E23D8">
      <w:pPr>
        <w:spacing w:after="0" w:line="240" w:lineRule="auto"/>
      </w:pPr>
      <w:r w:rsidRPr="008D1934">
        <w:separator/>
      </w:r>
    </w:p>
  </w:endnote>
  <w:endnote w:type="continuationSeparator" w:id="0">
    <w:p w14:paraId="234242EB" w14:textId="77777777" w:rsidR="008E23D8" w:rsidRPr="008D1934" w:rsidRDefault="008E23D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DFCA0" w14:textId="77777777" w:rsidR="008E23D8" w:rsidRPr="008D1934" w:rsidRDefault="008E23D8"/>
    <w:p w14:paraId="74116A9A" w14:textId="77777777" w:rsidR="008E23D8" w:rsidRPr="008D1934" w:rsidRDefault="008E23D8"/>
    <w:p w14:paraId="5B338609" w14:textId="77777777" w:rsidR="008E23D8" w:rsidRPr="008D1934" w:rsidRDefault="008E23D8"/>
    <w:p w14:paraId="62A9FD48" w14:textId="77777777" w:rsidR="008E23D8" w:rsidRPr="008D1934" w:rsidRDefault="008E23D8"/>
    <w:p w14:paraId="2E669038" w14:textId="77777777" w:rsidR="008E23D8" w:rsidRPr="008D1934" w:rsidRDefault="008E23D8"/>
    <w:p w14:paraId="2FB77EC0" w14:textId="77777777" w:rsidR="008E23D8" w:rsidRPr="008D1934" w:rsidRDefault="008E23D8"/>
    <w:p w14:paraId="2D864D63" w14:textId="77777777" w:rsidR="008E23D8" w:rsidRPr="008D1934" w:rsidRDefault="008E23D8">
      <w:pPr>
        <w:rPr>
          <w:sz w:val="2"/>
          <w:szCs w:val="2"/>
        </w:rPr>
      </w:pPr>
      <w:r>
        <w:rPr>
          <w:noProof/>
        </w:rPr>
        <mc:AlternateContent>
          <mc:Choice Requires="wps">
            <w:drawing>
              <wp:anchor distT="0" distB="0" distL="63500" distR="63500" simplePos="0" relativeHeight="251660288" behindDoc="1" locked="0" layoutInCell="1" allowOverlap="1" wp14:anchorId="52911FB1" wp14:editId="247999D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B40432C" w14:textId="77777777" w:rsidR="008E23D8" w:rsidRPr="008D1934" w:rsidRDefault="008E23D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911FB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40432C" w14:textId="77777777" w:rsidR="008E23D8" w:rsidRPr="008D1934" w:rsidRDefault="008E23D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453AD4D" w14:textId="77777777" w:rsidR="008E23D8" w:rsidRPr="008D1934" w:rsidRDefault="008E23D8"/>
    <w:p w14:paraId="692C30BF" w14:textId="77777777" w:rsidR="008E23D8" w:rsidRPr="008D1934" w:rsidRDefault="008E23D8"/>
    <w:p w14:paraId="5F56FE0E" w14:textId="77777777" w:rsidR="008E23D8" w:rsidRPr="008D1934" w:rsidRDefault="008E23D8">
      <w:pPr>
        <w:rPr>
          <w:sz w:val="2"/>
          <w:szCs w:val="2"/>
        </w:rPr>
      </w:pPr>
      <w:r>
        <w:rPr>
          <w:noProof/>
        </w:rPr>
        <mc:AlternateContent>
          <mc:Choice Requires="wps">
            <w:drawing>
              <wp:anchor distT="0" distB="0" distL="63500" distR="63500" simplePos="0" relativeHeight="251659264" behindDoc="1" locked="0" layoutInCell="1" allowOverlap="1" wp14:anchorId="680FFDC9" wp14:editId="4887EDB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B4C7186" w14:textId="77777777" w:rsidR="008E23D8" w:rsidRPr="008D1934" w:rsidRDefault="008E23D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0FFDC9"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4C7186" w14:textId="77777777" w:rsidR="008E23D8" w:rsidRPr="008D1934" w:rsidRDefault="008E23D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75D43CB" w14:textId="77777777" w:rsidR="008E23D8" w:rsidRPr="008D1934" w:rsidRDefault="008E23D8"/>
    <w:p w14:paraId="3FFE7B04" w14:textId="77777777" w:rsidR="008E23D8" w:rsidRPr="008D1934" w:rsidRDefault="008E23D8">
      <w:pPr>
        <w:rPr>
          <w:sz w:val="2"/>
          <w:szCs w:val="2"/>
        </w:rPr>
      </w:pPr>
    </w:p>
    <w:p w14:paraId="20C2321B" w14:textId="77777777" w:rsidR="008E23D8" w:rsidRPr="008D1934" w:rsidRDefault="008E23D8"/>
    <w:p w14:paraId="5508EDA1" w14:textId="77777777" w:rsidR="008E23D8" w:rsidRPr="008D1934" w:rsidRDefault="008E23D8">
      <w:pPr>
        <w:spacing w:after="0" w:line="240" w:lineRule="auto"/>
      </w:pPr>
    </w:p>
  </w:footnote>
  <w:footnote w:type="continuationSeparator" w:id="0">
    <w:p w14:paraId="78DDA954" w14:textId="77777777" w:rsidR="008E23D8" w:rsidRPr="008D1934" w:rsidRDefault="008E23D8">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3D8"/>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4692</TotalTime>
  <Pages>2</Pages>
  <Words>159</Words>
  <Characters>907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841</cp:revision>
  <cp:lastPrinted>2024-05-12T14:21:00Z</cp:lastPrinted>
  <dcterms:created xsi:type="dcterms:W3CDTF">2024-05-12T14:37:00Z</dcterms:created>
  <dcterms:modified xsi:type="dcterms:W3CDTF">2024-05-18T20:50:00Z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