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Денисик</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Богдан</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Григорович</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аспірант</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кафедри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географії</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України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Київського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національного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університету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імені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Тараса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Шевченка</w:t>
      </w:r>
      <w:r w:rsidRPr="00791B04">
        <w:rPr>
          <w:rFonts w:ascii="Verdana" w:eastAsia="Times New Roman" w:hAnsi="Verdana" w:cs="Times New Roman"/>
          <w:color w:val="000000"/>
          <w:kern w:val="0"/>
          <w:sz w:val="24"/>
          <w:szCs w:val="24"/>
          <w:lang w:eastAsia="ru-RU"/>
        </w:rPr>
        <w:t>: &amp;laquo;</w:t>
      </w:r>
      <w:r w:rsidRPr="00791B04">
        <w:rPr>
          <w:rFonts w:ascii="Verdana" w:eastAsia="Times New Roman" w:hAnsi="Verdana" w:cs="Times New Roman" w:hint="eastAsia"/>
          <w:color w:val="000000"/>
          <w:kern w:val="0"/>
          <w:sz w:val="24"/>
          <w:szCs w:val="24"/>
          <w:lang w:eastAsia="ru-RU"/>
        </w:rPr>
        <w:t>Рекреаційні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xml:space="preserve">&amp;raquo; (11.00.11 - </w:t>
      </w:r>
      <w:r w:rsidRPr="00791B04">
        <w:rPr>
          <w:rFonts w:ascii="Verdana" w:eastAsia="Times New Roman" w:hAnsi="Verdana" w:cs="Times New Roman" w:hint="eastAsia"/>
          <w:color w:val="000000"/>
          <w:kern w:val="0"/>
          <w:sz w:val="24"/>
          <w:szCs w:val="24"/>
          <w:lang w:eastAsia="ru-RU"/>
        </w:rPr>
        <w:t>конструктивна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географія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раціональне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використання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природних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ресурсів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Спецрада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w:t>
      </w:r>
      <w:r w:rsidRPr="00791B04">
        <w:rPr>
          <w:rFonts w:ascii="Verdana" w:eastAsia="Times New Roman" w:hAnsi="Verdana" w:cs="Times New Roman"/>
          <w:color w:val="000000"/>
          <w:kern w:val="0"/>
          <w:sz w:val="24"/>
          <w:szCs w:val="24"/>
          <w:lang w:eastAsia="ru-RU"/>
        </w:rPr>
        <w:t xml:space="preserve"> 26.001.07 </w:t>
      </w:r>
      <w:r w:rsidRPr="00791B04">
        <w:rPr>
          <w:rFonts w:ascii="Verdana" w:eastAsia="Times New Roman" w:hAnsi="Verdana" w:cs="Times New Roman" w:hint="eastAsia"/>
          <w:color w:val="000000"/>
          <w:kern w:val="0"/>
          <w:sz w:val="24"/>
          <w:szCs w:val="24"/>
          <w:lang w:eastAsia="ru-RU"/>
        </w:rPr>
        <w:t>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Київському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національному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університеті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імені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Тараса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Шевчен</w:t>
      </w:r>
      <w:r w:rsidRPr="00791B04">
        <w:rPr>
          <w:rFonts w:ascii="Verdana" w:eastAsia="Times New Roman" w:hAnsi="Verdana" w:cs="Times New Roman"/>
          <w:color w:val="000000"/>
          <w:kern w:val="0"/>
          <w:sz w:val="24"/>
          <w:szCs w:val="24"/>
          <w:lang w:eastAsia="ru-RU"/>
        </w:rPr>
        <w:t>&amp;shy;</w:t>
      </w:r>
      <w:r w:rsidRPr="00791B04">
        <w:rPr>
          <w:rFonts w:ascii="Verdana" w:eastAsia="Times New Roman" w:hAnsi="Verdana" w:cs="Times New Roman" w:hint="eastAsia"/>
          <w:color w:val="000000"/>
          <w:kern w:val="0"/>
          <w:sz w:val="24"/>
          <w:szCs w:val="24"/>
          <w:lang w:eastAsia="ru-RU"/>
        </w:rPr>
        <w:t>ка</w:t>
      </w:r>
    </w:p>
    <w:p w:rsidR="00791B04" w:rsidRPr="00791B04" w:rsidRDefault="00791B04" w:rsidP="00791B04">
      <w:pPr>
        <w:rPr>
          <w:rFonts w:ascii="Verdana" w:eastAsia="Times New Roman" w:hAnsi="Verdana" w:cs="Times New Roman"/>
          <w:color w:val="000000"/>
          <w:kern w:val="0"/>
          <w:sz w:val="24"/>
          <w:szCs w:val="24"/>
          <w:lang w:eastAsia="ru-RU"/>
        </w:rPr>
      </w:pPr>
    </w:p>
    <w:p w:rsidR="00791B04" w:rsidRPr="00791B04" w:rsidRDefault="00791B04" w:rsidP="00791B04">
      <w:pPr>
        <w:rPr>
          <w:rFonts w:ascii="Verdana" w:eastAsia="Times New Roman" w:hAnsi="Verdana" w:cs="Times New Roman"/>
          <w:color w:val="000000"/>
          <w:kern w:val="0"/>
          <w:sz w:val="24"/>
          <w:szCs w:val="24"/>
          <w:lang w:eastAsia="ru-RU"/>
        </w:rPr>
      </w:pPr>
    </w:p>
    <w:p w:rsidR="00791B04" w:rsidRPr="00791B04" w:rsidRDefault="00791B04" w:rsidP="00791B04">
      <w:pPr>
        <w:rPr>
          <w:rFonts w:ascii="Verdana" w:eastAsia="Times New Roman" w:hAnsi="Verdana" w:cs="Times New Roman"/>
          <w:color w:val="000000"/>
          <w:kern w:val="0"/>
          <w:sz w:val="24"/>
          <w:szCs w:val="24"/>
          <w:lang w:eastAsia="ru-RU"/>
        </w:rPr>
      </w:pPr>
    </w:p>
    <w:p w:rsidR="00791B04" w:rsidRPr="00791B04" w:rsidRDefault="00791B04" w:rsidP="00791B04">
      <w:pPr>
        <w:rPr>
          <w:rFonts w:ascii="Verdana" w:eastAsia="Times New Roman" w:hAnsi="Verdana" w:cs="Times New Roman"/>
          <w:color w:val="000000"/>
          <w:kern w:val="0"/>
          <w:sz w:val="24"/>
          <w:szCs w:val="24"/>
          <w:lang w:eastAsia="ru-RU"/>
        </w:rPr>
      </w:pPr>
    </w:p>
    <w:p w:rsidR="00791B04" w:rsidRPr="00791B04" w:rsidRDefault="00791B04" w:rsidP="00791B04">
      <w:pPr>
        <w:rPr>
          <w:rFonts w:ascii="Verdana" w:eastAsia="Times New Roman" w:hAnsi="Verdana" w:cs="Times New Roman"/>
          <w:color w:val="000000"/>
          <w:kern w:val="0"/>
          <w:sz w:val="24"/>
          <w:szCs w:val="24"/>
          <w:lang w:eastAsia="ru-RU"/>
        </w:rPr>
      </w:pP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Київський</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національний</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університет</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імені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Тараса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Шевченка</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Міністерство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освіти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науки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України</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Кваліфікаційна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наукова</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праця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правах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рукопису</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ДЕНИСИК</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БОГДАН</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ГРИГОРОВИЧ</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УДК</w:t>
      </w:r>
      <w:r w:rsidRPr="00791B04">
        <w:rPr>
          <w:rFonts w:ascii="Verdana" w:eastAsia="Times New Roman" w:hAnsi="Verdana" w:cs="Times New Roman"/>
          <w:color w:val="000000"/>
          <w:kern w:val="0"/>
          <w:sz w:val="24"/>
          <w:szCs w:val="24"/>
          <w:lang w:eastAsia="ru-RU"/>
        </w:rPr>
        <w:t xml:space="preserve"> 911.3 (477.44):551.438</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ДИСЕРТАЦІЯ</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РЕКРЕАЦІЙНІ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ГЕОЕКОТОНИ</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11.00.11 </w:t>
      </w:r>
      <w:r w:rsidRPr="00791B04">
        <w:rPr>
          <w:rFonts w:ascii="Verdana" w:eastAsia="Times New Roman" w:hAnsi="Verdana" w:cs="Times New Roman" w:hint="eastAsia"/>
          <w:color w:val="000000"/>
          <w:kern w:val="0"/>
          <w:sz w:val="24"/>
          <w:szCs w:val="24"/>
          <w:lang w:eastAsia="ru-RU"/>
        </w:rPr>
        <w:t>–</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конструктивна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географія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раціональне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використання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природних</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ресурсів</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Географічні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науки</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Подається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здобуття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наукового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ступеня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кандидата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географічних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наук</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Дисертація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містить</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результати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власних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досліджень</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Використання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ідей</w:t>
      </w:r>
      <w:r w:rsidRPr="00791B04">
        <w:rPr>
          <w:rFonts w:ascii="Verdana" w:eastAsia="Times New Roman" w:hAnsi="Verdana" w:cs="Times New Roman"/>
          <w:color w:val="000000"/>
          <w:kern w:val="0"/>
          <w:sz w:val="24"/>
          <w:szCs w:val="24"/>
          <w:lang w:eastAsia="ru-RU"/>
        </w:rPr>
        <w:t>,</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результатів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текстів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інших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авторів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мають</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посилання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відповідне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джерело</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 _______ </w:t>
      </w:r>
      <w:r w:rsidRPr="00791B04">
        <w:rPr>
          <w:rFonts w:ascii="Verdana" w:eastAsia="Times New Roman" w:hAnsi="Verdana" w:cs="Times New Roman" w:hint="eastAsia"/>
          <w:color w:val="000000"/>
          <w:kern w:val="0"/>
          <w:sz w:val="24"/>
          <w:szCs w:val="24"/>
          <w:lang w:eastAsia="ru-RU"/>
        </w:rPr>
        <w:t>Б</w:t>
      </w:r>
      <w:r w:rsidRPr="00791B04">
        <w:rPr>
          <w:rFonts w:ascii="Verdana" w:eastAsia="Times New Roman" w:hAnsi="Verdana" w:cs="Times New Roman"/>
          <w:color w:val="000000"/>
          <w:kern w:val="0"/>
          <w:sz w:val="24"/>
          <w:szCs w:val="24"/>
          <w:lang w:eastAsia="ru-RU"/>
        </w:rPr>
        <w:t>.</w:t>
      </w:r>
      <w:r w:rsidRPr="00791B04">
        <w:rPr>
          <w:rFonts w:ascii="Verdana" w:eastAsia="Times New Roman" w:hAnsi="Verdana" w:cs="Times New Roman" w:hint="eastAsia"/>
          <w:color w:val="000000"/>
          <w:kern w:val="0"/>
          <w:sz w:val="24"/>
          <w:szCs w:val="24"/>
          <w:lang w:eastAsia="ru-RU"/>
        </w:rPr>
        <w:t>Г</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Денисик</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Науковий</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керівник</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Дмитрук</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Олександр</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Юрійович</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доктор</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географічних</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наук</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професор</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Київ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w:t>
      </w:r>
      <w:r w:rsidRPr="00791B04">
        <w:rPr>
          <w:rFonts w:ascii="Verdana" w:eastAsia="Times New Roman" w:hAnsi="Verdana" w:cs="Times New Roman"/>
          <w:color w:val="000000"/>
          <w:kern w:val="0"/>
          <w:sz w:val="24"/>
          <w:szCs w:val="24"/>
          <w:lang w:eastAsia="ru-RU"/>
        </w:rPr>
        <w:t xml:space="preserve"> 2018 </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2</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ЗМІСТ</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Вступ</w:t>
      </w:r>
      <w:r w:rsidRPr="00791B04">
        <w:rPr>
          <w:rFonts w:ascii="Verdana" w:eastAsia="Times New Roman" w:hAnsi="Verdana" w:cs="Times New Roman"/>
          <w:color w:val="000000"/>
          <w:kern w:val="0"/>
          <w:sz w:val="24"/>
          <w:szCs w:val="24"/>
          <w:lang w:eastAsia="ru-RU"/>
        </w:rPr>
        <w:t xml:space="preserve"> . . . . . . . . . . . . . . . . . . . . . . . . . . . . . . . . . . . . . . . . . . . . . . . . . . . . . . . . 4</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Розділ</w:t>
      </w:r>
      <w:r w:rsidRPr="00791B04">
        <w:rPr>
          <w:rFonts w:ascii="Verdana" w:eastAsia="Times New Roman" w:hAnsi="Verdana" w:cs="Times New Roman"/>
          <w:color w:val="000000"/>
          <w:kern w:val="0"/>
          <w:sz w:val="24"/>
          <w:szCs w:val="24"/>
          <w:lang w:eastAsia="ru-RU"/>
        </w:rPr>
        <w:t xml:space="preserve"> 1. </w:t>
      </w:r>
      <w:r w:rsidRPr="00791B04">
        <w:rPr>
          <w:rFonts w:ascii="Verdana" w:eastAsia="Times New Roman" w:hAnsi="Verdana" w:cs="Times New Roman" w:hint="eastAsia"/>
          <w:color w:val="000000"/>
          <w:kern w:val="0"/>
          <w:sz w:val="24"/>
          <w:szCs w:val="24"/>
          <w:lang w:eastAsia="ru-RU"/>
        </w:rPr>
        <w:t>Теоретико</w:t>
      </w:r>
      <w:r w:rsidRPr="00791B04">
        <w:rPr>
          <w:rFonts w:ascii="Verdana" w:eastAsia="Times New Roman" w:hAnsi="Verdana" w:cs="Times New Roman"/>
          <w:color w:val="000000"/>
          <w:kern w:val="0"/>
          <w:sz w:val="24"/>
          <w:szCs w:val="24"/>
          <w:lang w:eastAsia="ru-RU"/>
        </w:rPr>
        <w:t>-</w:t>
      </w:r>
      <w:r w:rsidRPr="00791B04">
        <w:rPr>
          <w:rFonts w:ascii="Verdana" w:eastAsia="Times New Roman" w:hAnsi="Verdana" w:cs="Times New Roman" w:hint="eastAsia"/>
          <w:color w:val="000000"/>
          <w:kern w:val="0"/>
          <w:sz w:val="24"/>
          <w:szCs w:val="24"/>
          <w:lang w:eastAsia="ru-RU"/>
        </w:rPr>
        <w:t>методологічне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підґрунтя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дослідження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сучасних</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рекреаційних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структур</w:t>
      </w:r>
      <w:r w:rsidRPr="00791B04">
        <w:rPr>
          <w:rFonts w:ascii="Verdana" w:eastAsia="Times New Roman" w:hAnsi="Verdana" w:cs="Times New Roman"/>
          <w:color w:val="000000"/>
          <w:kern w:val="0"/>
          <w:sz w:val="24"/>
          <w:szCs w:val="24"/>
          <w:lang w:eastAsia="ru-RU"/>
        </w:rPr>
        <w:t>. . . . . . . . . . . . . . . . . . . . . . . . . . . . . . . . . . . 10</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1.1 </w:t>
      </w:r>
      <w:r w:rsidRPr="00791B04">
        <w:rPr>
          <w:rFonts w:ascii="Verdana" w:eastAsia="Times New Roman" w:hAnsi="Verdana" w:cs="Times New Roman" w:hint="eastAsia"/>
          <w:color w:val="000000"/>
          <w:kern w:val="0"/>
          <w:sz w:val="24"/>
          <w:szCs w:val="24"/>
          <w:lang w:eastAsia="ru-RU"/>
        </w:rPr>
        <w:t>Базові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поняття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терміни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процесу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дослідження</w:t>
      </w:r>
      <w:r w:rsidRPr="00791B04">
        <w:rPr>
          <w:rFonts w:ascii="Verdana" w:eastAsia="Times New Roman" w:hAnsi="Verdana" w:cs="Times New Roman"/>
          <w:color w:val="000000"/>
          <w:kern w:val="0"/>
          <w:sz w:val="24"/>
          <w:szCs w:val="24"/>
          <w:lang w:eastAsia="ru-RU"/>
        </w:rPr>
        <w:t>. . . . . . . . 10</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1.2 </w:t>
      </w:r>
      <w:r w:rsidRPr="00791B04">
        <w:rPr>
          <w:rFonts w:ascii="Verdana" w:eastAsia="Times New Roman" w:hAnsi="Verdana" w:cs="Times New Roman" w:hint="eastAsia"/>
          <w:color w:val="000000"/>
          <w:kern w:val="0"/>
          <w:sz w:val="24"/>
          <w:szCs w:val="24"/>
          <w:lang w:eastAsia="ru-RU"/>
        </w:rPr>
        <w:t>Межі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досліджуваних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структур</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геоекотонів</w:t>
      </w:r>
      <w:r w:rsidRPr="00791B04">
        <w:rPr>
          <w:rFonts w:ascii="Verdana" w:eastAsia="Times New Roman" w:hAnsi="Verdana" w:cs="Times New Roman"/>
          <w:color w:val="000000"/>
          <w:kern w:val="0"/>
          <w:sz w:val="24"/>
          <w:szCs w:val="24"/>
          <w:lang w:eastAsia="ru-RU"/>
        </w:rPr>
        <w:t xml:space="preserve"> . . . . . . . . . . . . . . . . . . . . . . . . . . . . . . . . . . . . . . . 18</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1.3 </w:t>
      </w:r>
      <w:r w:rsidRPr="00791B04">
        <w:rPr>
          <w:rFonts w:ascii="Verdana" w:eastAsia="Times New Roman" w:hAnsi="Verdana" w:cs="Times New Roman" w:hint="eastAsia"/>
          <w:color w:val="000000"/>
          <w:kern w:val="0"/>
          <w:sz w:val="24"/>
          <w:szCs w:val="24"/>
          <w:lang w:eastAsia="ru-RU"/>
        </w:rPr>
        <w:t>Конструктивно</w:t>
      </w:r>
      <w:r w:rsidRPr="00791B04">
        <w:rPr>
          <w:rFonts w:ascii="Verdana" w:eastAsia="Times New Roman" w:hAnsi="Verdana" w:cs="Times New Roman"/>
          <w:color w:val="000000"/>
          <w:kern w:val="0"/>
          <w:sz w:val="24"/>
          <w:szCs w:val="24"/>
          <w:lang w:eastAsia="ru-RU"/>
        </w:rPr>
        <w:t>-</w:t>
      </w:r>
      <w:r w:rsidRPr="00791B04">
        <w:rPr>
          <w:rFonts w:ascii="Verdana" w:eastAsia="Times New Roman" w:hAnsi="Verdana" w:cs="Times New Roman" w:hint="eastAsia"/>
          <w:color w:val="000000"/>
          <w:kern w:val="0"/>
          <w:sz w:val="24"/>
          <w:szCs w:val="24"/>
          <w:lang w:eastAsia="ru-RU"/>
        </w:rPr>
        <w:t>географічне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ландшафтне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значення</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дослідження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геоекотонів</w:t>
      </w:r>
      <w:r w:rsidRPr="00791B04">
        <w:rPr>
          <w:rFonts w:ascii="Verdana" w:eastAsia="Times New Roman" w:hAnsi="Verdana" w:cs="Times New Roman"/>
          <w:color w:val="000000"/>
          <w:kern w:val="0"/>
          <w:sz w:val="24"/>
          <w:szCs w:val="24"/>
          <w:lang w:eastAsia="ru-RU"/>
        </w:rPr>
        <w:t>. . . . . . . 26</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1.4 </w:t>
      </w:r>
      <w:r w:rsidRPr="00791B04">
        <w:rPr>
          <w:rFonts w:ascii="Verdana" w:eastAsia="Times New Roman" w:hAnsi="Verdana" w:cs="Times New Roman" w:hint="eastAsia"/>
          <w:color w:val="000000"/>
          <w:kern w:val="0"/>
          <w:sz w:val="24"/>
          <w:szCs w:val="24"/>
          <w:lang w:eastAsia="ru-RU"/>
        </w:rPr>
        <w:t>Специфічні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підходи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принципи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методи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пізнання</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рекреаційних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Правило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тріади</w:t>
      </w:r>
      <w:r w:rsidRPr="00791B04">
        <w:rPr>
          <w:rFonts w:ascii="Verdana" w:eastAsia="Times New Roman" w:hAnsi="Verdana" w:cs="Times New Roman"/>
          <w:color w:val="000000"/>
          <w:kern w:val="0"/>
          <w:sz w:val="24"/>
          <w:szCs w:val="24"/>
          <w:lang w:eastAsia="ru-RU"/>
        </w:rPr>
        <w:t>... . . 30</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Висновки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розділу</w:t>
      </w:r>
      <w:r w:rsidRPr="00791B04">
        <w:rPr>
          <w:rFonts w:ascii="Verdana" w:eastAsia="Times New Roman" w:hAnsi="Verdana" w:cs="Times New Roman"/>
          <w:color w:val="000000"/>
          <w:kern w:val="0"/>
          <w:sz w:val="24"/>
          <w:szCs w:val="24"/>
          <w:lang w:eastAsia="ru-RU"/>
        </w:rPr>
        <w:t xml:space="preserve"> 1. . . . . . . . . . . . . . . . . . . . . . . . . . . . . . . . . . 43</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Розділ</w:t>
      </w:r>
      <w:r w:rsidRPr="00791B04">
        <w:rPr>
          <w:rFonts w:ascii="Verdana" w:eastAsia="Times New Roman" w:hAnsi="Verdana" w:cs="Times New Roman"/>
          <w:color w:val="000000"/>
          <w:kern w:val="0"/>
          <w:sz w:val="24"/>
          <w:szCs w:val="24"/>
          <w:lang w:eastAsia="ru-RU"/>
        </w:rPr>
        <w:t xml:space="preserve"> 2. </w:t>
      </w:r>
      <w:r w:rsidRPr="00791B04">
        <w:rPr>
          <w:rFonts w:ascii="Verdana" w:eastAsia="Times New Roman" w:hAnsi="Verdana" w:cs="Times New Roman" w:hint="eastAsia"/>
          <w:color w:val="000000"/>
          <w:kern w:val="0"/>
          <w:sz w:val="24"/>
          <w:szCs w:val="24"/>
          <w:lang w:eastAsia="ru-RU"/>
        </w:rPr>
        <w:t>Середнє</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ландшафти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освоєння</w:t>
      </w:r>
      <w:r w:rsidRPr="00791B04">
        <w:rPr>
          <w:rFonts w:ascii="Verdana" w:eastAsia="Times New Roman" w:hAnsi="Verdana" w:cs="Times New Roman"/>
          <w:color w:val="000000"/>
          <w:kern w:val="0"/>
          <w:sz w:val="24"/>
          <w:szCs w:val="24"/>
          <w:lang w:eastAsia="ru-RU"/>
        </w:rPr>
        <w:t>. . . . . . . . 48</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2.1 </w:t>
      </w:r>
      <w:r w:rsidRPr="00791B04">
        <w:rPr>
          <w:rFonts w:ascii="Verdana" w:eastAsia="Times New Roman" w:hAnsi="Verdana" w:cs="Times New Roman" w:hint="eastAsia"/>
          <w:color w:val="000000"/>
          <w:kern w:val="0"/>
          <w:sz w:val="24"/>
          <w:szCs w:val="24"/>
          <w:lang w:eastAsia="ru-RU"/>
        </w:rPr>
        <w:t>Регіональні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відміни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природи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ландшафтів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 . . . . . . . . . . . . . . . . . . . . . . . . . . . . . . . . . . . . . . . . 48</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2.2 </w:t>
      </w:r>
      <w:r w:rsidRPr="00791B04">
        <w:rPr>
          <w:rFonts w:ascii="Verdana" w:eastAsia="Times New Roman" w:hAnsi="Verdana" w:cs="Times New Roman" w:hint="eastAsia"/>
          <w:color w:val="000000"/>
          <w:kern w:val="0"/>
          <w:sz w:val="24"/>
          <w:szCs w:val="24"/>
          <w:lang w:eastAsia="ru-RU"/>
        </w:rPr>
        <w:t>Ландшафтознавчий</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аналіз</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умов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ресурсів…</w:t>
      </w:r>
      <w:r w:rsidRPr="00791B04">
        <w:rPr>
          <w:rFonts w:ascii="Verdana" w:eastAsia="Times New Roman" w:hAnsi="Verdana" w:cs="Times New Roman"/>
          <w:color w:val="000000"/>
          <w:kern w:val="0"/>
          <w:sz w:val="24"/>
          <w:szCs w:val="24"/>
          <w:lang w:eastAsia="ru-RU"/>
        </w:rPr>
        <w:t xml:space="preserve"> 57</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2.3 </w:t>
      </w:r>
      <w:r w:rsidRPr="00791B04">
        <w:rPr>
          <w:rFonts w:ascii="Verdana" w:eastAsia="Times New Roman" w:hAnsi="Verdana" w:cs="Times New Roman" w:hint="eastAsia"/>
          <w:color w:val="000000"/>
          <w:kern w:val="0"/>
          <w:sz w:val="24"/>
          <w:szCs w:val="24"/>
          <w:lang w:eastAsia="ru-RU"/>
        </w:rPr>
        <w:t>Рекреаційне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освоєння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 . . . . . . . . . . 64</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2.4. </w:t>
      </w:r>
      <w:r w:rsidRPr="00791B04">
        <w:rPr>
          <w:rFonts w:ascii="Verdana" w:eastAsia="Times New Roman" w:hAnsi="Verdana" w:cs="Times New Roman" w:hint="eastAsia"/>
          <w:color w:val="000000"/>
          <w:kern w:val="0"/>
          <w:sz w:val="24"/>
          <w:szCs w:val="24"/>
          <w:lang w:eastAsia="ru-RU"/>
        </w:rPr>
        <w:t>Суспільні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чинники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сучасного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розвитку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рекреації</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на</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Середньому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Побужжі</w:t>
      </w:r>
      <w:r w:rsidRPr="00791B04">
        <w:rPr>
          <w:rFonts w:ascii="Verdana" w:eastAsia="Times New Roman" w:hAnsi="Verdana" w:cs="Times New Roman"/>
          <w:color w:val="000000"/>
          <w:kern w:val="0"/>
          <w:sz w:val="24"/>
          <w:szCs w:val="24"/>
          <w:lang w:eastAsia="ru-RU"/>
        </w:rPr>
        <w:t>. . . . . . . . . . . . . . . . . . . . . . . . . . . . . . . 69</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Висновки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розділу</w:t>
      </w:r>
      <w:r w:rsidRPr="00791B04">
        <w:rPr>
          <w:rFonts w:ascii="Verdana" w:eastAsia="Times New Roman" w:hAnsi="Verdana" w:cs="Times New Roman"/>
          <w:color w:val="000000"/>
          <w:kern w:val="0"/>
          <w:sz w:val="24"/>
          <w:szCs w:val="24"/>
          <w:lang w:eastAsia="ru-RU"/>
        </w:rPr>
        <w:t xml:space="preserve"> 2 . . . . . . . . . . . . . . . . . . . . . . . . . . . . . 78</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Розділ</w:t>
      </w:r>
      <w:r w:rsidRPr="00791B04">
        <w:rPr>
          <w:rFonts w:ascii="Verdana" w:eastAsia="Times New Roman" w:hAnsi="Verdana" w:cs="Times New Roman"/>
          <w:color w:val="000000"/>
          <w:kern w:val="0"/>
          <w:sz w:val="24"/>
          <w:szCs w:val="24"/>
          <w:lang w:eastAsia="ru-RU"/>
        </w:rPr>
        <w:t xml:space="preserve"> 3. </w:t>
      </w:r>
      <w:r w:rsidRPr="00791B04">
        <w:rPr>
          <w:rFonts w:ascii="Verdana" w:eastAsia="Times New Roman" w:hAnsi="Verdana" w:cs="Times New Roman" w:hint="eastAsia"/>
          <w:color w:val="000000"/>
          <w:kern w:val="0"/>
          <w:sz w:val="24"/>
          <w:szCs w:val="24"/>
          <w:lang w:eastAsia="ru-RU"/>
        </w:rPr>
        <w:t>Процес</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формування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геоекотонів</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їх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різноманіття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класифікація</w:t>
      </w:r>
      <w:r w:rsidRPr="00791B04">
        <w:rPr>
          <w:rFonts w:ascii="Verdana" w:eastAsia="Times New Roman" w:hAnsi="Verdana" w:cs="Times New Roman"/>
          <w:color w:val="000000"/>
          <w:kern w:val="0"/>
          <w:sz w:val="24"/>
          <w:szCs w:val="24"/>
          <w:lang w:eastAsia="ru-RU"/>
        </w:rPr>
        <w:t>. . . . . . . 80</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3.1. </w:t>
      </w:r>
      <w:r w:rsidRPr="00791B04">
        <w:rPr>
          <w:rFonts w:ascii="Verdana" w:eastAsia="Times New Roman" w:hAnsi="Verdana" w:cs="Times New Roman" w:hint="eastAsia"/>
          <w:color w:val="000000"/>
          <w:kern w:val="0"/>
          <w:sz w:val="24"/>
          <w:szCs w:val="24"/>
          <w:lang w:eastAsia="ru-RU"/>
        </w:rPr>
        <w:t>Рекреаційні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різноманіття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типологія</w:t>
      </w:r>
      <w:r w:rsidRPr="00791B04">
        <w:rPr>
          <w:rFonts w:ascii="Verdana" w:eastAsia="Times New Roman" w:hAnsi="Verdana" w:cs="Times New Roman"/>
          <w:color w:val="000000"/>
          <w:kern w:val="0"/>
          <w:sz w:val="24"/>
          <w:szCs w:val="24"/>
          <w:lang w:eastAsia="ru-RU"/>
        </w:rPr>
        <w:t>,</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класифікація</w:t>
      </w:r>
      <w:r w:rsidRPr="00791B04">
        <w:rPr>
          <w:rFonts w:ascii="Verdana" w:eastAsia="Times New Roman" w:hAnsi="Verdana" w:cs="Times New Roman"/>
          <w:color w:val="000000"/>
          <w:kern w:val="0"/>
          <w:sz w:val="24"/>
          <w:szCs w:val="24"/>
          <w:lang w:eastAsia="ru-RU"/>
        </w:rPr>
        <w:t>. . . . . . . . . . . . . . . . . . . . . . . . . . . . . . . . . . . . . . . 80</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3.2 </w:t>
      </w:r>
      <w:r w:rsidRPr="00791B04">
        <w:rPr>
          <w:rFonts w:ascii="Verdana" w:eastAsia="Times New Roman" w:hAnsi="Verdana" w:cs="Times New Roman" w:hint="eastAsia"/>
          <w:color w:val="000000"/>
          <w:kern w:val="0"/>
          <w:sz w:val="24"/>
          <w:szCs w:val="24"/>
          <w:lang w:eastAsia="ru-RU"/>
        </w:rPr>
        <w:t>Рекреаційні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процес</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формування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структура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специфіка</w:t>
      </w:r>
      <w:r w:rsidRPr="00791B04">
        <w:rPr>
          <w:rFonts w:ascii="Verdana" w:eastAsia="Times New Roman" w:hAnsi="Verdana" w:cs="Times New Roman"/>
          <w:color w:val="000000"/>
          <w:kern w:val="0"/>
          <w:sz w:val="24"/>
          <w:szCs w:val="24"/>
          <w:lang w:eastAsia="ru-RU"/>
        </w:rPr>
        <w:t>. . . . . . . . . . . . . . . . . . . . 94</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3.3. </w:t>
      </w:r>
      <w:r w:rsidRPr="00791B04">
        <w:rPr>
          <w:rFonts w:ascii="Verdana" w:eastAsia="Times New Roman" w:hAnsi="Verdana" w:cs="Times New Roman" w:hint="eastAsia"/>
          <w:color w:val="000000"/>
          <w:kern w:val="0"/>
          <w:sz w:val="24"/>
          <w:szCs w:val="24"/>
          <w:lang w:eastAsia="ru-RU"/>
        </w:rPr>
        <w:t>Процеси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явища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осередках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геоекотонах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суть</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значення</w:t>
      </w:r>
      <w:r w:rsidRPr="00791B04">
        <w:rPr>
          <w:rFonts w:ascii="Verdana" w:eastAsia="Times New Roman" w:hAnsi="Verdana" w:cs="Times New Roman"/>
          <w:color w:val="000000"/>
          <w:kern w:val="0"/>
          <w:sz w:val="24"/>
          <w:szCs w:val="24"/>
          <w:lang w:eastAsia="ru-RU"/>
        </w:rPr>
        <w:t>. . . . . . . . . . . . . . . . . . . . . . . . 108</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3.4. </w:t>
      </w:r>
      <w:r w:rsidRPr="00791B04">
        <w:rPr>
          <w:rFonts w:ascii="Verdana" w:eastAsia="Times New Roman" w:hAnsi="Verdana" w:cs="Times New Roman" w:hint="eastAsia"/>
          <w:color w:val="000000"/>
          <w:kern w:val="0"/>
          <w:sz w:val="24"/>
          <w:szCs w:val="24"/>
          <w:lang w:eastAsia="ru-RU"/>
        </w:rPr>
        <w:t>Регіональні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відміни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районування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рекреаційних</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структур</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 . . . . . . . . . . . . . . . . . . . . .</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117</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3</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Висновки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розділу</w:t>
      </w:r>
      <w:r w:rsidRPr="00791B04">
        <w:rPr>
          <w:rFonts w:ascii="Verdana" w:eastAsia="Times New Roman" w:hAnsi="Verdana" w:cs="Times New Roman"/>
          <w:color w:val="000000"/>
          <w:kern w:val="0"/>
          <w:sz w:val="24"/>
          <w:szCs w:val="24"/>
          <w:lang w:eastAsia="ru-RU"/>
        </w:rPr>
        <w:t xml:space="preserve"> 3 . . . . . . . . . . . . . . . . . . . . . . . . . . . . . . . . . . 122</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Розділ</w:t>
      </w:r>
      <w:r w:rsidRPr="00791B04">
        <w:rPr>
          <w:rFonts w:ascii="Verdana" w:eastAsia="Times New Roman" w:hAnsi="Verdana" w:cs="Times New Roman"/>
          <w:color w:val="000000"/>
          <w:kern w:val="0"/>
          <w:sz w:val="24"/>
          <w:szCs w:val="24"/>
          <w:lang w:eastAsia="ru-RU"/>
        </w:rPr>
        <w:t xml:space="preserve"> 4. </w:t>
      </w:r>
      <w:r w:rsidRPr="00791B04">
        <w:rPr>
          <w:rFonts w:ascii="Verdana" w:eastAsia="Times New Roman" w:hAnsi="Verdana" w:cs="Times New Roman" w:hint="eastAsia"/>
          <w:color w:val="000000"/>
          <w:kern w:val="0"/>
          <w:sz w:val="24"/>
          <w:szCs w:val="24"/>
          <w:lang w:eastAsia="ru-RU"/>
        </w:rPr>
        <w:t>Оптимізація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раціональне</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використання</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рекреаційних</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осередків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та</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геоекотонів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 . . . . . . . . . . . . 125</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4.1 </w:t>
      </w:r>
      <w:r w:rsidRPr="00791B04">
        <w:rPr>
          <w:rFonts w:ascii="Verdana" w:eastAsia="Times New Roman" w:hAnsi="Verdana" w:cs="Times New Roman" w:hint="eastAsia"/>
          <w:color w:val="000000"/>
          <w:kern w:val="0"/>
          <w:sz w:val="24"/>
          <w:szCs w:val="24"/>
          <w:lang w:eastAsia="ru-RU"/>
        </w:rPr>
        <w:t>Рекреаційні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мікроосередки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міському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ландшафті</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Вінниці</w:t>
      </w:r>
      <w:r w:rsidRPr="00791B04">
        <w:rPr>
          <w:rFonts w:ascii="Verdana" w:eastAsia="Times New Roman" w:hAnsi="Verdana" w:cs="Times New Roman"/>
          <w:color w:val="000000"/>
          <w:kern w:val="0"/>
          <w:sz w:val="24"/>
          <w:szCs w:val="24"/>
          <w:lang w:eastAsia="ru-RU"/>
        </w:rPr>
        <w:t>. . . . . . . . . . . . . . . . . . . . . . . . . . . . . . . . . . . . . . . . . . . 125</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4.2 </w:t>
      </w:r>
      <w:r w:rsidRPr="00791B04">
        <w:rPr>
          <w:rFonts w:ascii="Verdana" w:eastAsia="Times New Roman" w:hAnsi="Verdana" w:cs="Times New Roman" w:hint="eastAsia"/>
          <w:color w:val="000000"/>
          <w:kern w:val="0"/>
          <w:sz w:val="24"/>
          <w:szCs w:val="24"/>
          <w:lang w:eastAsia="ru-RU"/>
        </w:rPr>
        <w:t>Рекреаційні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у</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збереженні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пам’яток</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ландшафтної</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архітектури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 . . . . . . . 131</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 xml:space="preserve">4.3 </w:t>
      </w:r>
      <w:r w:rsidRPr="00791B04">
        <w:rPr>
          <w:rFonts w:ascii="Verdana" w:eastAsia="Times New Roman" w:hAnsi="Verdana" w:cs="Times New Roman" w:hint="eastAsia"/>
          <w:color w:val="000000"/>
          <w:kern w:val="0"/>
          <w:sz w:val="24"/>
          <w:szCs w:val="24"/>
          <w:lang w:eastAsia="ru-RU"/>
        </w:rPr>
        <w:t>Рекреаційні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осередки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геоекотони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обґрунтуванні</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меж</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приселитебних</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зон</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Середнього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Побужжя</w:t>
      </w:r>
      <w:r w:rsidRPr="00791B04">
        <w:rPr>
          <w:rFonts w:ascii="Verdana" w:eastAsia="Times New Roman" w:hAnsi="Verdana" w:cs="Times New Roman"/>
          <w:color w:val="000000"/>
          <w:kern w:val="0"/>
          <w:sz w:val="24"/>
          <w:szCs w:val="24"/>
          <w:lang w:eastAsia="ru-RU"/>
        </w:rPr>
        <w:t>. . . . . . . . . . . . . . .</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139</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Висновки</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до</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розділу</w:t>
      </w:r>
      <w:r w:rsidRPr="00791B04">
        <w:rPr>
          <w:rFonts w:ascii="Verdana" w:eastAsia="Times New Roman" w:hAnsi="Verdana" w:cs="Times New Roman"/>
          <w:color w:val="000000"/>
          <w:kern w:val="0"/>
          <w:sz w:val="24"/>
          <w:szCs w:val="24"/>
          <w:lang w:eastAsia="ru-RU"/>
        </w:rPr>
        <w:t xml:space="preserve"> 4 . . . . . . . . . . . . . . . . . . . . . . . . . . . . . . . . . . 147</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Висновки</w:t>
      </w:r>
      <w:r w:rsidRPr="00791B04">
        <w:rPr>
          <w:rFonts w:ascii="Verdana" w:eastAsia="Times New Roman" w:hAnsi="Verdana" w:cs="Times New Roman"/>
          <w:color w:val="000000"/>
          <w:kern w:val="0"/>
          <w:sz w:val="24"/>
          <w:szCs w:val="24"/>
          <w:lang w:eastAsia="ru-RU"/>
        </w:rPr>
        <w:t xml:space="preserve"> . . . . . . . . . . . . . . . . . . . . . . . . . . . . . . . . . . . . . . . . . . . . . . . . . . . . . 150</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Додатки</w:t>
      </w:r>
      <w:r w:rsidRPr="00791B04">
        <w:rPr>
          <w:rFonts w:ascii="Verdana" w:eastAsia="Times New Roman" w:hAnsi="Verdana" w:cs="Times New Roman"/>
          <w:color w:val="000000"/>
          <w:kern w:val="0"/>
          <w:sz w:val="24"/>
          <w:szCs w:val="24"/>
          <w:lang w:eastAsia="ru-RU"/>
        </w:rPr>
        <w:t>. . . . . . . . . . . . . . . . . . . . . . . . . . . . . . . . . . . . . . . . . . . . . . . . . . . . . . .</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hint="eastAsia"/>
          <w:color w:val="000000"/>
          <w:kern w:val="0"/>
          <w:sz w:val="24"/>
          <w:szCs w:val="24"/>
          <w:lang w:eastAsia="ru-RU"/>
        </w:rPr>
        <w:t>Список</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використаної</w:t>
      </w:r>
      <w:r w:rsidRPr="00791B04">
        <w:rPr>
          <w:rFonts w:ascii="Verdana" w:eastAsia="Times New Roman" w:hAnsi="Verdana" w:cs="Times New Roman"/>
          <w:color w:val="000000"/>
          <w:kern w:val="0"/>
          <w:sz w:val="24"/>
          <w:szCs w:val="24"/>
          <w:lang w:eastAsia="ru-RU"/>
        </w:rPr>
        <w:t xml:space="preserve"> </w:t>
      </w:r>
      <w:r w:rsidRPr="00791B04">
        <w:rPr>
          <w:rFonts w:ascii="Verdana" w:eastAsia="Times New Roman" w:hAnsi="Verdana" w:cs="Times New Roman" w:hint="eastAsia"/>
          <w:color w:val="000000"/>
          <w:kern w:val="0"/>
          <w:sz w:val="24"/>
          <w:szCs w:val="24"/>
          <w:lang w:eastAsia="ru-RU"/>
        </w:rPr>
        <w:t>літератури</w:t>
      </w:r>
      <w:r w:rsidRPr="00791B04">
        <w:rPr>
          <w:rFonts w:ascii="Verdana" w:eastAsia="Times New Roman" w:hAnsi="Verdana" w:cs="Times New Roman"/>
          <w:color w:val="000000"/>
          <w:kern w:val="0"/>
          <w:sz w:val="24"/>
          <w:szCs w:val="24"/>
          <w:lang w:eastAsia="ru-RU"/>
        </w:rPr>
        <w:t xml:space="preserve"> . . . . . . . . . . . . . . . . . . . . . . . . . . . . . . . . .</w:t>
      </w:r>
    </w:p>
    <w:p w:rsidR="00791B04" w:rsidRPr="00791B04"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154</w:t>
      </w:r>
    </w:p>
    <w:p w:rsidR="0093482D" w:rsidRDefault="00791B04" w:rsidP="00791B04">
      <w:pPr>
        <w:rPr>
          <w:rFonts w:ascii="Verdana" w:eastAsia="Times New Roman" w:hAnsi="Verdana" w:cs="Times New Roman"/>
          <w:color w:val="000000"/>
          <w:kern w:val="0"/>
          <w:sz w:val="24"/>
          <w:szCs w:val="24"/>
          <w:lang w:eastAsia="ru-RU"/>
        </w:rPr>
      </w:pPr>
      <w:r w:rsidRPr="00791B04">
        <w:rPr>
          <w:rFonts w:ascii="Verdana" w:eastAsia="Times New Roman" w:hAnsi="Verdana" w:cs="Times New Roman"/>
          <w:color w:val="000000"/>
          <w:kern w:val="0"/>
          <w:sz w:val="24"/>
          <w:szCs w:val="24"/>
          <w:lang w:eastAsia="ru-RU"/>
        </w:rPr>
        <w:t>161</w:t>
      </w:r>
    </w:p>
    <w:p w:rsidR="00791B04" w:rsidRDefault="00791B04" w:rsidP="00791B04">
      <w:pPr>
        <w:rPr>
          <w:rFonts w:ascii="Verdana" w:eastAsia="Times New Roman" w:hAnsi="Verdana" w:cs="Times New Roman"/>
          <w:color w:val="000000"/>
          <w:kern w:val="0"/>
          <w:sz w:val="24"/>
          <w:szCs w:val="24"/>
          <w:lang w:eastAsia="ru-RU"/>
        </w:rPr>
      </w:pPr>
    </w:p>
    <w:p w:rsidR="00791B04" w:rsidRDefault="00791B04" w:rsidP="00791B04">
      <w:pPr>
        <w:rPr>
          <w:rFonts w:ascii="Verdana" w:eastAsia="Times New Roman" w:hAnsi="Verdana" w:cs="Times New Roman"/>
          <w:color w:val="000000"/>
          <w:kern w:val="0"/>
          <w:sz w:val="24"/>
          <w:szCs w:val="24"/>
          <w:lang w:eastAsia="ru-RU"/>
        </w:rPr>
      </w:pPr>
    </w:p>
    <w:p w:rsidR="00791B04" w:rsidRDefault="00791B04" w:rsidP="00791B04">
      <w:pPr>
        <w:rPr>
          <w:rFonts w:ascii="Verdana" w:eastAsia="Times New Roman" w:hAnsi="Verdana" w:cs="Times New Roman"/>
          <w:color w:val="000000"/>
          <w:kern w:val="0"/>
          <w:sz w:val="24"/>
          <w:szCs w:val="24"/>
          <w:lang w:eastAsia="ru-RU"/>
        </w:rPr>
      </w:pPr>
    </w:p>
    <w:p w:rsidR="00791B04" w:rsidRDefault="00791B04" w:rsidP="00791B04">
      <w:r>
        <w:rPr>
          <w:rFonts w:hint="eastAsia"/>
        </w:rPr>
        <w:t>Висновки</w:t>
      </w:r>
    </w:p>
    <w:p w:rsidR="00791B04" w:rsidRDefault="00791B04" w:rsidP="00791B04">
      <w:r>
        <w:rPr>
          <w:rFonts w:hint="eastAsia"/>
        </w:rPr>
        <w:t>У</w:t>
      </w:r>
      <w:r>
        <w:t></w:t>
      </w:r>
      <w:r>
        <w:rPr>
          <w:rFonts w:hint="eastAsia"/>
        </w:rPr>
        <w:t>дисертаційному</w:t>
      </w:r>
      <w:r>
        <w:t></w:t>
      </w:r>
      <w:r>
        <w:rPr>
          <w:rFonts w:hint="eastAsia"/>
        </w:rPr>
        <w:t>дослідженні</w:t>
      </w:r>
      <w:r>
        <w:t></w:t>
      </w:r>
      <w:r>
        <w:rPr>
          <w:rFonts w:hint="eastAsia"/>
        </w:rPr>
        <w:t>на</w:t>
      </w:r>
      <w:r>
        <w:t></w:t>
      </w:r>
      <w:r>
        <w:rPr>
          <w:rFonts w:hint="eastAsia"/>
        </w:rPr>
        <w:t>основі</w:t>
      </w:r>
      <w:r>
        <w:t></w:t>
      </w:r>
      <w:r>
        <w:rPr>
          <w:rFonts w:hint="eastAsia"/>
        </w:rPr>
        <w:t>вдосконалених</w:t>
      </w:r>
      <w:r>
        <w:t></w:t>
      </w:r>
      <w:r>
        <w:rPr>
          <w:rFonts w:hint="eastAsia"/>
        </w:rPr>
        <w:t>теоретикометодологічних</w:t>
      </w:r>
      <w:r>
        <w:t></w:t>
      </w:r>
      <w:r>
        <w:rPr>
          <w:rFonts w:hint="eastAsia"/>
        </w:rPr>
        <w:t>засад</w:t>
      </w:r>
      <w:r>
        <w:t></w:t>
      </w:r>
      <w:r>
        <w:rPr>
          <w:rFonts w:hint="eastAsia"/>
        </w:rPr>
        <w:t>конструктивної</w:t>
      </w:r>
      <w:r>
        <w:t></w:t>
      </w:r>
      <w:r>
        <w:rPr>
          <w:rFonts w:hint="eastAsia"/>
        </w:rPr>
        <w:t>географії</w:t>
      </w:r>
      <w:r>
        <w:t></w:t>
      </w:r>
      <w:r>
        <w:rPr>
          <w:rFonts w:hint="eastAsia"/>
        </w:rPr>
        <w:t>та</w:t>
      </w:r>
      <w:r>
        <w:t></w:t>
      </w:r>
      <w:r>
        <w:rPr>
          <w:rFonts w:hint="eastAsia"/>
        </w:rPr>
        <w:t>антропогенного</w:t>
      </w:r>
    </w:p>
    <w:p w:rsidR="00791B04" w:rsidRDefault="00791B04" w:rsidP="00791B04">
      <w:r>
        <w:rPr>
          <w:rFonts w:hint="eastAsia"/>
        </w:rPr>
        <w:t>ландшафтознавства</w:t>
      </w:r>
      <w:r>
        <w:t></w:t>
      </w:r>
      <w:r>
        <w:rPr>
          <w:rFonts w:hint="eastAsia"/>
        </w:rPr>
        <w:t>вирішено</w:t>
      </w:r>
      <w:r>
        <w:t></w:t>
      </w:r>
      <w:r>
        <w:rPr>
          <w:rFonts w:hint="eastAsia"/>
        </w:rPr>
        <w:t>одне</w:t>
      </w:r>
      <w:r>
        <w:t></w:t>
      </w:r>
      <w:r>
        <w:rPr>
          <w:rFonts w:hint="eastAsia"/>
        </w:rPr>
        <w:t>із</w:t>
      </w:r>
      <w:r>
        <w:t></w:t>
      </w:r>
      <w:r>
        <w:rPr>
          <w:rFonts w:hint="eastAsia"/>
        </w:rPr>
        <w:t>важливих</w:t>
      </w:r>
      <w:r>
        <w:t></w:t>
      </w:r>
      <w:r>
        <w:rPr>
          <w:rFonts w:hint="eastAsia"/>
        </w:rPr>
        <w:t>наукових</w:t>
      </w:r>
      <w:r>
        <w:t></w:t>
      </w:r>
      <w:r>
        <w:rPr>
          <w:rFonts w:hint="eastAsia"/>
        </w:rPr>
        <w:t>завдань</w:t>
      </w:r>
      <w:r>
        <w:t></w:t>
      </w:r>
      <w:r>
        <w:t></w:t>
      </w:r>
      <w:r>
        <w:rPr>
          <w:rFonts w:hint="eastAsia"/>
        </w:rPr>
        <w:t>що</w:t>
      </w:r>
      <w:r>
        <w:t></w:t>
      </w:r>
      <w:r>
        <w:rPr>
          <w:rFonts w:hint="eastAsia"/>
        </w:rPr>
        <w:t>має</w:t>
      </w:r>
    </w:p>
    <w:p w:rsidR="00791B04" w:rsidRDefault="00791B04" w:rsidP="00791B04">
      <w:r>
        <w:rPr>
          <w:rFonts w:hint="eastAsia"/>
        </w:rPr>
        <w:t>суттєве</w:t>
      </w:r>
      <w:r>
        <w:t></w:t>
      </w:r>
      <w:r>
        <w:rPr>
          <w:rFonts w:hint="eastAsia"/>
        </w:rPr>
        <w:t>значення</w:t>
      </w:r>
      <w:r>
        <w:t></w:t>
      </w:r>
      <w:r>
        <w:rPr>
          <w:rFonts w:hint="eastAsia"/>
        </w:rPr>
        <w:t>для</w:t>
      </w:r>
      <w:r>
        <w:t></w:t>
      </w:r>
      <w:r>
        <w:rPr>
          <w:rFonts w:hint="eastAsia"/>
        </w:rPr>
        <w:t>розвитку</w:t>
      </w:r>
      <w:r>
        <w:t></w:t>
      </w:r>
      <w:r>
        <w:rPr>
          <w:rFonts w:hint="eastAsia"/>
        </w:rPr>
        <w:t>зазначених</w:t>
      </w:r>
      <w:r>
        <w:t></w:t>
      </w:r>
      <w:r>
        <w:rPr>
          <w:rFonts w:hint="eastAsia"/>
        </w:rPr>
        <w:t>наук</w:t>
      </w:r>
      <w:r>
        <w:t></w:t>
      </w:r>
      <w:r>
        <w:rPr>
          <w:rFonts w:hint="eastAsia"/>
        </w:rPr>
        <w:t>та</w:t>
      </w:r>
      <w:r>
        <w:t></w:t>
      </w:r>
      <w:r>
        <w:rPr>
          <w:rFonts w:hint="eastAsia"/>
        </w:rPr>
        <w:t>раціонального</w:t>
      </w:r>
    </w:p>
    <w:p w:rsidR="00791B04" w:rsidRDefault="00791B04" w:rsidP="00791B04">
      <w:r>
        <w:rPr>
          <w:rFonts w:hint="eastAsia"/>
        </w:rPr>
        <w:t>природокористування</w:t>
      </w:r>
      <w:r>
        <w:t></w:t>
      </w:r>
      <w:r>
        <w:rPr>
          <w:rFonts w:hint="eastAsia"/>
        </w:rPr>
        <w:t>і</w:t>
      </w:r>
      <w:r>
        <w:t></w:t>
      </w:r>
      <w:r>
        <w:rPr>
          <w:rFonts w:hint="eastAsia"/>
        </w:rPr>
        <w:t>полягає</w:t>
      </w:r>
      <w:r>
        <w:t></w:t>
      </w:r>
      <w:r>
        <w:rPr>
          <w:rFonts w:hint="eastAsia"/>
        </w:rPr>
        <w:t>у</w:t>
      </w:r>
      <w:r>
        <w:t></w:t>
      </w:r>
      <w:r>
        <w:rPr>
          <w:rFonts w:hint="eastAsia"/>
        </w:rPr>
        <w:t>виявленні</w:t>
      </w:r>
      <w:r>
        <w:t></w:t>
      </w:r>
      <w:r>
        <w:rPr>
          <w:rFonts w:hint="eastAsia"/>
        </w:rPr>
        <w:t>ролі</w:t>
      </w:r>
      <w:r>
        <w:t></w:t>
      </w:r>
      <w:r>
        <w:rPr>
          <w:rFonts w:hint="eastAsia"/>
        </w:rPr>
        <w:t>та</w:t>
      </w:r>
      <w:r>
        <w:t></w:t>
      </w:r>
      <w:r>
        <w:rPr>
          <w:rFonts w:hint="eastAsia"/>
        </w:rPr>
        <w:t>значення</w:t>
      </w:r>
      <w:r>
        <w:t></w:t>
      </w:r>
      <w:r>
        <w:rPr>
          <w:rFonts w:hint="eastAsia"/>
        </w:rPr>
        <w:t>рекреаційних</w:t>
      </w:r>
    </w:p>
    <w:p w:rsidR="00791B04" w:rsidRDefault="00791B04" w:rsidP="00791B04">
      <w:r>
        <w:rPr>
          <w:rFonts w:hint="eastAsia"/>
        </w:rPr>
        <w:t>осередків</w:t>
      </w:r>
      <w:r>
        <w:t></w:t>
      </w:r>
      <w:r>
        <w:rPr>
          <w:rFonts w:hint="eastAsia"/>
        </w:rPr>
        <w:t>і</w:t>
      </w:r>
      <w:r>
        <w:t></w:t>
      </w:r>
      <w:r>
        <w:rPr>
          <w:rFonts w:hint="eastAsia"/>
        </w:rPr>
        <w:t>геоекотонів</w:t>
      </w:r>
      <w:r>
        <w:t></w:t>
      </w:r>
      <w:r>
        <w:rPr>
          <w:rFonts w:hint="eastAsia"/>
        </w:rPr>
        <w:t>в</w:t>
      </w:r>
      <w:r>
        <w:t></w:t>
      </w:r>
      <w:r>
        <w:rPr>
          <w:rFonts w:hint="eastAsia"/>
        </w:rPr>
        <w:t>оптимізації</w:t>
      </w:r>
      <w:r>
        <w:t></w:t>
      </w:r>
      <w:r>
        <w:rPr>
          <w:rFonts w:hint="eastAsia"/>
        </w:rPr>
        <w:t>структури</w:t>
      </w:r>
      <w:r>
        <w:t></w:t>
      </w:r>
      <w:r>
        <w:t></w:t>
      </w:r>
      <w:r>
        <w:rPr>
          <w:rFonts w:hint="eastAsia"/>
        </w:rPr>
        <w:t>функціонування</w:t>
      </w:r>
      <w:r>
        <w:t></w:t>
      </w:r>
      <w:r>
        <w:rPr>
          <w:rFonts w:hint="eastAsia"/>
        </w:rPr>
        <w:t>та</w:t>
      </w:r>
    </w:p>
    <w:p w:rsidR="00791B04" w:rsidRDefault="00791B04" w:rsidP="00791B04">
      <w:r>
        <w:rPr>
          <w:rFonts w:hint="eastAsia"/>
        </w:rPr>
        <w:t>раціонального</w:t>
      </w:r>
      <w:r>
        <w:t></w:t>
      </w:r>
      <w:r>
        <w:rPr>
          <w:rFonts w:hint="eastAsia"/>
        </w:rPr>
        <w:t>використання</w:t>
      </w:r>
      <w:r>
        <w:t></w:t>
      </w:r>
      <w:r>
        <w:rPr>
          <w:rFonts w:hint="eastAsia"/>
        </w:rPr>
        <w:t>сучасного</w:t>
      </w:r>
      <w:r>
        <w:t></w:t>
      </w:r>
      <w:r>
        <w:rPr>
          <w:rFonts w:hint="eastAsia"/>
        </w:rPr>
        <w:t>ландшафту</w:t>
      </w:r>
      <w:r>
        <w:t></w:t>
      </w:r>
      <w:r>
        <w:rPr>
          <w:rFonts w:hint="eastAsia"/>
        </w:rPr>
        <w:t>окремого</w:t>
      </w:r>
      <w:r>
        <w:t></w:t>
      </w:r>
      <w:r>
        <w:rPr>
          <w:rFonts w:hint="eastAsia"/>
        </w:rPr>
        <w:t>регіону</w:t>
      </w:r>
      <w:r>
        <w:t></w:t>
      </w:r>
    </w:p>
    <w:p w:rsidR="00791B04" w:rsidRDefault="00791B04" w:rsidP="00791B04">
      <w:r>
        <w:t></w:t>
      </w:r>
      <w:r>
        <w:t></w:t>
      </w:r>
      <w:r>
        <w:t></w:t>
      </w:r>
      <w:r>
        <w:rPr>
          <w:rFonts w:hint="eastAsia"/>
        </w:rPr>
        <w:t>Сучасне</w:t>
      </w:r>
      <w:r>
        <w:t></w:t>
      </w:r>
      <w:r>
        <w:rPr>
          <w:rFonts w:hint="eastAsia"/>
        </w:rPr>
        <w:t>екологічно</w:t>
      </w:r>
      <w:r>
        <w:t></w:t>
      </w:r>
      <w:r>
        <w:rPr>
          <w:rFonts w:hint="eastAsia"/>
        </w:rPr>
        <w:t>і</w:t>
      </w:r>
      <w:r>
        <w:t></w:t>
      </w:r>
      <w:r>
        <w:rPr>
          <w:rFonts w:hint="eastAsia"/>
        </w:rPr>
        <w:t>ландшафтно</w:t>
      </w:r>
      <w:r>
        <w:t></w:t>
      </w:r>
      <w:r>
        <w:rPr>
          <w:rFonts w:hint="eastAsia"/>
        </w:rPr>
        <w:t>дестабілізоване</w:t>
      </w:r>
      <w:r>
        <w:t></w:t>
      </w:r>
      <w:r>
        <w:rPr>
          <w:rFonts w:hint="eastAsia"/>
        </w:rPr>
        <w:t>середовище</w:t>
      </w:r>
    </w:p>
    <w:p w:rsidR="00791B04" w:rsidRDefault="00791B04" w:rsidP="00791B04">
      <w:r>
        <w:rPr>
          <w:rFonts w:hint="eastAsia"/>
        </w:rPr>
        <w:t>характеризується</w:t>
      </w:r>
      <w:r>
        <w:t></w:t>
      </w:r>
      <w:r>
        <w:rPr>
          <w:rFonts w:hint="eastAsia"/>
        </w:rPr>
        <w:t>аномально</w:t>
      </w:r>
      <w:r>
        <w:t></w:t>
      </w:r>
      <w:r>
        <w:rPr>
          <w:rFonts w:hint="eastAsia"/>
        </w:rPr>
        <w:t>швидкими</w:t>
      </w:r>
      <w:r>
        <w:t></w:t>
      </w:r>
      <w:r>
        <w:rPr>
          <w:rFonts w:hint="eastAsia"/>
        </w:rPr>
        <w:t>змінами</w:t>
      </w:r>
      <w:r>
        <w:t></w:t>
      </w:r>
      <w:r>
        <w:rPr>
          <w:rFonts w:hint="eastAsia"/>
        </w:rPr>
        <w:t>структурної</w:t>
      </w:r>
      <w:r>
        <w:t></w:t>
      </w:r>
      <w:r>
        <w:rPr>
          <w:rFonts w:hint="eastAsia"/>
        </w:rPr>
        <w:t>організації</w:t>
      </w:r>
    </w:p>
    <w:p w:rsidR="00791B04" w:rsidRDefault="00791B04" w:rsidP="00791B04">
      <w:r>
        <w:rPr>
          <w:rFonts w:hint="eastAsia"/>
        </w:rPr>
        <w:t>природних</w:t>
      </w:r>
      <w:r>
        <w:t></w:t>
      </w:r>
      <w:r>
        <w:rPr>
          <w:rFonts w:hint="eastAsia"/>
        </w:rPr>
        <w:t>ландшафтів</w:t>
      </w:r>
      <w:r>
        <w:t></w:t>
      </w:r>
      <w:r>
        <w:rPr>
          <w:rFonts w:hint="eastAsia"/>
        </w:rPr>
        <w:t>і</w:t>
      </w:r>
      <w:r>
        <w:t></w:t>
      </w:r>
      <w:r>
        <w:rPr>
          <w:rFonts w:hint="eastAsia"/>
        </w:rPr>
        <w:t>зв’язків</w:t>
      </w:r>
      <w:r>
        <w:t></w:t>
      </w:r>
      <w:r>
        <w:rPr>
          <w:rFonts w:hint="eastAsia"/>
        </w:rPr>
        <w:t>між</w:t>
      </w:r>
      <w:r>
        <w:t></w:t>
      </w:r>
      <w:r>
        <w:rPr>
          <w:rFonts w:hint="eastAsia"/>
        </w:rPr>
        <w:t>ними</w:t>
      </w:r>
      <w:r>
        <w:t></w:t>
      </w:r>
      <w:r>
        <w:t></w:t>
      </w:r>
      <w:r>
        <w:rPr>
          <w:rFonts w:hint="eastAsia"/>
        </w:rPr>
        <w:t>Як</w:t>
      </w:r>
      <w:r>
        <w:t></w:t>
      </w:r>
      <w:r>
        <w:rPr>
          <w:rFonts w:hint="eastAsia"/>
        </w:rPr>
        <w:t>реакція</w:t>
      </w:r>
      <w:r>
        <w:t></w:t>
      </w:r>
      <w:r>
        <w:t></w:t>
      </w:r>
      <w:r>
        <w:rPr>
          <w:rFonts w:hint="eastAsia"/>
        </w:rPr>
        <w:t>виникають</w:t>
      </w:r>
      <w:r>
        <w:t></w:t>
      </w:r>
      <w:r>
        <w:rPr>
          <w:rFonts w:hint="eastAsia"/>
        </w:rPr>
        <w:t>і</w:t>
      </w:r>
      <w:r>
        <w:t></w:t>
      </w:r>
      <w:r>
        <w:rPr>
          <w:rFonts w:hint="eastAsia"/>
        </w:rPr>
        <w:t>активно</w:t>
      </w:r>
    </w:p>
    <w:p w:rsidR="00791B04" w:rsidRDefault="00791B04" w:rsidP="00791B04">
      <w:r>
        <w:rPr>
          <w:rFonts w:hint="eastAsia"/>
        </w:rPr>
        <w:t>повсюдно</w:t>
      </w:r>
      <w:r>
        <w:t></w:t>
      </w:r>
      <w:r>
        <w:rPr>
          <w:rFonts w:hint="eastAsia"/>
        </w:rPr>
        <w:t>розвиваються</w:t>
      </w:r>
      <w:r>
        <w:t></w:t>
      </w:r>
      <w:r>
        <w:rPr>
          <w:rFonts w:hint="eastAsia"/>
        </w:rPr>
        <w:t>нові</w:t>
      </w:r>
      <w:r>
        <w:t></w:t>
      </w:r>
      <w:r>
        <w:rPr>
          <w:rFonts w:hint="eastAsia"/>
        </w:rPr>
        <w:t>структури</w:t>
      </w:r>
      <w:r>
        <w:t></w:t>
      </w:r>
      <w:r>
        <w:rPr>
          <w:rFonts w:hint="eastAsia"/>
        </w:rPr>
        <w:t>–</w:t>
      </w:r>
      <w:r>
        <w:t></w:t>
      </w:r>
      <w:r>
        <w:rPr>
          <w:rFonts w:hint="eastAsia"/>
        </w:rPr>
        <w:t>антропогенні</w:t>
      </w:r>
      <w:r>
        <w:t></w:t>
      </w:r>
      <w:r>
        <w:rPr>
          <w:rFonts w:hint="eastAsia"/>
        </w:rPr>
        <w:t>осередки</w:t>
      </w:r>
      <w:r>
        <w:t></w:t>
      </w:r>
      <w:r>
        <w:rPr>
          <w:rFonts w:hint="eastAsia"/>
        </w:rPr>
        <w:t>й</w:t>
      </w:r>
    </w:p>
    <w:p w:rsidR="00791B04" w:rsidRDefault="00791B04" w:rsidP="00791B04">
      <w:r>
        <w:rPr>
          <w:rFonts w:hint="eastAsia"/>
        </w:rPr>
        <w:t>геоекотони</w:t>
      </w:r>
      <w:r>
        <w:t></w:t>
      </w:r>
      <w:r>
        <w:rPr>
          <w:rFonts w:hint="eastAsia"/>
        </w:rPr>
        <w:t>та</w:t>
      </w:r>
      <w:r>
        <w:t></w:t>
      </w:r>
      <w:r>
        <w:rPr>
          <w:rFonts w:hint="eastAsia"/>
        </w:rPr>
        <w:t>процеси</w:t>
      </w:r>
      <w:r>
        <w:t></w:t>
      </w:r>
      <w:r>
        <w:t></w:t>
      </w:r>
      <w:r>
        <w:rPr>
          <w:rFonts w:hint="eastAsia"/>
        </w:rPr>
        <w:t>що</w:t>
      </w:r>
      <w:r>
        <w:t></w:t>
      </w:r>
      <w:r>
        <w:rPr>
          <w:rFonts w:hint="eastAsia"/>
        </w:rPr>
        <w:t>зумовлені</w:t>
      </w:r>
      <w:r>
        <w:t></w:t>
      </w:r>
      <w:r>
        <w:rPr>
          <w:rFonts w:hint="eastAsia"/>
        </w:rPr>
        <w:t>їхнім</w:t>
      </w:r>
      <w:r>
        <w:t></w:t>
      </w:r>
      <w:r>
        <w:rPr>
          <w:rFonts w:hint="eastAsia"/>
        </w:rPr>
        <w:t>функціонуванням</w:t>
      </w:r>
      <w:r>
        <w:t></w:t>
      </w:r>
      <w:r>
        <w:t></w:t>
      </w:r>
      <w:r>
        <w:rPr>
          <w:rFonts w:hint="eastAsia"/>
        </w:rPr>
        <w:t>Серед</w:t>
      </w:r>
      <w:r>
        <w:t></w:t>
      </w:r>
      <w:r>
        <w:rPr>
          <w:rFonts w:hint="eastAsia"/>
        </w:rPr>
        <w:t>них</w:t>
      </w:r>
    </w:p>
    <w:p w:rsidR="00791B04" w:rsidRDefault="00791B04" w:rsidP="00791B04">
      <w:r>
        <w:rPr>
          <w:rFonts w:hint="eastAsia"/>
        </w:rPr>
        <w:t>постійно</w:t>
      </w:r>
      <w:r>
        <w:t></w:t>
      </w:r>
      <w:r>
        <w:rPr>
          <w:rFonts w:hint="eastAsia"/>
        </w:rPr>
        <w:t>зростає</w:t>
      </w:r>
      <w:r>
        <w:t></w:t>
      </w:r>
      <w:r>
        <w:rPr>
          <w:rFonts w:hint="eastAsia"/>
        </w:rPr>
        <w:t>кількість</w:t>
      </w:r>
      <w:r>
        <w:t></w:t>
      </w:r>
      <w:r>
        <w:rPr>
          <w:rFonts w:hint="eastAsia"/>
        </w:rPr>
        <w:t>і</w:t>
      </w:r>
      <w:r>
        <w:t></w:t>
      </w:r>
      <w:r>
        <w:rPr>
          <w:rFonts w:hint="eastAsia"/>
        </w:rPr>
        <w:t>площі</w:t>
      </w:r>
      <w:r>
        <w:t></w:t>
      </w:r>
      <w:r>
        <w:rPr>
          <w:rFonts w:hint="eastAsia"/>
        </w:rPr>
        <w:t>рекреаційних</w:t>
      </w:r>
      <w:r>
        <w:t></w:t>
      </w:r>
      <w:r>
        <w:rPr>
          <w:rFonts w:hint="eastAsia"/>
        </w:rPr>
        <w:t>осередків</w:t>
      </w:r>
      <w:r>
        <w:t></w:t>
      </w:r>
      <w:r>
        <w:rPr>
          <w:rFonts w:hint="eastAsia"/>
        </w:rPr>
        <w:t>і</w:t>
      </w:r>
      <w:r>
        <w:t></w:t>
      </w:r>
      <w:r>
        <w:rPr>
          <w:rFonts w:hint="eastAsia"/>
        </w:rPr>
        <w:t>геоекотонів</w:t>
      </w:r>
      <w:r>
        <w:t></w:t>
      </w:r>
      <w:r>
        <w:t></w:t>
      </w:r>
      <w:r>
        <w:rPr>
          <w:rFonts w:hint="eastAsia"/>
        </w:rPr>
        <w:t>Це</w:t>
      </w:r>
    </w:p>
    <w:p w:rsidR="00791B04" w:rsidRDefault="00791B04" w:rsidP="00791B04">
      <w:r>
        <w:rPr>
          <w:rFonts w:hint="eastAsia"/>
        </w:rPr>
        <w:t>не</w:t>
      </w:r>
      <w:r>
        <w:t></w:t>
      </w:r>
      <w:r>
        <w:rPr>
          <w:rFonts w:hint="eastAsia"/>
        </w:rPr>
        <w:t>що</w:t>
      </w:r>
      <w:r>
        <w:t></w:t>
      </w:r>
      <w:r>
        <w:rPr>
          <w:rFonts w:hint="eastAsia"/>
        </w:rPr>
        <w:t>інше</w:t>
      </w:r>
      <w:r>
        <w:t></w:t>
      </w:r>
      <w:r>
        <w:rPr>
          <w:rFonts w:hint="eastAsia"/>
        </w:rPr>
        <w:t>як</w:t>
      </w:r>
      <w:r>
        <w:t></w:t>
      </w:r>
      <w:r>
        <w:rPr>
          <w:rFonts w:hint="eastAsia"/>
        </w:rPr>
        <w:t>первинний</w:t>
      </w:r>
      <w:r>
        <w:t></w:t>
      </w:r>
      <w:r>
        <w:t></w:t>
      </w:r>
      <w:r>
        <w:rPr>
          <w:rFonts w:hint="eastAsia"/>
        </w:rPr>
        <w:t>зародковий</w:t>
      </w:r>
      <w:r>
        <w:t></w:t>
      </w:r>
      <w:r>
        <w:rPr>
          <w:rFonts w:hint="eastAsia"/>
        </w:rPr>
        <w:t>прояв</w:t>
      </w:r>
      <w:r>
        <w:t></w:t>
      </w:r>
      <w:r>
        <w:rPr>
          <w:rFonts w:hint="eastAsia"/>
        </w:rPr>
        <w:t>нових</w:t>
      </w:r>
      <w:r>
        <w:t></w:t>
      </w:r>
      <w:r>
        <w:rPr>
          <w:rFonts w:hint="eastAsia"/>
        </w:rPr>
        <w:t>рекреаційних</w:t>
      </w:r>
      <w:r>
        <w:t></w:t>
      </w:r>
    </w:p>
    <w:p w:rsidR="00791B04" w:rsidRDefault="00791B04" w:rsidP="00791B04">
      <w:r>
        <w:t></w:t>
      </w:r>
      <w:r>
        <w:t></w:t>
      </w:r>
      <w:r>
        <w:t></w:t>
      </w:r>
    </w:p>
    <w:p w:rsidR="00791B04" w:rsidRDefault="00791B04" w:rsidP="00791B04">
      <w:r>
        <w:rPr>
          <w:rFonts w:hint="eastAsia"/>
        </w:rPr>
        <w:t>ландшафтних</w:t>
      </w:r>
      <w:r>
        <w:t></w:t>
      </w:r>
      <w:r>
        <w:t></w:t>
      </w:r>
      <w:r>
        <w:rPr>
          <w:rFonts w:hint="eastAsia"/>
        </w:rPr>
        <w:t>екосистемних</w:t>
      </w:r>
      <w:r>
        <w:t></w:t>
      </w:r>
      <w:r>
        <w:t></w:t>
      </w:r>
      <w:r>
        <w:rPr>
          <w:rFonts w:hint="eastAsia"/>
        </w:rPr>
        <w:t>енергетичних</w:t>
      </w:r>
      <w:r>
        <w:t></w:t>
      </w:r>
      <w:r>
        <w:t></w:t>
      </w:r>
      <w:r>
        <w:rPr>
          <w:rFonts w:hint="eastAsia"/>
        </w:rPr>
        <w:t>речовинних</w:t>
      </w:r>
      <w:r>
        <w:t></w:t>
      </w:r>
      <w:r>
        <w:rPr>
          <w:rFonts w:hint="eastAsia"/>
        </w:rPr>
        <w:t>та</w:t>
      </w:r>
      <w:r>
        <w:t></w:t>
      </w:r>
      <w:r>
        <w:rPr>
          <w:rFonts w:hint="eastAsia"/>
        </w:rPr>
        <w:t>інформаційних</w:t>
      </w:r>
    </w:p>
    <w:p w:rsidR="00791B04" w:rsidRDefault="00791B04" w:rsidP="00791B04">
      <w:r>
        <w:rPr>
          <w:rFonts w:hint="eastAsia"/>
        </w:rPr>
        <w:t>зв’язків</w:t>
      </w:r>
      <w:r>
        <w:t></w:t>
      </w:r>
      <w:r>
        <w:t></w:t>
      </w:r>
      <w:r>
        <w:rPr>
          <w:rFonts w:hint="eastAsia"/>
        </w:rPr>
        <w:t>Дослідження</w:t>
      </w:r>
      <w:r>
        <w:t></w:t>
      </w:r>
      <w:r>
        <w:rPr>
          <w:rFonts w:hint="eastAsia"/>
        </w:rPr>
        <w:t>рекреаційних</w:t>
      </w:r>
      <w:r>
        <w:t></w:t>
      </w:r>
      <w:r>
        <w:rPr>
          <w:rFonts w:hint="eastAsia"/>
        </w:rPr>
        <w:t>осередків</w:t>
      </w:r>
      <w:r>
        <w:t></w:t>
      </w:r>
      <w:r>
        <w:rPr>
          <w:rFonts w:hint="eastAsia"/>
        </w:rPr>
        <w:t>і</w:t>
      </w:r>
      <w:r>
        <w:t></w:t>
      </w:r>
      <w:r>
        <w:rPr>
          <w:rFonts w:hint="eastAsia"/>
        </w:rPr>
        <w:t>геоекотонів</w:t>
      </w:r>
      <w:r>
        <w:t></w:t>
      </w:r>
      <w:r>
        <w:rPr>
          <w:rFonts w:hint="eastAsia"/>
        </w:rPr>
        <w:t>є</w:t>
      </w:r>
      <w:r>
        <w:t></w:t>
      </w:r>
      <w:r>
        <w:rPr>
          <w:rFonts w:hint="eastAsia"/>
        </w:rPr>
        <w:t>важливим</w:t>
      </w:r>
    </w:p>
    <w:p w:rsidR="00791B04" w:rsidRDefault="00791B04" w:rsidP="00791B04">
      <w:r>
        <w:rPr>
          <w:rFonts w:hint="eastAsia"/>
        </w:rPr>
        <w:t>методологічним</w:t>
      </w:r>
      <w:r>
        <w:t></w:t>
      </w:r>
      <w:r>
        <w:rPr>
          <w:rFonts w:hint="eastAsia"/>
        </w:rPr>
        <w:t>і</w:t>
      </w:r>
      <w:r>
        <w:t></w:t>
      </w:r>
      <w:r>
        <w:rPr>
          <w:rFonts w:hint="eastAsia"/>
        </w:rPr>
        <w:t>методичним</w:t>
      </w:r>
      <w:r>
        <w:t></w:t>
      </w:r>
      <w:r>
        <w:rPr>
          <w:rFonts w:hint="eastAsia"/>
        </w:rPr>
        <w:t>засобом</w:t>
      </w:r>
      <w:r>
        <w:t></w:t>
      </w:r>
      <w:r>
        <w:rPr>
          <w:rFonts w:hint="eastAsia"/>
        </w:rPr>
        <w:t>пізнання</w:t>
      </w:r>
      <w:r>
        <w:t></w:t>
      </w:r>
      <w:r>
        <w:rPr>
          <w:rFonts w:hint="eastAsia"/>
        </w:rPr>
        <w:t>процесів</w:t>
      </w:r>
      <w:r>
        <w:t></w:t>
      </w:r>
      <w:r>
        <w:rPr>
          <w:rFonts w:hint="eastAsia"/>
        </w:rPr>
        <w:t>і</w:t>
      </w:r>
      <w:r>
        <w:t></w:t>
      </w:r>
      <w:r>
        <w:rPr>
          <w:rFonts w:hint="eastAsia"/>
        </w:rPr>
        <w:t>явищ</w:t>
      </w:r>
      <w:r>
        <w:t></w:t>
      </w:r>
      <w:r>
        <w:t></w:t>
      </w:r>
      <w:r>
        <w:rPr>
          <w:rFonts w:hint="eastAsia"/>
        </w:rPr>
        <w:t>що</w:t>
      </w:r>
    </w:p>
    <w:p w:rsidR="00791B04" w:rsidRDefault="00791B04" w:rsidP="00791B04">
      <w:r>
        <w:rPr>
          <w:rFonts w:hint="eastAsia"/>
        </w:rPr>
        <w:t>функціонували</w:t>
      </w:r>
      <w:r>
        <w:t></w:t>
      </w:r>
      <w:r>
        <w:rPr>
          <w:rFonts w:hint="eastAsia"/>
        </w:rPr>
        <w:t>і</w:t>
      </w:r>
      <w:r>
        <w:t></w:t>
      </w:r>
      <w:r>
        <w:rPr>
          <w:rFonts w:hint="eastAsia"/>
        </w:rPr>
        <w:t>проявляються</w:t>
      </w:r>
      <w:r>
        <w:t></w:t>
      </w:r>
      <w:r>
        <w:rPr>
          <w:rFonts w:hint="eastAsia"/>
        </w:rPr>
        <w:t>зараз</w:t>
      </w:r>
      <w:r>
        <w:t></w:t>
      </w:r>
      <w:r>
        <w:rPr>
          <w:rFonts w:hint="eastAsia"/>
        </w:rPr>
        <w:t>у</w:t>
      </w:r>
      <w:r>
        <w:t></w:t>
      </w:r>
      <w:r>
        <w:rPr>
          <w:rFonts w:hint="eastAsia"/>
        </w:rPr>
        <w:t>дестабілізованому</w:t>
      </w:r>
      <w:r>
        <w:t></w:t>
      </w:r>
      <w:r>
        <w:rPr>
          <w:rFonts w:hint="eastAsia"/>
        </w:rPr>
        <w:t>середовищі</w:t>
      </w:r>
      <w:r>
        <w:t></w:t>
      </w:r>
    </w:p>
    <w:p w:rsidR="00791B04" w:rsidRDefault="00791B04" w:rsidP="00791B04">
      <w:r>
        <w:rPr>
          <w:rFonts w:hint="eastAsia"/>
        </w:rPr>
        <w:t>Особливо</w:t>
      </w:r>
      <w:r>
        <w:t></w:t>
      </w:r>
      <w:r>
        <w:rPr>
          <w:rFonts w:hint="eastAsia"/>
        </w:rPr>
        <w:t>це</w:t>
      </w:r>
      <w:r>
        <w:t></w:t>
      </w:r>
      <w:r>
        <w:rPr>
          <w:rFonts w:hint="eastAsia"/>
        </w:rPr>
        <w:t>стосується</w:t>
      </w:r>
      <w:r>
        <w:t></w:t>
      </w:r>
      <w:r>
        <w:rPr>
          <w:rFonts w:hint="eastAsia"/>
        </w:rPr>
        <w:t>регіонів</w:t>
      </w:r>
      <w:r>
        <w:t></w:t>
      </w:r>
      <w:r>
        <w:t></w:t>
      </w:r>
      <w:r>
        <w:rPr>
          <w:rFonts w:hint="eastAsia"/>
        </w:rPr>
        <w:t>де</w:t>
      </w:r>
      <w:r>
        <w:t></w:t>
      </w:r>
      <w:r>
        <w:rPr>
          <w:rFonts w:hint="eastAsia"/>
        </w:rPr>
        <w:t>антропогенне</w:t>
      </w:r>
      <w:r>
        <w:t></w:t>
      </w:r>
      <w:r>
        <w:t></w:t>
      </w:r>
      <w:r>
        <w:rPr>
          <w:rFonts w:hint="eastAsia"/>
        </w:rPr>
        <w:t>зокрема</w:t>
      </w:r>
      <w:r>
        <w:t></w:t>
      </w:r>
      <w:r>
        <w:rPr>
          <w:rFonts w:hint="eastAsia"/>
        </w:rPr>
        <w:t>рекреаційне</w:t>
      </w:r>
      <w:r>
        <w:t></w:t>
      </w:r>
    </w:p>
    <w:p w:rsidR="00791B04" w:rsidRDefault="00791B04" w:rsidP="00791B04">
      <w:r>
        <w:rPr>
          <w:rFonts w:hint="eastAsia"/>
        </w:rPr>
        <w:t>навантаження</w:t>
      </w:r>
      <w:r>
        <w:t></w:t>
      </w:r>
      <w:r>
        <w:rPr>
          <w:rFonts w:hint="eastAsia"/>
        </w:rPr>
        <w:t>досягає</w:t>
      </w:r>
      <w:r>
        <w:t></w:t>
      </w:r>
      <w:r>
        <w:rPr>
          <w:rFonts w:hint="eastAsia"/>
        </w:rPr>
        <w:t>або</w:t>
      </w:r>
      <w:r>
        <w:t></w:t>
      </w:r>
      <w:r>
        <w:rPr>
          <w:rFonts w:hint="eastAsia"/>
        </w:rPr>
        <w:t>досягло</w:t>
      </w:r>
      <w:r>
        <w:t></w:t>
      </w:r>
      <w:r>
        <w:rPr>
          <w:rFonts w:hint="eastAsia"/>
        </w:rPr>
        <w:t>нераціонального</w:t>
      </w:r>
      <w:r>
        <w:t></w:t>
      </w:r>
      <w:r>
        <w:rPr>
          <w:rFonts w:hint="eastAsia"/>
        </w:rPr>
        <w:t>стану</w:t>
      </w:r>
      <w:r>
        <w:t></w:t>
      </w:r>
      <w:r>
        <w:t></w:t>
      </w:r>
      <w:r>
        <w:rPr>
          <w:rFonts w:hint="eastAsia"/>
        </w:rPr>
        <w:t>серед</w:t>
      </w:r>
      <w:r>
        <w:t></w:t>
      </w:r>
      <w:r>
        <w:rPr>
          <w:rFonts w:hint="eastAsia"/>
        </w:rPr>
        <w:t>них</w:t>
      </w:r>
      <w:r>
        <w:t></w:t>
      </w:r>
      <w:r>
        <w:rPr>
          <w:rFonts w:hint="eastAsia"/>
        </w:rPr>
        <w:t>в</w:t>
      </w:r>
    </w:p>
    <w:p w:rsidR="00791B04" w:rsidRDefault="00791B04" w:rsidP="00791B04">
      <w:r>
        <w:rPr>
          <w:rFonts w:hint="eastAsia"/>
        </w:rPr>
        <w:t>Україні</w:t>
      </w:r>
      <w:r>
        <w:t></w:t>
      </w:r>
      <w:r>
        <w:rPr>
          <w:rFonts w:hint="eastAsia"/>
        </w:rPr>
        <w:t>й</w:t>
      </w:r>
      <w:r>
        <w:t></w:t>
      </w:r>
      <w:r>
        <w:rPr>
          <w:rFonts w:hint="eastAsia"/>
        </w:rPr>
        <w:t>Середнє</w:t>
      </w:r>
      <w:r>
        <w:t></w:t>
      </w:r>
      <w:r>
        <w:rPr>
          <w:rFonts w:hint="eastAsia"/>
        </w:rPr>
        <w:t>Побужжя</w:t>
      </w:r>
      <w:r>
        <w:t></w:t>
      </w:r>
    </w:p>
    <w:p w:rsidR="00791B04" w:rsidRDefault="00791B04" w:rsidP="00791B04">
      <w:r>
        <w:t></w:t>
      </w:r>
      <w:r>
        <w:t></w:t>
      </w:r>
      <w:r>
        <w:t></w:t>
      </w:r>
      <w:r>
        <w:rPr>
          <w:rFonts w:hint="eastAsia"/>
        </w:rPr>
        <w:t>Середнє</w:t>
      </w:r>
      <w:r>
        <w:t></w:t>
      </w:r>
      <w:r>
        <w:rPr>
          <w:rFonts w:hint="eastAsia"/>
        </w:rPr>
        <w:t>Побужжя</w:t>
      </w:r>
      <w:r>
        <w:t></w:t>
      </w:r>
      <w:r>
        <w:rPr>
          <w:rFonts w:hint="eastAsia"/>
        </w:rPr>
        <w:t>як</w:t>
      </w:r>
      <w:r>
        <w:t></w:t>
      </w:r>
      <w:r>
        <w:rPr>
          <w:rFonts w:hint="eastAsia"/>
        </w:rPr>
        <w:t>регіон</w:t>
      </w:r>
      <w:r>
        <w:t></w:t>
      </w:r>
      <w:r>
        <w:t></w:t>
      </w:r>
      <w:r>
        <w:rPr>
          <w:rFonts w:hint="eastAsia"/>
        </w:rPr>
        <w:t>де</w:t>
      </w:r>
      <w:r>
        <w:t></w:t>
      </w:r>
      <w:r>
        <w:rPr>
          <w:rFonts w:hint="eastAsia"/>
        </w:rPr>
        <w:t>активне</w:t>
      </w:r>
      <w:r>
        <w:t></w:t>
      </w:r>
      <w:r>
        <w:rPr>
          <w:rFonts w:hint="eastAsia"/>
        </w:rPr>
        <w:t>рекреаційне</w:t>
      </w:r>
      <w:r>
        <w:t></w:t>
      </w:r>
      <w:r>
        <w:rPr>
          <w:rFonts w:hint="eastAsia"/>
        </w:rPr>
        <w:t>освоєння</w:t>
      </w:r>
    </w:p>
    <w:p w:rsidR="00791B04" w:rsidRDefault="00791B04" w:rsidP="00791B04">
      <w:r>
        <w:rPr>
          <w:rFonts w:hint="eastAsia"/>
        </w:rPr>
        <w:t>природних</w:t>
      </w:r>
      <w:r>
        <w:t></w:t>
      </w:r>
      <w:r>
        <w:rPr>
          <w:rFonts w:hint="eastAsia"/>
        </w:rPr>
        <w:t>умов</w:t>
      </w:r>
      <w:r>
        <w:t></w:t>
      </w:r>
      <w:r>
        <w:rPr>
          <w:rFonts w:hint="eastAsia"/>
        </w:rPr>
        <w:t>і</w:t>
      </w:r>
      <w:r>
        <w:t></w:t>
      </w:r>
      <w:r>
        <w:rPr>
          <w:rFonts w:hint="eastAsia"/>
        </w:rPr>
        <w:t>ресурсів</w:t>
      </w:r>
      <w:r>
        <w:t></w:t>
      </w:r>
      <w:r>
        <w:rPr>
          <w:rFonts w:hint="eastAsia"/>
        </w:rPr>
        <w:t>розпочалося</w:t>
      </w:r>
      <w:r>
        <w:t></w:t>
      </w:r>
      <w:r>
        <w:rPr>
          <w:rFonts w:hint="eastAsia"/>
        </w:rPr>
        <w:t>з</w:t>
      </w:r>
      <w:r>
        <w:t></w:t>
      </w:r>
      <w:r>
        <w:rPr>
          <w:rFonts w:hint="eastAsia"/>
        </w:rPr>
        <w:t>Х</w:t>
      </w:r>
      <w:r>
        <w:t></w:t>
      </w:r>
      <w:r>
        <w:t></w:t>
      </w:r>
      <w:r>
        <w:t></w:t>
      </w:r>
      <w:r>
        <w:t></w:t>
      </w:r>
      <w:r>
        <w:rPr>
          <w:rFonts w:hint="eastAsia"/>
        </w:rPr>
        <w:t>ст</w:t>
      </w:r>
      <w:r>
        <w:t></w:t>
      </w:r>
      <w:r>
        <w:t></w:t>
      </w:r>
      <w:r>
        <w:t></w:t>
      </w:r>
      <w:r>
        <w:rPr>
          <w:rFonts w:hint="eastAsia"/>
        </w:rPr>
        <w:t>є</w:t>
      </w:r>
      <w:r>
        <w:t></w:t>
      </w:r>
      <w:r>
        <w:rPr>
          <w:rFonts w:hint="eastAsia"/>
        </w:rPr>
        <w:t>достатньо</w:t>
      </w:r>
    </w:p>
    <w:p w:rsidR="00791B04" w:rsidRDefault="00791B04" w:rsidP="00791B04">
      <w:r>
        <w:rPr>
          <w:rFonts w:hint="eastAsia"/>
        </w:rPr>
        <w:t>презентативною</w:t>
      </w:r>
      <w:r>
        <w:t></w:t>
      </w:r>
      <w:r>
        <w:rPr>
          <w:rFonts w:hint="eastAsia"/>
        </w:rPr>
        <w:t>територією</w:t>
      </w:r>
      <w:r>
        <w:t></w:t>
      </w:r>
      <w:r>
        <w:rPr>
          <w:rFonts w:hint="eastAsia"/>
        </w:rPr>
        <w:t>для</w:t>
      </w:r>
      <w:r>
        <w:t></w:t>
      </w:r>
      <w:r>
        <w:rPr>
          <w:rFonts w:hint="eastAsia"/>
        </w:rPr>
        <w:t>дослідження</w:t>
      </w:r>
      <w:r>
        <w:t></w:t>
      </w:r>
      <w:r>
        <w:rPr>
          <w:rFonts w:hint="eastAsia"/>
        </w:rPr>
        <w:t>рекреаційних</w:t>
      </w:r>
      <w:r>
        <w:t></w:t>
      </w:r>
      <w:r>
        <w:rPr>
          <w:rFonts w:hint="eastAsia"/>
        </w:rPr>
        <w:t>осередків</w:t>
      </w:r>
      <w:r>
        <w:t></w:t>
      </w:r>
      <w:r>
        <w:rPr>
          <w:rFonts w:hint="eastAsia"/>
        </w:rPr>
        <w:t>і</w:t>
      </w:r>
    </w:p>
    <w:p w:rsidR="00791B04" w:rsidRDefault="00791B04" w:rsidP="00791B04">
      <w:r>
        <w:rPr>
          <w:rFonts w:hint="eastAsia"/>
        </w:rPr>
        <w:t>геоекотонів</w:t>
      </w:r>
      <w:r>
        <w:t></w:t>
      </w:r>
      <w:r>
        <w:rPr>
          <w:rFonts w:hint="eastAsia"/>
        </w:rPr>
        <w:t>як</w:t>
      </w:r>
      <w:r>
        <w:t></w:t>
      </w:r>
      <w:r>
        <w:rPr>
          <w:rFonts w:hint="eastAsia"/>
        </w:rPr>
        <w:t>індикаторів</w:t>
      </w:r>
      <w:r>
        <w:t></w:t>
      </w:r>
      <w:r>
        <w:rPr>
          <w:rFonts w:hint="eastAsia"/>
        </w:rPr>
        <w:t>розвитку</w:t>
      </w:r>
      <w:r>
        <w:t></w:t>
      </w:r>
      <w:r>
        <w:rPr>
          <w:rFonts w:hint="eastAsia"/>
        </w:rPr>
        <w:t>рекреаційних</w:t>
      </w:r>
      <w:r>
        <w:t></w:t>
      </w:r>
      <w:r>
        <w:rPr>
          <w:rFonts w:hint="eastAsia"/>
        </w:rPr>
        <w:t>і</w:t>
      </w:r>
      <w:r>
        <w:t></w:t>
      </w:r>
      <w:r>
        <w:rPr>
          <w:rFonts w:hint="eastAsia"/>
        </w:rPr>
        <w:t>загалом</w:t>
      </w:r>
      <w:r>
        <w:t></w:t>
      </w:r>
      <w:r>
        <w:rPr>
          <w:rFonts w:hint="eastAsia"/>
        </w:rPr>
        <w:t>антропогенних</w:t>
      </w:r>
    </w:p>
    <w:p w:rsidR="00791B04" w:rsidRDefault="00791B04" w:rsidP="00791B04">
      <w:r>
        <w:rPr>
          <w:rFonts w:hint="eastAsia"/>
        </w:rPr>
        <w:t>ландшафтів</w:t>
      </w:r>
      <w:r>
        <w:t></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тут</w:t>
      </w:r>
      <w:r>
        <w:t></w:t>
      </w:r>
      <w:r>
        <w:rPr>
          <w:rFonts w:hint="eastAsia"/>
        </w:rPr>
        <w:t>сформувався</w:t>
      </w:r>
      <w:r>
        <w:t></w:t>
      </w:r>
      <w:r>
        <w:rPr>
          <w:rFonts w:hint="eastAsia"/>
        </w:rPr>
        <w:t>потужний</w:t>
      </w:r>
      <w:r>
        <w:t></w:t>
      </w:r>
      <w:r>
        <w:rPr>
          <w:rFonts w:hint="eastAsia"/>
        </w:rPr>
        <w:t>територіальнорекреаційний</w:t>
      </w:r>
      <w:r>
        <w:t></w:t>
      </w:r>
      <w:r>
        <w:rPr>
          <w:rFonts w:hint="eastAsia"/>
        </w:rPr>
        <w:t>комплекс</w:t>
      </w:r>
      <w:r>
        <w:t></w:t>
      </w:r>
      <w:r>
        <w:t></w:t>
      </w:r>
      <w:r>
        <w:rPr>
          <w:rFonts w:hint="eastAsia"/>
        </w:rPr>
        <w:t>що</w:t>
      </w:r>
      <w:r>
        <w:t></w:t>
      </w:r>
      <w:r>
        <w:rPr>
          <w:rFonts w:hint="eastAsia"/>
        </w:rPr>
        <w:t>об’єднує</w:t>
      </w:r>
      <w:r>
        <w:t></w:t>
      </w:r>
      <w:r>
        <w:t></w:t>
      </w:r>
      <w:r>
        <w:t></w:t>
      </w:r>
      <w:r>
        <w:t></w:t>
      </w:r>
      <w:r>
        <w:t></w:t>
      </w:r>
      <w:r>
        <w:rPr>
          <w:rFonts w:hint="eastAsia"/>
        </w:rPr>
        <w:t>закладів</w:t>
      </w:r>
      <w:r>
        <w:t></w:t>
      </w:r>
      <w:r>
        <w:t></w:t>
      </w:r>
      <w:r>
        <w:rPr>
          <w:rFonts w:hint="eastAsia"/>
        </w:rPr>
        <w:t>з</w:t>
      </w:r>
      <w:r>
        <w:t></w:t>
      </w:r>
      <w:r>
        <w:rPr>
          <w:rFonts w:hint="eastAsia"/>
        </w:rPr>
        <w:t>яких</w:t>
      </w:r>
      <w:r>
        <w:t></w:t>
      </w:r>
      <w:r>
        <w:t></w:t>
      </w:r>
      <w:r>
        <w:t></w:t>
      </w:r>
      <w:r>
        <w:t></w:t>
      </w:r>
      <w:r>
        <w:rPr>
          <w:rFonts w:hint="eastAsia"/>
        </w:rPr>
        <w:t>–</w:t>
      </w:r>
      <w:r>
        <w:t></w:t>
      </w:r>
      <w:r>
        <w:rPr>
          <w:rFonts w:hint="eastAsia"/>
        </w:rPr>
        <w:t>лікувальні</w:t>
      </w:r>
    </w:p>
    <w:p w:rsidR="00791B04" w:rsidRDefault="00791B04" w:rsidP="00791B04">
      <w:r>
        <w:rPr>
          <w:rFonts w:hint="eastAsia"/>
        </w:rPr>
        <w:t>установи</w:t>
      </w:r>
      <w:r>
        <w:t></w:t>
      </w:r>
      <w:r>
        <w:t></w:t>
      </w:r>
      <w:r>
        <w:t></w:t>
      </w:r>
      <w:r>
        <w:t></w:t>
      </w:r>
      <w:r>
        <w:t></w:t>
      </w:r>
      <w:r>
        <w:t></w:t>
      </w:r>
      <w:r>
        <w:rPr>
          <w:rFonts w:hint="eastAsia"/>
        </w:rPr>
        <w:t>–</w:t>
      </w:r>
      <w:r>
        <w:t></w:t>
      </w:r>
      <w:r>
        <w:rPr>
          <w:rFonts w:hint="eastAsia"/>
        </w:rPr>
        <w:t>заклади</w:t>
      </w:r>
      <w:r>
        <w:t></w:t>
      </w:r>
      <w:r>
        <w:rPr>
          <w:rFonts w:hint="eastAsia"/>
        </w:rPr>
        <w:t>оздоровчо</w:t>
      </w:r>
      <w:r>
        <w:t></w:t>
      </w:r>
      <w:r>
        <w:rPr>
          <w:rFonts w:hint="eastAsia"/>
        </w:rPr>
        <w:t>спортивної</w:t>
      </w:r>
      <w:r>
        <w:t></w:t>
      </w:r>
      <w:r>
        <w:rPr>
          <w:rFonts w:hint="eastAsia"/>
        </w:rPr>
        <w:t>рекреації</w:t>
      </w:r>
      <w:r>
        <w:t></w:t>
      </w:r>
      <w:r>
        <w:t></w:t>
      </w:r>
      <w:r>
        <w:t></w:t>
      </w:r>
      <w:r>
        <w:t></w:t>
      </w:r>
      <w:r>
        <w:t></w:t>
      </w:r>
      <w:r>
        <w:rPr>
          <w:rFonts w:hint="eastAsia"/>
        </w:rPr>
        <w:t>–</w:t>
      </w:r>
      <w:r>
        <w:t></w:t>
      </w:r>
      <w:r>
        <w:rPr>
          <w:rFonts w:hint="eastAsia"/>
        </w:rPr>
        <w:t>закладів</w:t>
      </w:r>
    </w:p>
    <w:p w:rsidR="00791B04" w:rsidRDefault="00791B04" w:rsidP="00791B04">
      <w:r>
        <w:rPr>
          <w:rFonts w:hint="eastAsia"/>
        </w:rPr>
        <w:t>туризму</w:t>
      </w:r>
      <w:r>
        <w:t></w:t>
      </w:r>
      <w:r>
        <w:rPr>
          <w:rFonts w:hint="eastAsia"/>
        </w:rPr>
        <w:t>і</w:t>
      </w:r>
      <w:r>
        <w:t></w:t>
      </w:r>
      <w:r>
        <w:rPr>
          <w:rFonts w:hint="eastAsia"/>
        </w:rPr>
        <w:t>пізнавальної</w:t>
      </w:r>
      <w:r>
        <w:t></w:t>
      </w:r>
      <w:r>
        <w:rPr>
          <w:rFonts w:hint="eastAsia"/>
        </w:rPr>
        <w:t>рекреації</w:t>
      </w:r>
      <w:r>
        <w:t></w:t>
      </w:r>
      <w:r>
        <w:t></w:t>
      </w:r>
      <w:r>
        <w:rPr>
          <w:rFonts w:hint="eastAsia"/>
        </w:rPr>
        <w:t>Упродовж</w:t>
      </w:r>
      <w:r>
        <w:t></w:t>
      </w:r>
      <w:r>
        <w:t></w:t>
      </w:r>
      <w:r>
        <w:t></w:t>
      </w:r>
      <w:r>
        <w:t></w:t>
      </w:r>
      <w:r>
        <w:t></w:t>
      </w:r>
      <w:r>
        <w:t></w:t>
      </w:r>
      <w:r>
        <w:t></w:t>
      </w:r>
      <w:r>
        <w:t></w:t>
      </w:r>
      <w:r>
        <w:t></w:t>
      </w:r>
      <w:r>
        <w:t></w:t>
      </w:r>
      <w:r>
        <w:rPr>
          <w:rFonts w:hint="eastAsia"/>
        </w:rPr>
        <w:t>р</w:t>
      </w:r>
      <w:r>
        <w:t></w:t>
      </w:r>
      <w:r>
        <w:t></w:t>
      </w:r>
      <w:r>
        <w:rPr>
          <w:rFonts w:hint="eastAsia"/>
        </w:rPr>
        <w:t>кількість</w:t>
      </w:r>
      <w:r>
        <w:t></w:t>
      </w:r>
      <w:r>
        <w:rPr>
          <w:rFonts w:hint="eastAsia"/>
        </w:rPr>
        <w:t>стихійних</w:t>
      </w:r>
    </w:p>
    <w:p w:rsidR="00791B04" w:rsidRDefault="00791B04" w:rsidP="00791B04">
      <w:r>
        <w:rPr>
          <w:rFonts w:hint="eastAsia"/>
        </w:rPr>
        <w:t>рекреантів</w:t>
      </w:r>
      <w:r>
        <w:t></w:t>
      </w:r>
      <w:r>
        <w:rPr>
          <w:rFonts w:hint="eastAsia"/>
        </w:rPr>
        <w:t>у</w:t>
      </w:r>
      <w:r>
        <w:t></w:t>
      </w:r>
      <w:r>
        <w:t></w:t>
      </w:r>
      <w:r>
        <w:t></w:t>
      </w:r>
      <w:r>
        <w:t></w:t>
      </w:r>
      <w:r>
        <w:t></w:t>
      </w:r>
      <w:r>
        <w:rPr>
          <w:rFonts w:hint="eastAsia"/>
        </w:rPr>
        <w:t>разів</w:t>
      </w:r>
      <w:r>
        <w:t></w:t>
      </w:r>
      <w:r>
        <w:rPr>
          <w:rFonts w:hint="eastAsia"/>
        </w:rPr>
        <w:t>перевищила</w:t>
      </w:r>
      <w:r>
        <w:t></w:t>
      </w:r>
      <w:r>
        <w:rPr>
          <w:rFonts w:hint="eastAsia"/>
        </w:rPr>
        <w:t>кількість</w:t>
      </w:r>
      <w:r>
        <w:t></w:t>
      </w:r>
      <w:r>
        <w:rPr>
          <w:rFonts w:hint="eastAsia"/>
        </w:rPr>
        <w:t>проектованих</w:t>
      </w:r>
      <w:r>
        <w:t></w:t>
      </w:r>
      <w:r>
        <w:t></w:t>
      </w:r>
      <w:r>
        <w:rPr>
          <w:rFonts w:hint="eastAsia"/>
        </w:rPr>
        <w:t>площа</w:t>
      </w:r>
    </w:p>
    <w:p w:rsidR="00791B04" w:rsidRDefault="00791B04" w:rsidP="00791B04">
      <w:r>
        <w:rPr>
          <w:rFonts w:hint="eastAsia"/>
        </w:rPr>
        <w:t>рекреаційних</w:t>
      </w:r>
      <w:r>
        <w:t></w:t>
      </w:r>
      <w:r>
        <w:rPr>
          <w:rFonts w:hint="eastAsia"/>
        </w:rPr>
        <w:t>осередків</w:t>
      </w:r>
      <w:r>
        <w:t></w:t>
      </w:r>
      <w:r>
        <w:rPr>
          <w:rFonts w:hint="eastAsia"/>
        </w:rPr>
        <w:t>збільшилась</w:t>
      </w:r>
      <w:r>
        <w:t></w:t>
      </w:r>
      <w:r>
        <w:rPr>
          <w:rFonts w:hint="eastAsia"/>
        </w:rPr>
        <w:t>у</w:t>
      </w:r>
      <w:r>
        <w:t></w:t>
      </w:r>
      <w:r>
        <w:t></w:t>
      </w:r>
      <w:r>
        <w:t></w:t>
      </w:r>
      <w:r>
        <w:t></w:t>
      </w:r>
      <w:r>
        <w:t></w:t>
      </w:r>
      <w:r>
        <w:rPr>
          <w:rFonts w:hint="eastAsia"/>
        </w:rPr>
        <w:t>рази</w:t>
      </w:r>
      <w:r>
        <w:t></w:t>
      </w:r>
      <w:r>
        <w:t></w:t>
      </w:r>
      <w:r>
        <w:rPr>
          <w:rFonts w:hint="eastAsia"/>
        </w:rPr>
        <w:t>зафіксована</w:t>
      </w:r>
      <w:r>
        <w:t></w:t>
      </w:r>
      <w:r>
        <w:rPr>
          <w:rFonts w:hint="eastAsia"/>
        </w:rPr>
        <w:t>наявність</w:t>
      </w:r>
      <w:r>
        <w:t></w:t>
      </w:r>
      <w:r>
        <w:t></w:t>
      </w:r>
      <w:r>
        <w:t></w:t>
      </w:r>
    </w:p>
    <w:p w:rsidR="00791B04" w:rsidRDefault="00791B04" w:rsidP="00791B04">
      <w:r>
        <w:rPr>
          <w:rFonts w:hint="eastAsia"/>
        </w:rPr>
        <w:t>нових</w:t>
      </w:r>
      <w:r>
        <w:t></w:t>
      </w:r>
      <w:r>
        <w:rPr>
          <w:rFonts w:hint="eastAsia"/>
        </w:rPr>
        <w:t>прибережних</w:t>
      </w:r>
      <w:r>
        <w:t></w:t>
      </w:r>
      <w:r>
        <w:rPr>
          <w:rFonts w:hint="eastAsia"/>
        </w:rPr>
        <w:t>геоекотонів</w:t>
      </w:r>
      <w:r>
        <w:t></w:t>
      </w:r>
      <w:r>
        <w:t></w:t>
      </w:r>
      <w:r>
        <w:rPr>
          <w:rFonts w:hint="eastAsia"/>
        </w:rPr>
        <w:t>Дослідження</w:t>
      </w:r>
      <w:r>
        <w:t></w:t>
      </w:r>
      <w:r>
        <w:rPr>
          <w:rFonts w:hint="eastAsia"/>
        </w:rPr>
        <w:t>рекреаційних</w:t>
      </w:r>
      <w:r>
        <w:t></w:t>
      </w:r>
      <w:r>
        <w:rPr>
          <w:rFonts w:hint="eastAsia"/>
        </w:rPr>
        <w:t>осередків</w:t>
      </w:r>
      <w:r>
        <w:t></w:t>
      </w:r>
      <w:r>
        <w:rPr>
          <w:rFonts w:hint="eastAsia"/>
        </w:rPr>
        <w:t>і</w:t>
      </w:r>
    </w:p>
    <w:p w:rsidR="00791B04" w:rsidRDefault="00791B04" w:rsidP="00791B04">
      <w:r>
        <w:rPr>
          <w:rFonts w:hint="eastAsia"/>
        </w:rPr>
        <w:t>геоекотонів</w:t>
      </w:r>
      <w:r>
        <w:t></w:t>
      </w:r>
      <w:r>
        <w:rPr>
          <w:rFonts w:hint="eastAsia"/>
        </w:rPr>
        <w:t>та</w:t>
      </w:r>
      <w:r>
        <w:t></w:t>
      </w:r>
      <w:r>
        <w:rPr>
          <w:rFonts w:hint="eastAsia"/>
        </w:rPr>
        <w:t>процесів</w:t>
      </w:r>
      <w:r>
        <w:t></w:t>
      </w:r>
      <w:r>
        <w:rPr>
          <w:rFonts w:hint="eastAsia"/>
        </w:rPr>
        <w:t>і</w:t>
      </w:r>
      <w:r>
        <w:t></w:t>
      </w:r>
      <w:r>
        <w:rPr>
          <w:rFonts w:hint="eastAsia"/>
        </w:rPr>
        <w:t>явищ</w:t>
      </w:r>
      <w:r>
        <w:t></w:t>
      </w:r>
      <w:r>
        <w:t></w:t>
      </w:r>
      <w:r>
        <w:rPr>
          <w:rFonts w:hint="eastAsia"/>
        </w:rPr>
        <w:t>що</w:t>
      </w:r>
      <w:r>
        <w:t></w:t>
      </w:r>
      <w:r>
        <w:rPr>
          <w:rFonts w:hint="eastAsia"/>
        </w:rPr>
        <w:t>в</w:t>
      </w:r>
      <w:r>
        <w:t></w:t>
      </w:r>
      <w:r>
        <w:rPr>
          <w:rFonts w:hint="eastAsia"/>
        </w:rPr>
        <w:t>них</w:t>
      </w:r>
      <w:r>
        <w:t></w:t>
      </w:r>
      <w:r>
        <w:rPr>
          <w:rFonts w:hint="eastAsia"/>
        </w:rPr>
        <w:t>розвиваються</w:t>
      </w:r>
      <w:r>
        <w:t></w:t>
      </w:r>
      <w:r>
        <w:t></w:t>
      </w:r>
      <w:r>
        <w:rPr>
          <w:rFonts w:hint="eastAsia"/>
        </w:rPr>
        <w:t>індикати</w:t>
      </w:r>
      <w:r>
        <w:t></w:t>
      </w:r>
      <w:r>
        <w:t></w:t>
      </w:r>
    </w:p>
    <w:p w:rsidR="00791B04" w:rsidRDefault="00791B04" w:rsidP="00791B04">
      <w:r>
        <w:rPr>
          <w:rFonts w:hint="eastAsia"/>
        </w:rPr>
        <w:t>показують</w:t>
      </w:r>
      <w:r>
        <w:t></w:t>
      </w:r>
      <w:r>
        <w:t></w:t>
      </w:r>
      <w:r>
        <w:rPr>
          <w:rFonts w:hint="eastAsia"/>
        </w:rPr>
        <w:t>що</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рекреаційне</w:t>
      </w:r>
      <w:r>
        <w:t></w:t>
      </w:r>
      <w:r>
        <w:rPr>
          <w:rFonts w:hint="eastAsia"/>
        </w:rPr>
        <w:t>освоєння</w:t>
      </w:r>
      <w:r>
        <w:t></w:t>
      </w:r>
      <w:r>
        <w:rPr>
          <w:rFonts w:hint="eastAsia"/>
        </w:rPr>
        <w:t>Середнього</w:t>
      </w:r>
    </w:p>
    <w:p w:rsidR="00791B04" w:rsidRDefault="00791B04" w:rsidP="00791B04">
      <w:r>
        <w:rPr>
          <w:rFonts w:hint="eastAsia"/>
        </w:rPr>
        <w:t>Побужжя</w:t>
      </w:r>
      <w:r>
        <w:t></w:t>
      </w:r>
      <w:r>
        <w:rPr>
          <w:rFonts w:hint="eastAsia"/>
        </w:rPr>
        <w:t>відбувається</w:t>
      </w:r>
      <w:r>
        <w:t></w:t>
      </w:r>
      <w:r>
        <w:rPr>
          <w:rFonts w:hint="eastAsia"/>
        </w:rPr>
        <w:t>нераціонально</w:t>
      </w:r>
      <w:r>
        <w:t></w:t>
      </w:r>
    </w:p>
    <w:p w:rsidR="00791B04" w:rsidRDefault="00791B04" w:rsidP="00791B04">
      <w:r>
        <w:t></w:t>
      </w:r>
      <w:r>
        <w:t></w:t>
      </w:r>
      <w:r>
        <w:t></w:t>
      </w:r>
      <w:r>
        <w:rPr>
          <w:rFonts w:hint="eastAsia"/>
        </w:rPr>
        <w:t>З</w:t>
      </w:r>
      <w:r>
        <w:t></w:t>
      </w:r>
      <w:r>
        <w:t></w:t>
      </w:r>
      <w:r>
        <w:t></w:t>
      </w:r>
      <w:r>
        <w:t></w:t>
      </w:r>
      <w:r>
        <w:rPr>
          <w:rFonts w:hint="eastAsia"/>
        </w:rPr>
        <w:t>х</w:t>
      </w:r>
      <w:r>
        <w:t></w:t>
      </w:r>
      <w:r>
        <w:rPr>
          <w:rFonts w:hint="eastAsia"/>
        </w:rPr>
        <w:t>років</w:t>
      </w:r>
      <w:r>
        <w:t></w:t>
      </w:r>
      <w:r>
        <w:rPr>
          <w:rFonts w:hint="eastAsia"/>
        </w:rPr>
        <w:t>ХХ</w:t>
      </w:r>
      <w:r>
        <w:t></w:t>
      </w:r>
      <w:r>
        <w:rPr>
          <w:rFonts w:hint="eastAsia"/>
        </w:rPr>
        <w:t>і</w:t>
      </w:r>
      <w:r>
        <w:t></w:t>
      </w:r>
      <w:r>
        <w:rPr>
          <w:rFonts w:hint="eastAsia"/>
        </w:rPr>
        <w:t>на</w:t>
      </w:r>
      <w:r>
        <w:t></w:t>
      </w:r>
      <w:r>
        <w:rPr>
          <w:rFonts w:hint="eastAsia"/>
        </w:rPr>
        <w:t>початку</w:t>
      </w:r>
      <w:r>
        <w:t></w:t>
      </w:r>
      <w:r>
        <w:rPr>
          <w:rFonts w:hint="eastAsia"/>
        </w:rPr>
        <w:t>ХХІ</w:t>
      </w:r>
      <w:r>
        <w:t></w:t>
      </w:r>
      <w:r>
        <w:rPr>
          <w:rFonts w:hint="eastAsia"/>
        </w:rPr>
        <w:t>століття</w:t>
      </w:r>
      <w:r>
        <w:t></w:t>
      </w:r>
      <w:r>
        <w:rPr>
          <w:rFonts w:hint="eastAsia"/>
        </w:rPr>
        <w:t>кількість</w:t>
      </w:r>
      <w:r>
        <w:t></w:t>
      </w:r>
      <w:r>
        <w:rPr>
          <w:rFonts w:hint="eastAsia"/>
        </w:rPr>
        <w:t>та</w:t>
      </w:r>
      <w:r>
        <w:t></w:t>
      </w:r>
      <w:r>
        <w:rPr>
          <w:rFonts w:hint="eastAsia"/>
        </w:rPr>
        <w:t>площі</w:t>
      </w:r>
    </w:p>
    <w:p w:rsidR="00791B04" w:rsidRDefault="00791B04" w:rsidP="00791B04">
      <w:r>
        <w:rPr>
          <w:rFonts w:hint="eastAsia"/>
        </w:rPr>
        <w:t>рекреаційних</w:t>
      </w:r>
      <w:r>
        <w:t></w:t>
      </w:r>
      <w:r>
        <w:rPr>
          <w:rFonts w:hint="eastAsia"/>
        </w:rPr>
        <w:t>осередків</w:t>
      </w:r>
      <w:r>
        <w:t></w:t>
      </w:r>
      <w:r>
        <w:rPr>
          <w:rFonts w:hint="eastAsia"/>
        </w:rPr>
        <w:t>і</w:t>
      </w:r>
      <w:r>
        <w:t></w:t>
      </w:r>
      <w:r>
        <w:rPr>
          <w:rFonts w:hint="eastAsia"/>
        </w:rPr>
        <w:t>геоекотонів</w:t>
      </w:r>
      <w:r>
        <w:t></w:t>
      </w:r>
      <w:r>
        <w:rPr>
          <w:rFonts w:hint="eastAsia"/>
        </w:rPr>
        <w:t>у</w:t>
      </w:r>
      <w:r>
        <w:t></w:t>
      </w:r>
      <w:r>
        <w:rPr>
          <w:rFonts w:hint="eastAsia"/>
        </w:rPr>
        <w:t>межах</w:t>
      </w:r>
      <w:r>
        <w:t></w:t>
      </w:r>
      <w:r>
        <w:rPr>
          <w:rFonts w:hint="eastAsia"/>
        </w:rPr>
        <w:t>Середнього</w:t>
      </w:r>
      <w:r>
        <w:t></w:t>
      </w:r>
      <w:r>
        <w:rPr>
          <w:rFonts w:hint="eastAsia"/>
        </w:rPr>
        <w:t>Побужжя</w:t>
      </w:r>
      <w:r>
        <w:t></w:t>
      </w:r>
      <w:r>
        <w:rPr>
          <w:rFonts w:hint="eastAsia"/>
        </w:rPr>
        <w:t>постійно</w:t>
      </w:r>
    </w:p>
    <w:p w:rsidR="00791B04" w:rsidRDefault="00791B04" w:rsidP="00791B04">
      <w:r>
        <w:rPr>
          <w:rFonts w:hint="eastAsia"/>
        </w:rPr>
        <w:t>зростають</w:t>
      </w:r>
      <w:r>
        <w:t></w:t>
      </w:r>
      <w:r>
        <w:t></w:t>
      </w:r>
      <w:r>
        <w:rPr>
          <w:rFonts w:hint="eastAsia"/>
        </w:rPr>
        <w:t>Особливо</w:t>
      </w:r>
      <w:r>
        <w:t></w:t>
      </w:r>
      <w:r>
        <w:rPr>
          <w:rFonts w:hint="eastAsia"/>
        </w:rPr>
        <w:t>це</w:t>
      </w:r>
      <w:r>
        <w:t></w:t>
      </w:r>
      <w:r>
        <w:rPr>
          <w:rFonts w:hint="eastAsia"/>
        </w:rPr>
        <w:t>стосується</w:t>
      </w:r>
      <w:r>
        <w:t></w:t>
      </w:r>
      <w:r>
        <w:rPr>
          <w:rFonts w:hint="eastAsia"/>
        </w:rPr>
        <w:t>прирічкових</w:t>
      </w:r>
      <w:r>
        <w:t></w:t>
      </w:r>
      <w:r>
        <w:rPr>
          <w:rFonts w:hint="eastAsia"/>
        </w:rPr>
        <w:t>територій</w:t>
      </w:r>
      <w:r>
        <w:t></w:t>
      </w:r>
      <w:r>
        <w:t></w:t>
      </w:r>
      <w:r>
        <w:rPr>
          <w:rFonts w:hint="eastAsia"/>
        </w:rPr>
        <w:t>де</w:t>
      </w:r>
      <w:r>
        <w:t></w:t>
      </w:r>
      <w:r>
        <w:rPr>
          <w:rFonts w:hint="eastAsia"/>
        </w:rPr>
        <w:t>зосереджена</w:t>
      </w:r>
    </w:p>
    <w:p w:rsidR="00791B04" w:rsidRDefault="00791B04" w:rsidP="00791B04">
      <w:r>
        <w:rPr>
          <w:rFonts w:hint="eastAsia"/>
        </w:rPr>
        <w:t>основна</w:t>
      </w:r>
      <w:r>
        <w:t></w:t>
      </w:r>
      <w:r>
        <w:t></w:t>
      </w:r>
      <w:r>
        <w:t></w:t>
      </w:r>
      <w:r>
        <w:t></w:t>
      </w:r>
      <w:r>
        <w:t></w:t>
      </w:r>
      <w:r>
        <w:t></w:t>
      </w:r>
      <w:r>
        <w:t></w:t>
      </w:r>
      <w:r>
        <w:t></w:t>
      </w:r>
      <w:r>
        <w:rPr>
          <w:rFonts w:hint="eastAsia"/>
        </w:rPr>
        <w:t>частина</w:t>
      </w:r>
      <w:r>
        <w:t></w:t>
      </w:r>
      <w:r>
        <w:rPr>
          <w:rFonts w:hint="eastAsia"/>
        </w:rPr>
        <w:t>населення</w:t>
      </w:r>
      <w:r>
        <w:t></w:t>
      </w:r>
      <w:r>
        <w:rPr>
          <w:rFonts w:hint="eastAsia"/>
        </w:rPr>
        <w:t>і</w:t>
      </w:r>
      <w:r>
        <w:t></w:t>
      </w:r>
      <w:r>
        <w:rPr>
          <w:rFonts w:hint="eastAsia"/>
        </w:rPr>
        <w:t>майже</w:t>
      </w:r>
      <w:r>
        <w:t></w:t>
      </w:r>
      <w:r>
        <w:t></w:t>
      </w:r>
      <w:r>
        <w:t></w:t>
      </w:r>
      <w:r>
        <w:t></w:t>
      </w:r>
      <w:r>
        <w:t></w:t>
      </w:r>
      <w:r>
        <w:t></w:t>
      </w:r>
      <w:r>
        <w:rPr>
          <w:rFonts w:hint="eastAsia"/>
        </w:rPr>
        <w:t>рекреантів</w:t>
      </w:r>
      <w:r>
        <w:t></w:t>
      </w:r>
      <w:r>
        <w:t></w:t>
      </w:r>
      <w:r>
        <w:rPr>
          <w:rFonts w:hint="eastAsia"/>
        </w:rPr>
        <w:t>Тут</w:t>
      </w:r>
      <w:r>
        <w:t></w:t>
      </w:r>
      <w:r>
        <w:rPr>
          <w:rFonts w:hint="eastAsia"/>
        </w:rPr>
        <w:t>рекреанти</w:t>
      </w:r>
    </w:p>
    <w:p w:rsidR="00791B04" w:rsidRDefault="00791B04" w:rsidP="00791B04">
      <w:r>
        <w:rPr>
          <w:rFonts w:hint="eastAsia"/>
        </w:rPr>
        <w:t>суттєво</w:t>
      </w:r>
      <w:r>
        <w:t></w:t>
      </w:r>
      <w:r>
        <w:rPr>
          <w:rFonts w:hint="eastAsia"/>
        </w:rPr>
        <w:t>перебудовують</w:t>
      </w:r>
      <w:r>
        <w:t></w:t>
      </w:r>
      <w:r>
        <w:rPr>
          <w:rFonts w:hint="eastAsia"/>
        </w:rPr>
        <w:t>ландшафтну</w:t>
      </w:r>
      <w:r>
        <w:t></w:t>
      </w:r>
      <w:r>
        <w:rPr>
          <w:rFonts w:hint="eastAsia"/>
        </w:rPr>
        <w:t>структуру</w:t>
      </w:r>
      <w:r>
        <w:t></w:t>
      </w:r>
      <w:r>
        <w:rPr>
          <w:rFonts w:hint="eastAsia"/>
        </w:rPr>
        <w:t>наявних</w:t>
      </w:r>
      <w:r>
        <w:t></w:t>
      </w:r>
      <w:r>
        <w:rPr>
          <w:rFonts w:hint="eastAsia"/>
        </w:rPr>
        <w:t>територій</w:t>
      </w:r>
      <w:r>
        <w:t></w:t>
      </w:r>
      <w:r>
        <w:t></w:t>
      </w:r>
      <w:r>
        <w:rPr>
          <w:rFonts w:hint="eastAsia"/>
        </w:rPr>
        <w:t>Як</w:t>
      </w:r>
    </w:p>
    <w:p w:rsidR="00791B04" w:rsidRDefault="00791B04" w:rsidP="00791B04">
      <w:r>
        <w:rPr>
          <w:rFonts w:hint="eastAsia"/>
        </w:rPr>
        <w:t>результат</w:t>
      </w:r>
      <w:r>
        <w:t></w:t>
      </w:r>
      <w:r>
        <w:rPr>
          <w:rFonts w:hint="eastAsia"/>
        </w:rPr>
        <w:t>сформувалося</w:t>
      </w:r>
      <w:r>
        <w:t></w:t>
      </w:r>
      <w:r>
        <w:rPr>
          <w:rFonts w:hint="eastAsia"/>
        </w:rPr>
        <w:t>значне</w:t>
      </w:r>
      <w:r>
        <w:t></w:t>
      </w:r>
      <w:r>
        <w:rPr>
          <w:rFonts w:hint="eastAsia"/>
        </w:rPr>
        <w:t>різноманіття</w:t>
      </w:r>
      <w:r>
        <w:t></w:t>
      </w:r>
      <w:r>
        <w:rPr>
          <w:rFonts w:hint="eastAsia"/>
        </w:rPr>
        <w:t>рекреаційних</w:t>
      </w:r>
      <w:r>
        <w:t></w:t>
      </w:r>
      <w:r>
        <w:rPr>
          <w:rFonts w:hint="eastAsia"/>
        </w:rPr>
        <w:t>осередків</w:t>
      </w:r>
      <w:r>
        <w:t></w:t>
      </w:r>
      <w:r>
        <w:t></w:t>
      </w:r>
      <w:r>
        <w:rPr>
          <w:rFonts w:hint="eastAsia"/>
        </w:rPr>
        <w:t>За</w:t>
      </w:r>
    </w:p>
    <w:p w:rsidR="00791B04" w:rsidRDefault="00791B04" w:rsidP="00791B04">
      <w:r>
        <w:rPr>
          <w:rFonts w:hint="eastAsia"/>
        </w:rPr>
        <w:t>десятьма</w:t>
      </w:r>
      <w:r>
        <w:t></w:t>
      </w:r>
      <w:r>
        <w:rPr>
          <w:rFonts w:hint="eastAsia"/>
        </w:rPr>
        <w:t>чинниками</w:t>
      </w:r>
      <w:r>
        <w:t></w:t>
      </w:r>
      <w:r>
        <w:rPr>
          <w:rFonts w:hint="eastAsia"/>
        </w:rPr>
        <w:t>виділено</w:t>
      </w:r>
      <w:r>
        <w:t></w:t>
      </w:r>
      <w:r>
        <w:t></w:t>
      </w:r>
      <w:r>
        <w:t></w:t>
      </w:r>
      <w:r>
        <w:t></w:t>
      </w:r>
      <w:r>
        <w:rPr>
          <w:rFonts w:hint="eastAsia"/>
        </w:rPr>
        <w:t>їх</w:t>
      </w:r>
      <w:r>
        <w:t></w:t>
      </w:r>
      <w:r>
        <w:rPr>
          <w:rFonts w:hint="eastAsia"/>
        </w:rPr>
        <w:t>типів</w:t>
      </w:r>
      <w:r>
        <w:t></w:t>
      </w:r>
      <w:r>
        <w:t></w:t>
      </w:r>
      <w:r>
        <w:rPr>
          <w:rFonts w:hint="eastAsia"/>
        </w:rPr>
        <w:t>що</w:t>
      </w:r>
      <w:r>
        <w:t></w:t>
      </w:r>
      <w:r>
        <w:rPr>
          <w:rFonts w:hint="eastAsia"/>
        </w:rPr>
        <w:t>представлені</w:t>
      </w:r>
      <w:r>
        <w:t></w:t>
      </w:r>
      <w:r>
        <w:rPr>
          <w:rFonts w:hint="eastAsia"/>
        </w:rPr>
        <w:t>такими</w:t>
      </w:r>
    </w:p>
    <w:p w:rsidR="00791B04" w:rsidRDefault="00791B04" w:rsidP="00791B04">
      <w:r>
        <w:t></w:t>
      </w:r>
      <w:r>
        <w:rPr>
          <w:rFonts w:hint="eastAsia"/>
        </w:rPr>
        <w:t>типологічними</w:t>
      </w:r>
      <w:r>
        <w:t></w:t>
      </w:r>
      <w:r>
        <w:rPr>
          <w:rFonts w:hint="eastAsia"/>
        </w:rPr>
        <w:t>лініями</w:t>
      </w:r>
      <w:r>
        <w:t></w:t>
      </w:r>
      <w:r>
        <w:t></w:t>
      </w:r>
      <w:r>
        <w:t></w:t>
      </w:r>
      <w:r>
        <w:rPr>
          <w:rFonts w:hint="eastAsia"/>
        </w:rPr>
        <w:t>функціональною</w:t>
      </w:r>
      <w:r>
        <w:t></w:t>
      </w:r>
      <w:r>
        <w:t></w:t>
      </w:r>
      <w:r>
        <w:rPr>
          <w:rFonts w:hint="eastAsia"/>
        </w:rPr>
        <w:t>за</w:t>
      </w:r>
      <w:r>
        <w:t></w:t>
      </w:r>
      <w:r>
        <w:rPr>
          <w:rFonts w:hint="eastAsia"/>
        </w:rPr>
        <w:t>площею</w:t>
      </w:r>
      <w:r>
        <w:t></w:t>
      </w:r>
      <w:r>
        <w:rPr>
          <w:rFonts w:hint="eastAsia"/>
        </w:rPr>
        <w:t>ареалів</w:t>
      </w:r>
      <w:r>
        <w:t></w:t>
      </w:r>
      <w:r>
        <w:t></w:t>
      </w:r>
      <w:r>
        <w:rPr>
          <w:rFonts w:hint="eastAsia"/>
        </w:rPr>
        <w:t>за</w:t>
      </w:r>
      <w:r>
        <w:t></w:t>
      </w:r>
    </w:p>
    <w:p w:rsidR="00791B04" w:rsidRDefault="00791B04" w:rsidP="00791B04">
      <w:r>
        <w:t></w:t>
      </w:r>
      <w:r>
        <w:t></w:t>
      </w:r>
      <w:r>
        <w:t></w:t>
      </w:r>
    </w:p>
    <w:p w:rsidR="00791B04" w:rsidRDefault="00791B04" w:rsidP="00791B04">
      <w:r>
        <w:rPr>
          <w:rFonts w:hint="eastAsia"/>
        </w:rPr>
        <w:t>належністю</w:t>
      </w:r>
      <w:r>
        <w:t></w:t>
      </w:r>
      <w:r>
        <w:rPr>
          <w:rFonts w:hint="eastAsia"/>
        </w:rPr>
        <w:t>до</w:t>
      </w:r>
      <w:r>
        <w:t></w:t>
      </w:r>
      <w:r>
        <w:rPr>
          <w:rFonts w:hint="eastAsia"/>
        </w:rPr>
        <w:t>відповідних</w:t>
      </w:r>
      <w:r>
        <w:t></w:t>
      </w:r>
      <w:r>
        <w:rPr>
          <w:rFonts w:hint="eastAsia"/>
        </w:rPr>
        <w:t>ландшафтних</w:t>
      </w:r>
      <w:r>
        <w:t></w:t>
      </w:r>
      <w:r>
        <w:rPr>
          <w:rFonts w:hint="eastAsia"/>
        </w:rPr>
        <w:t>комплексів</w:t>
      </w:r>
      <w:r>
        <w:t></w:t>
      </w:r>
      <w:r>
        <w:t></w:t>
      </w:r>
      <w:r>
        <w:rPr>
          <w:rFonts w:hint="eastAsia"/>
        </w:rPr>
        <w:t>динамікою</w:t>
      </w:r>
      <w:r>
        <w:t></w:t>
      </w:r>
      <w:r>
        <w:t></w:t>
      </w:r>
      <w:r>
        <w:rPr>
          <w:rFonts w:hint="eastAsia"/>
        </w:rPr>
        <w:t>кількістю</w:t>
      </w:r>
    </w:p>
    <w:p w:rsidR="00791B04" w:rsidRDefault="00791B04" w:rsidP="00791B04">
      <w:r>
        <w:rPr>
          <w:rFonts w:hint="eastAsia"/>
        </w:rPr>
        <w:t>рекреантів</w:t>
      </w:r>
      <w:r>
        <w:t></w:t>
      </w:r>
      <w:r>
        <w:t></w:t>
      </w:r>
      <w:r>
        <w:rPr>
          <w:rFonts w:hint="eastAsia"/>
        </w:rPr>
        <w:t>індикаторними</w:t>
      </w:r>
      <w:r>
        <w:t></w:t>
      </w:r>
      <w:r>
        <w:rPr>
          <w:rFonts w:hint="eastAsia"/>
        </w:rPr>
        <w:t>ознаками</w:t>
      </w:r>
      <w:r>
        <w:t></w:t>
      </w:r>
      <w:r>
        <w:rPr>
          <w:rFonts w:hint="eastAsia"/>
        </w:rPr>
        <w:t>та</w:t>
      </w:r>
      <w:r>
        <w:t></w:t>
      </w:r>
      <w:r>
        <w:rPr>
          <w:rFonts w:hint="eastAsia"/>
        </w:rPr>
        <w:t>ін</w:t>
      </w:r>
      <w:r>
        <w:t></w:t>
      </w:r>
      <w:r>
        <w:t></w:t>
      </w:r>
      <w:r>
        <w:rPr>
          <w:rFonts w:hint="eastAsia"/>
        </w:rPr>
        <w:t>Значне</w:t>
      </w:r>
      <w:r>
        <w:t></w:t>
      </w:r>
      <w:r>
        <w:rPr>
          <w:rFonts w:hint="eastAsia"/>
        </w:rPr>
        <w:t>типологічне</w:t>
      </w:r>
      <w:r>
        <w:t></w:t>
      </w:r>
      <w:r>
        <w:rPr>
          <w:rFonts w:hint="eastAsia"/>
        </w:rPr>
        <w:t>різноманіття</w:t>
      </w:r>
    </w:p>
    <w:p w:rsidR="00791B04" w:rsidRDefault="00791B04" w:rsidP="00791B04">
      <w:r>
        <w:rPr>
          <w:rFonts w:hint="eastAsia"/>
        </w:rPr>
        <w:t>рекреаційних</w:t>
      </w:r>
      <w:r>
        <w:t></w:t>
      </w:r>
      <w:r>
        <w:rPr>
          <w:rFonts w:hint="eastAsia"/>
        </w:rPr>
        <w:t>осередків</w:t>
      </w:r>
      <w:r>
        <w:t></w:t>
      </w:r>
      <w:r>
        <w:rPr>
          <w:rFonts w:hint="eastAsia"/>
        </w:rPr>
        <w:t>Середнього</w:t>
      </w:r>
      <w:r>
        <w:t></w:t>
      </w:r>
      <w:r>
        <w:rPr>
          <w:rFonts w:hint="eastAsia"/>
        </w:rPr>
        <w:t>Побужжя</w:t>
      </w:r>
      <w:r>
        <w:t></w:t>
      </w:r>
      <w:r>
        <w:rPr>
          <w:rFonts w:hint="eastAsia"/>
        </w:rPr>
        <w:t>дало</w:t>
      </w:r>
      <w:r>
        <w:t></w:t>
      </w:r>
      <w:r>
        <w:rPr>
          <w:rFonts w:hint="eastAsia"/>
        </w:rPr>
        <w:t>можливість</w:t>
      </w:r>
      <w:r>
        <w:t></w:t>
      </w:r>
      <w:r>
        <w:rPr>
          <w:rFonts w:hint="eastAsia"/>
        </w:rPr>
        <w:t>об’єднати</w:t>
      </w:r>
      <w:r>
        <w:t></w:t>
      </w:r>
      <w:r>
        <w:rPr>
          <w:rFonts w:hint="eastAsia"/>
        </w:rPr>
        <w:t>їх</w:t>
      </w:r>
      <w:r>
        <w:t></w:t>
      </w:r>
      <w:r>
        <w:rPr>
          <w:rFonts w:hint="eastAsia"/>
        </w:rPr>
        <w:t>у</w:t>
      </w:r>
    </w:p>
    <w:p w:rsidR="00791B04" w:rsidRDefault="00791B04" w:rsidP="00791B04">
      <w:r>
        <w:rPr>
          <w:rFonts w:hint="eastAsia"/>
        </w:rPr>
        <w:t>клас</w:t>
      </w:r>
      <w:r>
        <w:t></w:t>
      </w:r>
      <w:r>
        <w:rPr>
          <w:rFonts w:hint="eastAsia"/>
        </w:rPr>
        <w:t>з</w:t>
      </w:r>
      <w:r>
        <w:t></w:t>
      </w:r>
      <w:r>
        <w:rPr>
          <w:rFonts w:hint="eastAsia"/>
        </w:rPr>
        <w:t>подальшим</w:t>
      </w:r>
      <w:r>
        <w:t></w:t>
      </w:r>
      <w:r>
        <w:rPr>
          <w:rFonts w:hint="eastAsia"/>
        </w:rPr>
        <w:t>виділенням</w:t>
      </w:r>
      <w:r>
        <w:t></w:t>
      </w:r>
      <w:r>
        <w:rPr>
          <w:rFonts w:hint="eastAsia"/>
        </w:rPr>
        <w:t>підкласів</w:t>
      </w:r>
      <w:r>
        <w:t></w:t>
      </w:r>
      <w:r>
        <w:t></w:t>
      </w:r>
      <w:r>
        <w:rPr>
          <w:rFonts w:hint="eastAsia"/>
        </w:rPr>
        <w:t>типів</w:t>
      </w:r>
      <w:r>
        <w:t></w:t>
      </w:r>
      <w:r>
        <w:rPr>
          <w:rFonts w:hint="eastAsia"/>
        </w:rPr>
        <w:t>і</w:t>
      </w:r>
      <w:r>
        <w:t></w:t>
      </w:r>
      <w:r>
        <w:rPr>
          <w:rFonts w:hint="eastAsia"/>
        </w:rPr>
        <w:t>видів</w:t>
      </w:r>
      <w:r>
        <w:t></w:t>
      </w:r>
    </w:p>
    <w:p w:rsidR="00791B04" w:rsidRDefault="00791B04" w:rsidP="00791B04">
      <w:r>
        <w:t></w:t>
      </w:r>
      <w:r>
        <w:t></w:t>
      </w:r>
      <w:r>
        <w:t></w:t>
      </w:r>
      <w:r>
        <w:rPr>
          <w:rFonts w:hint="eastAsia"/>
        </w:rPr>
        <w:t>Активне</w:t>
      </w:r>
      <w:r>
        <w:t></w:t>
      </w:r>
      <w:r>
        <w:rPr>
          <w:rFonts w:hint="eastAsia"/>
        </w:rPr>
        <w:t>функціонування</w:t>
      </w:r>
      <w:r>
        <w:t></w:t>
      </w:r>
      <w:r>
        <w:rPr>
          <w:rFonts w:hint="eastAsia"/>
        </w:rPr>
        <w:t>рекреаційних</w:t>
      </w:r>
      <w:r>
        <w:t></w:t>
      </w:r>
      <w:r>
        <w:rPr>
          <w:rFonts w:hint="eastAsia"/>
        </w:rPr>
        <w:t>осередків</w:t>
      </w:r>
      <w:r>
        <w:t></w:t>
      </w:r>
      <w:r>
        <w:rPr>
          <w:rFonts w:hint="eastAsia"/>
        </w:rPr>
        <w:t>призводить</w:t>
      </w:r>
      <w:r>
        <w:t></w:t>
      </w:r>
      <w:r>
        <w:rPr>
          <w:rFonts w:hint="eastAsia"/>
        </w:rPr>
        <w:t>до</w:t>
      </w:r>
    </w:p>
    <w:p w:rsidR="00791B04" w:rsidRDefault="00791B04" w:rsidP="00791B04">
      <w:r>
        <w:rPr>
          <w:rFonts w:hint="eastAsia"/>
        </w:rPr>
        <w:t>зародження</w:t>
      </w:r>
      <w:r>
        <w:t></w:t>
      </w:r>
      <w:r>
        <w:rPr>
          <w:rFonts w:hint="eastAsia"/>
        </w:rPr>
        <w:t>і</w:t>
      </w:r>
      <w:r>
        <w:t></w:t>
      </w:r>
      <w:r>
        <w:rPr>
          <w:rFonts w:hint="eastAsia"/>
        </w:rPr>
        <w:t>подальшого</w:t>
      </w:r>
      <w:r>
        <w:t></w:t>
      </w:r>
      <w:r>
        <w:rPr>
          <w:rFonts w:hint="eastAsia"/>
        </w:rPr>
        <w:t>розвитку</w:t>
      </w:r>
      <w:r>
        <w:t></w:t>
      </w:r>
      <w:r>
        <w:rPr>
          <w:rFonts w:hint="eastAsia"/>
        </w:rPr>
        <w:t>рекреаційних</w:t>
      </w:r>
      <w:r>
        <w:t></w:t>
      </w:r>
      <w:r>
        <w:rPr>
          <w:rFonts w:hint="eastAsia"/>
        </w:rPr>
        <w:t>геоекотонів</w:t>
      </w:r>
      <w:r>
        <w:t></w:t>
      </w:r>
      <w:r>
        <w:t></w:t>
      </w:r>
      <w:r>
        <w:rPr>
          <w:rFonts w:hint="eastAsia"/>
        </w:rPr>
        <w:t>Це</w:t>
      </w:r>
    </w:p>
    <w:p w:rsidR="00791B04" w:rsidRDefault="00791B04" w:rsidP="00791B04">
      <w:r>
        <w:rPr>
          <w:rFonts w:hint="eastAsia"/>
        </w:rPr>
        <w:t>спостерігається</w:t>
      </w:r>
      <w:r>
        <w:t></w:t>
      </w:r>
      <w:r>
        <w:rPr>
          <w:rFonts w:hint="eastAsia"/>
        </w:rPr>
        <w:t>у</w:t>
      </w:r>
      <w:r>
        <w:t></w:t>
      </w:r>
      <w:r>
        <w:rPr>
          <w:rFonts w:hint="eastAsia"/>
        </w:rPr>
        <w:t>трьох</w:t>
      </w:r>
      <w:r>
        <w:t></w:t>
      </w:r>
      <w:r>
        <w:rPr>
          <w:rFonts w:hint="eastAsia"/>
        </w:rPr>
        <w:t>випадках</w:t>
      </w:r>
      <w:r>
        <w:t></w:t>
      </w:r>
      <w:r>
        <w:t></w:t>
      </w:r>
      <w:r>
        <w:rPr>
          <w:rFonts w:hint="eastAsia"/>
        </w:rPr>
        <w:t>при</w:t>
      </w:r>
      <w:r>
        <w:t></w:t>
      </w:r>
      <w:r>
        <w:rPr>
          <w:rFonts w:hint="eastAsia"/>
        </w:rPr>
        <w:t>взаємодії</w:t>
      </w:r>
      <w:r>
        <w:t></w:t>
      </w:r>
      <w:r>
        <w:rPr>
          <w:rFonts w:hint="eastAsia"/>
        </w:rPr>
        <w:t>натурального</w:t>
      </w:r>
      <w:r>
        <w:t></w:t>
      </w:r>
      <w:r>
        <w:rPr>
          <w:rFonts w:hint="eastAsia"/>
        </w:rPr>
        <w:t>і</w:t>
      </w:r>
    </w:p>
    <w:p w:rsidR="00791B04" w:rsidRDefault="00791B04" w:rsidP="00791B04">
      <w:r>
        <w:rPr>
          <w:rFonts w:hint="eastAsia"/>
        </w:rPr>
        <w:t>рекреаційного</w:t>
      </w:r>
      <w:r>
        <w:t></w:t>
      </w:r>
      <w:r>
        <w:t></w:t>
      </w:r>
      <w:r>
        <w:rPr>
          <w:rFonts w:hint="eastAsia"/>
        </w:rPr>
        <w:t>рекреаційного</w:t>
      </w:r>
      <w:r>
        <w:t></w:t>
      </w:r>
      <w:r>
        <w:rPr>
          <w:rFonts w:hint="eastAsia"/>
        </w:rPr>
        <w:t>й</w:t>
      </w:r>
      <w:r>
        <w:t></w:t>
      </w:r>
      <w:r>
        <w:rPr>
          <w:rFonts w:hint="eastAsia"/>
        </w:rPr>
        <w:t>іншого</w:t>
      </w:r>
      <w:r>
        <w:t></w:t>
      </w:r>
      <w:r>
        <w:rPr>
          <w:rFonts w:hint="eastAsia"/>
        </w:rPr>
        <w:t>антропогенного</w:t>
      </w:r>
      <w:r>
        <w:t></w:t>
      </w:r>
      <w:r>
        <w:rPr>
          <w:rFonts w:hint="eastAsia"/>
        </w:rPr>
        <w:t>і</w:t>
      </w:r>
      <w:r>
        <w:t></w:t>
      </w:r>
      <w:r>
        <w:rPr>
          <w:rFonts w:hint="eastAsia"/>
        </w:rPr>
        <w:t>двох</w:t>
      </w:r>
      <w:r>
        <w:t></w:t>
      </w:r>
      <w:r>
        <w:rPr>
          <w:rFonts w:hint="eastAsia"/>
        </w:rPr>
        <w:t>рекреаційних</w:t>
      </w:r>
      <w:r>
        <w:t></w:t>
      </w:r>
    </w:p>
    <w:p w:rsidR="00791B04" w:rsidRDefault="00791B04" w:rsidP="00791B04">
      <w:r>
        <w:rPr>
          <w:rFonts w:hint="eastAsia"/>
        </w:rPr>
        <w:t>але</w:t>
      </w:r>
      <w:r>
        <w:t></w:t>
      </w:r>
      <w:r>
        <w:rPr>
          <w:rFonts w:hint="eastAsia"/>
        </w:rPr>
        <w:t>різнотипних</w:t>
      </w:r>
      <w:r>
        <w:t></w:t>
      </w:r>
      <w:r>
        <w:rPr>
          <w:rFonts w:hint="eastAsia"/>
        </w:rPr>
        <w:t>ландшафтних</w:t>
      </w:r>
      <w:r>
        <w:t></w:t>
      </w:r>
      <w:r>
        <w:rPr>
          <w:rFonts w:hint="eastAsia"/>
        </w:rPr>
        <w:t>структур</w:t>
      </w:r>
      <w:r>
        <w:t></w:t>
      </w:r>
      <w:r>
        <w:t></w:t>
      </w:r>
      <w:r>
        <w:rPr>
          <w:rFonts w:hint="eastAsia"/>
        </w:rPr>
        <w:t>Структура</w:t>
      </w:r>
      <w:r>
        <w:t></w:t>
      </w:r>
      <w:r>
        <w:rPr>
          <w:rFonts w:hint="eastAsia"/>
        </w:rPr>
        <w:t>будь</w:t>
      </w:r>
      <w:r>
        <w:t></w:t>
      </w:r>
      <w:r>
        <w:rPr>
          <w:rFonts w:hint="eastAsia"/>
        </w:rPr>
        <w:t>якого</w:t>
      </w:r>
      <w:r>
        <w:t></w:t>
      </w:r>
      <w:r>
        <w:rPr>
          <w:rFonts w:hint="eastAsia"/>
        </w:rPr>
        <w:t>рекреаційного</w:t>
      </w:r>
    </w:p>
    <w:p w:rsidR="00791B04" w:rsidRDefault="00791B04" w:rsidP="00791B04">
      <w:r>
        <w:rPr>
          <w:rFonts w:hint="eastAsia"/>
        </w:rPr>
        <w:t>геоекотону</w:t>
      </w:r>
      <w:r>
        <w:t></w:t>
      </w:r>
      <w:r>
        <w:rPr>
          <w:rFonts w:hint="eastAsia"/>
        </w:rPr>
        <w:t>складна</w:t>
      </w:r>
      <w:r>
        <w:t></w:t>
      </w:r>
      <w:r>
        <w:rPr>
          <w:rFonts w:hint="eastAsia"/>
        </w:rPr>
        <w:t>й</w:t>
      </w:r>
      <w:r>
        <w:t></w:t>
      </w:r>
      <w:r>
        <w:rPr>
          <w:rFonts w:hint="eastAsia"/>
        </w:rPr>
        <w:t>асиметрична</w:t>
      </w:r>
      <w:r>
        <w:t></w:t>
      </w:r>
      <w:r>
        <w:t></w:t>
      </w:r>
      <w:r>
        <w:rPr>
          <w:rFonts w:hint="eastAsia"/>
        </w:rPr>
        <w:t>хоча</w:t>
      </w:r>
      <w:r>
        <w:t></w:t>
      </w:r>
      <w:r>
        <w:rPr>
          <w:rFonts w:hint="eastAsia"/>
        </w:rPr>
        <w:t>на</w:t>
      </w:r>
      <w:r>
        <w:t></w:t>
      </w:r>
      <w:r>
        <w:rPr>
          <w:rFonts w:hint="eastAsia"/>
        </w:rPr>
        <w:t>більшості</w:t>
      </w:r>
      <w:r>
        <w:t></w:t>
      </w:r>
      <w:r>
        <w:rPr>
          <w:rFonts w:hint="eastAsia"/>
        </w:rPr>
        <w:t>схем</w:t>
      </w:r>
      <w:r>
        <w:t></w:t>
      </w:r>
      <w:r>
        <w:rPr>
          <w:rFonts w:hint="eastAsia"/>
        </w:rPr>
        <w:t>у</w:t>
      </w:r>
      <w:r>
        <w:t></w:t>
      </w:r>
      <w:r>
        <w:rPr>
          <w:rFonts w:hint="eastAsia"/>
        </w:rPr>
        <w:t>наукових</w:t>
      </w:r>
    </w:p>
    <w:p w:rsidR="00791B04" w:rsidRDefault="00791B04" w:rsidP="00791B04">
      <w:r>
        <w:rPr>
          <w:rFonts w:hint="eastAsia"/>
        </w:rPr>
        <w:t>працях</w:t>
      </w:r>
      <w:r>
        <w:t></w:t>
      </w:r>
      <w:r>
        <w:rPr>
          <w:rFonts w:hint="eastAsia"/>
        </w:rPr>
        <w:t>–</w:t>
      </w:r>
      <w:r>
        <w:t></w:t>
      </w:r>
      <w:r>
        <w:rPr>
          <w:rFonts w:hint="eastAsia"/>
        </w:rPr>
        <w:t>симетрична</w:t>
      </w:r>
      <w:r>
        <w:t></w:t>
      </w:r>
      <w:r>
        <w:t></w:t>
      </w:r>
      <w:r>
        <w:rPr>
          <w:rFonts w:hint="eastAsia"/>
        </w:rPr>
        <w:t>Якщо</w:t>
      </w:r>
      <w:r>
        <w:t></w:t>
      </w:r>
      <w:r>
        <w:rPr>
          <w:rFonts w:hint="eastAsia"/>
        </w:rPr>
        <w:t>б</w:t>
      </w:r>
      <w:r>
        <w:t></w:t>
      </w:r>
      <w:r>
        <w:rPr>
          <w:rFonts w:hint="eastAsia"/>
        </w:rPr>
        <w:t>рекреаційні</w:t>
      </w:r>
      <w:r>
        <w:t></w:t>
      </w:r>
      <w:r>
        <w:rPr>
          <w:rFonts w:hint="eastAsia"/>
        </w:rPr>
        <w:t>геоекотони</w:t>
      </w:r>
      <w:r>
        <w:t></w:t>
      </w:r>
      <w:r>
        <w:rPr>
          <w:rFonts w:hint="eastAsia"/>
        </w:rPr>
        <w:t>були</w:t>
      </w:r>
      <w:r>
        <w:t></w:t>
      </w:r>
      <w:r>
        <w:rPr>
          <w:rFonts w:hint="eastAsia"/>
        </w:rPr>
        <w:t>симетричними</w:t>
      </w:r>
      <w:r>
        <w:t></w:t>
      </w:r>
      <w:r>
        <w:t></w:t>
      </w:r>
      <w:r>
        <w:rPr>
          <w:rFonts w:hint="eastAsia"/>
        </w:rPr>
        <w:t>то</w:t>
      </w:r>
    </w:p>
    <w:p w:rsidR="00791B04" w:rsidRDefault="00791B04" w:rsidP="00791B04">
      <w:r>
        <w:rPr>
          <w:rFonts w:hint="eastAsia"/>
        </w:rPr>
        <w:t>вони</w:t>
      </w:r>
      <w:r>
        <w:t></w:t>
      </w:r>
      <w:r>
        <w:rPr>
          <w:rFonts w:hint="eastAsia"/>
        </w:rPr>
        <w:t>б</w:t>
      </w:r>
      <w:r>
        <w:t></w:t>
      </w:r>
      <w:r>
        <w:rPr>
          <w:rFonts w:hint="eastAsia"/>
        </w:rPr>
        <w:t>розвивалися</w:t>
      </w:r>
      <w:r>
        <w:t></w:t>
      </w:r>
      <w:r>
        <w:rPr>
          <w:rFonts w:hint="eastAsia"/>
        </w:rPr>
        <w:t>лише</w:t>
      </w:r>
      <w:r>
        <w:t></w:t>
      </w:r>
      <w:r>
        <w:rPr>
          <w:rFonts w:hint="eastAsia"/>
        </w:rPr>
        <w:t>до</w:t>
      </w:r>
      <w:r>
        <w:t></w:t>
      </w:r>
      <w:r>
        <w:rPr>
          <w:rFonts w:hint="eastAsia"/>
        </w:rPr>
        <w:t>моменту</w:t>
      </w:r>
      <w:r>
        <w:t></w:t>
      </w:r>
      <w:r>
        <w:rPr>
          <w:rFonts w:hint="eastAsia"/>
        </w:rPr>
        <w:t>насичення</w:t>
      </w:r>
      <w:r>
        <w:t></w:t>
      </w:r>
      <w:r>
        <w:t></w:t>
      </w:r>
      <w:r>
        <w:rPr>
          <w:rFonts w:hint="eastAsia"/>
        </w:rPr>
        <w:t>Асиметричність</w:t>
      </w:r>
      <w:r>
        <w:t></w:t>
      </w:r>
      <w:r>
        <w:rPr>
          <w:rFonts w:hint="eastAsia"/>
        </w:rPr>
        <w:t>призводить</w:t>
      </w:r>
    </w:p>
    <w:p w:rsidR="00791B04" w:rsidRDefault="00791B04" w:rsidP="00791B04">
      <w:r>
        <w:rPr>
          <w:rFonts w:hint="eastAsia"/>
        </w:rPr>
        <w:t>до</w:t>
      </w:r>
      <w:r>
        <w:t></w:t>
      </w:r>
      <w:r>
        <w:rPr>
          <w:rFonts w:hint="eastAsia"/>
        </w:rPr>
        <w:t>постійного</w:t>
      </w:r>
      <w:r>
        <w:t></w:t>
      </w:r>
      <w:r>
        <w:t></w:t>
      </w:r>
      <w:r>
        <w:rPr>
          <w:rFonts w:hint="eastAsia"/>
        </w:rPr>
        <w:t>переливання</w:t>
      </w:r>
      <w:r>
        <w:t></w:t>
      </w:r>
      <w:r>
        <w:t></w:t>
      </w:r>
      <w:r>
        <w:rPr>
          <w:rFonts w:hint="eastAsia"/>
        </w:rPr>
        <w:t>речовини</w:t>
      </w:r>
      <w:r>
        <w:t></w:t>
      </w:r>
      <w:r>
        <w:t></w:t>
      </w:r>
      <w:r>
        <w:rPr>
          <w:rFonts w:hint="eastAsia"/>
        </w:rPr>
        <w:t>енергії</w:t>
      </w:r>
      <w:r>
        <w:t></w:t>
      </w:r>
      <w:r>
        <w:rPr>
          <w:rFonts w:hint="eastAsia"/>
        </w:rPr>
        <w:t>та</w:t>
      </w:r>
      <w:r>
        <w:t></w:t>
      </w:r>
      <w:r>
        <w:rPr>
          <w:rFonts w:hint="eastAsia"/>
        </w:rPr>
        <w:t>інформації</w:t>
      </w:r>
      <w:r>
        <w:t></w:t>
      </w:r>
      <w:r>
        <w:rPr>
          <w:rFonts w:hint="eastAsia"/>
        </w:rPr>
        <w:t>між</w:t>
      </w:r>
    </w:p>
    <w:p w:rsidR="00791B04" w:rsidRDefault="00791B04" w:rsidP="00791B04">
      <w:r>
        <w:rPr>
          <w:rFonts w:hint="eastAsia"/>
        </w:rPr>
        <w:t>контактуючими</w:t>
      </w:r>
      <w:r>
        <w:t></w:t>
      </w:r>
      <w:r>
        <w:rPr>
          <w:rFonts w:hint="eastAsia"/>
        </w:rPr>
        <w:t>ландшафтними</w:t>
      </w:r>
      <w:r>
        <w:t></w:t>
      </w:r>
      <w:r>
        <w:rPr>
          <w:rFonts w:hint="eastAsia"/>
        </w:rPr>
        <w:t>структурами</w:t>
      </w:r>
      <w:r>
        <w:t></w:t>
      </w:r>
      <w:r>
        <w:t></w:t>
      </w:r>
      <w:r>
        <w:rPr>
          <w:rFonts w:hint="eastAsia"/>
        </w:rPr>
        <w:t>Для</w:t>
      </w:r>
      <w:r>
        <w:t></w:t>
      </w:r>
      <w:r>
        <w:rPr>
          <w:rFonts w:hint="eastAsia"/>
        </w:rPr>
        <w:t>стабільного</w:t>
      </w:r>
      <w:r>
        <w:t></w:t>
      </w:r>
      <w:r>
        <w:rPr>
          <w:rFonts w:hint="eastAsia"/>
        </w:rPr>
        <w:t>і</w:t>
      </w:r>
    </w:p>
    <w:p w:rsidR="00791B04" w:rsidRDefault="00791B04" w:rsidP="00791B04">
      <w:r>
        <w:rPr>
          <w:rFonts w:hint="eastAsia"/>
        </w:rPr>
        <w:t>раціонального</w:t>
      </w:r>
      <w:r>
        <w:t></w:t>
      </w:r>
      <w:r>
        <w:rPr>
          <w:rFonts w:hint="eastAsia"/>
        </w:rPr>
        <w:t>функціонування</w:t>
      </w:r>
      <w:r>
        <w:t></w:t>
      </w:r>
      <w:r>
        <w:rPr>
          <w:rFonts w:hint="eastAsia"/>
        </w:rPr>
        <w:t>антропогенних</w:t>
      </w:r>
      <w:r>
        <w:t></w:t>
      </w:r>
      <w:r>
        <w:t></w:t>
      </w:r>
      <w:r>
        <w:rPr>
          <w:rFonts w:hint="eastAsia"/>
        </w:rPr>
        <w:t>зокрема</w:t>
      </w:r>
      <w:r>
        <w:t></w:t>
      </w:r>
      <w:r>
        <w:rPr>
          <w:rFonts w:hint="eastAsia"/>
        </w:rPr>
        <w:t>й</w:t>
      </w:r>
      <w:r>
        <w:t></w:t>
      </w:r>
      <w:r>
        <w:rPr>
          <w:rFonts w:hint="eastAsia"/>
        </w:rPr>
        <w:t>рекреаційних</w:t>
      </w:r>
    </w:p>
    <w:p w:rsidR="00791B04" w:rsidRDefault="00791B04" w:rsidP="00791B04">
      <w:r>
        <w:rPr>
          <w:rFonts w:hint="eastAsia"/>
        </w:rPr>
        <w:t>геоекотонів</w:t>
      </w:r>
      <w:r>
        <w:t></w:t>
      </w:r>
      <w:r>
        <w:t></w:t>
      </w:r>
      <w:r>
        <w:rPr>
          <w:rFonts w:hint="eastAsia"/>
        </w:rPr>
        <w:t>найоптимальніше</w:t>
      </w:r>
      <w:r>
        <w:t></w:t>
      </w:r>
      <w:r>
        <w:rPr>
          <w:rFonts w:hint="eastAsia"/>
        </w:rPr>
        <w:t>співвідношення</w:t>
      </w:r>
      <w:r>
        <w:t></w:t>
      </w:r>
      <w:r>
        <w:rPr>
          <w:rFonts w:hint="eastAsia"/>
        </w:rPr>
        <w:t>контактуючих</w:t>
      </w:r>
      <w:r>
        <w:t></w:t>
      </w:r>
      <w:r>
        <w:rPr>
          <w:rFonts w:hint="eastAsia"/>
        </w:rPr>
        <w:t>структур</w:t>
      </w:r>
    </w:p>
    <w:p w:rsidR="00791B04" w:rsidRDefault="00791B04" w:rsidP="00791B04">
      <w:r>
        <w:t></w:t>
      </w:r>
      <w:r>
        <w:t></w:t>
      </w:r>
      <w:r>
        <w:rPr>
          <w:rFonts w:hint="eastAsia"/>
        </w:rPr>
        <w:t>х</w:t>
      </w:r>
      <w:r>
        <w:t></w:t>
      </w:r>
      <w:r>
        <w:t></w:t>
      </w:r>
      <w:r>
        <w:t></w:t>
      </w:r>
      <w:r>
        <w:t></w:t>
      </w:r>
      <w:r>
        <w:t></w:t>
      </w:r>
      <w:r>
        <w:t></w:t>
      </w:r>
      <w:r>
        <w:rPr>
          <w:rFonts w:hint="eastAsia"/>
        </w:rPr>
        <w:t>тобто</w:t>
      </w:r>
      <w:r>
        <w:t></w:t>
      </w:r>
      <w:r>
        <w:rPr>
          <w:rFonts w:hint="eastAsia"/>
        </w:rPr>
        <w:t>таке</w:t>
      </w:r>
      <w:r>
        <w:t></w:t>
      </w:r>
      <w:r>
        <w:t></w:t>
      </w:r>
      <w:r>
        <w:rPr>
          <w:rFonts w:hint="eastAsia"/>
        </w:rPr>
        <w:t>що</w:t>
      </w:r>
      <w:r>
        <w:t></w:t>
      </w:r>
      <w:r>
        <w:rPr>
          <w:rFonts w:hint="eastAsia"/>
        </w:rPr>
        <w:t>відповідає</w:t>
      </w:r>
      <w:r>
        <w:t></w:t>
      </w:r>
      <w:r>
        <w:rPr>
          <w:rFonts w:hint="eastAsia"/>
        </w:rPr>
        <w:t>встановленій</w:t>
      </w:r>
      <w:r>
        <w:t></w:t>
      </w:r>
      <w:r>
        <w:rPr>
          <w:rFonts w:hint="eastAsia"/>
        </w:rPr>
        <w:t>природою</w:t>
      </w:r>
      <w:r>
        <w:t></w:t>
      </w:r>
      <w:r>
        <w:rPr>
          <w:rFonts w:hint="eastAsia"/>
        </w:rPr>
        <w:t>золотій</w:t>
      </w:r>
      <w:r>
        <w:t></w:t>
      </w:r>
      <w:r>
        <w:rPr>
          <w:rFonts w:hint="eastAsia"/>
        </w:rPr>
        <w:t>середині</w:t>
      </w:r>
      <w:r>
        <w:t></w:t>
      </w:r>
    </w:p>
    <w:p w:rsidR="00791B04" w:rsidRDefault="00791B04" w:rsidP="00791B04">
      <w:r>
        <w:t></w:t>
      </w:r>
      <w:r>
        <w:t></w:t>
      </w:r>
      <w:r>
        <w:t></w:t>
      </w:r>
      <w:r>
        <w:rPr>
          <w:rFonts w:hint="eastAsia"/>
        </w:rPr>
        <w:t>У</w:t>
      </w:r>
      <w:r>
        <w:t></w:t>
      </w:r>
      <w:r>
        <w:rPr>
          <w:rFonts w:hint="eastAsia"/>
        </w:rPr>
        <w:t>результаті</w:t>
      </w:r>
      <w:r>
        <w:t></w:t>
      </w:r>
      <w:r>
        <w:rPr>
          <w:rFonts w:hint="eastAsia"/>
        </w:rPr>
        <w:t>сукупного</w:t>
      </w:r>
      <w:r>
        <w:t></w:t>
      </w:r>
      <w:r>
        <w:rPr>
          <w:rFonts w:hint="eastAsia"/>
        </w:rPr>
        <w:t>розвитку</w:t>
      </w:r>
      <w:r>
        <w:t></w:t>
      </w:r>
      <w:r>
        <w:rPr>
          <w:rFonts w:hint="eastAsia"/>
        </w:rPr>
        <w:t>і</w:t>
      </w:r>
      <w:r>
        <w:t></w:t>
      </w:r>
      <w:r>
        <w:rPr>
          <w:rFonts w:hint="eastAsia"/>
        </w:rPr>
        <w:t>парадинамічних</w:t>
      </w:r>
      <w:r>
        <w:t></w:t>
      </w:r>
      <w:r>
        <w:rPr>
          <w:rFonts w:hint="eastAsia"/>
        </w:rPr>
        <w:t>зв’язків</w:t>
      </w:r>
      <w:r>
        <w:t></w:t>
      </w:r>
      <w:r>
        <w:rPr>
          <w:rFonts w:hint="eastAsia"/>
        </w:rPr>
        <w:t>з</w:t>
      </w:r>
    </w:p>
    <w:p w:rsidR="00791B04" w:rsidRDefault="00791B04" w:rsidP="00791B04">
      <w:r>
        <w:rPr>
          <w:rFonts w:hint="eastAsia"/>
        </w:rPr>
        <w:t>прилеглими</w:t>
      </w:r>
      <w:r>
        <w:t></w:t>
      </w:r>
      <w:r>
        <w:rPr>
          <w:rFonts w:hint="eastAsia"/>
        </w:rPr>
        <w:t>ландшафтними</w:t>
      </w:r>
      <w:r>
        <w:t></w:t>
      </w:r>
      <w:r>
        <w:rPr>
          <w:rFonts w:hint="eastAsia"/>
        </w:rPr>
        <w:t>комплексами</w:t>
      </w:r>
      <w:r>
        <w:t></w:t>
      </w:r>
      <w:r>
        <w:t></w:t>
      </w:r>
      <w:r>
        <w:rPr>
          <w:rFonts w:hint="eastAsia"/>
        </w:rPr>
        <w:t>рекреаційні</w:t>
      </w:r>
      <w:r>
        <w:t></w:t>
      </w:r>
      <w:r>
        <w:rPr>
          <w:rFonts w:hint="eastAsia"/>
        </w:rPr>
        <w:t>осередки</w:t>
      </w:r>
      <w:r>
        <w:t></w:t>
      </w:r>
      <w:r>
        <w:rPr>
          <w:rFonts w:hint="eastAsia"/>
        </w:rPr>
        <w:t>і</w:t>
      </w:r>
      <w:r>
        <w:t></w:t>
      </w:r>
      <w:r>
        <w:rPr>
          <w:rFonts w:hint="eastAsia"/>
        </w:rPr>
        <w:t>геоекотони</w:t>
      </w:r>
    </w:p>
    <w:p w:rsidR="00791B04" w:rsidRDefault="00791B04" w:rsidP="00791B04">
      <w:r>
        <w:rPr>
          <w:rFonts w:hint="eastAsia"/>
        </w:rPr>
        <w:t>у</w:t>
      </w:r>
      <w:r>
        <w:t></w:t>
      </w:r>
      <w:r>
        <w:rPr>
          <w:rFonts w:hint="eastAsia"/>
        </w:rPr>
        <w:t>межах</w:t>
      </w:r>
      <w:r>
        <w:t></w:t>
      </w:r>
      <w:r>
        <w:rPr>
          <w:rFonts w:hint="eastAsia"/>
        </w:rPr>
        <w:t>Середнього</w:t>
      </w:r>
      <w:r>
        <w:t></w:t>
      </w:r>
      <w:r>
        <w:rPr>
          <w:rFonts w:hint="eastAsia"/>
        </w:rPr>
        <w:t>Побужжя</w:t>
      </w:r>
      <w:r>
        <w:t></w:t>
      </w:r>
      <w:r>
        <w:rPr>
          <w:rFonts w:hint="eastAsia"/>
        </w:rPr>
        <w:t>ускладнюють</w:t>
      </w:r>
      <w:r>
        <w:t></w:t>
      </w:r>
      <w:r>
        <w:rPr>
          <w:rFonts w:hint="eastAsia"/>
        </w:rPr>
        <w:t>або</w:t>
      </w:r>
      <w:r>
        <w:t></w:t>
      </w:r>
      <w:r>
        <w:rPr>
          <w:rFonts w:hint="eastAsia"/>
        </w:rPr>
        <w:t>формують</w:t>
      </w:r>
      <w:r>
        <w:t></w:t>
      </w:r>
      <w:r>
        <w:rPr>
          <w:rFonts w:hint="eastAsia"/>
        </w:rPr>
        <w:t>не</w:t>
      </w:r>
      <w:r>
        <w:t></w:t>
      </w:r>
      <w:r>
        <w:rPr>
          <w:rFonts w:hint="eastAsia"/>
        </w:rPr>
        <w:t>лише</w:t>
      </w:r>
    </w:p>
    <w:p w:rsidR="00791B04" w:rsidRDefault="00791B04" w:rsidP="00791B04">
      <w:r>
        <w:rPr>
          <w:rFonts w:hint="eastAsia"/>
        </w:rPr>
        <w:t>рекреаційні</w:t>
      </w:r>
      <w:r>
        <w:t></w:t>
      </w:r>
      <w:r>
        <w:rPr>
          <w:rFonts w:hint="eastAsia"/>
        </w:rPr>
        <w:t>ландшафтні</w:t>
      </w:r>
      <w:r>
        <w:t></w:t>
      </w:r>
      <w:r>
        <w:rPr>
          <w:rFonts w:hint="eastAsia"/>
        </w:rPr>
        <w:t>комплекси</w:t>
      </w:r>
      <w:r>
        <w:t></w:t>
      </w:r>
      <w:r>
        <w:rPr>
          <w:rFonts w:hint="eastAsia"/>
        </w:rPr>
        <w:t>різного</w:t>
      </w:r>
      <w:r>
        <w:t></w:t>
      </w:r>
      <w:r>
        <w:rPr>
          <w:rFonts w:hint="eastAsia"/>
        </w:rPr>
        <w:t>рангу</w:t>
      </w:r>
      <w:r>
        <w:t></w:t>
      </w:r>
      <w:r>
        <w:t></w:t>
      </w:r>
      <w:r>
        <w:rPr>
          <w:rFonts w:hint="eastAsia"/>
        </w:rPr>
        <w:t>урочища</w:t>
      </w:r>
      <w:r>
        <w:t></w:t>
      </w:r>
      <w:r>
        <w:t></w:t>
      </w:r>
      <w:r>
        <w:rPr>
          <w:rFonts w:hint="eastAsia"/>
        </w:rPr>
        <w:t>складні</w:t>
      </w:r>
    </w:p>
    <w:p w:rsidR="00791B04" w:rsidRDefault="00791B04" w:rsidP="00791B04">
      <w:r>
        <w:rPr>
          <w:rFonts w:hint="eastAsia"/>
        </w:rPr>
        <w:t>урочища</w:t>
      </w:r>
      <w:r>
        <w:t></w:t>
      </w:r>
      <w:r>
        <w:t></w:t>
      </w:r>
      <w:r>
        <w:rPr>
          <w:rFonts w:hint="eastAsia"/>
        </w:rPr>
        <w:t>рекреаційні</w:t>
      </w:r>
      <w:r>
        <w:t></w:t>
      </w:r>
      <w:r>
        <w:rPr>
          <w:rFonts w:hint="eastAsia"/>
        </w:rPr>
        <w:t>ділянки</w:t>
      </w:r>
      <w:r>
        <w:t></w:t>
      </w:r>
      <w:r>
        <w:rPr>
          <w:rFonts w:hint="eastAsia"/>
        </w:rPr>
        <w:t>й</w:t>
      </w:r>
      <w:r>
        <w:t></w:t>
      </w:r>
      <w:r>
        <w:rPr>
          <w:rFonts w:hint="eastAsia"/>
        </w:rPr>
        <w:t>місцевості</w:t>
      </w:r>
      <w:r>
        <w:t></w:t>
      </w:r>
      <w:r>
        <w:t></w:t>
      </w:r>
      <w:r>
        <w:t></w:t>
      </w:r>
      <w:r>
        <w:rPr>
          <w:rFonts w:hint="eastAsia"/>
        </w:rPr>
        <w:t>але</w:t>
      </w:r>
      <w:r>
        <w:t></w:t>
      </w:r>
      <w:r>
        <w:rPr>
          <w:rFonts w:hint="eastAsia"/>
        </w:rPr>
        <w:t>й</w:t>
      </w:r>
      <w:r>
        <w:t></w:t>
      </w:r>
      <w:r>
        <w:rPr>
          <w:rFonts w:hint="eastAsia"/>
        </w:rPr>
        <w:t>своєрідні</w:t>
      </w:r>
      <w:r>
        <w:t></w:t>
      </w:r>
      <w:r>
        <w:rPr>
          <w:rFonts w:hint="eastAsia"/>
        </w:rPr>
        <w:t>рекреаційні</w:t>
      </w:r>
    </w:p>
    <w:p w:rsidR="00791B04" w:rsidRDefault="00791B04" w:rsidP="00791B04">
      <w:r>
        <w:rPr>
          <w:rFonts w:hint="eastAsia"/>
        </w:rPr>
        <w:t>смуги</w:t>
      </w:r>
      <w:r>
        <w:t></w:t>
      </w:r>
      <w:r>
        <w:rPr>
          <w:rFonts w:hint="eastAsia"/>
        </w:rPr>
        <w:t>–</w:t>
      </w:r>
      <w:r>
        <w:t></w:t>
      </w:r>
      <w:r>
        <w:rPr>
          <w:rFonts w:hint="eastAsia"/>
        </w:rPr>
        <w:t>прирічково</w:t>
      </w:r>
      <w:r>
        <w:t></w:t>
      </w:r>
      <w:r>
        <w:rPr>
          <w:rFonts w:hint="eastAsia"/>
        </w:rPr>
        <w:t>долинну</w:t>
      </w:r>
      <w:r>
        <w:t></w:t>
      </w:r>
      <w:r>
        <w:t></w:t>
      </w:r>
      <w:r>
        <w:rPr>
          <w:rFonts w:hint="eastAsia"/>
        </w:rPr>
        <w:t>терасово</w:t>
      </w:r>
      <w:r>
        <w:t></w:t>
      </w:r>
      <w:r>
        <w:rPr>
          <w:rFonts w:hint="eastAsia"/>
        </w:rPr>
        <w:t>схилову</w:t>
      </w:r>
      <w:r>
        <w:t></w:t>
      </w:r>
      <w:r>
        <w:rPr>
          <w:rFonts w:hint="eastAsia"/>
        </w:rPr>
        <w:t>та</w:t>
      </w:r>
      <w:r>
        <w:t></w:t>
      </w:r>
      <w:r>
        <w:rPr>
          <w:rFonts w:hint="eastAsia"/>
        </w:rPr>
        <w:t>вододільну</w:t>
      </w:r>
      <w:r>
        <w:t></w:t>
      </w:r>
      <w:r>
        <w:t></w:t>
      </w:r>
      <w:r>
        <w:rPr>
          <w:rFonts w:hint="eastAsia"/>
        </w:rPr>
        <w:t>На</w:t>
      </w:r>
      <w:r>
        <w:t></w:t>
      </w:r>
      <w:r>
        <w:rPr>
          <w:rFonts w:hint="eastAsia"/>
        </w:rPr>
        <w:t>їх</w:t>
      </w:r>
      <w:r>
        <w:t></w:t>
      </w:r>
      <w:r>
        <w:rPr>
          <w:rFonts w:hint="eastAsia"/>
        </w:rPr>
        <w:t>фоні</w:t>
      </w:r>
    </w:p>
    <w:p w:rsidR="00791B04" w:rsidRDefault="00791B04" w:rsidP="00791B04">
      <w:r>
        <w:rPr>
          <w:rFonts w:hint="eastAsia"/>
        </w:rPr>
        <w:t>чітко</w:t>
      </w:r>
      <w:r>
        <w:t></w:t>
      </w:r>
      <w:r>
        <w:rPr>
          <w:rFonts w:hint="eastAsia"/>
        </w:rPr>
        <w:t>виокремлюються</w:t>
      </w:r>
      <w:r>
        <w:t></w:t>
      </w:r>
      <w:r>
        <w:rPr>
          <w:rFonts w:hint="eastAsia"/>
        </w:rPr>
        <w:t>чотири</w:t>
      </w:r>
      <w:r>
        <w:t></w:t>
      </w:r>
      <w:r>
        <w:rPr>
          <w:rFonts w:hint="eastAsia"/>
        </w:rPr>
        <w:t>райони</w:t>
      </w:r>
      <w:r>
        <w:t></w:t>
      </w:r>
      <w:r>
        <w:rPr>
          <w:rFonts w:hint="eastAsia"/>
        </w:rPr>
        <w:t>активного</w:t>
      </w:r>
      <w:r>
        <w:t></w:t>
      </w:r>
      <w:r>
        <w:rPr>
          <w:rFonts w:hint="eastAsia"/>
        </w:rPr>
        <w:t>розвитку</w:t>
      </w:r>
      <w:r>
        <w:t></w:t>
      </w:r>
      <w:r>
        <w:rPr>
          <w:rFonts w:hint="eastAsia"/>
        </w:rPr>
        <w:t>й</w:t>
      </w:r>
      <w:r>
        <w:t></w:t>
      </w:r>
      <w:r>
        <w:rPr>
          <w:rFonts w:hint="eastAsia"/>
        </w:rPr>
        <w:t>функціонування</w:t>
      </w:r>
    </w:p>
    <w:p w:rsidR="00791B04" w:rsidRDefault="00791B04" w:rsidP="00791B04">
      <w:r>
        <w:rPr>
          <w:rFonts w:hint="eastAsia"/>
        </w:rPr>
        <w:t>різноманітних</w:t>
      </w:r>
      <w:r>
        <w:t></w:t>
      </w:r>
      <w:r>
        <w:rPr>
          <w:rFonts w:hint="eastAsia"/>
        </w:rPr>
        <w:t>рекреаційних</w:t>
      </w:r>
      <w:r>
        <w:t></w:t>
      </w:r>
      <w:r>
        <w:rPr>
          <w:rFonts w:hint="eastAsia"/>
        </w:rPr>
        <w:t>структур</w:t>
      </w:r>
      <w:r>
        <w:t></w:t>
      </w:r>
      <w:r>
        <w:rPr>
          <w:rFonts w:hint="eastAsia"/>
        </w:rPr>
        <w:t>–</w:t>
      </w:r>
      <w:r>
        <w:t></w:t>
      </w:r>
      <w:r>
        <w:rPr>
          <w:rFonts w:hint="eastAsia"/>
        </w:rPr>
        <w:t>Хмільницький</w:t>
      </w:r>
      <w:r>
        <w:t></w:t>
      </w:r>
      <w:r>
        <w:t></w:t>
      </w:r>
      <w:r>
        <w:rPr>
          <w:rFonts w:hint="eastAsia"/>
        </w:rPr>
        <w:t>Вінницький</w:t>
      </w:r>
      <w:r>
        <w:t></w:t>
      </w:r>
    </w:p>
    <w:p w:rsidR="00791B04" w:rsidRDefault="00791B04" w:rsidP="00791B04">
      <w:r>
        <w:rPr>
          <w:rFonts w:hint="eastAsia"/>
        </w:rPr>
        <w:t>Немирівський</w:t>
      </w:r>
      <w:r>
        <w:t></w:t>
      </w:r>
      <w:r>
        <w:t></w:t>
      </w:r>
      <w:r>
        <w:rPr>
          <w:rFonts w:hint="eastAsia"/>
        </w:rPr>
        <w:t>Печеро</w:t>
      </w:r>
      <w:r>
        <w:t></w:t>
      </w:r>
      <w:r>
        <w:rPr>
          <w:rFonts w:hint="eastAsia"/>
        </w:rPr>
        <w:t>Сокілецький</w:t>
      </w:r>
      <w:r>
        <w:t></w:t>
      </w:r>
      <w:r>
        <w:t></w:t>
      </w:r>
      <w:r>
        <w:rPr>
          <w:rFonts w:hint="eastAsia"/>
        </w:rPr>
        <w:t>та</w:t>
      </w:r>
      <w:r>
        <w:t></w:t>
      </w:r>
      <w:r>
        <w:rPr>
          <w:rFonts w:hint="eastAsia"/>
        </w:rPr>
        <w:t>Ладижинський</w:t>
      </w:r>
      <w:r>
        <w:t></w:t>
      </w:r>
      <w:r>
        <w:t></w:t>
      </w:r>
      <w:r>
        <w:rPr>
          <w:rFonts w:hint="eastAsia"/>
        </w:rPr>
        <w:t>Ці</w:t>
      </w:r>
      <w:r>
        <w:t></w:t>
      </w:r>
      <w:r>
        <w:rPr>
          <w:rFonts w:hint="eastAsia"/>
        </w:rPr>
        <w:t>райони</w:t>
      </w:r>
      <w:r>
        <w:t></w:t>
      </w:r>
      <w:r>
        <w:rPr>
          <w:rFonts w:hint="eastAsia"/>
        </w:rPr>
        <w:t>об’єднані</w:t>
      </w:r>
    </w:p>
    <w:p w:rsidR="00791B04" w:rsidRDefault="00791B04" w:rsidP="00791B04">
      <w:r>
        <w:rPr>
          <w:rFonts w:hint="eastAsia"/>
        </w:rPr>
        <w:t>у</w:t>
      </w:r>
      <w:r>
        <w:t></w:t>
      </w:r>
      <w:r>
        <w:rPr>
          <w:rFonts w:hint="eastAsia"/>
        </w:rPr>
        <w:t>Середньобузький</w:t>
      </w:r>
      <w:r>
        <w:t></w:t>
      </w:r>
      <w:r>
        <w:rPr>
          <w:rFonts w:hint="eastAsia"/>
        </w:rPr>
        <w:t>рекреаційний</w:t>
      </w:r>
      <w:r>
        <w:t></w:t>
      </w:r>
      <w:r>
        <w:rPr>
          <w:rFonts w:hint="eastAsia"/>
        </w:rPr>
        <w:t>округ</w:t>
      </w:r>
      <w:r>
        <w:t></w:t>
      </w:r>
    </w:p>
    <w:p w:rsidR="00791B04" w:rsidRDefault="00791B04" w:rsidP="00791B04">
      <w:r>
        <w:t></w:t>
      </w:r>
      <w:r>
        <w:t></w:t>
      </w:r>
      <w:r>
        <w:t></w:t>
      </w:r>
      <w:r>
        <w:rPr>
          <w:rFonts w:hint="eastAsia"/>
        </w:rPr>
        <w:t>Враховуючи</w:t>
      </w:r>
      <w:r>
        <w:t></w:t>
      </w:r>
      <w:r>
        <w:rPr>
          <w:rFonts w:hint="eastAsia"/>
        </w:rPr>
        <w:t>явне</w:t>
      </w:r>
      <w:r>
        <w:t></w:t>
      </w:r>
      <w:r>
        <w:rPr>
          <w:rFonts w:hint="eastAsia"/>
        </w:rPr>
        <w:t>індикаторне</w:t>
      </w:r>
      <w:r>
        <w:t></w:t>
      </w:r>
      <w:r>
        <w:rPr>
          <w:rFonts w:hint="eastAsia"/>
        </w:rPr>
        <w:t>значення</w:t>
      </w:r>
      <w:r>
        <w:t></w:t>
      </w:r>
      <w:r>
        <w:rPr>
          <w:rFonts w:hint="eastAsia"/>
        </w:rPr>
        <w:t>процесів</w:t>
      </w:r>
      <w:r>
        <w:t></w:t>
      </w:r>
      <w:r>
        <w:rPr>
          <w:rFonts w:hint="eastAsia"/>
        </w:rPr>
        <w:t>і</w:t>
      </w:r>
      <w:r>
        <w:t></w:t>
      </w:r>
      <w:r>
        <w:rPr>
          <w:rFonts w:hint="eastAsia"/>
        </w:rPr>
        <w:t>явищ</w:t>
      </w:r>
      <w:r>
        <w:t></w:t>
      </w:r>
      <w:r>
        <w:t></w:t>
      </w:r>
      <w:r>
        <w:rPr>
          <w:rFonts w:hint="eastAsia"/>
        </w:rPr>
        <w:t>що</w:t>
      </w:r>
    </w:p>
    <w:p w:rsidR="00791B04" w:rsidRDefault="00791B04" w:rsidP="00791B04">
      <w:r>
        <w:rPr>
          <w:rFonts w:hint="eastAsia"/>
        </w:rPr>
        <w:t>розвиваються</w:t>
      </w:r>
      <w:r>
        <w:t></w:t>
      </w:r>
      <w:r>
        <w:rPr>
          <w:rFonts w:hint="eastAsia"/>
        </w:rPr>
        <w:t>в</w:t>
      </w:r>
      <w:r>
        <w:t></w:t>
      </w:r>
      <w:r>
        <w:rPr>
          <w:rFonts w:hint="eastAsia"/>
        </w:rPr>
        <w:t>рекреаційних</w:t>
      </w:r>
      <w:r>
        <w:t></w:t>
      </w:r>
      <w:r>
        <w:rPr>
          <w:rFonts w:hint="eastAsia"/>
        </w:rPr>
        <w:t>осередках</w:t>
      </w:r>
      <w:r>
        <w:t></w:t>
      </w:r>
      <w:r>
        <w:rPr>
          <w:rFonts w:hint="eastAsia"/>
        </w:rPr>
        <w:t>і</w:t>
      </w:r>
      <w:r>
        <w:t></w:t>
      </w:r>
      <w:r>
        <w:rPr>
          <w:rFonts w:hint="eastAsia"/>
        </w:rPr>
        <w:t>геоекотонах</w:t>
      </w:r>
      <w:r>
        <w:t></w:t>
      </w:r>
      <w:r>
        <w:t></w:t>
      </w:r>
      <w:r>
        <w:rPr>
          <w:rFonts w:hint="eastAsia"/>
        </w:rPr>
        <w:t>можна</w:t>
      </w:r>
      <w:r>
        <w:t></w:t>
      </w:r>
      <w:r>
        <w:rPr>
          <w:rFonts w:hint="eastAsia"/>
        </w:rPr>
        <w:t>розробити</w:t>
      </w:r>
      <w:r>
        <w:t></w:t>
      </w:r>
    </w:p>
    <w:p w:rsidR="00791B04" w:rsidRDefault="00791B04" w:rsidP="00791B04">
      <w:r>
        <w:t></w:t>
      </w:r>
      <w:r>
        <w:t></w:t>
      </w:r>
      <w:r>
        <w:t></w:t>
      </w:r>
    </w:p>
    <w:p w:rsidR="00791B04" w:rsidRDefault="00791B04" w:rsidP="00791B04">
      <w:r>
        <w:rPr>
          <w:rFonts w:hint="eastAsia"/>
        </w:rPr>
        <w:t>реальні</w:t>
      </w:r>
      <w:r>
        <w:t></w:t>
      </w:r>
      <w:r>
        <w:rPr>
          <w:rFonts w:hint="eastAsia"/>
        </w:rPr>
        <w:t>шляхи</w:t>
      </w:r>
      <w:r>
        <w:t></w:t>
      </w:r>
      <w:r>
        <w:rPr>
          <w:rFonts w:hint="eastAsia"/>
        </w:rPr>
        <w:t>управління</w:t>
      </w:r>
      <w:r>
        <w:t></w:t>
      </w:r>
      <w:r>
        <w:rPr>
          <w:rFonts w:hint="eastAsia"/>
        </w:rPr>
        <w:t>станом</w:t>
      </w:r>
      <w:r>
        <w:t></w:t>
      </w:r>
      <w:r>
        <w:rPr>
          <w:rFonts w:hint="eastAsia"/>
        </w:rPr>
        <w:t>середовища</w:t>
      </w:r>
      <w:r>
        <w:t></w:t>
      </w:r>
      <w:r>
        <w:t></w:t>
      </w:r>
      <w:r>
        <w:rPr>
          <w:rFonts w:hint="eastAsia"/>
        </w:rPr>
        <w:t>яке</w:t>
      </w:r>
      <w:r>
        <w:t></w:t>
      </w:r>
      <w:r>
        <w:rPr>
          <w:rFonts w:hint="eastAsia"/>
        </w:rPr>
        <w:t>рекреатизується</w:t>
      </w:r>
      <w:r>
        <w:t></w:t>
      </w:r>
      <w:r>
        <w:t></w:t>
      </w:r>
      <w:r>
        <w:rPr>
          <w:rFonts w:hint="eastAsia"/>
        </w:rPr>
        <w:t>Це</w:t>
      </w:r>
    </w:p>
    <w:p w:rsidR="00791B04" w:rsidRDefault="00791B04" w:rsidP="00791B04">
      <w:r>
        <w:rPr>
          <w:rFonts w:hint="eastAsia"/>
        </w:rPr>
        <w:t>означає</w:t>
      </w:r>
      <w:r>
        <w:t></w:t>
      </w:r>
      <w:r>
        <w:t></w:t>
      </w:r>
      <w:r>
        <w:rPr>
          <w:rFonts w:hint="eastAsia"/>
        </w:rPr>
        <w:t>що</w:t>
      </w:r>
      <w:r>
        <w:t></w:t>
      </w:r>
      <w:r>
        <w:rPr>
          <w:rFonts w:hint="eastAsia"/>
        </w:rPr>
        <w:t>є</w:t>
      </w:r>
      <w:r>
        <w:t></w:t>
      </w:r>
      <w:r>
        <w:rPr>
          <w:rFonts w:hint="eastAsia"/>
        </w:rPr>
        <w:t>можливість</w:t>
      </w:r>
      <w:r>
        <w:t></w:t>
      </w:r>
      <w:r>
        <w:rPr>
          <w:rFonts w:hint="eastAsia"/>
        </w:rPr>
        <w:t>попередження</w:t>
      </w:r>
      <w:r>
        <w:t></w:t>
      </w:r>
      <w:r>
        <w:rPr>
          <w:rFonts w:hint="eastAsia"/>
        </w:rPr>
        <w:t>зародження</w:t>
      </w:r>
      <w:r>
        <w:t></w:t>
      </w:r>
      <w:r>
        <w:rPr>
          <w:rFonts w:hint="eastAsia"/>
        </w:rPr>
        <w:t>небажаних</w:t>
      </w:r>
      <w:r>
        <w:t></w:t>
      </w:r>
      <w:r>
        <w:rPr>
          <w:rFonts w:hint="eastAsia"/>
        </w:rPr>
        <w:t>або</w:t>
      </w:r>
    </w:p>
    <w:p w:rsidR="00791B04" w:rsidRDefault="00791B04" w:rsidP="00791B04">
      <w:r>
        <w:rPr>
          <w:rFonts w:hint="eastAsia"/>
        </w:rPr>
        <w:t>агресивних</w:t>
      </w:r>
      <w:r>
        <w:t></w:t>
      </w:r>
      <w:r>
        <w:rPr>
          <w:rFonts w:hint="eastAsia"/>
        </w:rPr>
        <w:t>процесів</w:t>
      </w:r>
      <w:r>
        <w:t></w:t>
      </w:r>
      <w:r>
        <w:rPr>
          <w:rFonts w:hint="eastAsia"/>
        </w:rPr>
        <w:t>і</w:t>
      </w:r>
      <w:r>
        <w:t></w:t>
      </w:r>
      <w:r>
        <w:rPr>
          <w:rFonts w:hint="eastAsia"/>
        </w:rPr>
        <w:t>явищ</w:t>
      </w:r>
      <w:r>
        <w:t></w:t>
      </w:r>
      <w:r>
        <w:rPr>
          <w:rFonts w:hint="eastAsia"/>
        </w:rPr>
        <w:t>на</w:t>
      </w:r>
      <w:r>
        <w:t></w:t>
      </w:r>
      <w:r>
        <w:rPr>
          <w:rFonts w:hint="eastAsia"/>
        </w:rPr>
        <w:t>ранніх</w:t>
      </w:r>
      <w:r>
        <w:t></w:t>
      </w:r>
      <w:r>
        <w:rPr>
          <w:rFonts w:hint="eastAsia"/>
        </w:rPr>
        <w:t>стадіях</w:t>
      </w:r>
      <w:r>
        <w:t></w:t>
      </w:r>
      <w:r>
        <w:rPr>
          <w:rFonts w:hint="eastAsia"/>
        </w:rPr>
        <w:t>їх</w:t>
      </w:r>
      <w:r>
        <w:t></w:t>
      </w:r>
      <w:r>
        <w:rPr>
          <w:rFonts w:hint="eastAsia"/>
        </w:rPr>
        <w:t>розвитку</w:t>
      </w:r>
      <w:r>
        <w:t></w:t>
      </w:r>
      <w:r>
        <w:t></w:t>
      </w:r>
      <w:r>
        <w:rPr>
          <w:rFonts w:hint="eastAsia"/>
        </w:rPr>
        <w:t>що</w:t>
      </w:r>
      <w:r>
        <w:t></w:t>
      </w:r>
      <w:r>
        <w:rPr>
          <w:rFonts w:hint="eastAsia"/>
        </w:rPr>
        <w:t>в</w:t>
      </w:r>
      <w:r>
        <w:t></w:t>
      </w:r>
      <w:r>
        <w:rPr>
          <w:rFonts w:hint="eastAsia"/>
        </w:rPr>
        <w:t>свою</w:t>
      </w:r>
      <w:r>
        <w:t></w:t>
      </w:r>
      <w:r>
        <w:rPr>
          <w:rFonts w:hint="eastAsia"/>
        </w:rPr>
        <w:t>чергу</w:t>
      </w:r>
    </w:p>
    <w:p w:rsidR="00791B04" w:rsidRDefault="00791B04" w:rsidP="00791B04">
      <w:r>
        <w:rPr>
          <w:rFonts w:hint="eastAsia"/>
        </w:rPr>
        <w:t>суттєво</w:t>
      </w:r>
      <w:r>
        <w:t></w:t>
      </w:r>
      <w:r>
        <w:rPr>
          <w:rFonts w:hint="eastAsia"/>
        </w:rPr>
        <w:t>вплине</w:t>
      </w:r>
      <w:r>
        <w:t></w:t>
      </w:r>
      <w:r>
        <w:rPr>
          <w:rFonts w:hint="eastAsia"/>
        </w:rPr>
        <w:t>на</w:t>
      </w:r>
      <w:r>
        <w:t></w:t>
      </w:r>
      <w:r>
        <w:rPr>
          <w:rFonts w:hint="eastAsia"/>
        </w:rPr>
        <w:t>вартість</w:t>
      </w:r>
      <w:r>
        <w:t></w:t>
      </w:r>
      <w:r>
        <w:rPr>
          <w:rFonts w:hint="eastAsia"/>
        </w:rPr>
        <w:t>рекреаційного</w:t>
      </w:r>
      <w:r>
        <w:t></w:t>
      </w:r>
      <w:r>
        <w:rPr>
          <w:rFonts w:hint="eastAsia"/>
        </w:rPr>
        <w:t>освоєння</w:t>
      </w:r>
      <w:r>
        <w:t></w:t>
      </w:r>
      <w:r>
        <w:rPr>
          <w:rFonts w:hint="eastAsia"/>
        </w:rPr>
        <w:t>будь</w:t>
      </w:r>
      <w:r>
        <w:t></w:t>
      </w:r>
      <w:r>
        <w:rPr>
          <w:rFonts w:hint="eastAsia"/>
        </w:rPr>
        <w:t>якої</w:t>
      </w:r>
      <w:r>
        <w:t></w:t>
      </w:r>
      <w:r>
        <w:rPr>
          <w:rFonts w:hint="eastAsia"/>
        </w:rPr>
        <w:t>території</w:t>
      </w:r>
      <w:r>
        <w:t></w:t>
      </w:r>
      <w:r>
        <w:rPr>
          <w:rFonts w:hint="eastAsia"/>
        </w:rPr>
        <w:t>та</w:t>
      </w:r>
    </w:p>
    <w:p w:rsidR="00791B04" w:rsidRDefault="00791B04" w:rsidP="00791B04">
      <w:r>
        <w:rPr>
          <w:rFonts w:hint="eastAsia"/>
        </w:rPr>
        <w:t>формування</w:t>
      </w:r>
      <w:r>
        <w:t></w:t>
      </w:r>
      <w:r>
        <w:rPr>
          <w:rFonts w:hint="eastAsia"/>
        </w:rPr>
        <w:t>рекреаційних</w:t>
      </w:r>
      <w:r>
        <w:t></w:t>
      </w:r>
      <w:r>
        <w:rPr>
          <w:rFonts w:hint="eastAsia"/>
        </w:rPr>
        <w:t>ландшафтів</w:t>
      </w:r>
      <w:r>
        <w:t></w:t>
      </w:r>
      <w:r>
        <w:t></w:t>
      </w:r>
      <w:r>
        <w:rPr>
          <w:rFonts w:hint="eastAsia"/>
        </w:rPr>
        <w:t>Подальше</w:t>
      </w:r>
      <w:r>
        <w:t></w:t>
      </w:r>
      <w:r>
        <w:rPr>
          <w:rFonts w:hint="eastAsia"/>
        </w:rPr>
        <w:t>раціональне</w:t>
      </w:r>
      <w:r>
        <w:t></w:t>
      </w:r>
      <w:r>
        <w:rPr>
          <w:rFonts w:hint="eastAsia"/>
        </w:rPr>
        <w:t>рекреаційне</w:t>
      </w:r>
    </w:p>
    <w:p w:rsidR="00791B04" w:rsidRDefault="00791B04" w:rsidP="00791B04">
      <w:r>
        <w:rPr>
          <w:rFonts w:hint="eastAsia"/>
        </w:rPr>
        <w:t>освоєння</w:t>
      </w:r>
      <w:r>
        <w:t></w:t>
      </w:r>
      <w:r>
        <w:rPr>
          <w:rFonts w:hint="eastAsia"/>
        </w:rPr>
        <w:t>Середньобузького</w:t>
      </w:r>
      <w:r>
        <w:t></w:t>
      </w:r>
      <w:r>
        <w:rPr>
          <w:rFonts w:hint="eastAsia"/>
        </w:rPr>
        <w:t>рекреаційного</w:t>
      </w:r>
      <w:r>
        <w:t></w:t>
      </w:r>
      <w:r>
        <w:rPr>
          <w:rFonts w:hint="eastAsia"/>
        </w:rPr>
        <w:t>округу</w:t>
      </w:r>
      <w:r>
        <w:t></w:t>
      </w:r>
      <w:r>
        <w:rPr>
          <w:rFonts w:hint="eastAsia"/>
        </w:rPr>
        <w:t>необхідно</w:t>
      </w:r>
      <w:r>
        <w:t></w:t>
      </w:r>
      <w:r>
        <w:rPr>
          <w:rFonts w:hint="eastAsia"/>
        </w:rPr>
        <w:t>проводити</w:t>
      </w:r>
      <w:r>
        <w:t></w:t>
      </w:r>
      <w:r>
        <w:rPr>
          <w:rFonts w:hint="eastAsia"/>
        </w:rPr>
        <w:t>з</w:t>
      </w:r>
    </w:p>
    <w:p w:rsidR="00791B04" w:rsidRDefault="00791B04" w:rsidP="00791B04">
      <w:r>
        <w:rPr>
          <w:rFonts w:hint="eastAsia"/>
        </w:rPr>
        <w:t>врахуванням</w:t>
      </w:r>
      <w:r>
        <w:t></w:t>
      </w:r>
      <w:r>
        <w:rPr>
          <w:rFonts w:hint="eastAsia"/>
        </w:rPr>
        <w:t>в</w:t>
      </w:r>
      <w:r>
        <w:t></w:t>
      </w:r>
      <w:r>
        <w:rPr>
          <w:rFonts w:hint="eastAsia"/>
        </w:rPr>
        <w:t>індивідуальних</w:t>
      </w:r>
      <w:r>
        <w:t></w:t>
      </w:r>
      <w:r>
        <w:rPr>
          <w:rFonts w:hint="eastAsia"/>
        </w:rPr>
        <w:t>та</w:t>
      </w:r>
      <w:r>
        <w:t></w:t>
      </w:r>
      <w:r>
        <w:rPr>
          <w:rFonts w:hint="eastAsia"/>
        </w:rPr>
        <w:t>регіональних</w:t>
      </w:r>
      <w:r>
        <w:t></w:t>
      </w:r>
      <w:r>
        <w:rPr>
          <w:rFonts w:hint="eastAsia"/>
        </w:rPr>
        <w:t>проектах</w:t>
      </w:r>
      <w:r>
        <w:t></w:t>
      </w:r>
      <w:r>
        <w:rPr>
          <w:rFonts w:hint="eastAsia"/>
        </w:rPr>
        <w:t>рекреаційних</w:t>
      </w:r>
    </w:p>
    <w:p w:rsidR="00791B04" w:rsidRDefault="00791B04" w:rsidP="00791B04">
      <w:r>
        <w:rPr>
          <w:rFonts w:hint="eastAsia"/>
        </w:rPr>
        <w:t>осередків</w:t>
      </w:r>
      <w:r>
        <w:t></w:t>
      </w:r>
      <w:r>
        <w:rPr>
          <w:rFonts w:hint="eastAsia"/>
        </w:rPr>
        <w:t>і</w:t>
      </w:r>
      <w:r>
        <w:t></w:t>
      </w:r>
      <w:r>
        <w:rPr>
          <w:rFonts w:hint="eastAsia"/>
        </w:rPr>
        <w:t>геоекотонів</w:t>
      </w:r>
      <w:r>
        <w:t></w:t>
      </w:r>
      <w:r>
        <w:t></w:t>
      </w:r>
      <w:r>
        <w:rPr>
          <w:rFonts w:hint="eastAsia"/>
        </w:rPr>
        <w:t>Представлено</w:t>
      </w:r>
      <w:r>
        <w:t></w:t>
      </w:r>
      <w:r>
        <w:rPr>
          <w:rFonts w:hint="eastAsia"/>
        </w:rPr>
        <w:t>три</w:t>
      </w:r>
      <w:r>
        <w:t></w:t>
      </w:r>
      <w:r>
        <w:rPr>
          <w:rFonts w:hint="eastAsia"/>
        </w:rPr>
        <w:t>напрями</w:t>
      </w:r>
      <w:r>
        <w:t></w:t>
      </w:r>
      <w:r>
        <w:rPr>
          <w:rFonts w:hint="eastAsia"/>
        </w:rPr>
        <w:t>використання</w:t>
      </w:r>
      <w:r>
        <w:t></w:t>
      </w:r>
      <w:r>
        <w:rPr>
          <w:rFonts w:hint="eastAsia"/>
        </w:rPr>
        <w:t>цих</w:t>
      </w:r>
    </w:p>
    <w:p w:rsidR="00791B04" w:rsidRDefault="00791B04" w:rsidP="00791B04">
      <w:r>
        <w:rPr>
          <w:rFonts w:hint="eastAsia"/>
        </w:rPr>
        <w:t>рекреаційних</w:t>
      </w:r>
      <w:r>
        <w:t></w:t>
      </w:r>
      <w:r>
        <w:rPr>
          <w:rFonts w:hint="eastAsia"/>
        </w:rPr>
        <w:t>структур</w:t>
      </w:r>
      <w:r>
        <w:t></w:t>
      </w:r>
      <w:r>
        <w:t></w:t>
      </w:r>
      <w:r>
        <w:rPr>
          <w:rFonts w:hint="eastAsia"/>
        </w:rPr>
        <w:t>рекреаційні</w:t>
      </w:r>
      <w:r>
        <w:t></w:t>
      </w:r>
      <w:r>
        <w:rPr>
          <w:rFonts w:hint="eastAsia"/>
        </w:rPr>
        <w:t>осередки</w:t>
      </w:r>
      <w:r>
        <w:t></w:t>
      </w:r>
      <w:r>
        <w:rPr>
          <w:rFonts w:hint="eastAsia"/>
        </w:rPr>
        <w:t>у</w:t>
      </w:r>
      <w:r>
        <w:t></w:t>
      </w:r>
      <w:r>
        <w:rPr>
          <w:rFonts w:hint="eastAsia"/>
        </w:rPr>
        <w:t>міському</w:t>
      </w:r>
      <w:r>
        <w:t></w:t>
      </w:r>
      <w:r>
        <w:rPr>
          <w:rFonts w:hint="eastAsia"/>
        </w:rPr>
        <w:t>ландшафті</w:t>
      </w:r>
      <w:r>
        <w:t></w:t>
      </w:r>
      <w:r>
        <w:rPr>
          <w:rFonts w:hint="eastAsia"/>
        </w:rPr>
        <w:t>на</w:t>
      </w:r>
    </w:p>
    <w:p w:rsidR="00791B04" w:rsidRDefault="00791B04" w:rsidP="00791B04">
      <w:r>
        <w:rPr>
          <w:rFonts w:hint="eastAsia"/>
        </w:rPr>
        <w:t>прикладі</w:t>
      </w:r>
      <w:r>
        <w:t></w:t>
      </w:r>
      <w:r>
        <w:rPr>
          <w:rFonts w:hint="eastAsia"/>
        </w:rPr>
        <w:t>міста</w:t>
      </w:r>
      <w:r>
        <w:t></w:t>
      </w:r>
      <w:r>
        <w:rPr>
          <w:rFonts w:hint="eastAsia"/>
        </w:rPr>
        <w:t>Вінниці</w:t>
      </w:r>
      <w:r>
        <w:t></w:t>
      </w:r>
      <w:r>
        <w:rPr>
          <w:rFonts w:hint="eastAsia"/>
        </w:rPr>
        <w:t>і</w:t>
      </w:r>
      <w:r>
        <w:t></w:t>
      </w:r>
      <w:r>
        <w:rPr>
          <w:rFonts w:hint="eastAsia"/>
        </w:rPr>
        <w:t>містечок</w:t>
      </w:r>
      <w:r>
        <w:t></w:t>
      </w:r>
      <w:r>
        <w:rPr>
          <w:rFonts w:hint="eastAsia"/>
        </w:rPr>
        <w:t>Турбів</w:t>
      </w:r>
      <w:r>
        <w:t></w:t>
      </w:r>
      <w:r>
        <w:rPr>
          <w:rFonts w:hint="eastAsia"/>
        </w:rPr>
        <w:t>та</w:t>
      </w:r>
      <w:r>
        <w:t></w:t>
      </w:r>
      <w:r>
        <w:rPr>
          <w:rFonts w:hint="eastAsia"/>
        </w:rPr>
        <w:t>Гнівань</w:t>
      </w:r>
      <w:r>
        <w:t></w:t>
      </w:r>
      <w:r>
        <w:t></w:t>
      </w:r>
      <w:r>
        <w:rPr>
          <w:rFonts w:hint="eastAsia"/>
        </w:rPr>
        <w:t>рекреаційні</w:t>
      </w:r>
      <w:r>
        <w:t></w:t>
      </w:r>
      <w:r>
        <w:rPr>
          <w:rFonts w:hint="eastAsia"/>
        </w:rPr>
        <w:t>осередки</w:t>
      </w:r>
      <w:r>
        <w:t></w:t>
      </w:r>
      <w:r>
        <w:rPr>
          <w:rFonts w:hint="eastAsia"/>
        </w:rPr>
        <w:t>і</w:t>
      </w:r>
    </w:p>
    <w:p w:rsidR="00791B04" w:rsidRDefault="00791B04" w:rsidP="00791B04">
      <w:r>
        <w:rPr>
          <w:rFonts w:hint="eastAsia"/>
        </w:rPr>
        <w:t>геоекотони</w:t>
      </w:r>
      <w:r>
        <w:t></w:t>
      </w:r>
      <w:r>
        <w:rPr>
          <w:rFonts w:hint="eastAsia"/>
        </w:rPr>
        <w:t>у</w:t>
      </w:r>
      <w:r>
        <w:t></w:t>
      </w:r>
      <w:r>
        <w:rPr>
          <w:rFonts w:hint="eastAsia"/>
        </w:rPr>
        <w:t>збереженні</w:t>
      </w:r>
      <w:r>
        <w:t></w:t>
      </w:r>
      <w:r>
        <w:rPr>
          <w:rFonts w:hint="eastAsia"/>
        </w:rPr>
        <w:t>пам’яток</w:t>
      </w:r>
      <w:r>
        <w:t></w:t>
      </w:r>
      <w:r>
        <w:rPr>
          <w:rFonts w:hint="eastAsia"/>
        </w:rPr>
        <w:t>ландшафтної</w:t>
      </w:r>
      <w:r>
        <w:t></w:t>
      </w:r>
      <w:r>
        <w:rPr>
          <w:rFonts w:hint="eastAsia"/>
        </w:rPr>
        <w:t>архітектури</w:t>
      </w:r>
      <w:r>
        <w:t></w:t>
      </w:r>
      <w:r>
        <w:rPr>
          <w:rFonts w:hint="eastAsia"/>
        </w:rPr>
        <w:t>і</w:t>
      </w:r>
      <w:r>
        <w:t></w:t>
      </w:r>
      <w:r>
        <w:rPr>
          <w:rFonts w:hint="eastAsia"/>
        </w:rPr>
        <w:t>можливість</w:t>
      </w:r>
    </w:p>
    <w:p w:rsidR="00791B04" w:rsidRDefault="00791B04" w:rsidP="00791B04">
      <w:r>
        <w:rPr>
          <w:rFonts w:hint="eastAsia"/>
        </w:rPr>
        <w:t>використання</w:t>
      </w:r>
      <w:r>
        <w:t></w:t>
      </w:r>
      <w:r>
        <w:rPr>
          <w:rFonts w:hint="eastAsia"/>
        </w:rPr>
        <w:t>цих</w:t>
      </w:r>
      <w:r>
        <w:t></w:t>
      </w:r>
      <w:r>
        <w:rPr>
          <w:rFonts w:hint="eastAsia"/>
        </w:rPr>
        <w:t>рекреаційних</w:t>
      </w:r>
      <w:r>
        <w:t></w:t>
      </w:r>
      <w:r>
        <w:rPr>
          <w:rFonts w:hint="eastAsia"/>
        </w:rPr>
        <w:t>структур</w:t>
      </w:r>
      <w:r>
        <w:t></w:t>
      </w:r>
      <w:r>
        <w:rPr>
          <w:rFonts w:hint="eastAsia"/>
        </w:rPr>
        <w:t>у</w:t>
      </w:r>
      <w:r>
        <w:t></w:t>
      </w:r>
      <w:r>
        <w:rPr>
          <w:rFonts w:hint="eastAsia"/>
        </w:rPr>
        <w:t>визначенні</w:t>
      </w:r>
      <w:r>
        <w:t></w:t>
      </w:r>
      <w:r>
        <w:rPr>
          <w:rFonts w:hint="eastAsia"/>
        </w:rPr>
        <w:t>меж</w:t>
      </w:r>
      <w:r>
        <w:t></w:t>
      </w:r>
      <w:r>
        <w:rPr>
          <w:rFonts w:hint="eastAsia"/>
        </w:rPr>
        <w:t>приселитебних</w:t>
      </w:r>
    </w:p>
    <w:p w:rsidR="00791B04" w:rsidRPr="00791B04" w:rsidRDefault="00791B04" w:rsidP="00791B04">
      <w:r>
        <w:rPr>
          <w:rFonts w:hint="eastAsia"/>
        </w:rPr>
        <w:t>зон</w:t>
      </w:r>
      <w:r>
        <w:t></w:t>
      </w:r>
      <w:r>
        <w:rPr>
          <w:rFonts w:hint="eastAsia"/>
        </w:rPr>
        <w:t>Середнього</w:t>
      </w:r>
      <w:r>
        <w:t></w:t>
      </w:r>
      <w:r>
        <w:rPr>
          <w:rFonts w:hint="eastAsia"/>
        </w:rPr>
        <w:t>Побужжя</w:t>
      </w:r>
      <w:r>
        <w:t></w:t>
      </w:r>
    </w:p>
    <w:sectPr w:rsidR="00791B04" w:rsidRPr="00791B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791B04" w:rsidRPr="00791B04">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76F19-7FAA-4BE3-99C7-6D7E9402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2021-09-28T18:51:00Z</dcterms:created>
  <dcterms:modified xsi:type="dcterms:W3CDTF">2021-09-28T19:17:00Z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