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8E4D" w14:textId="07D7D5DD" w:rsidR="007A2CB7" w:rsidRPr="00857D6A" w:rsidRDefault="00857D6A" w:rsidP="00857D6A">
      <w:r w:rsidRPr="00857D6A">
        <w:rPr>
          <w:rFonts w:hint="eastAsia"/>
        </w:rPr>
        <w:t>Семенова</w:t>
      </w:r>
      <w:r w:rsidRPr="00857D6A">
        <w:t xml:space="preserve">, </w:t>
      </w:r>
      <w:r w:rsidRPr="00857D6A">
        <w:rPr>
          <w:rFonts w:hint="eastAsia"/>
        </w:rPr>
        <w:t>Ирина</w:t>
      </w:r>
      <w:r w:rsidRPr="00857D6A">
        <w:t xml:space="preserve"> </w:t>
      </w:r>
      <w:r w:rsidRPr="00857D6A">
        <w:rPr>
          <w:rFonts w:hint="eastAsia"/>
        </w:rPr>
        <w:t>Владимировна</w:t>
      </w:r>
      <w:r>
        <w:rPr>
          <w:lang w:val="en-US"/>
        </w:rPr>
        <w:t xml:space="preserve"> </w:t>
      </w:r>
      <w:r w:rsidRPr="00857D6A">
        <w:rPr>
          <w:rFonts w:hint="eastAsia"/>
        </w:rPr>
        <w:t>Управление</w:t>
      </w:r>
      <w:r w:rsidRPr="00857D6A">
        <w:rPr>
          <w:lang w:val="en-US"/>
        </w:rPr>
        <w:t xml:space="preserve"> </w:t>
      </w:r>
      <w:r w:rsidRPr="00857D6A">
        <w:rPr>
          <w:rFonts w:hint="eastAsia"/>
        </w:rPr>
        <w:t>инициативным</w:t>
      </w:r>
      <w:r w:rsidRPr="00857D6A">
        <w:rPr>
          <w:lang w:val="en-US"/>
        </w:rPr>
        <w:t xml:space="preserve"> </w:t>
      </w:r>
      <w:r w:rsidRPr="00857D6A">
        <w:rPr>
          <w:rFonts w:hint="eastAsia"/>
        </w:rPr>
        <w:t>поведением</w:t>
      </w:r>
      <w:r w:rsidRPr="00857D6A">
        <w:rPr>
          <w:lang w:val="en-US"/>
        </w:rPr>
        <w:t xml:space="preserve"> </w:t>
      </w:r>
      <w:r w:rsidRPr="00857D6A">
        <w:rPr>
          <w:rFonts w:hint="eastAsia"/>
        </w:rPr>
        <w:t>персонала</w:t>
      </w:r>
      <w:r w:rsidRPr="00857D6A">
        <w:rPr>
          <w:lang w:val="en-US"/>
        </w:rPr>
        <w:t xml:space="preserve"> </w:t>
      </w:r>
      <w:r w:rsidRPr="00857D6A">
        <w:rPr>
          <w:rFonts w:hint="eastAsia"/>
        </w:rPr>
        <w:t>на</w:t>
      </w:r>
      <w:r w:rsidRPr="00857D6A">
        <w:rPr>
          <w:lang w:val="en-US"/>
        </w:rPr>
        <w:t xml:space="preserve"> </w:t>
      </w:r>
      <w:r w:rsidRPr="00857D6A">
        <w:rPr>
          <w:rFonts w:hint="eastAsia"/>
        </w:rPr>
        <w:t>основе</w:t>
      </w:r>
      <w:r w:rsidRPr="00857D6A">
        <w:rPr>
          <w:lang w:val="en-US"/>
        </w:rPr>
        <w:t xml:space="preserve"> </w:t>
      </w:r>
      <w:r w:rsidRPr="00857D6A">
        <w:rPr>
          <w:rFonts w:hint="eastAsia"/>
        </w:rPr>
        <w:t>организационных</w:t>
      </w:r>
      <w:r w:rsidRPr="00857D6A">
        <w:rPr>
          <w:lang w:val="en-US"/>
        </w:rPr>
        <w:t xml:space="preserve"> </w:t>
      </w:r>
      <w:r w:rsidRPr="00857D6A">
        <w:rPr>
          <w:rFonts w:hint="eastAsia"/>
        </w:rPr>
        <w:t>и</w:t>
      </w:r>
      <w:r w:rsidRPr="00857D6A">
        <w:rPr>
          <w:lang w:val="en-US"/>
        </w:rPr>
        <w:t xml:space="preserve"> </w:t>
      </w:r>
      <w:r w:rsidRPr="00857D6A">
        <w:rPr>
          <w:rFonts w:hint="eastAsia"/>
        </w:rPr>
        <w:t>личностных</w:t>
      </w:r>
      <w:r w:rsidRPr="00857D6A">
        <w:rPr>
          <w:lang w:val="en-US"/>
        </w:rPr>
        <w:t xml:space="preserve"> </w:t>
      </w:r>
      <w:r w:rsidRPr="00857D6A">
        <w:rPr>
          <w:rFonts w:hint="eastAsia"/>
        </w:rPr>
        <w:t>механизмов</w:t>
      </w:r>
      <w:r w:rsidRPr="00857D6A">
        <w:rPr>
          <w:lang w:val="en-US"/>
        </w:rPr>
        <w:t xml:space="preserve"> </w:t>
      </w:r>
      <w:r w:rsidRPr="00857D6A">
        <w:rPr>
          <w:rFonts w:hint="eastAsia"/>
        </w:rPr>
        <w:t>проактивности</w:t>
      </w:r>
      <w:r w:rsidRPr="00857D6A">
        <w:rPr>
          <w:lang w:val="en-US"/>
        </w:rPr>
        <w:t xml:space="preserve"> </w:t>
      </w:r>
      <w:r w:rsidRPr="00857D6A">
        <w:rPr>
          <w:rFonts w:hint="eastAsia"/>
        </w:rPr>
        <w:t>работника</w:t>
      </w:r>
    </w:p>
    <w:p w14:paraId="41BA138B" w14:textId="77777777" w:rsidR="00857D6A" w:rsidRDefault="00857D6A" w:rsidP="00857D6A">
      <w:r>
        <w:rPr>
          <w:rFonts w:hint="eastAsia"/>
        </w:rPr>
        <w:t>ОГЛАВЛЕНИЕ</w:t>
      </w:r>
      <w:r>
        <w:t xml:space="preserve"> </w:t>
      </w:r>
      <w:r>
        <w:rPr>
          <w:rFonts w:hint="eastAsia"/>
        </w:rPr>
        <w:t>ДИССЕРТАЦИИ</w:t>
      </w:r>
    </w:p>
    <w:p w14:paraId="1A8C9809" w14:textId="77777777" w:rsidR="00857D6A" w:rsidRDefault="00857D6A" w:rsidP="00857D6A">
      <w:r>
        <w:rPr>
          <w:rFonts w:hint="eastAsia"/>
        </w:rPr>
        <w:t>кандидат</w:t>
      </w:r>
      <w:r>
        <w:t xml:space="preserve"> </w:t>
      </w:r>
      <w:r>
        <w:rPr>
          <w:rFonts w:hint="eastAsia"/>
        </w:rPr>
        <w:t>наук</w:t>
      </w:r>
      <w:r>
        <w:t xml:space="preserve"> </w:t>
      </w:r>
      <w:r>
        <w:rPr>
          <w:rFonts w:hint="eastAsia"/>
        </w:rPr>
        <w:t>Семенова</w:t>
      </w:r>
      <w:r>
        <w:t xml:space="preserve">, </w:t>
      </w:r>
      <w:r>
        <w:rPr>
          <w:rFonts w:hint="eastAsia"/>
        </w:rPr>
        <w:t>Ирина</w:t>
      </w:r>
      <w:r>
        <w:t xml:space="preserve"> </w:t>
      </w:r>
      <w:r>
        <w:rPr>
          <w:rFonts w:hint="eastAsia"/>
        </w:rPr>
        <w:t>Владимировна</w:t>
      </w:r>
    </w:p>
    <w:p w14:paraId="1EB15143" w14:textId="77777777" w:rsidR="00857D6A" w:rsidRDefault="00857D6A" w:rsidP="00857D6A">
      <w:r>
        <w:rPr>
          <w:rFonts w:hint="eastAsia"/>
        </w:rPr>
        <w:t>ОГЛАВЛЕНИЕ</w:t>
      </w:r>
    </w:p>
    <w:p w14:paraId="13872F77" w14:textId="77777777" w:rsidR="00857D6A" w:rsidRDefault="00857D6A" w:rsidP="00857D6A"/>
    <w:p w14:paraId="44349D94" w14:textId="77777777" w:rsidR="00857D6A" w:rsidRDefault="00857D6A" w:rsidP="00857D6A">
      <w:r>
        <w:rPr>
          <w:rFonts w:hint="eastAsia"/>
        </w:rPr>
        <w:t>ВВЕДЕНИЕ</w:t>
      </w:r>
    </w:p>
    <w:p w14:paraId="318E1D32" w14:textId="77777777" w:rsidR="00857D6A" w:rsidRDefault="00857D6A" w:rsidP="00857D6A"/>
    <w:p w14:paraId="3402C641" w14:textId="77777777" w:rsidR="00857D6A" w:rsidRDefault="00857D6A" w:rsidP="00857D6A">
      <w:r>
        <w:t xml:space="preserve">1. </w:t>
      </w:r>
      <w:r>
        <w:rPr>
          <w:rFonts w:hint="eastAsia"/>
        </w:rPr>
        <w:t>ОРГАНИЗАЦИОННЫЕ</w:t>
      </w:r>
      <w:r>
        <w:t xml:space="preserve"> </w:t>
      </w:r>
      <w:r>
        <w:rPr>
          <w:rFonts w:hint="eastAsia"/>
        </w:rPr>
        <w:t>И</w:t>
      </w:r>
      <w:r>
        <w:t xml:space="preserve"> </w:t>
      </w:r>
      <w:r>
        <w:rPr>
          <w:rFonts w:hint="eastAsia"/>
        </w:rPr>
        <w:t>ЛИЧНОСТНЫЕ</w:t>
      </w:r>
      <w:r>
        <w:t xml:space="preserve"> </w:t>
      </w:r>
      <w:r>
        <w:rPr>
          <w:rFonts w:hint="eastAsia"/>
        </w:rPr>
        <w:t>МЕХАНИЗМЫ</w:t>
      </w:r>
      <w:r>
        <w:t xml:space="preserve"> </w:t>
      </w:r>
      <w:r>
        <w:rPr>
          <w:rFonts w:hint="eastAsia"/>
        </w:rPr>
        <w:t>ИНИЦИАТИВНОГО</w:t>
      </w:r>
      <w:r>
        <w:t xml:space="preserve"> </w:t>
      </w:r>
      <w:r>
        <w:rPr>
          <w:rFonts w:hint="eastAsia"/>
        </w:rPr>
        <w:t>ПОВЕДЕНИЯ</w:t>
      </w:r>
      <w:r>
        <w:t xml:space="preserve"> </w:t>
      </w:r>
      <w:r>
        <w:rPr>
          <w:rFonts w:hint="eastAsia"/>
        </w:rPr>
        <w:t>ПЕРСОНАЛА</w:t>
      </w:r>
    </w:p>
    <w:p w14:paraId="697C8334" w14:textId="77777777" w:rsidR="00857D6A" w:rsidRDefault="00857D6A" w:rsidP="00857D6A"/>
    <w:p w14:paraId="68C248B1" w14:textId="77777777" w:rsidR="00857D6A" w:rsidRDefault="00857D6A" w:rsidP="00857D6A">
      <w:r>
        <w:t xml:space="preserve">1.1. </w:t>
      </w:r>
      <w:r>
        <w:rPr>
          <w:rFonts w:hint="eastAsia"/>
        </w:rPr>
        <w:t>Инициативное</w:t>
      </w:r>
      <w:r>
        <w:t xml:space="preserve"> </w:t>
      </w:r>
      <w:r>
        <w:rPr>
          <w:rFonts w:hint="eastAsia"/>
        </w:rPr>
        <w:t>поведение</w:t>
      </w:r>
      <w:r>
        <w:t xml:space="preserve"> </w:t>
      </w:r>
      <w:r>
        <w:rPr>
          <w:rFonts w:hint="eastAsia"/>
        </w:rPr>
        <w:t>персонала</w:t>
      </w:r>
      <w:r>
        <w:t xml:space="preserve"> </w:t>
      </w:r>
      <w:r>
        <w:rPr>
          <w:rFonts w:hint="eastAsia"/>
        </w:rPr>
        <w:t>как</w:t>
      </w:r>
      <w:r>
        <w:t xml:space="preserve"> </w:t>
      </w:r>
      <w:r>
        <w:rPr>
          <w:rFonts w:hint="eastAsia"/>
        </w:rPr>
        <w:t>объект</w:t>
      </w:r>
      <w:r>
        <w:t xml:space="preserve"> </w:t>
      </w:r>
      <w:r>
        <w:rPr>
          <w:rFonts w:hint="eastAsia"/>
        </w:rPr>
        <w:t>управления</w:t>
      </w:r>
    </w:p>
    <w:p w14:paraId="006B903C" w14:textId="77777777" w:rsidR="00857D6A" w:rsidRDefault="00857D6A" w:rsidP="00857D6A"/>
    <w:p w14:paraId="398910C9" w14:textId="77777777" w:rsidR="00857D6A" w:rsidRDefault="00857D6A" w:rsidP="00857D6A">
      <w:r>
        <w:rPr>
          <w:rFonts w:hint="eastAsia"/>
        </w:rPr>
        <w:t>в</w:t>
      </w:r>
      <w:r>
        <w:t xml:space="preserve"> </w:t>
      </w:r>
      <w:r>
        <w:rPr>
          <w:rFonts w:hint="eastAsia"/>
        </w:rPr>
        <w:t>организации</w:t>
      </w:r>
    </w:p>
    <w:p w14:paraId="5A55B155" w14:textId="77777777" w:rsidR="00857D6A" w:rsidRDefault="00857D6A" w:rsidP="00857D6A"/>
    <w:p w14:paraId="2480E5AB" w14:textId="77777777" w:rsidR="00857D6A" w:rsidRDefault="00857D6A" w:rsidP="00857D6A">
      <w:r>
        <w:t xml:space="preserve">1.2. </w:t>
      </w:r>
      <w:r>
        <w:rPr>
          <w:rFonts w:hint="eastAsia"/>
        </w:rPr>
        <w:t>Потенциал</w:t>
      </w:r>
      <w:r>
        <w:t xml:space="preserve"> </w:t>
      </w:r>
      <w:r>
        <w:rPr>
          <w:rFonts w:hint="eastAsia"/>
        </w:rPr>
        <w:t>проактивности</w:t>
      </w:r>
      <w:r>
        <w:t xml:space="preserve"> </w:t>
      </w:r>
      <w:r>
        <w:rPr>
          <w:rFonts w:hint="eastAsia"/>
        </w:rPr>
        <w:t>работника</w:t>
      </w:r>
      <w:r>
        <w:t xml:space="preserve"> </w:t>
      </w:r>
      <w:r>
        <w:rPr>
          <w:rFonts w:hint="eastAsia"/>
        </w:rPr>
        <w:t>как</w:t>
      </w:r>
      <w:r>
        <w:t xml:space="preserve"> </w:t>
      </w:r>
      <w:r>
        <w:rPr>
          <w:rFonts w:hint="eastAsia"/>
        </w:rPr>
        <w:t>личностный</w:t>
      </w:r>
      <w:r>
        <w:t xml:space="preserve"> </w:t>
      </w:r>
      <w:r>
        <w:rPr>
          <w:rFonts w:hint="eastAsia"/>
        </w:rPr>
        <w:t>механизм</w:t>
      </w:r>
      <w:r>
        <w:t xml:space="preserve"> </w:t>
      </w:r>
      <w:r>
        <w:rPr>
          <w:rFonts w:hint="eastAsia"/>
        </w:rPr>
        <w:t>инициативного</w:t>
      </w:r>
      <w:r>
        <w:t xml:space="preserve"> </w:t>
      </w:r>
      <w:r>
        <w:rPr>
          <w:rFonts w:hint="eastAsia"/>
        </w:rPr>
        <w:t>поведения</w:t>
      </w:r>
    </w:p>
    <w:p w14:paraId="7FF79826" w14:textId="77777777" w:rsidR="00857D6A" w:rsidRDefault="00857D6A" w:rsidP="00857D6A"/>
    <w:p w14:paraId="5894F180" w14:textId="77777777" w:rsidR="00857D6A" w:rsidRDefault="00857D6A" w:rsidP="00857D6A">
      <w:r>
        <w:t xml:space="preserve">1.3. </w:t>
      </w:r>
      <w:r>
        <w:rPr>
          <w:rFonts w:hint="eastAsia"/>
        </w:rPr>
        <w:t>Организационные</w:t>
      </w:r>
      <w:r>
        <w:t xml:space="preserve"> </w:t>
      </w:r>
      <w:r>
        <w:rPr>
          <w:rFonts w:hint="eastAsia"/>
        </w:rPr>
        <w:t>механизмы</w:t>
      </w:r>
      <w:r>
        <w:t xml:space="preserve"> </w:t>
      </w:r>
      <w:r>
        <w:rPr>
          <w:rFonts w:hint="eastAsia"/>
        </w:rPr>
        <w:t>мобилизации</w:t>
      </w:r>
      <w:r>
        <w:t xml:space="preserve"> </w:t>
      </w:r>
      <w:r>
        <w:rPr>
          <w:rFonts w:hint="eastAsia"/>
        </w:rPr>
        <w:t>инициативного</w:t>
      </w:r>
      <w:r>
        <w:t xml:space="preserve"> </w:t>
      </w:r>
      <w:r>
        <w:rPr>
          <w:rFonts w:hint="eastAsia"/>
        </w:rPr>
        <w:t>поведения</w:t>
      </w:r>
      <w:r>
        <w:t xml:space="preserve"> </w:t>
      </w:r>
      <w:r>
        <w:rPr>
          <w:rFonts w:hint="eastAsia"/>
        </w:rPr>
        <w:t>персонала</w:t>
      </w:r>
    </w:p>
    <w:p w14:paraId="6501938A" w14:textId="77777777" w:rsidR="00857D6A" w:rsidRDefault="00857D6A" w:rsidP="00857D6A"/>
    <w:p w14:paraId="0885FF63" w14:textId="77777777" w:rsidR="00857D6A" w:rsidRDefault="00857D6A" w:rsidP="00857D6A">
      <w:r>
        <w:rPr>
          <w:rFonts w:hint="eastAsia"/>
        </w:rPr>
        <w:t>Выводы</w:t>
      </w:r>
      <w:r>
        <w:t xml:space="preserve"> </w:t>
      </w:r>
      <w:r>
        <w:rPr>
          <w:rFonts w:hint="eastAsia"/>
        </w:rPr>
        <w:t>по</w:t>
      </w:r>
      <w:r>
        <w:t xml:space="preserve"> </w:t>
      </w:r>
      <w:r>
        <w:rPr>
          <w:rFonts w:hint="eastAsia"/>
        </w:rPr>
        <w:t>главе</w:t>
      </w:r>
      <w:r>
        <w:t xml:space="preserve"> 1</w:t>
      </w:r>
    </w:p>
    <w:p w14:paraId="17A31BCF" w14:textId="77777777" w:rsidR="00857D6A" w:rsidRDefault="00857D6A" w:rsidP="00857D6A"/>
    <w:p w14:paraId="676E996E" w14:textId="77777777" w:rsidR="00857D6A" w:rsidRDefault="00857D6A" w:rsidP="00857D6A">
      <w:r>
        <w:t xml:space="preserve">2. </w:t>
      </w:r>
      <w:r>
        <w:rPr>
          <w:rFonts w:hint="eastAsia"/>
        </w:rPr>
        <w:t>ИССЛЕДОВАНИЕ</w:t>
      </w:r>
      <w:r>
        <w:t xml:space="preserve"> </w:t>
      </w:r>
      <w:r>
        <w:rPr>
          <w:rFonts w:hint="eastAsia"/>
        </w:rPr>
        <w:t>ПОТЕНЦИАЛА</w:t>
      </w:r>
      <w:r>
        <w:t xml:space="preserve"> </w:t>
      </w:r>
      <w:r>
        <w:rPr>
          <w:rFonts w:hint="eastAsia"/>
        </w:rPr>
        <w:t>ПРОАКТИВНОСТИ</w:t>
      </w:r>
      <w:r>
        <w:t xml:space="preserve"> </w:t>
      </w:r>
      <w:r>
        <w:rPr>
          <w:rFonts w:hint="eastAsia"/>
        </w:rPr>
        <w:t>РАБОТНИКА</w:t>
      </w:r>
      <w:r>
        <w:t xml:space="preserve"> </w:t>
      </w:r>
      <w:r>
        <w:rPr>
          <w:rFonts w:hint="eastAsia"/>
        </w:rPr>
        <w:t>И</w:t>
      </w:r>
      <w:r>
        <w:t xml:space="preserve"> </w:t>
      </w:r>
      <w:r>
        <w:rPr>
          <w:rFonts w:hint="eastAsia"/>
        </w:rPr>
        <w:t>МЕХАНИЗМОВ</w:t>
      </w:r>
      <w:r>
        <w:t xml:space="preserve"> </w:t>
      </w:r>
      <w:r>
        <w:rPr>
          <w:rFonts w:hint="eastAsia"/>
        </w:rPr>
        <w:t>ЕГО</w:t>
      </w:r>
      <w:r>
        <w:t xml:space="preserve"> </w:t>
      </w:r>
      <w:r>
        <w:rPr>
          <w:rFonts w:hint="eastAsia"/>
        </w:rPr>
        <w:t>МОБИЛИЗАЦИИ</w:t>
      </w:r>
      <w:r>
        <w:t xml:space="preserve"> </w:t>
      </w:r>
      <w:r>
        <w:rPr>
          <w:rFonts w:hint="eastAsia"/>
        </w:rPr>
        <w:t>В</w:t>
      </w:r>
      <w:r>
        <w:t xml:space="preserve"> </w:t>
      </w:r>
      <w:r>
        <w:rPr>
          <w:rFonts w:hint="eastAsia"/>
        </w:rPr>
        <w:t>ОРГАНИЗАЦИЯХ</w:t>
      </w:r>
    </w:p>
    <w:p w14:paraId="19010ADF" w14:textId="77777777" w:rsidR="00857D6A" w:rsidRDefault="00857D6A" w:rsidP="00857D6A"/>
    <w:p w14:paraId="580AD4CB" w14:textId="77777777" w:rsidR="00857D6A" w:rsidRDefault="00857D6A" w:rsidP="00857D6A">
      <w:r>
        <w:t xml:space="preserve">2.1. </w:t>
      </w:r>
      <w:r>
        <w:rPr>
          <w:rFonts w:hint="eastAsia"/>
        </w:rPr>
        <w:t>Методология</w:t>
      </w:r>
      <w:r>
        <w:t xml:space="preserve"> </w:t>
      </w:r>
      <w:r>
        <w:rPr>
          <w:rFonts w:hint="eastAsia"/>
        </w:rPr>
        <w:t>исследования</w:t>
      </w:r>
      <w:r>
        <w:t xml:space="preserve"> </w:t>
      </w:r>
      <w:r>
        <w:rPr>
          <w:rFonts w:hint="eastAsia"/>
        </w:rPr>
        <w:t>потенциала</w:t>
      </w:r>
      <w:r>
        <w:t xml:space="preserve"> </w:t>
      </w:r>
      <w:r>
        <w:rPr>
          <w:rFonts w:hint="eastAsia"/>
        </w:rPr>
        <w:t>проактивности</w:t>
      </w:r>
      <w:r>
        <w:t xml:space="preserve"> </w:t>
      </w:r>
      <w:r>
        <w:rPr>
          <w:rFonts w:hint="eastAsia"/>
        </w:rPr>
        <w:t>работника</w:t>
      </w:r>
    </w:p>
    <w:p w14:paraId="32924A09" w14:textId="77777777" w:rsidR="00857D6A" w:rsidRDefault="00857D6A" w:rsidP="00857D6A"/>
    <w:p w14:paraId="312F1064" w14:textId="77777777" w:rsidR="00857D6A" w:rsidRDefault="00857D6A" w:rsidP="00857D6A">
      <w:r>
        <w:t xml:space="preserve">2.2. </w:t>
      </w:r>
      <w:r>
        <w:rPr>
          <w:rFonts w:hint="eastAsia"/>
        </w:rPr>
        <w:t>Характеристика</w:t>
      </w:r>
      <w:r>
        <w:t xml:space="preserve"> </w:t>
      </w:r>
      <w:r>
        <w:rPr>
          <w:rFonts w:hint="eastAsia"/>
        </w:rPr>
        <w:t>исследуемых</w:t>
      </w:r>
      <w:r>
        <w:t xml:space="preserve"> </w:t>
      </w:r>
      <w:r>
        <w:rPr>
          <w:rFonts w:hint="eastAsia"/>
        </w:rPr>
        <w:t>организаций</w:t>
      </w:r>
      <w:r>
        <w:t xml:space="preserve"> </w:t>
      </w:r>
      <w:r>
        <w:rPr>
          <w:rFonts w:hint="eastAsia"/>
        </w:rPr>
        <w:t>и</w:t>
      </w:r>
      <w:r>
        <w:t xml:space="preserve"> </w:t>
      </w:r>
      <w:r>
        <w:rPr>
          <w:rFonts w:hint="eastAsia"/>
        </w:rPr>
        <w:t>персонала</w:t>
      </w:r>
    </w:p>
    <w:p w14:paraId="75948CFD" w14:textId="77777777" w:rsidR="00857D6A" w:rsidRDefault="00857D6A" w:rsidP="00857D6A"/>
    <w:p w14:paraId="5EF1BCBF" w14:textId="77777777" w:rsidR="00857D6A" w:rsidRDefault="00857D6A" w:rsidP="00857D6A">
      <w:r>
        <w:t xml:space="preserve">2.3. </w:t>
      </w:r>
      <w:r>
        <w:rPr>
          <w:rFonts w:hint="eastAsia"/>
        </w:rPr>
        <w:t>Исследование</w:t>
      </w:r>
      <w:r>
        <w:t xml:space="preserve"> </w:t>
      </w:r>
      <w:r>
        <w:rPr>
          <w:rFonts w:hint="eastAsia"/>
        </w:rPr>
        <w:t>личностных</w:t>
      </w:r>
      <w:r>
        <w:t xml:space="preserve"> </w:t>
      </w:r>
      <w:r>
        <w:rPr>
          <w:rFonts w:hint="eastAsia"/>
        </w:rPr>
        <w:t>механизмов</w:t>
      </w:r>
      <w:r>
        <w:t xml:space="preserve"> </w:t>
      </w:r>
      <w:r>
        <w:rPr>
          <w:rFonts w:hint="eastAsia"/>
        </w:rPr>
        <w:t>проактивности</w:t>
      </w:r>
      <w:r>
        <w:t xml:space="preserve"> </w:t>
      </w:r>
      <w:r>
        <w:rPr>
          <w:rFonts w:hint="eastAsia"/>
        </w:rPr>
        <w:t>работника</w:t>
      </w:r>
    </w:p>
    <w:p w14:paraId="7AE2C885" w14:textId="77777777" w:rsidR="00857D6A" w:rsidRDefault="00857D6A" w:rsidP="00857D6A"/>
    <w:p w14:paraId="69338E0D" w14:textId="77777777" w:rsidR="00857D6A" w:rsidRDefault="00857D6A" w:rsidP="00857D6A">
      <w:r>
        <w:t xml:space="preserve">2.4. </w:t>
      </w:r>
      <w:r>
        <w:rPr>
          <w:rFonts w:hint="eastAsia"/>
        </w:rPr>
        <w:t>Исследование</w:t>
      </w:r>
      <w:r>
        <w:t xml:space="preserve"> </w:t>
      </w:r>
      <w:r>
        <w:rPr>
          <w:rFonts w:hint="eastAsia"/>
        </w:rPr>
        <w:t>влияния</w:t>
      </w:r>
      <w:r>
        <w:t xml:space="preserve"> </w:t>
      </w:r>
      <w:r>
        <w:rPr>
          <w:rFonts w:hint="eastAsia"/>
        </w:rPr>
        <w:t>организационных</w:t>
      </w:r>
      <w:r>
        <w:t xml:space="preserve"> </w:t>
      </w:r>
      <w:r>
        <w:rPr>
          <w:rFonts w:hint="eastAsia"/>
        </w:rPr>
        <w:t>механизмов</w:t>
      </w:r>
      <w:r>
        <w:t xml:space="preserve"> </w:t>
      </w:r>
      <w:r>
        <w:rPr>
          <w:rFonts w:hint="eastAsia"/>
        </w:rPr>
        <w:t>мобилизации</w:t>
      </w:r>
      <w:r>
        <w:t xml:space="preserve"> </w:t>
      </w:r>
      <w:r>
        <w:rPr>
          <w:rFonts w:hint="eastAsia"/>
        </w:rPr>
        <w:t>инициативного</w:t>
      </w:r>
      <w:r>
        <w:t xml:space="preserve"> </w:t>
      </w:r>
      <w:r>
        <w:rPr>
          <w:rFonts w:hint="eastAsia"/>
        </w:rPr>
        <w:t>поведения</w:t>
      </w:r>
      <w:r>
        <w:t xml:space="preserve"> </w:t>
      </w:r>
      <w:r>
        <w:rPr>
          <w:rFonts w:hint="eastAsia"/>
        </w:rPr>
        <w:t>персонала</w:t>
      </w:r>
      <w:r>
        <w:t xml:space="preserve"> </w:t>
      </w:r>
      <w:r>
        <w:rPr>
          <w:rFonts w:hint="eastAsia"/>
        </w:rPr>
        <w:t>на</w:t>
      </w:r>
      <w:r>
        <w:t xml:space="preserve"> </w:t>
      </w:r>
      <w:r>
        <w:rPr>
          <w:rFonts w:hint="eastAsia"/>
        </w:rPr>
        <w:t>потенциал</w:t>
      </w:r>
      <w:r>
        <w:t xml:space="preserve"> </w:t>
      </w:r>
      <w:r>
        <w:rPr>
          <w:rFonts w:hint="eastAsia"/>
        </w:rPr>
        <w:t>проактивности</w:t>
      </w:r>
      <w:r>
        <w:t xml:space="preserve"> </w:t>
      </w:r>
      <w:r>
        <w:rPr>
          <w:rFonts w:hint="eastAsia"/>
        </w:rPr>
        <w:t>работника</w:t>
      </w:r>
    </w:p>
    <w:p w14:paraId="79DD6CC0" w14:textId="77777777" w:rsidR="00857D6A" w:rsidRDefault="00857D6A" w:rsidP="00857D6A"/>
    <w:p w14:paraId="3EA1EE65" w14:textId="77777777" w:rsidR="00857D6A" w:rsidRDefault="00857D6A" w:rsidP="00857D6A">
      <w:r>
        <w:rPr>
          <w:rFonts w:hint="eastAsia"/>
        </w:rPr>
        <w:t>Выводы</w:t>
      </w:r>
      <w:r>
        <w:t xml:space="preserve"> </w:t>
      </w:r>
      <w:r>
        <w:rPr>
          <w:rFonts w:hint="eastAsia"/>
        </w:rPr>
        <w:t>по</w:t>
      </w:r>
      <w:r>
        <w:t xml:space="preserve"> </w:t>
      </w:r>
      <w:r>
        <w:rPr>
          <w:rFonts w:hint="eastAsia"/>
        </w:rPr>
        <w:t>главе</w:t>
      </w:r>
      <w:r>
        <w:t xml:space="preserve"> 2</w:t>
      </w:r>
    </w:p>
    <w:p w14:paraId="65438137" w14:textId="77777777" w:rsidR="00857D6A" w:rsidRDefault="00857D6A" w:rsidP="00857D6A"/>
    <w:p w14:paraId="69C103BA" w14:textId="77777777" w:rsidR="00857D6A" w:rsidRDefault="00857D6A" w:rsidP="00857D6A">
      <w:r>
        <w:t xml:space="preserve">3.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ИНИЦИАТИВНЫМ</w:t>
      </w:r>
      <w:r>
        <w:t xml:space="preserve"> </w:t>
      </w:r>
      <w:r>
        <w:rPr>
          <w:rFonts w:hint="eastAsia"/>
        </w:rPr>
        <w:t>ПОВЕДЕНИЕМ</w:t>
      </w:r>
      <w:r>
        <w:t xml:space="preserve"> </w:t>
      </w:r>
      <w:r>
        <w:rPr>
          <w:rFonts w:hint="eastAsia"/>
        </w:rPr>
        <w:t>ПЕРСОНАЛА</w:t>
      </w:r>
    </w:p>
    <w:p w14:paraId="2CB8F43A" w14:textId="77777777" w:rsidR="00857D6A" w:rsidRDefault="00857D6A" w:rsidP="00857D6A"/>
    <w:p w14:paraId="4E7E2000" w14:textId="77777777" w:rsidR="00857D6A" w:rsidRDefault="00857D6A" w:rsidP="00857D6A">
      <w:r>
        <w:t xml:space="preserve">3.1. </w:t>
      </w:r>
      <w:r>
        <w:rPr>
          <w:rFonts w:hint="eastAsia"/>
        </w:rPr>
        <w:t>Модель</w:t>
      </w:r>
      <w:r>
        <w:t xml:space="preserve"> </w:t>
      </w:r>
      <w:r>
        <w:rPr>
          <w:rFonts w:hint="eastAsia"/>
        </w:rPr>
        <w:t>управления</w:t>
      </w:r>
      <w:r>
        <w:t xml:space="preserve"> </w:t>
      </w:r>
      <w:r>
        <w:rPr>
          <w:rFonts w:hint="eastAsia"/>
        </w:rPr>
        <w:t>инициативным</w:t>
      </w:r>
      <w:r>
        <w:t xml:space="preserve"> </w:t>
      </w:r>
      <w:r>
        <w:rPr>
          <w:rFonts w:hint="eastAsia"/>
        </w:rPr>
        <w:t>поведением</w:t>
      </w:r>
      <w:r>
        <w:t xml:space="preserve"> </w:t>
      </w:r>
      <w:r>
        <w:rPr>
          <w:rFonts w:hint="eastAsia"/>
        </w:rPr>
        <w:t>персонала</w:t>
      </w:r>
    </w:p>
    <w:p w14:paraId="579E6C0D" w14:textId="77777777" w:rsidR="00857D6A" w:rsidRDefault="00857D6A" w:rsidP="00857D6A"/>
    <w:p w14:paraId="73A41692" w14:textId="77777777" w:rsidR="00857D6A" w:rsidRDefault="00857D6A" w:rsidP="00857D6A">
      <w:r>
        <w:t xml:space="preserve">3.2. </w:t>
      </w:r>
      <w:r>
        <w:rPr>
          <w:rFonts w:hint="eastAsia"/>
        </w:rPr>
        <w:t>Типология</w:t>
      </w:r>
      <w:r>
        <w:t xml:space="preserve"> </w:t>
      </w:r>
      <w:r>
        <w:rPr>
          <w:rFonts w:hint="eastAsia"/>
        </w:rPr>
        <w:t>инициативного</w:t>
      </w:r>
      <w:r>
        <w:t xml:space="preserve"> </w:t>
      </w:r>
      <w:r>
        <w:rPr>
          <w:rFonts w:hint="eastAsia"/>
        </w:rPr>
        <w:t>поведения</w:t>
      </w:r>
      <w:r>
        <w:t xml:space="preserve"> </w:t>
      </w:r>
      <w:r>
        <w:rPr>
          <w:rFonts w:hint="eastAsia"/>
        </w:rPr>
        <w:t>персонала</w:t>
      </w:r>
    </w:p>
    <w:p w14:paraId="7902D5CC" w14:textId="77777777" w:rsidR="00857D6A" w:rsidRDefault="00857D6A" w:rsidP="00857D6A"/>
    <w:p w14:paraId="7CD0EF90" w14:textId="77777777" w:rsidR="00857D6A" w:rsidRDefault="00857D6A" w:rsidP="00857D6A">
      <w:r>
        <w:t xml:space="preserve">3.3. </w:t>
      </w:r>
      <w:r>
        <w:rPr>
          <w:rFonts w:hint="eastAsia"/>
        </w:rPr>
        <w:t>Диагностика</w:t>
      </w:r>
      <w:r>
        <w:t xml:space="preserve"> </w:t>
      </w:r>
      <w:r>
        <w:rPr>
          <w:rFonts w:hint="eastAsia"/>
        </w:rPr>
        <w:t>механизмов</w:t>
      </w:r>
      <w:r>
        <w:t xml:space="preserve"> </w:t>
      </w:r>
      <w:r>
        <w:rPr>
          <w:rFonts w:hint="eastAsia"/>
        </w:rPr>
        <w:t>управления</w:t>
      </w:r>
      <w:r>
        <w:t xml:space="preserve"> </w:t>
      </w:r>
      <w:r>
        <w:rPr>
          <w:rFonts w:hint="eastAsia"/>
        </w:rPr>
        <w:t>инициативным</w:t>
      </w:r>
      <w:r>
        <w:t xml:space="preserve"> </w:t>
      </w:r>
      <w:r>
        <w:rPr>
          <w:rFonts w:hint="eastAsia"/>
        </w:rPr>
        <w:t>поведением</w:t>
      </w:r>
      <w:r>
        <w:t xml:space="preserve"> </w:t>
      </w:r>
      <w:r>
        <w:rPr>
          <w:rFonts w:hint="eastAsia"/>
        </w:rPr>
        <w:t>работников</w:t>
      </w:r>
    </w:p>
    <w:p w14:paraId="76835C46" w14:textId="77777777" w:rsidR="00857D6A" w:rsidRDefault="00857D6A" w:rsidP="00857D6A"/>
    <w:p w14:paraId="2877D81A" w14:textId="77777777" w:rsidR="00857D6A" w:rsidRDefault="00857D6A" w:rsidP="00857D6A">
      <w:r>
        <w:rPr>
          <w:rFonts w:hint="eastAsia"/>
        </w:rPr>
        <w:t>Выводы</w:t>
      </w:r>
      <w:r>
        <w:t xml:space="preserve"> </w:t>
      </w:r>
      <w:r>
        <w:rPr>
          <w:rFonts w:hint="eastAsia"/>
        </w:rPr>
        <w:t>по</w:t>
      </w:r>
      <w:r>
        <w:t xml:space="preserve"> </w:t>
      </w:r>
      <w:r>
        <w:rPr>
          <w:rFonts w:hint="eastAsia"/>
        </w:rPr>
        <w:t>главе</w:t>
      </w:r>
      <w:r>
        <w:t xml:space="preserve"> 3</w:t>
      </w:r>
    </w:p>
    <w:p w14:paraId="18AA1BDD" w14:textId="77777777" w:rsidR="00857D6A" w:rsidRDefault="00857D6A" w:rsidP="00857D6A"/>
    <w:p w14:paraId="50FBAC86" w14:textId="77777777" w:rsidR="00857D6A" w:rsidRDefault="00857D6A" w:rsidP="00857D6A">
      <w:r>
        <w:rPr>
          <w:rFonts w:hint="eastAsia"/>
        </w:rPr>
        <w:t>ЗАКЛЮЧЕНИЕ</w:t>
      </w:r>
    </w:p>
    <w:p w14:paraId="62167635" w14:textId="77777777" w:rsidR="00857D6A" w:rsidRDefault="00857D6A" w:rsidP="00857D6A"/>
    <w:p w14:paraId="12C1ADD1" w14:textId="77777777" w:rsidR="00857D6A" w:rsidRDefault="00857D6A" w:rsidP="00857D6A">
      <w:r>
        <w:rPr>
          <w:rFonts w:hint="eastAsia"/>
        </w:rPr>
        <w:t>СПИСОК</w:t>
      </w:r>
      <w:r>
        <w:t xml:space="preserve"> </w:t>
      </w:r>
      <w:r>
        <w:rPr>
          <w:rFonts w:hint="eastAsia"/>
        </w:rPr>
        <w:t>ЛИТЕРАТУРЫ</w:t>
      </w:r>
    </w:p>
    <w:p w14:paraId="2B35E73F" w14:textId="77777777" w:rsidR="00857D6A" w:rsidRDefault="00857D6A" w:rsidP="00857D6A"/>
    <w:p w14:paraId="31A94A3D" w14:textId="4DF517D4" w:rsidR="00857D6A" w:rsidRPr="00857D6A" w:rsidRDefault="00857D6A" w:rsidP="00857D6A">
      <w:r>
        <w:rPr>
          <w:rFonts w:hint="eastAsia"/>
        </w:rPr>
        <w:t>ПРИЛОЖЕНИЯ</w:t>
      </w:r>
    </w:p>
    <w:sectPr w:rsidR="00857D6A" w:rsidRPr="00857D6A" w:rsidSect="00F97A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5704" w14:textId="77777777" w:rsidR="00F97A10" w:rsidRDefault="00F97A10">
      <w:pPr>
        <w:spacing w:after="0" w:line="240" w:lineRule="auto"/>
      </w:pPr>
      <w:r>
        <w:separator/>
      </w:r>
    </w:p>
  </w:endnote>
  <w:endnote w:type="continuationSeparator" w:id="0">
    <w:p w14:paraId="293DD3FF" w14:textId="77777777" w:rsidR="00F97A10" w:rsidRDefault="00F9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BC48" w14:textId="77777777" w:rsidR="00F97A10" w:rsidRDefault="00F97A10"/>
    <w:p w14:paraId="319BDB04" w14:textId="77777777" w:rsidR="00F97A10" w:rsidRDefault="00F97A10"/>
    <w:p w14:paraId="432DFF85" w14:textId="77777777" w:rsidR="00F97A10" w:rsidRDefault="00F97A10"/>
    <w:p w14:paraId="56B06DB4" w14:textId="77777777" w:rsidR="00F97A10" w:rsidRDefault="00F97A10"/>
    <w:p w14:paraId="496D6ACE" w14:textId="77777777" w:rsidR="00F97A10" w:rsidRDefault="00F97A10"/>
    <w:p w14:paraId="05A74791" w14:textId="77777777" w:rsidR="00F97A10" w:rsidRDefault="00F97A10"/>
    <w:p w14:paraId="7D713A46" w14:textId="77777777" w:rsidR="00F97A10" w:rsidRDefault="00F97A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F4180F" wp14:editId="094BAC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09FA" w14:textId="77777777" w:rsidR="00F97A10" w:rsidRDefault="00F97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F418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4909FA" w14:textId="77777777" w:rsidR="00F97A10" w:rsidRDefault="00F97A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D57CE6" w14:textId="77777777" w:rsidR="00F97A10" w:rsidRDefault="00F97A10"/>
    <w:p w14:paraId="48256BEE" w14:textId="77777777" w:rsidR="00F97A10" w:rsidRDefault="00F97A10"/>
    <w:p w14:paraId="5EAA6459" w14:textId="77777777" w:rsidR="00F97A10" w:rsidRDefault="00F97A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30F48A" wp14:editId="6C2211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8109" w14:textId="77777777" w:rsidR="00F97A10" w:rsidRDefault="00F97A10"/>
                          <w:p w14:paraId="4302356C" w14:textId="77777777" w:rsidR="00F97A10" w:rsidRDefault="00F97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0F4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2B8109" w14:textId="77777777" w:rsidR="00F97A10" w:rsidRDefault="00F97A10"/>
                    <w:p w14:paraId="4302356C" w14:textId="77777777" w:rsidR="00F97A10" w:rsidRDefault="00F97A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D890D5" w14:textId="77777777" w:rsidR="00F97A10" w:rsidRDefault="00F97A10"/>
    <w:p w14:paraId="143927CE" w14:textId="77777777" w:rsidR="00F97A10" w:rsidRDefault="00F97A10">
      <w:pPr>
        <w:rPr>
          <w:sz w:val="2"/>
          <w:szCs w:val="2"/>
        </w:rPr>
      </w:pPr>
    </w:p>
    <w:p w14:paraId="6FB8B6F1" w14:textId="77777777" w:rsidR="00F97A10" w:rsidRDefault="00F97A10"/>
    <w:p w14:paraId="1C4F22BB" w14:textId="77777777" w:rsidR="00F97A10" w:rsidRDefault="00F97A10">
      <w:pPr>
        <w:spacing w:after="0" w:line="240" w:lineRule="auto"/>
      </w:pPr>
    </w:p>
  </w:footnote>
  <w:footnote w:type="continuationSeparator" w:id="0">
    <w:p w14:paraId="5AB53D7C" w14:textId="77777777" w:rsidR="00F97A10" w:rsidRDefault="00F9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1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14308</TotalTime>
  <Pages>2</Pages>
  <Words>199</Words>
  <Characters>1136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2144</cp:revision>
  <cp:lastPrinted>2009-02-06T05:36:00Z</cp:lastPrinted>
  <dcterms:created xsi:type="dcterms:W3CDTF">2024-04-09T10:20:00Z</dcterms:created>
  <dcterms:modified xsi:type="dcterms:W3CDTF">2024-04-26T08:23:00Z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