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3E630" w14:textId="77777777" w:rsidR="003D2F5C" w:rsidRPr="003D2F5C" w:rsidRDefault="003D2F5C" w:rsidP="003D2F5C">
      <w:pPr>
        <w:rPr>
          <w:rFonts w:ascii="Arial" w:hAnsi="Arial" w:cs="Arial"/>
          <w:caps/>
          <w:color w:val="333333"/>
          <w:sz w:val="27"/>
          <w:szCs w:val="27"/>
        </w:rPr>
      </w:pPr>
      <w:r w:rsidRPr="003D2F5C">
        <w:rPr>
          <w:rFonts w:ascii="Arial" w:hAnsi="Arial" w:cs="Arial" w:hint="eastAsia"/>
          <w:caps/>
          <w:color w:val="333333"/>
          <w:sz w:val="27"/>
          <w:szCs w:val="27"/>
        </w:rPr>
        <w:t>Жаркова</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Виктория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Викторовна</w:t>
      </w:r>
      <w:r w:rsidRPr="003D2F5C">
        <w:rPr>
          <w:rFonts w:ascii="Arial" w:hAnsi="Arial" w:cs="Arial"/>
          <w:caps/>
          <w:color w:val="333333"/>
          <w:sz w:val="27"/>
          <w:szCs w:val="27"/>
        </w:rPr>
        <w:t>.</w:t>
      </w:r>
    </w:p>
    <w:p w14:paraId="41228F9C" w14:textId="77777777" w:rsidR="003D2F5C" w:rsidRPr="003D2F5C" w:rsidRDefault="003D2F5C" w:rsidP="003D2F5C">
      <w:pPr>
        <w:rPr>
          <w:rFonts w:ascii="Arial" w:hAnsi="Arial" w:cs="Arial"/>
          <w:caps/>
          <w:color w:val="333333"/>
          <w:sz w:val="27"/>
          <w:szCs w:val="27"/>
        </w:rPr>
      </w:pPr>
      <w:r w:rsidRPr="003D2F5C">
        <w:rPr>
          <w:rFonts w:ascii="Arial" w:hAnsi="Arial" w:cs="Arial" w:hint="eastAsia"/>
          <w:caps/>
          <w:color w:val="333333"/>
          <w:sz w:val="27"/>
          <w:szCs w:val="27"/>
        </w:rPr>
        <w:t>Обучающаяся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молодежь</w:t>
      </w:r>
      <w:r w:rsidRPr="003D2F5C">
        <w:rPr>
          <w:rFonts w:ascii="Arial" w:hAnsi="Arial" w:cs="Arial"/>
          <w:caps/>
          <w:color w:val="333333"/>
          <w:sz w:val="27"/>
          <w:szCs w:val="27"/>
        </w:rPr>
        <w:t xml:space="preserve"> : </w:t>
      </w:r>
      <w:r w:rsidRPr="003D2F5C">
        <w:rPr>
          <w:rFonts w:ascii="Arial" w:hAnsi="Arial" w:cs="Arial" w:hint="eastAsia"/>
          <w:caps/>
          <w:color w:val="333333"/>
          <w:sz w:val="27"/>
          <w:szCs w:val="27"/>
        </w:rPr>
        <w:t>Эстетическая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культура</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и</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художественные</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ориентации</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социологический</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анализ</w:t>
      </w:r>
      <w:r w:rsidRPr="003D2F5C">
        <w:rPr>
          <w:rFonts w:ascii="Arial" w:hAnsi="Arial" w:cs="Arial"/>
          <w:caps/>
          <w:color w:val="333333"/>
          <w:sz w:val="27"/>
          <w:szCs w:val="27"/>
        </w:rPr>
        <w:t xml:space="preserve"> : </w:t>
      </w:r>
      <w:r w:rsidRPr="003D2F5C">
        <w:rPr>
          <w:rFonts w:ascii="Arial" w:hAnsi="Arial" w:cs="Arial" w:hint="eastAsia"/>
          <w:caps/>
          <w:color w:val="333333"/>
          <w:sz w:val="27"/>
          <w:szCs w:val="27"/>
        </w:rPr>
        <w:t>диссертация</w:t>
      </w:r>
      <w:r w:rsidRPr="003D2F5C">
        <w:rPr>
          <w:rFonts w:ascii="Arial" w:hAnsi="Arial" w:cs="Arial"/>
          <w:caps/>
          <w:color w:val="333333"/>
          <w:sz w:val="27"/>
          <w:szCs w:val="27"/>
        </w:rPr>
        <w:t xml:space="preserve"> ... </w:t>
      </w:r>
      <w:r w:rsidRPr="003D2F5C">
        <w:rPr>
          <w:rFonts w:ascii="Arial" w:hAnsi="Arial" w:cs="Arial" w:hint="eastAsia"/>
          <w:caps/>
          <w:color w:val="333333"/>
          <w:sz w:val="27"/>
          <w:szCs w:val="27"/>
        </w:rPr>
        <w:t>кандидата</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социологических</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наук</w:t>
      </w:r>
      <w:r w:rsidRPr="003D2F5C">
        <w:rPr>
          <w:rFonts w:ascii="Arial" w:hAnsi="Arial" w:cs="Arial"/>
          <w:caps/>
          <w:color w:val="333333"/>
          <w:sz w:val="27"/>
          <w:szCs w:val="27"/>
        </w:rPr>
        <w:t xml:space="preserve"> : 22.00.04. - </w:t>
      </w:r>
      <w:r w:rsidRPr="003D2F5C">
        <w:rPr>
          <w:rFonts w:ascii="Arial" w:hAnsi="Arial" w:cs="Arial" w:hint="eastAsia"/>
          <w:caps/>
          <w:color w:val="333333"/>
          <w:sz w:val="27"/>
          <w:szCs w:val="27"/>
        </w:rPr>
        <w:t>Улан</w:t>
      </w:r>
      <w:r w:rsidRPr="003D2F5C">
        <w:rPr>
          <w:rFonts w:ascii="Arial" w:hAnsi="Arial" w:cs="Arial"/>
          <w:caps/>
          <w:color w:val="333333"/>
          <w:sz w:val="27"/>
          <w:szCs w:val="27"/>
        </w:rPr>
        <w:t>-</w:t>
      </w:r>
      <w:r w:rsidRPr="003D2F5C">
        <w:rPr>
          <w:rFonts w:ascii="Arial" w:hAnsi="Arial" w:cs="Arial" w:hint="eastAsia"/>
          <w:caps/>
          <w:color w:val="333333"/>
          <w:sz w:val="27"/>
          <w:szCs w:val="27"/>
        </w:rPr>
        <w:t>Удэ</w:t>
      </w:r>
      <w:r w:rsidRPr="003D2F5C">
        <w:rPr>
          <w:rFonts w:ascii="Arial" w:hAnsi="Arial" w:cs="Arial"/>
          <w:caps/>
          <w:color w:val="333333"/>
          <w:sz w:val="27"/>
          <w:szCs w:val="27"/>
        </w:rPr>
        <w:t xml:space="preserve">, 1999. - 132 </w:t>
      </w:r>
      <w:r w:rsidRPr="003D2F5C">
        <w:rPr>
          <w:rFonts w:ascii="Arial" w:hAnsi="Arial" w:cs="Arial" w:hint="eastAsia"/>
          <w:caps/>
          <w:color w:val="333333"/>
          <w:sz w:val="27"/>
          <w:szCs w:val="27"/>
        </w:rPr>
        <w:t>с</w:t>
      </w:r>
      <w:r w:rsidRPr="003D2F5C">
        <w:rPr>
          <w:rFonts w:ascii="Arial" w:hAnsi="Arial" w:cs="Arial"/>
          <w:caps/>
          <w:color w:val="333333"/>
          <w:sz w:val="27"/>
          <w:szCs w:val="27"/>
        </w:rPr>
        <w:t>.</w:t>
      </w:r>
    </w:p>
    <w:p w14:paraId="65EC3B25" w14:textId="77777777" w:rsidR="003D2F5C" w:rsidRPr="003D2F5C" w:rsidRDefault="003D2F5C" w:rsidP="003D2F5C">
      <w:pPr>
        <w:rPr>
          <w:rFonts w:ascii="Arial" w:hAnsi="Arial" w:cs="Arial"/>
          <w:caps/>
          <w:color w:val="333333"/>
          <w:sz w:val="27"/>
          <w:szCs w:val="27"/>
        </w:rPr>
      </w:pPr>
      <w:r w:rsidRPr="003D2F5C">
        <w:rPr>
          <w:rFonts w:ascii="Arial" w:hAnsi="Arial" w:cs="Arial" w:hint="eastAsia"/>
          <w:caps/>
          <w:color w:val="333333"/>
          <w:sz w:val="27"/>
          <w:szCs w:val="27"/>
        </w:rPr>
        <w:t>больше</w:t>
      </w:r>
    </w:p>
    <w:p w14:paraId="32A5F4BA" w14:textId="77777777" w:rsidR="003D2F5C" w:rsidRPr="003D2F5C" w:rsidRDefault="003D2F5C" w:rsidP="003D2F5C">
      <w:pPr>
        <w:rPr>
          <w:rFonts w:ascii="Arial" w:hAnsi="Arial" w:cs="Arial"/>
          <w:caps/>
          <w:color w:val="333333"/>
          <w:sz w:val="27"/>
          <w:szCs w:val="27"/>
        </w:rPr>
      </w:pPr>
      <w:r w:rsidRPr="003D2F5C">
        <w:rPr>
          <w:rFonts w:ascii="Arial" w:hAnsi="Arial" w:cs="Arial" w:hint="eastAsia"/>
          <w:caps/>
          <w:color w:val="333333"/>
          <w:sz w:val="27"/>
          <w:szCs w:val="27"/>
        </w:rPr>
        <w:t>Цитаты</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из</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текста</w:t>
      </w:r>
      <w:r w:rsidRPr="003D2F5C">
        <w:rPr>
          <w:rFonts w:ascii="Arial" w:hAnsi="Arial" w:cs="Arial"/>
          <w:caps/>
          <w:color w:val="333333"/>
          <w:sz w:val="27"/>
          <w:szCs w:val="27"/>
        </w:rPr>
        <w:t>:</w:t>
      </w:r>
    </w:p>
    <w:p w14:paraId="23AA47D5" w14:textId="77777777" w:rsidR="003D2F5C" w:rsidRPr="003D2F5C" w:rsidRDefault="003D2F5C" w:rsidP="003D2F5C">
      <w:pPr>
        <w:rPr>
          <w:rFonts w:ascii="Arial" w:hAnsi="Arial" w:cs="Arial"/>
          <w:caps/>
          <w:color w:val="333333"/>
          <w:sz w:val="27"/>
          <w:szCs w:val="27"/>
        </w:rPr>
      </w:pPr>
      <w:r w:rsidRPr="003D2F5C">
        <w:rPr>
          <w:rFonts w:ascii="Arial" w:hAnsi="Arial" w:cs="Arial" w:hint="eastAsia"/>
          <w:caps/>
          <w:color w:val="333333"/>
          <w:sz w:val="27"/>
          <w:szCs w:val="27"/>
        </w:rPr>
        <w:t>стр</w:t>
      </w:r>
      <w:r w:rsidRPr="003D2F5C">
        <w:rPr>
          <w:rFonts w:ascii="Arial" w:hAnsi="Arial" w:cs="Arial"/>
          <w:caps/>
          <w:color w:val="333333"/>
          <w:sz w:val="27"/>
          <w:szCs w:val="27"/>
        </w:rPr>
        <w:t>. 1</w:t>
      </w:r>
    </w:p>
    <w:p w14:paraId="56927C10" w14:textId="77777777" w:rsidR="003D2F5C" w:rsidRPr="003D2F5C" w:rsidRDefault="003D2F5C" w:rsidP="003D2F5C">
      <w:pPr>
        <w:rPr>
          <w:rFonts w:ascii="Arial" w:hAnsi="Arial" w:cs="Arial"/>
          <w:caps/>
          <w:color w:val="333333"/>
          <w:sz w:val="27"/>
          <w:szCs w:val="27"/>
        </w:rPr>
      </w:pPr>
      <w:r w:rsidRPr="003D2F5C">
        <w:rPr>
          <w:rFonts w:ascii="Arial" w:hAnsi="Arial" w:cs="Arial" w:hint="eastAsia"/>
          <w:caps/>
          <w:color w:val="333333"/>
          <w:sz w:val="27"/>
          <w:szCs w:val="27"/>
        </w:rPr>
        <w:t>ВОСТОЧНО</w:t>
      </w:r>
      <w:r w:rsidRPr="003D2F5C">
        <w:rPr>
          <w:rFonts w:ascii="Arial" w:hAnsi="Arial" w:cs="Arial"/>
          <w:caps/>
          <w:color w:val="333333"/>
          <w:sz w:val="27"/>
          <w:szCs w:val="27"/>
        </w:rPr>
        <w:t>-</w:t>
      </w:r>
      <w:r w:rsidRPr="003D2F5C">
        <w:rPr>
          <w:rFonts w:ascii="Arial" w:hAnsi="Arial" w:cs="Arial" w:hint="eastAsia"/>
          <w:caps/>
          <w:color w:val="333333"/>
          <w:sz w:val="27"/>
          <w:szCs w:val="27"/>
        </w:rPr>
        <w:t>СИБИРСКАЯ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ГОСУДАРСТВЕННАЯ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АКАДЕМИЯ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КУЛЬТУРЫ</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И</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ИСКУССТВА</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на</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правах</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рукописи</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ЖАРКОВА</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ВИКТОРИЯ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ВИКТОРОВНА</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ОБУЧАЮЩАЯСЯ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МОЛОДЕЖЬ</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ЭСТЕТИЧЕСКАЯ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КУЛЬТУРА</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И</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ХУДОЖЕСТВЕННЫЕ</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ОРИЕНТАЦИИ</w:t>
      </w:r>
      <w:r w:rsidRPr="003D2F5C">
        <w:rPr>
          <w:rFonts w:ascii="Arial" w:hAnsi="Arial" w:cs="Arial"/>
          <w:caps/>
          <w:color w:val="333333"/>
          <w:sz w:val="27"/>
          <w:szCs w:val="27"/>
        </w:rPr>
        <w:t xml:space="preserve"> ( </w:t>
      </w:r>
      <w:r w:rsidRPr="003D2F5C">
        <w:rPr>
          <w:rFonts w:ascii="Arial" w:hAnsi="Arial" w:cs="Arial" w:hint="eastAsia"/>
          <w:caps/>
          <w:color w:val="333333"/>
          <w:sz w:val="27"/>
          <w:szCs w:val="27"/>
        </w:rPr>
        <w:t>СОЦИОЛОГИЧЕСКИЙ</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АНАЛИЗ</w:t>
      </w:r>
      <w:r w:rsidRPr="003D2F5C">
        <w:rPr>
          <w:rFonts w:ascii="Arial" w:hAnsi="Arial" w:cs="Arial"/>
          <w:caps/>
          <w:color w:val="333333"/>
          <w:sz w:val="27"/>
          <w:szCs w:val="27"/>
        </w:rPr>
        <w:t>) 22.00.04-</w:t>
      </w:r>
      <w:r w:rsidRPr="003D2F5C">
        <w:rPr>
          <w:rFonts w:ascii="Arial" w:hAnsi="Arial" w:cs="Arial" w:hint="eastAsia"/>
          <w:caps/>
          <w:color w:val="333333"/>
          <w:sz w:val="27"/>
          <w:szCs w:val="27"/>
        </w:rPr>
        <w:t>социальная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структура</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социальные</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институты</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и</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социальные</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процессы</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Диссертация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на</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соискание</w:t>
      </w:r>
    </w:p>
    <w:p w14:paraId="4CAE48CE" w14:textId="77777777" w:rsidR="003D2F5C" w:rsidRPr="003D2F5C" w:rsidRDefault="003D2F5C" w:rsidP="003D2F5C">
      <w:pPr>
        <w:rPr>
          <w:rFonts w:ascii="Arial" w:hAnsi="Arial" w:cs="Arial"/>
          <w:caps/>
          <w:color w:val="333333"/>
          <w:sz w:val="27"/>
          <w:szCs w:val="27"/>
        </w:rPr>
      </w:pPr>
      <w:r w:rsidRPr="003D2F5C">
        <w:rPr>
          <w:rFonts w:ascii="Arial" w:hAnsi="Arial" w:cs="Arial" w:hint="eastAsia"/>
          <w:caps/>
          <w:color w:val="333333"/>
          <w:sz w:val="27"/>
          <w:szCs w:val="27"/>
        </w:rPr>
        <w:t>стр</w:t>
      </w:r>
      <w:r w:rsidRPr="003D2F5C">
        <w:rPr>
          <w:rFonts w:ascii="Arial" w:hAnsi="Arial" w:cs="Arial"/>
          <w:caps/>
          <w:color w:val="333333"/>
          <w:sz w:val="27"/>
          <w:szCs w:val="27"/>
        </w:rPr>
        <w:t>. 2</w:t>
      </w:r>
    </w:p>
    <w:p w14:paraId="552BDC41" w14:textId="77777777" w:rsidR="003D2F5C" w:rsidRPr="003D2F5C" w:rsidRDefault="003D2F5C" w:rsidP="003D2F5C">
      <w:pPr>
        <w:rPr>
          <w:rFonts w:ascii="Arial" w:hAnsi="Arial" w:cs="Arial"/>
          <w:caps/>
          <w:color w:val="333333"/>
          <w:sz w:val="27"/>
          <w:szCs w:val="27"/>
        </w:rPr>
      </w:pPr>
      <w:r w:rsidRPr="003D2F5C">
        <w:rPr>
          <w:rFonts w:ascii="Arial" w:hAnsi="Arial" w:cs="Arial" w:hint="eastAsia"/>
          <w:caps/>
          <w:color w:val="333333"/>
          <w:sz w:val="27"/>
          <w:szCs w:val="27"/>
        </w:rPr>
        <w:t>человека</w:t>
      </w:r>
      <w:r w:rsidRPr="003D2F5C">
        <w:rPr>
          <w:rFonts w:ascii="Arial" w:hAnsi="Arial" w:cs="Arial"/>
          <w:caps/>
          <w:color w:val="333333"/>
          <w:sz w:val="27"/>
          <w:szCs w:val="27"/>
        </w:rPr>
        <w:t xml:space="preserve"> 43 2 </w:t>
      </w:r>
      <w:r w:rsidRPr="003D2F5C">
        <w:rPr>
          <w:rFonts w:ascii="Arial" w:hAnsi="Arial" w:cs="Arial" w:hint="eastAsia"/>
          <w:caps/>
          <w:color w:val="333333"/>
          <w:sz w:val="27"/>
          <w:szCs w:val="27"/>
        </w:rPr>
        <w:t>Художественная</w:t>
      </w:r>
      <w:r w:rsidRPr="003D2F5C">
        <w:rPr>
          <w:rFonts w:ascii="Arial" w:hAnsi="Arial" w:cs="Arial"/>
          <w:caps/>
          <w:color w:val="333333"/>
          <w:sz w:val="27"/>
          <w:szCs w:val="27"/>
        </w:rPr>
        <w:t xml:space="preserve"> KyjH.iypa </w:t>
      </w:r>
      <w:r w:rsidRPr="003D2F5C">
        <w:rPr>
          <w:rFonts w:ascii="Arial" w:hAnsi="Arial" w:cs="Arial" w:hint="eastAsia"/>
          <w:caps/>
          <w:color w:val="333333"/>
          <w:sz w:val="27"/>
          <w:szCs w:val="27"/>
        </w:rPr>
        <w:t>как</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фактор</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социализации</w:t>
      </w:r>
      <w:r w:rsidRPr="003D2F5C">
        <w:rPr>
          <w:rFonts w:ascii="Arial" w:hAnsi="Arial" w:cs="Arial"/>
          <w:caps/>
          <w:color w:val="333333"/>
          <w:sz w:val="27"/>
          <w:szCs w:val="27"/>
        </w:rPr>
        <w:t xml:space="preserve"> 52 3 </w:t>
      </w:r>
      <w:r w:rsidRPr="003D2F5C">
        <w:rPr>
          <w:rFonts w:ascii="Arial" w:hAnsi="Arial" w:cs="Arial" w:hint="eastAsia"/>
          <w:caps/>
          <w:color w:val="333333"/>
          <w:sz w:val="27"/>
          <w:szCs w:val="27"/>
        </w:rPr>
        <w:t>Некоторые</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региональные</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черты</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эстетического</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развития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и</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художествен­</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ных</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ориентатщи</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обучающейся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молодежи</w:t>
      </w:r>
      <w:r w:rsidRPr="003D2F5C">
        <w:rPr>
          <w:rFonts w:ascii="Arial" w:hAnsi="Arial" w:cs="Arial"/>
          <w:caps/>
          <w:color w:val="333333"/>
          <w:sz w:val="27"/>
          <w:szCs w:val="27"/>
        </w:rPr>
        <w:t xml:space="preserve"> 67 </w:t>
      </w:r>
      <w:r w:rsidRPr="003D2F5C">
        <w:rPr>
          <w:rFonts w:ascii="Arial" w:hAnsi="Arial" w:cs="Arial" w:hint="eastAsia"/>
          <w:caps/>
          <w:color w:val="333333"/>
          <w:sz w:val="27"/>
          <w:szCs w:val="27"/>
        </w:rPr>
        <w:t>Заключение</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Литература</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Приложения</w:t>
      </w:r>
      <w:r w:rsidRPr="003D2F5C">
        <w:rPr>
          <w:rFonts w:ascii="Arial" w:hAnsi="Arial" w:cs="Arial"/>
          <w:caps/>
          <w:color w:val="333333"/>
          <w:sz w:val="27"/>
          <w:szCs w:val="27"/>
        </w:rPr>
        <w:t xml:space="preserve"> 105 110 120 </w:t>
      </w:r>
      <w:r w:rsidRPr="003D2F5C">
        <w:rPr>
          <w:rFonts w:ascii="Arial" w:hAnsi="Arial" w:cs="Arial" w:hint="eastAsia"/>
          <w:caps/>
          <w:color w:val="333333"/>
          <w:sz w:val="27"/>
          <w:szCs w:val="27"/>
        </w:rPr>
        <w:t>ВВЕДЕНИЕ</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Актуальность</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темы</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исследования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Изучение</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эстетической</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культу­</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ры</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населения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и</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его</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худо</w:t>
      </w:r>
      <w:r w:rsidRPr="003D2F5C">
        <w:rPr>
          <w:rFonts w:ascii="Arial" w:hAnsi="Arial" w:cs="Arial" w:hint="eastAsia"/>
          <w:caps/>
          <w:color w:val="333333"/>
          <w:sz w:val="27"/>
          <w:szCs w:val="27"/>
        </w:rPr>
        <w:lastRenderedPageBreak/>
        <w:t>жественных</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ориентации</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было</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и</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остается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пробле­</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мой</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привлекающей</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внимание</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исследователей</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В</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современной</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динамич</w:t>
      </w:r>
      <w:r w:rsidRPr="003D2F5C">
        <w:rPr>
          <w:rFonts w:ascii="Arial" w:hAnsi="Arial" w:cs="Arial"/>
          <w:caps/>
          <w:color w:val="333333"/>
          <w:sz w:val="27"/>
          <w:szCs w:val="27"/>
        </w:rPr>
        <w:t>^</w:t>
      </w:r>
      <w:r w:rsidRPr="003D2F5C">
        <w:rPr>
          <w:rFonts w:ascii="Arial" w:hAnsi="Arial" w:cs="Arial" w:hint="eastAsia"/>
          <w:caps/>
          <w:color w:val="333333"/>
          <w:sz w:val="27"/>
          <w:szCs w:val="27"/>
        </w:rPr>
        <w:t>юй</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реальносги</w:t>
      </w:r>
      <w:r w:rsidRPr="003D2F5C">
        <w:rPr>
          <w:rFonts w:ascii="Arial" w:hAnsi="Arial" w:cs="Arial"/>
          <w:caps/>
          <w:color w:val="333333"/>
          <w:sz w:val="27"/>
          <w:szCs w:val="27"/>
        </w:rPr>
        <w:t>...</w:t>
      </w:r>
    </w:p>
    <w:p w14:paraId="0EAD8627" w14:textId="77777777" w:rsidR="003D2F5C" w:rsidRPr="003D2F5C" w:rsidRDefault="003D2F5C" w:rsidP="003D2F5C">
      <w:pPr>
        <w:rPr>
          <w:rFonts w:ascii="Arial" w:hAnsi="Arial" w:cs="Arial"/>
          <w:caps/>
          <w:color w:val="333333"/>
          <w:sz w:val="27"/>
          <w:szCs w:val="27"/>
        </w:rPr>
      </w:pPr>
      <w:r w:rsidRPr="003D2F5C">
        <w:rPr>
          <w:rFonts w:ascii="Arial" w:hAnsi="Arial" w:cs="Arial" w:hint="eastAsia"/>
          <w:caps/>
          <w:color w:val="333333"/>
          <w:sz w:val="27"/>
          <w:szCs w:val="27"/>
        </w:rPr>
        <w:t>стр</w:t>
      </w:r>
      <w:r w:rsidRPr="003D2F5C">
        <w:rPr>
          <w:rFonts w:ascii="Arial" w:hAnsi="Arial" w:cs="Arial"/>
          <w:caps/>
          <w:color w:val="333333"/>
          <w:sz w:val="27"/>
          <w:szCs w:val="27"/>
        </w:rPr>
        <w:t>. 73</w:t>
      </w:r>
    </w:p>
    <w:p w14:paraId="32004628" w14:textId="77777777" w:rsidR="003D2F5C" w:rsidRPr="003D2F5C" w:rsidRDefault="003D2F5C" w:rsidP="003D2F5C">
      <w:pPr>
        <w:rPr>
          <w:rFonts w:ascii="Arial" w:hAnsi="Arial" w:cs="Arial"/>
          <w:caps/>
          <w:color w:val="333333"/>
          <w:sz w:val="27"/>
          <w:szCs w:val="27"/>
        </w:rPr>
      </w:pPr>
      <w:r w:rsidRPr="003D2F5C">
        <w:rPr>
          <w:rFonts w:ascii="Arial" w:hAnsi="Arial" w:cs="Arial" w:hint="eastAsia"/>
          <w:caps/>
          <w:color w:val="333333"/>
          <w:sz w:val="27"/>
          <w:szCs w:val="27"/>
        </w:rPr>
        <w:t>жизни</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самобытность</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кульчурных</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традитщй</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и</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этнических</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черт</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образа</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жизни</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коренного</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населения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С</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целью</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выявления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особенностей</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эстетического</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и</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художествен­</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ного</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рс</w:t>
      </w:r>
      <w:r w:rsidRPr="003D2F5C">
        <w:rPr>
          <w:rFonts w:ascii="Arial" w:hAnsi="Arial" w:cs="Arial"/>
          <w:caps/>
          <w:color w:val="333333"/>
          <w:sz w:val="27"/>
          <w:szCs w:val="27"/>
        </w:rPr>
        <w:t>1</w:t>
      </w:r>
      <w:r w:rsidRPr="003D2F5C">
        <w:rPr>
          <w:rFonts w:ascii="Arial" w:hAnsi="Arial" w:cs="Arial" w:hint="eastAsia"/>
          <w:caps/>
          <w:color w:val="333333"/>
          <w:sz w:val="27"/>
          <w:szCs w:val="27"/>
        </w:rPr>
        <w:t>звития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обучающейся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молодежи</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Восточной</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Сибири</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в</w:t>
      </w:r>
      <w:r w:rsidRPr="003D2F5C">
        <w:rPr>
          <w:rFonts w:ascii="Arial" w:hAnsi="Arial" w:cs="Arial"/>
          <w:caps/>
          <w:color w:val="333333"/>
          <w:sz w:val="27"/>
          <w:szCs w:val="27"/>
        </w:rPr>
        <w:t xml:space="preserve"> 1996-97 </w:t>
      </w:r>
      <w:r w:rsidRPr="003D2F5C">
        <w:rPr>
          <w:rFonts w:ascii="Arial" w:hAnsi="Arial" w:cs="Arial" w:hint="eastAsia"/>
          <w:caps/>
          <w:color w:val="333333"/>
          <w:sz w:val="27"/>
          <w:szCs w:val="27"/>
        </w:rPr>
        <w:t>гг</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было</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проведено</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исследование</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эстетической</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кулыуры</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и</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художественных</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ориентации</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обучающейся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молодежи</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Иркутской</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области</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и</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Республики</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Бу­</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рятия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Использовались</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следуюгцие</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методы</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сбора</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социологической</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ин</w:t>
      </w:r>
      <w:r w:rsidRPr="003D2F5C">
        <w:rPr>
          <w:rFonts w:ascii="Arial" w:hAnsi="Arial" w:cs="Arial"/>
          <w:caps/>
          <w:color w:val="333333"/>
          <w:sz w:val="27"/>
          <w:szCs w:val="27"/>
        </w:rPr>
        <w:t>- (|)</w:t>
      </w:r>
      <w:r w:rsidRPr="003D2F5C">
        <w:rPr>
          <w:rFonts w:ascii="Arial" w:hAnsi="Arial" w:cs="Arial" w:hint="eastAsia"/>
          <w:caps/>
          <w:color w:val="333333"/>
          <w:sz w:val="27"/>
          <w:szCs w:val="27"/>
        </w:rPr>
        <w:t>ормации</w:t>
      </w:r>
      <w:r w:rsidRPr="003D2F5C">
        <w:rPr>
          <w:rFonts w:ascii="Arial" w:hAnsi="Arial" w:cs="Arial"/>
          <w:caps/>
          <w:color w:val="333333"/>
          <w:sz w:val="27"/>
          <w:szCs w:val="27"/>
        </w:rPr>
        <w:t>:...</w:t>
      </w:r>
    </w:p>
    <w:p w14:paraId="4F904B04" w14:textId="77777777" w:rsidR="003D2F5C" w:rsidRPr="003D2F5C" w:rsidRDefault="003D2F5C" w:rsidP="003D2F5C">
      <w:pPr>
        <w:rPr>
          <w:rFonts w:ascii="Arial" w:hAnsi="Arial" w:cs="Arial"/>
          <w:caps/>
          <w:color w:val="333333"/>
          <w:sz w:val="27"/>
          <w:szCs w:val="27"/>
        </w:rPr>
      </w:pPr>
    </w:p>
    <w:p w14:paraId="6D9AB42A" w14:textId="77777777" w:rsidR="003D2F5C" w:rsidRPr="003D2F5C" w:rsidRDefault="003D2F5C" w:rsidP="003D2F5C">
      <w:pPr>
        <w:rPr>
          <w:rFonts w:ascii="Arial" w:hAnsi="Arial" w:cs="Arial"/>
          <w:caps/>
          <w:color w:val="333333"/>
          <w:sz w:val="27"/>
          <w:szCs w:val="27"/>
        </w:rPr>
      </w:pPr>
      <w:r w:rsidRPr="003D2F5C">
        <w:rPr>
          <w:rFonts w:ascii="Arial" w:hAnsi="Arial" w:cs="Arial" w:hint="eastAsia"/>
          <w:caps/>
          <w:color w:val="333333"/>
          <w:sz w:val="27"/>
          <w:szCs w:val="27"/>
        </w:rPr>
        <w:t>Оглавление</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диссертации</w:t>
      </w:r>
    </w:p>
    <w:p w14:paraId="62FE95AF" w14:textId="77777777" w:rsidR="003D2F5C" w:rsidRPr="003D2F5C" w:rsidRDefault="003D2F5C" w:rsidP="003D2F5C">
      <w:pPr>
        <w:rPr>
          <w:rFonts w:ascii="Arial" w:hAnsi="Arial" w:cs="Arial"/>
          <w:caps/>
          <w:color w:val="333333"/>
          <w:sz w:val="27"/>
          <w:szCs w:val="27"/>
        </w:rPr>
      </w:pPr>
      <w:r w:rsidRPr="003D2F5C">
        <w:rPr>
          <w:rFonts w:ascii="Arial" w:hAnsi="Arial" w:cs="Arial" w:hint="eastAsia"/>
          <w:caps/>
          <w:color w:val="333333"/>
          <w:sz w:val="27"/>
          <w:szCs w:val="27"/>
        </w:rPr>
        <w:t>кандидат</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социологических</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наук</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Жаркова</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Виктория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Викторовна</w:t>
      </w:r>
    </w:p>
    <w:p w14:paraId="5BC1401A" w14:textId="77777777" w:rsidR="003D2F5C" w:rsidRPr="003D2F5C" w:rsidRDefault="003D2F5C" w:rsidP="003D2F5C">
      <w:pPr>
        <w:rPr>
          <w:rFonts w:ascii="Arial" w:hAnsi="Arial" w:cs="Arial"/>
          <w:caps/>
          <w:color w:val="333333"/>
          <w:sz w:val="27"/>
          <w:szCs w:val="27"/>
        </w:rPr>
      </w:pPr>
      <w:r w:rsidRPr="003D2F5C">
        <w:rPr>
          <w:rFonts w:ascii="Arial" w:hAnsi="Arial" w:cs="Arial" w:hint="eastAsia"/>
          <w:caps/>
          <w:color w:val="333333"/>
          <w:sz w:val="27"/>
          <w:szCs w:val="27"/>
        </w:rPr>
        <w:t>Введение</w:t>
      </w:r>
      <w:r w:rsidRPr="003D2F5C">
        <w:rPr>
          <w:rFonts w:ascii="Arial" w:hAnsi="Arial" w:cs="Arial"/>
          <w:caps/>
          <w:color w:val="333333"/>
          <w:sz w:val="27"/>
          <w:szCs w:val="27"/>
        </w:rPr>
        <w:t>.</w:t>
      </w:r>
    </w:p>
    <w:p w14:paraId="1FC50402" w14:textId="77777777" w:rsidR="003D2F5C" w:rsidRPr="003D2F5C" w:rsidRDefault="003D2F5C" w:rsidP="003D2F5C">
      <w:pPr>
        <w:rPr>
          <w:rFonts w:ascii="Arial" w:hAnsi="Arial" w:cs="Arial"/>
          <w:caps/>
          <w:color w:val="333333"/>
          <w:sz w:val="27"/>
          <w:szCs w:val="27"/>
        </w:rPr>
      </w:pPr>
    </w:p>
    <w:p w14:paraId="64377D0B" w14:textId="77777777" w:rsidR="003D2F5C" w:rsidRPr="003D2F5C" w:rsidRDefault="003D2F5C" w:rsidP="003D2F5C">
      <w:pPr>
        <w:rPr>
          <w:rFonts w:ascii="Arial" w:hAnsi="Arial" w:cs="Arial"/>
          <w:caps/>
          <w:color w:val="333333"/>
          <w:sz w:val="27"/>
          <w:szCs w:val="27"/>
        </w:rPr>
      </w:pPr>
      <w:r w:rsidRPr="003D2F5C">
        <w:rPr>
          <w:rFonts w:ascii="Arial" w:hAnsi="Arial" w:cs="Arial" w:hint="eastAsia"/>
          <w:caps/>
          <w:color w:val="333333"/>
          <w:sz w:val="27"/>
          <w:szCs w:val="27"/>
        </w:rPr>
        <w:t>Глава</w:t>
      </w:r>
      <w:r w:rsidRPr="003D2F5C">
        <w:rPr>
          <w:rFonts w:ascii="Arial" w:hAnsi="Arial" w:cs="Arial"/>
          <w:caps/>
          <w:color w:val="333333"/>
          <w:sz w:val="27"/>
          <w:szCs w:val="27"/>
        </w:rPr>
        <w:t xml:space="preserve"> 1 </w:t>
      </w:r>
      <w:r w:rsidRPr="003D2F5C">
        <w:rPr>
          <w:rFonts w:ascii="Arial" w:hAnsi="Arial" w:cs="Arial" w:hint="eastAsia"/>
          <w:caps/>
          <w:color w:val="333333"/>
          <w:sz w:val="27"/>
          <w:szCs w:val="27"/>
        </w:rPr>
        <w:t>Методологические</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основы</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исследования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обучающейся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молодежи</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как</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социально</w:t>
      </w:r>
      <w:r w:rsidRPr="003D2F5C">
        <w:rPr>
          <w:rFonts w:ascii="Arial" w:hAnsi="Arial" w:cs="Arial"/>
          <w:caps/>
          <w:color w:val="333333"/>
          <w:sz w:val="27"/>
          <w:szCs w:val="27"/>
        </w:rPr>
        <w:t>-</w:t>
      </w:r>
      <w:r w:rsidRPr="003D2F5C">
        <w:rPr>
          <w:rFonts w:ascii="Arial" w:hAnsi="Arial" w:cs="Arial" w:hint="eastAsia"/>
          <w:caps/>
          <w:color w:val="333333"/>
          <w:sz w:val="27"/>
          <w:szCs w:val="27"/>
        </w:rPr>
        <w:t>демографической</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группы</w:t>
      </w:r>
    </w:p>
    <w:p w14:paraId="3FC4F14D" w14:textId="77777777" w:rsidR="003D2F5C" w:rsidRPr="003D2F5C" w:rsidRDefault="003D2F5C" w:rsidP="003D2F5C">
      <w:pPr>
        <w:rPr>
          <w:rFonts w:ascii="Arial" w:hAnsi="Arial" w:cs="Arial"/>
          <w:caps/>
          <w:color w:val="333333"/>
          <w:sz w:val="27"/>
          <w:szCs w:val="27"/>
        </w:rPr>
      </w:pPr>
    </w:p>
    <w:p w14:paraId="0169FCCE" w14:textId="77777777" w:rsidR="003D2F5C" w:rsidRPr="003D2F5C" w:rsidRDefault="003D2F5C" w:rsidP="003D2F5C">
      <w:pPr>
        <w:rPr>
          <w:rFonts w:ascii="Arial" w:hAnsi="Arial" w:cs="Arial"/>
          <w:caps/>
          <w:color w:val="333333"/>
          <w:sz w:val="27"/>
          <w:szCs w:val="27"/>
        </w:rPr>
      </w:pPr>
      <w:r w:rsidRPr="003D2F5C">
        <w:rPr>
          <w:rFonts w:ascii="Arial" w:hAnsi="Arial" w:cs="Arial"/>
          <w:caps/>
          <w:color w:val="333333"/>
          <w:sz w:val="27"/>
          <w:szCs w:val="27"/>
        </w:rPr>
        <w:lastRenderedPageBreak/>
        <w:t xml:space="preserve">1 </w:t>
      </w:r>
      <w:r w:rsidRPr="003D2F5C">
        <w:rPr>
          <w:rFonts w:ascii="Arial" w:hAnsi="Arial" w:cs="Arial" w:hint="eastAsia"/>
          <w:caps/>
          <w:color w:val="333333"/>
          <w:sz w:val="27"/>
          <w:szCs w:val="27"/>
        </w:rPr>
        <w:t>Молодежь</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как</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объект</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социологического</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анализа</w:t>
      </w:r>
      <w:r w:rsidRPr="003D2F5C">
        <w:rPr>
          <w:rFonts w:ascii="Arial" w:hAnsi="Arial" w:cs="Arial"/>
          <w:caps/>
          <w:color w:val="333333"/>
          <w:sz w:val="27"/>
          <w:szCs w:val="27"/>
        </w:rPr>
        <w:t>.</w:t>
      </w:r>
    </w:p>
    <w:p w14:paraId="5A14188A" w14:textId="77777777" w:rsidR="003D2F5C" w:rsidRPr="003D2F5C" w:rsidRDefault="003D2F5C" w:rsidP="003D2F5C">
      <w:pPr>
        <w:rPr>
          <w:rFonts w:ascii="Arial" w:hAnsi="Arial" w:cs="Arial"/>
          <w:caps/>
          <w:color w:val="333333"/>
          <w:sz w:val="27"/>
          <w:szCs w:val="27"/>
        </w:rPr>
      </w:pPr>
    </w:p>
    <w:p w14:paraId="4FFE5EB1" w14:textId="77777777" w:rsidR="003D2F5C" w:rsidRPr="003D2F5C" w:rsidRDefault="003D2F5C" w:rsidP="003D2F5C">
      <w:pPr>
        <w:rPr>
          <w:rFonts w:ascii="Arial" w:hAnsi="Arial" w:cs="Arial"/>
          <w:caps/>
          <w:color w:val="333333"/>
          <w:sz w:val="27"/>
          <w:szCs w:val="27"/>
        </w:rPr>
      </w:pPr>
      <w:r w:rsidRPr="003D2F5C">
        <w:rPr>
          <w:rFonts w:ascii="Arial" w:hAnsi="Arial" w:cs="Arial"/>
          <w:caps/>
          <w:color w:val="333333"/>
          <w:sz w:val="27"/>
          <w:szCs w:val="27"/>
        </w:rPr>
        <w:t xml:space="preserve">2 </w:t>
      </w:r>
      <w:r w:rsidRPr="003D2F5C">
        <w:rPr>
          <w:rFonts w:ascii="Arial" w:hAnsi="Arial" w:cs="Arial" w:hint="eastAsia"/>
          <w:caps/>
          <w:color w:val="333333"/>
          <w:sz w:val="27"/>
          <w:szCs w:val="27"/>
        </w:rPr>
        <w:t>Обучающаяся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молодежь</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специфическая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социально</w:t>
      </w:r>
      <w:r w:rsidRPr="003D2F5C">
        <w:rPr>
          <w:rFonts w:ascii="Arial" w:hAnsi="Arial" w:cs="Arial"/>
          <w:caps/>
          <w:color w:val="333333"/>
          <w:sz w:val="27"/>
          <w:szCs w:val="27"/>
        </w:rPr>
        <w:t>-</w:t>
      </w:r>
      <w:r w:rsidRPr="003D2F5C">
        <w:rPr>
          <w:rFonts w:ascii="Arial" w:hAnsi="Arial" w:cs="Arial" w:hint="eastAsia"/>
          <w:caps/>
          <w:color w:val="333333"/>
          <w:sz w:val="27"/>
          <w:szCs w:val="27"/>
        </w:rPr>
        <w:t>профессиональная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группа</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общества</w:t>
      </w:r>
      <w:r w:rsidRPr="003D2F5C">
        <w:rPr>
          <w:rFonts w:ascii="Arial" w:hAnsi="Arial" w:cs="Arial"/>
          <w:caps/>
          <w:color w:val="333333"/>
          <w:sz w:val="27"/>
          <w:szCs w:val="27"/>
        </w:rPr>
        <w:t>.</w:t>
      </w:r>
    </w:p>
    <w:p w14:paraId="6C839B91" w14:textId="77777777" w:rsidR="003D2F5C" w:rsidRPr="003D2F5C" w:rsidRDefault="003D2F5C" w:rsidP="003D2F5C">
      <w:pPr>
        <w:rPr>
          <w:rFonts w:ascii="Arial" w:hAnsi="Arial" w:cs="Arial"/>
          <w:caps/>
          <w:color w:val="333333"/>
          <w:sz w:val="27"/>
          <w:szCs w:val="27"/>
        </w:rPr>
      </w:pPr>
    </w:p>
    <w:p w14:paraId="0FF3FFC4" w14:textId="77777777" w:rsidR="003D2F5C" w:rsidRPr="003D2F5C" w:rsidRDefault="003D2F5C" w:rsidP="003D2F5C">
      <w:pPr>
        <w:rPr>
          <w:rFonts w:ascii="Arial" w:hAnsi="Arial" w:cs="Arial"/>
          <w:caps/>
          <w:color w:val="333333"/>
          <w:sz w:val="27"/>
          <w:szCs w:val="27"/>
        </w:rPr>
      </w:pPr>
      <w:r w:rsidRPr="003D2F5C">
        <w:rPr>
          <w:rFonts w:ascii="Arial" w:hAnsi="Arial" w:cs="Arial" w:hint="eastAsia"/>
          <w:caps/>
          <w:color w:val="333333"/>
          <w:sz w:val="27"/>
          <w:szCs w:val="27"/>
        </w:rPr>
        <w:t>Глава</w:t>
      </w:r>
      <w:r w:rsidRPr="003D2F5C">
        <w:rPr>
          <w:rFonts w:ascii="Arial" w:hAnsi="Arial" w:cs="Arial"/>
          <w:caps/>
          <w:color w:val="333333"/>
          <w:sz w:val="27"/>
          <w:szCs w:val="27"/>
        </w:rPr>
        <w:t xml:space="preserve"> 2 </w:t>
      </w:r>
      <w:r w:rsidRPr="003D2F5C">
        <w:rPr>
          <w:rFonts w:ascii="Arial" w:hAnsi="Arial" w:cs="Arial" w:hint="eastAsia"/>
          <w:caps/>
          <w:color w:val="333333"/>
          <w:sz w:val="27"/>
          <w:szCs w:val="27"/>
        </w:rPr>
        <w:t>Роль</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эстетической</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и</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художественной</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культуры</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в</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социализации</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обучающейся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молодежи</w:t>
      </w:r>
    </w:p>
    <w:p w14:paraId="1EA7BFDF" w14:textId="77777777" w:rsidR="003D2F5C" w:rsidRPr="003D2F5C" w:rsidRDefault="003D2F5C" w:rsidP="003D2F5C">
      <w:pPr>
        <w:rPr>
          <w:rFonts w:ascii="Arial" w:hAnsi="Arial" w:cs="Arial"/>
          <w:caps/>
          <w:color w:val="333333"/>
          <w:sz w:val="27"/>
          <w:szCs w:val="27"/>
        </w:rPr>
      </w:pPr>
    </w:p>
    <w:p w14:paraId="2478944C" w14:textId="77777777" w:rsidR="003D2F5C" w:rsidRPr="003D2F5C" w:rsidRDefault="003D2F5C" w:rsidP="003D2F5C">
      <w:pPr>
        <w:rPr>
          <w:rFonts w:ascii="Arial" w:hAnsi="Arial" w:cs="Arial"/>
          <w:caps/>
          <w:color w:val="333333"/>
          <w:sz w:val="27"/>
          <w:szCs w:val="27"/>
        </w:rPr>
      </w:pPr>
      <w:r w:rsidRPr="003D2F5C">
        <w:rPr>
          <w:rFonts w:ascii="Arial" w:hAnsi="Arial" w:cs="Arial"/>
          <w:caps/>
          <w:color w:val="333333"/>
          <w:sz w:val="27"/>
          <w:szCs w:val="27"/>
        </w:rPr>
        <w:t xml:space="preserve">1 </w:t>
      </w:r>
      <w:r w:rsidRPr="003D2F5C">
        <w:rPr>
          <w:rFonts w:ascii="Arial" w:hAnsi="Arial" w:cs="Arial" w:hint="eastAsia"/>
          <w:caps/>
          <w:color w:val="333333"/>
          <w:sz w:val="27"/>
          <w:szCs w:val="27"/>
        </w:rPr>
        <w:t>Воздействие</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эстетической</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культуры</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на</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формировании</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духовного</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облика</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молодого</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человека</w:t>
      </w:r>
      <w:r w:rsidRPr="003D2F5C">
        <w:rPr>
          <w:rFonts w:ascii="Arial" w:hAnsi="Arial" w:cs="Arial"/>
          <w:caps/>
          <w:color w:val="333333"/>
          <w:sz w:val="27"/>
          <w:szCs w:val="27"/>
        </w:rPr>
        <w:t>.</w:t>
      </w:r>
    </w:p>
    <w:p w14:paraId="40DDE99F" w14:textId="77777777" w:rsidR="003D2F5C" w:rsidRPr="003D2F5C" w:rsidRDefault="003D2F5C" w:rsidP="003D2F5C">
      <w:pPr>
        <w:rPr>
          <w:rFonts w:ascii="Arial" w:hAnsi="Arial" w:cs="Arial"/>
          <w:caps/>
          <w:color w:val="333333"/>
          <w:sz w:val="27"/>
          <w:szCs w:val="27"/>
        </w:rPr>
      </w:pPr>
    </w:p>
    <w:p w14:paraId="1C585394" w14:textId="77777777" w:rsidR="003D2F5C" w:rsidRPr="003D2F5C" w:rsidRDefault="003D2F5C" w:rsidP="003D2F5C">
      <w:pPr>
        <w:rPr>
          <w:rFonts w:ascii="Arial" w:hAnsi="Arial" w:cs="Arial"/>
          <w:caps/>
          <w:color w:val="333333"/>
          <w:sz w:val="27"/>
          <w:szCs w:val="27"/>
        </w:rPr>
      </w:pPr>
      <w:r w:rsidRPr="003D2F5C">
        <w:rPr>
          <w:rFonts w:ascii="Arial" w:hAnsi="Arial" w:cs="Arial"/>
          <w:caps/>
          <w:color w:val="333333"/>
          <w:sz w:val="27"/>
          <w:szCs w:val="27"/>
        </w:rPr>
        <w:t xml:space="preserve">2 </w:t>
      </w:r>
      <w:r w:rsidRPr="003D2F5C">
        <w:rPr>
          <w:rFonts w:ascii="Arial" w:hAnsi="Arial" w:cs="Arial" w:hint="eastAsia"/>
          <w:caps/>
          <w:color w:val="333333"/>
          <w:sz w:val="27"/>
          <w:szCs w:val="27"/>
        </w:rPr>
        <w:t>Художественная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культура</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как</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фактор</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социализации</w:t>
      </w:r>
      <w:r w:rsidRPr="003D2F5C">
        <w:rPr>
          <w:rFonts w:ascii="Arial" w:hAnsi="Arial" w:cs="Arial"/>
          <w:caps/>
          <w:color w:val="333333"/>
          <w:sz w:val="27"/>
          <w:szCs w:val="27"/>
        </w:rPr>
        <w:t>.</w:t>
      </w:r>
    </w:p>
    <w:p w14:paraId="038B0DF1" w14:textId="77777777" w:rsidR="003D2F5C" w:rsidRPr="003D2F5C" w:rsidRDefault="003D2F5C" w:rsidP="003D2F5C">
      <w:pPr>
        <w:rPr>
          <w:rFonts w:ascii="Arial" w:hAnsi="Arial" w:cs="Arial"/>
          <w:caps/>
          <w:color w:val="333333"/>
          <w:sz w:val="27"/>
          <w:szCs w:val="27"/>
        </w:rPr>
      </w:pPr>
    </w:p>
    <w:p w14:paraId="2013FB89" w14:textId="08A27A5F" w:rsidR="00F0131B" w:rsidRPr="003D2F5C" w:rsidRDefault="003D2F5C" w:rsidP="003D2F5C">
      <w:r w:rsidRPr="003D2F5C">
        <w:rPr>
          <w:rFonts w:ascii="Arial" w:hAnsi="Arial" w:cs="Arial"/>
          <w:caps/>
          <w:color w:val="333333"/>
          <w:sz w:val="27"/>
          <w:szCs w:val="27"/>
        </w:rPr>
        <w:t xml:space="preserve">3 </w:t>
      </w:r>
      <w:r w:rsidRPr="003D2F5C">
        <w:rPr>
          <w:rFonts w:ascii="Arial" w:hAnsi="Arial" w:cs="Arial" w:hint="eastAsia"/>
          <w:caps/>
          <w:color w:val="333333"/>
          <w:sz w:val="27"/>
          <w:szCs w:val="27"/>
        </w:rPr>
        <w:t>Некоторые</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региональные</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черты</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эстетического</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развития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и</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художественных</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ориентации</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обучающейся</w:t>
      </w:r>
      <w:r w:rsidRPr="003D2F5C">
        <w:rPr>
          <w:rFonts w:ascii="Arial" w:hAnsi="Arial" w:cs="Arial"/>
          <w:caps/>
          <w:color w:val="333333"/>
          <w:sz w:val="27"/>
          <w:szCs w:val="27"/>
        </w:rPr>
        <w:t xml:space="preserve"> </w:t>
      </w:r>
      <w:r w:rsidRPr="003D2F5C">
        <w:rPr>
          <w:rFonts w:ascii="Arial" w:hAnsi="Arial" w:cs="Arial" w:hint="eastAsia"/>
          <w:caps/>
          <w:color w:val="333333"/>
          <w:sz w:val="27"/>
          <w:szCs w:val="27"/>
        </w:rPr>
        <w:t>молодежи</w:t>
      </w:r>
    </w:p>
    <w:sectPr w:rsidR="00F0131B" w:rsidRPr="003D2F5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92AF4" w14:textId="77777777" w:rsidR="00D5572E" w:rsidRDefault="00D5572E">
      <w:pPr>
        <w:spacing w:after="0" w:line="240" w:lineRule="auto"/>
      </w:pPr>
      <w:r>
        <w:separator/>
      </w:r>
    </w:p>
  </w:endnote>
  <w:endnote w:type="continuationSeparator" w:id="0">
    <w:p w14:paraId="2ACDFB86" w14:textId="77777777" w:rsidR="00D5572E" w:rsidRDefault="00D5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B2D09" w14:textId="77777777" w:rsidR="00D5572E" w:rsidRDefault="00D5572E"/>
    <w:p w14:paraId="12FBAB95" w14:textId="77777777" w:rsidR="00D5572E" w:rsidRDefault="00D5572E"/>
    <w:p w14:paraId="5BF22987" w14:textId="77777777" w:rsidR="00D5572E" w:rsidRDefault="00D5572E"/>
    <w:p w14:paraId="742FF4EF" w14:textId="77777777" w:rsidR="00D5572E" w:rsidRDefault="00D5572E"/>
    <w:p w14:paraId="6ED46D4E" w14:textId="77777777" w:rsidR="00D5572E" w:rsidRDefault="00D5572E"/>
    <w:p w14:paraId="66724C89" w14:textId="77777777" w:rsidR="00D5572E" w:rsidRDefault="00D5572E"/>
    <w:p w14:paraId="49EEFFB5" w14:textId="77777777" w:rsidR="00D5572E" w:rsidRDefault="00D5572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65B2AD" wp14:editId="6F8437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73EB9" w14:textId="77777777" w:rsidR="00D5572E" w:rsidRDefault="00D557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65B2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073EB9" w14:textId="77777777" w:rsidR="00D5572E" w:rsidRDefault="00D557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D497B8" w14:textId="77777777" w:rsidR="00D5572E" w:rsidRDefault="00D5572E"/>
    <w:p w14:paraId="26CD6D4C" w14:textId="77777777" w:rsidR="00D5572E" w:rsidRDefault="00D5572E"/>
    <w:p w14:paraId="31E6D567" w14:textId="77777777" w:rsidR="00D5572E" w:rsidRDefault="00D5572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52A449" wp14:editId="03755C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06B96" w14:textId="77777777" w:rsidR="00D5572E" w:rsidRDefault="00D5572E"/>
                          <w:p w14:paraId="2FAC3BF3" w14:textId="77777777" w:rsidR="00D5572E" w:rsidRDefault="00D557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52A4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806B96" w14:textId="77777777" w:rsidR="00D5572E" w:rsidRDefault="00D5572E"/>
                    <w:p w14:paraId="2FAC3BF3" w14:textId="77777777" w:rsidR="00D5572E" w:rsidRDefault="00D557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958D42" w14:textId="77777777" w:rsidR="00D5572E" w:rsidRDefault="00D5572E"/>
    <w:p w14:paraId="275909B3" w14:textId="77777777" w:rsidR="00D5572E" w:rsidRDefault="00D5572E">
      <w:pPr>
        <w:rPr>
          <w:sz w:val="2"/>
          <w:szCs w:val="2"/>
        </w:rPr>
      </w:pPr>
    </w:p>
    <w:p w14:paraId="1DD5E116" w14:textId="77777777" w:rsidR="00D5572E" w:rsidRDefault="00D5572E"/>
    <w:p w14:paraId="3128C04A" w14:textId="77777777" w:rsidR="00D5572E" w:rsidRDefault="00D5572E">
      <w:pPr>
        <w:spacing w:after="0" w:line="240" w:lineRule="auto"/>
      </w:pPr>
    </w:p>
  </w:footnote>
  <w:footnote w:type="continuationSeparator" w:id="0">
    <w:p w14:paraId="0FAFA1BC" w14:textId="77777777" w:rsidR="00D5572E" w:rsidRDefault="00D55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2E"/>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62076</TotalTime>
  <Pages>3</Pages>
  <Words>314</Words>
  <Characters>1794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3163</cp:revision>
  <cp:lastPrinted>2009-02-06T05:36:00Z</cp:lastPrinted>
  <dcterms:created xsi:type="dcterms:W3CDTF">2025-11-25T20:19:00Z</dcterms:created>
  <dcterms:modified xsi:type="dcterms:W3CDTF">2026-02-04T09:22:00Z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