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ЩЕГЕЛЬСЬКИЙ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Валерій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Васильович</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Назва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дисертаційної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w:t>
      </w:r>
      <w:r w:rsidRPr="00380152">
        <w:rPr>
          <w:rFonts w:ascii="Verdana" w:hAnsi="Verdana" w:hint="eastAsia"/>
          <w:color w:val="000000"/>
          <w:shd w:val="clear" w:color="auto" w:fill="FFFFFF"/>
        </w:rPr>
        <w:t>ІГРОВИЙ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РЕГІОНАЛЬНА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СВОЄРІДНІСТЬ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p>
    <w:p w:rsidR="00380152" w:rsidRPr="00380152" w:rsidRDefault="00380152" w:rsidP="00380152">
      <w:pPr>
        <w:rPr>
          <w:rFonts w:ascii="Verdana" w:hAnsi="Verdana"/>
          <w:color w:val="000000"/>
          <w:shd w:val="clear" w:color="auto" w:fill="FFFFFF"/>
        </w:rPr>
      </w:pPr>
    </w:p>
    <w:p w:rsidR="00380152" w:rsidRPr="00380152" w:rsidRDefault="00380152" w:rsidP="00380152">
      <w:pPr>
        <w:rPr>
          <w:rFonts w:ascii="Verdana" w:hAnsi="Verdana"/>
          <w:color w:val="000000"/>
          <w:shd w:val="clear" w:color="auto" w:fill="FFFFFF"/>
        </w:rPr>
      </w:pP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МІНІСТЕРСТВО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ОСВІТИ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КИЇВСЬКИЙ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ТАРАСА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ШЕВЧЕНКА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ЩЕГЕЛЬСЬКИЙ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Валерій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Васильович</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УДК</w:t>
      </w:r>
      <w:r w:rsidRPr="00380152">
        <w:rPr>
          <w:rFonts w:ascii="Verdana" w:hAnsi="Verdana"/>
          <w:color w:val="000000"/>
          <w:shd w:val="clear" w:color="auto" w:fill="FFFFFF"/>
        </w:rPr>
        <w:t xml:space="preserve"> 394.3:398 (477.43)</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ІГРОВИЙ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 </w:t>
      </w:r>
      <w:r w:rsidRPr="00380152">
        <w:rPr>
          <w:rFonts w:ascii="Verdana" w:hAnsi="Verdana" w:hint="eastAsia"/>
          <w:color w:val="000000"/>
          <w:shd w:val="clear" w:color="auto" w:fill="FFFFFF"/>
        </w:rPr>
        <w:t>РЕГІОНАЛЬНА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СВОЄРІДНІСТЬ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ТРАДИЦІЯ</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10. 01.07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Дисертація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здобуття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ступеня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кандидата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Науковий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керівник</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доктор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професор</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Івановська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Олена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Петрівна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Київ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color w:val="000000"/>
          <w:shd w:val="clear" w:color="auto" w:fill="FFFFFF"/>
        </w:rPr>
        <w:t>2015</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ЗМІСТ</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ВСТУП……………………………………………………………………</w:t>
      </w:r>
      <w:r w:rsidRPr="00380152">
        <w:rPr>
          <w:rFonts w:ascii="Verdana" w:hAnsi="Verdana"/>
          <w:color w:val="000000"/>
          <w:shd w:val="clear" w:color="auto" w:fill="FFFFFF"/>
        </w:rPr>
        <w:t>...3</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РОЗДІЛ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КУЛЬТУРНІЙ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..12</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1.1. </w:t>
      </w:r>
      <w:r w:rsidRPr="00380152">
        <w:rPr>
          <w:rFonts w:ascii="Verdana" w:hAnsi="Verdana" w:hint="eastAsia"/>
          <w:color w:val="000000"/>
          <w:shd w:val="clear" w:color="auto" w:fill="FFFFFF"/>
        </w:rPr>
        <w:t>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проблема…………………</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...20</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1.2. </w:t>
      </w:r>
      <w:r w:rsidRPr="00380152">
        <w:rPr>
          <w:rFonts w:ascii="Verdana" w:hAnsi="Verdana" w:hint="eastAsia"/>
          <w:color w:val="000000"/>
          <w:shd w:val="clear" w:color="auto" w:fill="FFFFFF"/>
        </w:rPr>
        <w:t>Поетика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часу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простору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грі……………………………</w:t>
      </w:r>
      <w:r w:rsidRPr="00380152">
        <w:rPr>
          <w:rFonts w:ascii="Verdana" w:hAnsi="Verdana"/>
          <w:color w:val="000000"/>
          <w:shd w:val="clear" w:color="auto" w:fill="FFFFFF"/>
        </w:rPr>
        <w:t>.28</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1.3. </w:t>
      </w:r>
      <w:r w:rsidRPr="00380152">
        <w:rPr>
          <w:rFonts w:ascii="Verdana" w:hAnsi="Verdana" w:hint="eastAsia"/>
          <w:color w:val="000000"/>
          <w:shd w:val="clear" w:color="auto" w:fill="FFFFFF"/>
        </w:rPr>
        <w:t>Міфологічні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концепти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простору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.41</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1.4. </w:t>
      </w:r>
      <w:r w:rsidRPr="00380152">
        <w:rPr>
          <w:rFonts w:ascii="Verdana" w:hAnsi="Verdana" w:hint="eastAsia"/>
          <w:color w:val="000000"/>
          <w:shd w:val="clear" w:color="auto" w:fill="FFFFFF"/>
        </w:rPr>
        <w:t>Дитячі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забави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пасовиську…………………………</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83</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РОЗДІЛ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СКЛАДНИК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ОБРЯДОВОГО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119</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2.1. </w:t>
      </w:r>
      <w:r w:rsidRPr="00380152">
        <w:rPr>
          <w:rFonts w:ascii="Verdana" w:hAnsi="Verdana" w:hint="eastAsia"/>
          <w:color w:val="000000"/>
          <w:shd w:val="clear" w:color="auto" w:fill="FFFFFF"/>
        </w:rPr>
        <w:t>Весільні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інклюзивний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характер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своєрідність</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сюжетики…………………………………………</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....120</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2.2. </w:t>
      </w:r>
      <w:r w:rsidRPr="00380152">
        <w:rPr>
          <w:rFonts w:ascii="Verdana" w:hAnsi="Verdana" w:hint="eastAsia"/>
          <w:color w:val="000000"/>
          <w:shd w:val="clear" w:color="auto" w:fill="FFFFFF"/>
        </w:rPr>
        <w:t>Ігрова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весільної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перепустки</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Поділлі………</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......133</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2.3. </w:t>
      </w:r>
      <w:r w:rsidRPr="00380152">
        <w:rPr>
          <w:rFonts w:ascii="Verdana" w:hAnsi="Verdana" w:hint="eastAsia"/>
          <w:color w:val="000000"/>
          <w:shd w:val="clear" w:color="auto" w:fill="FFFFFF"/>
        </w:rPr>
        <w:t>Поховальна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генеза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мотивної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парадигми…</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156</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ВИСНОВКИ…………………………………………………………</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176</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СПИСОК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ВИКОРИСТАНИХ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ДЖЕРЕЛ…………………</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....184</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3</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ВСТУП</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генези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поетики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невід’ємної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складової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частини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багатовимірної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художньої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системи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лише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актуальними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початку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ХХІ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нагально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необхідними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адже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лише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активно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реагує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суперечливі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прогресуючі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зміни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цивілізаційного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розвитку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насамперед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царині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духовності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сам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формує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образ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Актуальність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осмислення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подільської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передбачає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насамперед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розкриття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етапів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формування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свідомості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створювалася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століттями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саме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зв’язок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забав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давніми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ритуалами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міфологічними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уявленнями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поступове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звільнення</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реліктових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форм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перехід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відносно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автономного</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функціонування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регіональних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часі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вивчення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поліваріантності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трансформаційних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процесів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інтерпретація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створення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гібридних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осучаснених</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варіантів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святковоігрової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реальності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автентичне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відтворення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співіснування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окремих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випадках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протистояння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ідентичності</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базується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проживанні</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глобальних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інформаційних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мережах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віртуальних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світах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комп’ютерних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спостереження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зіткненням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різних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семіосфер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масової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чином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увиразнюється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динамічний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процес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своєрідного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історичного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змагання</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одного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боку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віковічним</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прагненням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зберегти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колективну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пам’ять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збагатити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людину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новими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перспективами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іншого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стандартизованими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стереотипними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напрямами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маскультури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іноді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заграє</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спадщиною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примітивізуючи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образи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Розвиваючи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вітчизняних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учених</w:t>
      </w:r>
      <w:r w:rsidRPr="00380152">
        <w:rPr>
          <w:rFonts w:ascii="Verdana" w:hAnsi="Verdana"/>
          <w:color w:val="000000"/>
          <w:shd w:val="clear" w:color="auto" w:fill="FFFFFF"/>
        </w:rPr>
        <w:t>-</w:t>
      </w:r>
      <w:r w:rsidRPr="00380152">
        <w:rPr>
          <w:rFonts w:ascii="Verdana" w:hAnsi="Verdana" w:hint="eastAsia"/>
          <w:color w:val="000000"/>
          <w:shd w:val="clear" w:color="auto" w:fill="FFFFFF"/>
        </w:rPr>
        <w:t>гуманітаріїв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дослідники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намагаються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глибинно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осмислити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предметне</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поле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статус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утвердити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необхідність</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4</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поліаспектного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аналізу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різножанрових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Враховуючи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тенденції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вітчизняної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творчість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аналізувати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об’єкт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перехресті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предметних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філософії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соціології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адже</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філологія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гармонійний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цілісний</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лише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власне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продукт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архетипної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пам’яті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емоції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думки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психологічних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настанов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людини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члена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суспільства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Івановська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існує</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потреба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представленні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українців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зокрема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синкретичного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явища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процес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текстотворення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постає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креативна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сила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соціуму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індивіда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спосіб</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трансляції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традиційних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смислів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їх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семіотичному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вияві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впродовж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тривалого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часу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досліджувалася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спорадично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окремі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монографічні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провадилися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загальнонаціональному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матеріалі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вивчення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локальної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w:t>
      </w:r>
      <w:r w:rsidRPr="00380152">
        <w:rPr>
          <w:rFonts w:ascii="Verdana" w:hAnsi="Verdana"/>
          <w:color w:val="000000"/>
          <w:shd w:val="clear" w:color="auto" w:fill="FFFFFF"/>
        </w:rPr>
        <w:t>'</w:t>
      </w:r>
      <w:r w:rsidRPr="00380152">
        <w:rPr>
          <w:rFonts w:ascii="Verdana" w:hAnsi="Verdana" w:hint="eastAsia"/>
          <w:color w:val="000000"/>
          <w:shd w:val="clear" w:color="auto" w:fill="FFFFFF"/>
        </w:rPr>
        <w:t>єктивує</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перспективу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осягнення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повноти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загальнонародної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практики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її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розмаїтості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Актуальним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вивчення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можливостей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реконструктивної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аспекті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реанімації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пережитків</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Франко</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шляхом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популяризації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уведення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елементів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нематеріальної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культурної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спадщини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зокрема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комунікативного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простору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сьогодення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Зв’язок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науковими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програмами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планами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темами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Дисертаційну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виконано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кафедрі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філології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Київського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Тараса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Шевченка</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здійснено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межах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затвердженої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Міністерством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освіти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України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комплексної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Мови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літератури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світу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взаємодія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самобутність</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розробляється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Київського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Тараса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Шевченка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реєстраційний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номер</w:t>
      </w:r>
      <w:r w:rsidRPr="00380152">
        <w:rPr>
          <w:rFonts w:ascii="Verdana" w:hAnsi="Verdana"/>
          <w:color w:val="000000"/>
          <w:shd w:val="clear" w:color="auto" w:fill="FFFFFF"/>
        </w:rPr>
        <w:t xml:space="preserve"> 11</w:t>
      </w:r>
      <w:r w:rsidRPr="00380152">
        <w:rPr>
          <w:rFonts w:ascii="Verdana" w:hAnsi="Verdana" w:hint="eastAsia"/>
          <w:color w:val="000000"/>
          <w:shd w:val="clear" w:color="auto" w:fill="FFFFFF"/>
        </w:rPr>
        <w:t>БФ</w:t>
      </w:r>
      <w:r w:rsidRPr="00380152">
        <w:rPr>
          <w:rFonts w:ascii="Verdana" w:hAnsi="Verdana"/>
          <w:color w:val="000000"/>
          <w:shd w:val="clear" w:color="auto" w:fill="FFFFFF"/>
        </w:rPr>
        <w:t xml:space="preserve">044-01)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узгоджено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планом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кафедри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затверджено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засіданні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вченої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ради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філології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Київського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Тараса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Шевченка</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протокол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3 </w:t>
      </w:r>
      <w:r w:rsidRPr="00380152">
        <w:rPr>
          <w:rFonts w:ascii="Verdana" w:hAnsi="Verdana" w:hint="eastAsia"/>
          <w:color w:val="000000"/>
          <w:shd w:val="clear" w:color="auto" w:fill="FFFFFF"/>
        </w:rPr>
        <w:t>від</w:t>
      </w:r>
      <w:r w:rsidRPr="00380152">
        <w:rPr>
          <w:rFonts w:ascii="Verdana" w:hAnsi="Verdana"/>
          <w:color w:val="000000"/>
          <w:shd w:val="clear" w:color="auto" w:fill="FFFFFF"/>
        </w:rPr>
        <w:t xml:space="preserve"> 20 </w:t>
      </w:r>
      <w:r w:rsidRPr="00380152">
        <w:rPr>
          <w:rFonts w:ascii="Verdana" w:hAnsi="Verdana" w:hint="eastAsia"/>
          <w:color w:val="000000"/>
          <w:shd w:val="clear" w:color="auto" w:fill="FFFFFF"/>
        </w:rPr>
        <w:t>листопада</w:t>
      </w:r>
      <w:r w:rsidRPr="00380152">
        <w:rPr>
          <w:rFonts w:ascii="Verdana" w:hAnsi="Verdana"/>
          <w:color w:val="000000"/>
          <w:shd w:val="clear" w:color="auto" w:fill="FFFFFF"/>
        </w:rPr>
        <w:t xml:space="preserve"> 2006 </w:t>
      </w:r>
      <w:r w:rsidRPr="00380152">
        <w:rPr>
          <w:rFonts w:ascii="Verdana" w:hAnsi="Verdana" w:hint="eastAsia"/>
          <w:color w:val="000000"/>
          <w:shd w:val="clear" w:color="auto" w:fill="FFFFFF"/>
        </w:rPr>
        <w:t>року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5</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Метою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системний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аналіз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w:t>
      </w:r>
      <w:r w:rsidRPr="00380152">
        <w:rPr>
          <w:rFonts w:ascii="Verdana" w:hAnsi="Verdana"/>
          <w:color w:val="000000"/>
          <w:shd w:val="clear" w:color="auto" w:fill="FFFFFF"/>
        </w:rPr>
        <w:t>'</w:t>
      </w:r>
      <w:r w:rsidRPr="00380152">
        <w:rPr>
          <w:rFonts w:ascii="Verdana" w:hAnsi="Verdana" w:hint="eastAsia"/>
          <w:color w:val="000000"/>
          <w:shd w:val="clear" w:color="auto" w:fill="FFFFFF"/>
        </w:rPr>
        <w:t>ясування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етапів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становлення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визначення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її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ролі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розвитку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Реалізація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поставленої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передбачає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необхідність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послідовного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вирішення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завдань</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розкрити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зв’язок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забав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національною</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духовною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культурою</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вивчити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стан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динаміку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розвитку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визначити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специфіку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функціонування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часу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простору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іграх</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етимологію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образної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системи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окреслити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парадигму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сюжетних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типів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найпоширеніших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специфіку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інклюзії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родинно</w:t>
      </w:r>
      <w:r w:rsidRPr="00380152">
        <w:rPr>
          <w:rFonts w:ascii="Verdana" w:hAnsi="Verdana"/>
          <w:color w:val="000000"/>
          <w:shd w:val="clear" w:color="auto" w:fill="FFFFFF"/>
        </w:rPr>
        <w:t>-</w:t>
      </w:r>
      <w:r w:rsidRPr="00380152">
        <w:rPr>
          <w:rFonts w:ascii="Verdana" w:hAnsi="Verdana" w:hint="eastAsia"/>
          <w:color w:val="000000"/>
          <w:shd w:val="clear" w:color="auto" w:fill="FFFFFF"/>
        </w:rPr>
        <w:t>обрядовому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весільному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поховальному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Об’єкт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українців</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Джерельною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базою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матеріали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рукописного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фонду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навчально</w:t>
      </w:r>
      <w:r w:rsidRPr="00380152">
        <w:rPr>
          <w:rFonts w:ascii="Verdana" w:hAnsi="Verdana"/>
          <w:color w:val="000000"/>
          <w:shd w:val="clear" w:color="auto" w:fill="FFFFFF"/>
        </w:rPr>
        <w:t>-</w:t>
      </w:r>
      <w:r w:rsidRPr="00380152">
        <w:rPr>
          <w:rFonts w:ascii="Verdana" w:hAnsi="Verdana" w:hint="eastAsia"/>
          <w:color w:val="000000"/>
          <w:shd w:val="clear" w:color="auto" w:fill="FFFFFF"/>
        </w:rPr>
        <w:t>наукової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лабораторії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зберігаються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записи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дитячих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понад</w:t>
      </w:r>
      <w:r w:rsidRPr="00380152">
        <w:rPr>
          <w:rFonts w:ascii="Verdana" w:hAnsi="Verdana"/>
          <w:color w:val="000000"/>
          <w:shd w:val="clear" w:color="auto" w:fill="FFFFFF"/>
        </w:rPr>
        <w:t xml:space="preserve"> 500 </w:t>
      </w:r>
      <w:r w:rsidRPr="00380152">
        <w:rPr>
          <w:rFonts w:ascii="Verdana" w:hAnsi="Verdana" w:hint="eastAsia"/>
          <w:color w:val="000000"/>
          <w:shd w:val="clear" w:color="auto" w:fill="FFFFFF"/>
        </w:rPr>
        <w:t>фольклорних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зразків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результати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етнологічних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експедицій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здійснених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протягом</w:t>
      </w:r>
      <w:r w:rsidRPr="00380152">
        <w:rPr>
          <w:rFonts w:ascii="Verdana" w:hAnsi="Verdana"/>
          <w:color w:val="000000"/>
          <w:shd w:val="clear" w:color="auto" w:fill="FFFFFF"/>
        </w:rPr>
        <w:t xml:space="preserve"> 1992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2014 </w:t>
      </w:r>
      <w:r w:rsidRPr="00380152">
        <w:rPr>
          <w:rFonts w:ascii="Verdana" w:hAnsi="Verdana" w:hint="eastAsia"/>
          <w:color w:val="000000"/>
          <w:shd w:val="clear" w:color="auto" w:fill="FFFFFF"/>
        </w:rPr>
        <w:t>років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різножанрової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представленої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збірниках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дослідників</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Аліксійчук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Маховської</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Прокопчука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Прокопчук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Яропуда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використано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матеріали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зібрань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Праці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етнографічно</w:t>
      </w:r>
      <w:r w:rsidRPr="00380152">
        <w:rPr>
          <w:rFonts w:ascii="Verdana" w:hAnsi="Verdana"/>
          <w:color w:val="000000"/>
          <w:shd w:val="clear" w:color="auto" w:fill="FFFFFF"/>
        </w:rPr>
        <w:t>-</w:t>
      </w:r>
      <w:r w:rsidRPr="00380152">
        <w:rPr>
          <w:rFonts w:ascii="Verdana" w:hAnsi="Verdana" w:hint="eastAsia"/>
          <w:color w:val="000000"/>
          <w:shd w:val="clear" w:color="auto" w:fill="FFFFFF"/>
        </w:rPr>
        <w:t>статистичної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експедиції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Західно</w:t>
      </w:r>
      <w:r w:rsidRPr="00380152">
        <w:rPr>
          <w:rFonts w:ascii="Verdana" w:hAnsi="Verdana"/>
          <w:color w:val="000000"/>
          <w:shd w:val="clear" w:color="auto" w:fill="FFFFFF"/>
        </w:rPr>
        <w:t>-</w:t>
      </w:r>
      <w:r w:rsidRPr="00380152">
        <w:rPr>
          <w:rFonts w:ascii="Verdana" w:hAnsi="Verdana" w:hint="eastAsia"/>
          <w:color w:val="000000"/>
          <w:shd w:val="clear" w:color="auto" w:fill="FFFFFF"/>
        </w:rPr>
        <w:t>Руський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край</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Чубинського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Українські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пісні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записах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Зоріана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Доленги</w:t>
      </w:r>
      <w:r w:rsidRPr="00380152">
        <w:rPr>
          <w:rFonts w:ascii="Verdana" w:hAnsi="Verdana"/>
          <w:color w:val="000000"/>
          <w:shd w:val="clear" w:color="auto" w:fill="FFFFFF"/>
        </w:rPr>
        <w:t>-</w:t>
      </w:r>
      <w:r w:rsidRPr="00380152">
        <w:rPr>
          <w:rFonts w:ascii="Verdana" w:hAnsi="Verdana" w:hint="eastAsia"/>
          <w:color w:val="000000"/>
          <w:shd w:val="clear" w:color="auto" w:fill="FFFFFF"/>
        </w:rPr>
        <w:t>Ходаковського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Галичини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Волині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Придніпрянщини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Полісся</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Народні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пісні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записах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Степана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Руданського</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упоряд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Шумади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Василенко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Ігри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пісні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Весняно</w:t>
      </w:r>
      <w:r w:rsidRPr="00380152">
        <w:rPr>
          <w:rFonts w:ascii="Verdana" w:hAnsi="Verdana"/>
          <w:color w:val="000000"/>
          <w:shd w:val="clear" w:color="auto" w:fill="FFFFFF"/>
        </w:rPr>
        <w:t>-</w:t>
      </w:r>
      <w:r w:rsidRPr="00380152">
        <w:rPr>
          <w:rFonts w:ascii="Verdana" w:hAnsi="Verdana" w:hint="eastAsia"/>
          <w:color w:val="000000"/>
          <w:shd w:val="clear" w:color="auto" w:fill="FFFFFF"/>
        </w:rPr>
        <w:t>літня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поезія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трудового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року</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(1963),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Колядки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щедрівки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Зимова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обрядова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поезія</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6</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трудового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року</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(1965) (</w:t>
      </w:r>
      <w:r w:rsidRPr="00380152">
        <w:rPr>
          <w:rFonts w:ascii="Verdana" w:hAnsi="Verdana" w:hint="eastAsia"/>
          <w:color w:val="000000"/>
          <w:shd w:val="clear" w:color="auto" w:fill="FFFFFF"/>
        </w:rPr>
        <w:t>за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Українські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пісні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Родиннопобутова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лірика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Сидоренко</w:t>
      </w:r>
      <w:r w:rsidRPr="00380152">
        <w:rPr>
          <w:rFonts w:ascii="Verdana" w:hAnsi="Verdana"/>
          <w:color w:val="000000"/>
          <w:shd w:val="clear" w:color="auto" w:fill="FFFFFF"/>
        </w:rPr>
        <w:t xml:space="preserve">), (1964);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Українські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забави</w:t>
      </w:r>
      <w:r w:rsidRPr="00380152">
        <w:rPr>
          <w:rFonts w:ascii="Verdana" w:hAnsi="Verdana" w:hint="eastAsi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за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Цьося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Козацькі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забави</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упор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Завацького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Цьося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Бичука</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Пономаренка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Дзига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дитячі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молодечі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розваги</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композиція</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Черемського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Семеренський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Черемський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архіву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автора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сформованого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власних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польових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досліджень</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Предметом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регіональну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своєрідність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контексті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Теоретико</w:t>
      </w:r>
      <w:r w:rsidRPr="00380152">
        <w:rPr>
          <w:rFonts w:ascii="Verdana" w:hAnsi="Verdana"/>
          <w:color w:val="000000"/>
          <w:shd w:val="clear" w:color="auto" w:fill="FFFFFF"/>
        </w:rPr>
        <w:t>-</w:t>
      </w:r>
      <w:r w:rsidRPr="00380152">
        <w:rPr>
          <w:rFonts w:ascii="Verdana" w:hAnsi="Verdana" w:hint="eastAsia"/>
          <w:color w:val="000000"/>
          <w:shd w:val="clear" w:color="auto" w:fill="FFFFFF"/>
        </w:rPr>
        <w:t>методологічною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базою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дисертаційної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праці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Бодянського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Грушевського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Максимовича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Потебні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Лесі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Українки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Франка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Чубинського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концепції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Грици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Гуменюк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Давидюка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Дмитренка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Дунаєвської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Івановської</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Колотила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Копаниці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Левчук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Чебанюк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Щербак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враховано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досвід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відомих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дослідників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Галька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Димінського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Доорохольського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Ланевського</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Сімашкевича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Сіцінського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Шероцького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Шероцького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Якубовича</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Ящуржинського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Методологічним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підґрунтям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стали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концепції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зарубіжних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дослідників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Анікіна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Байбуріна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Богданова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Веселовського</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Гачева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Мелетинського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Проппа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Путилова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Об’єднавчим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моментом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композиційно</w:t>
      </w:r>
      <w:r w:rsidRPr="00380152">
        <w:rPr>
          <w:rFonts w:ascii="Verdana" w:hAnsi="Verdana"/>
          <w:color w:val="000000"/>
          <w:shd w:val="clear" w:color="auto" w:fill="FFFFFF"/>
        </w:rPr>
        <w:t>-</w:t>
      </w:r>
      <w:r w:rsidRPr="00380152">
        <w:rPr>
          <w:rFonts w:ascii="Verdana" w:hAnsi="Verdana" w:hint="eastAsia"/>
          <w:color w:val="000000"/>
          <w:shd w:val="clear" w:color="auto" w:fill="FFFFFF"/>
        </w:rPr>
        <w:t>структурної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побудови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дисертаційної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національноідентичних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спрямовані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відновлення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внутрішньої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цілісності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особистості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Водночас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зосереджується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увага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універсальній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здатності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долати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межі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світу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бути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одним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із</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фундаментальних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способів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пізнання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контексті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феноменальної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антропології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багатовимірного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осмислення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святково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реальності</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термін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Івановської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звертається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увага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уявлення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аспекти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починаючи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Платона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Плотіна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Геракліта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Поступове</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7</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формування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концепцій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засвідчили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ідеї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Віко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Боаса</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Канта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Фробеніуса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Шіллера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Особливе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значення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мають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концепції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Г</w:t>
      </w:r>
      <w:r w:rsidRPr="00380152">
        <w:rPr>
          <w:rFonts w:ascii="Verdana" w:hAnsi="Verdana"/>
          <w:color w:val="000000"/>
          <w:shd w:val="clear" w:color="auto" w:fill="FFFFFF"/>
        </w:rPr>
        <w:t>.-</w:t>
      </w:r>
      <w:r w:rsidRPr="00380152">
        <w:rPr>
          <w:rFonts w:ascii="Verdana" w:hAnsi="Verdana" w:hint="eastAsia"/>
          <w:color w:val="000000"/>
          <w:shd w:val="clear" w:color="auto" w:fill="FFFFFF"/>
        </w:rPr>
        <w:t>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Гадамера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Гейзінги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Ортеги</w:t>
      </w:r>
      <w:r w:rsidRPr="00380152">
        <w:rPr>
          <w:rFonts w:ascii="Verdana" w:hAnsi="Verdana"/>
          <w:color w:val="000000"/>
          <w:shd w:val="clear" w:color="auto" w:fill="FFFFFF"/>
        </w:rPr>
        <w:t>-</w:t>
      </w:r>
      <w:r w:rsidRPr="00380152">
        <w:rPr>
          <w:rFonts w:ascii="Verdana" w:hAnsi="Verdana" w:hint="eastAsia"/>
          <w:color w:val="000000"/>
          <w:shd w:val="clear" w:color="auto" w:fill="FFFFFF"/>
        </w:rPr>
        <w:t>і</w:t>
      </w:r>
      <w:r w:rsidRPr="00380152">
        <w:rPr>
          <w:rFonts w:ascii="Verdana" w:hAnsi="Verdana"/>
          <w:color w:val="000000"/>
          <w:shd w:val="clear" w:color="auto" w:fill="FFFFFF"/>
        </w:rPr>
        <w:t>-</w:t>
      </w:r>
      <w:r w:rsidRPr="00380152">
        <w:rPr>
          <w:rFonts w:ascii="Verdana" w:hAnsi="Verdana" w:hint="eastAsia"/>
          <w:color w:val="000000"/>
          <w:shd w:val="clear" w:color="auto" w:fill="FFFFFF"/>
        </w:rPr>
        <w:t>Гасета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Кайуа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Методи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Оскільки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проблема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своїй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міждисциплінарною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необхідним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виправданим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вважаємо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поєднання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роботі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загальнонаукових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підходів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базовий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джерельний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фіксації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паспортизації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систематизації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матеріалів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польових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доповнювався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елементами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історичної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реконструкції</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Винятково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важливим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компаративістський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дозволив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лише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зіставляти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фольклористичні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філософські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етнологічні</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культурологічні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характеристики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регіональної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віднаходити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точки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збігу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контекстні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загальнотеоретичні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узагальнення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Історико</w:t>
      </w:r>
      <w:r w:rsidRPr="00380152">
        <w:rPr>
          <w:rFonts w:ascii="Verdana" w:hAnsi="Verdana"/>
          <w:color w:val="000000"/>
          <w:shd w:val="clear" w:color="auto" w:fill="FFFFFF"/>
        </w:rPr>
        <w:t>-</w:t>
      </w:r>
      <w:r w:rsidRPr="00380152">
        <w:rPr>
          <w:rFonts w:ascii="Verdana" w:hAnsi="Verdana" w:hint="eastAsia"/>
          <w:color w:val="000000"/>
          <w:shd w:val="clear" w:color="auto" w:fill="FFFFFF"/>
        </w:rPr>
        <w:t>генетичний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допоміг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визначити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етапи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осмислення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впливу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свідомості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використано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описовий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структурнотипологічний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структурно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семіотичний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герменевтичний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методи</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новизна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полягає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ньому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вперше</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здійснено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спробу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комплексного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підходу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визначення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особливостей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гри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складника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загальнонаціональної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Уперше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здійснено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системний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аналіз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його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різноаспектному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вираженні</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Проаналізовано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матеріали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рукописного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фонду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навчально</w:t>
      </w:r>
      <w:r w:rsidRPr="00380152">
        <w:rPr>
          <w:rFonts w:ascii="Verdana" w:hAnsi="Verdana"/>
          <w:color w:val="000000"/>
          <w:shd w:val="clear" w:color="auto" w:fill="FFFFFF"/>
        </w:rPr>
        <w:t>-</w:t>
      </w:r>
      <w:r w:rsidRPr="00380152">
        <w:rPr>
          <w:rFonts w:ascii="Verdana" w:hAnsi="Verdana" w:hint="eastAsia"/>
          <w:color w:val="000000"/>
          <w:shd w:val="clear" w:color="auto" w:fill="FFFFFF"/>
        </w:rPr>
        <w:t>наукової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лабораторії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зберігаються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записи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дитячих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понад</w:t>
      </w:r>
      <w:r w:rsidRPr="00380152">
        <w:rPr>
          <w:rFonts w:ascii="Verdana" w:hAnsi="Verdana"/>
          <w:color w:val="000000"/>
          <w:shd w:val="clear" w:color="auto" w:fill="FFFFFF"/>
        </w:rPr>
        <w:t xml:space="preserve"> 500 </w:t>
      </w:r>
      <w:r w:rsidRPr="00380152">
        <w:rPr>
          <w:rFonts w:ascii="Verdana" w:hAnsi="Verdana" w:hint="eastAsia"/>
          <w:color w:val="000000"/>
          <w:shd w:val="clear" w:color="auto" w:fill="FFFFFF"/>
        </w:rPr>
        <w:t>фольклорних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зразків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результати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етнологічних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експедицій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здійснених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упродовж</w:t>
      </w:r>
      <w:r w:rsidRPr="00380152">
        <w:rPr>
          <w:rFonts w:ascii="Verdana" w:hAnsi="Verdana"/>
          <w:color w:val="000000"/>
          <w:shd w:val="clear" w:color="auto" w:fill="FFFFFF"/>
        </w:rPr>
        <w:t xml:space="preserve"> 1992-2014 </w:t>
      </w:r>
      <w:r w:rsidRPr="00380152">
        <w:rPr>
          <w:rFonts w:ascii="Verdana" w:hAnsi="Verdana" w:hint="eastAsia"/>
          <w:color w:val="000000"/>
          <w:shd w:val="clear" w:color="auto" w:fill="FFFFFF"/>
        </w:rPr>
        <w:t>років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різножанрової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творчості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представленої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збірниках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дослідників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Аліксійчук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Маховської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Прокопчука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Прокопчук</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8</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Яропуда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архів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автора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сформований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власних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польових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досліджень</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З’ясовано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ступінь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прирощування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новітніх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смислів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засвоєння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їх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протоваріантом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тексту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досліджуваному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етнорегіоні</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Визначено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роль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розвитку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її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вплив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формування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свідомості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подолян</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етапи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становлення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зв’язок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регіональних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особливостей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традицією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Уведено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обіг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автентичний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матеріал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підкріплений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додатками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записів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забав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зібраних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території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досліджуваного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етнорегіону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Практичне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значення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одержаних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результатів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полягає</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що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матеріали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висновки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можуть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бути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використані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підготовці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навчальних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курсів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етнографії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написанні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дисертаційних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робіт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підручників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навчальних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посібників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укладанні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збірників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Уведений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обіг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матеріал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польових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уміщений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додатках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може</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бути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об’єктом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подальшого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студіювання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Апробація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результатів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висновки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були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представлені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міжнародних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всеукраїнських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практичних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конференціях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ІІІ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Всеукраїнська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w:t>
      </w:r>
      <w:r w:rsidRPr="00380152">
        <w:rPr>
          <w:rFonts w:ascii="Verdana" w:hAnsi="Verdana" w:hint="eastAsia"/>
          <w:color w:val="000000"/>
          <w:shd w:val="clear" w:color="auto" w:fill="FFFFFF"/>
        </w:rPr>
        <w:t>практична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Сучасні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проблеми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розвитку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спортивних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рухливих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ігор</w:t>
      </w:r>
      <w:r w:rsidRPr="00380152">
        <w:rPr>
          <w:rFonts w:ascii="Verdana" w:hAnsi="Verdana" w:hint="eastAsi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Львівський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фізичної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культури</w:t>
      </w:r>
      <w:r w:rsidRPr="00380152">
        <w:rPr>
          <w:rFonts w:ascii="Verdana" w:hAnsi="Verdana"/>
          <w:color w:val="000000"/>
          <w:shd w:val="clear" w:color="auto" w:fill="FFFFFF"/>
        </w:rPr>
        <w:t xml:space="preserve">, 1999), </w:t>
      </w:r>
      <w:r w:rsidRPr="00380152">
        <w:rPr>
          <w:rFonts w:ascii="Verdana" w:hAnsi="Verdana" w:hint="eastAsia"/>
          <w:color w:val="000000"/>
          <w:shd w:val="clear" w:color="auto" w:fill="FFFFFF"/>
        </w:rPr>
        <w:t>ІІ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міжнародні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науково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практичні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читання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присвячені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пам’яті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Михайла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Пазяка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педагогічний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 xml:space="preserve">2002), </w:t>
      </w:r>
      <w:r w:rsidRPr="00380152">
        <w:rPr>
          <w:rFonts w:ascii="Verdana" w:hAnsi="Verdana" w:hint="eastAsia"/>
          <w:color w:val="000000"/>
          <w:shd w:val="clear" w:color="auto" w:fill="FFFFFF"/>
        </w:rPr>
        <w:t>ІІІ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Всеукраїнська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Проблеми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етнології</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мистецтвознавства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Південно</w:t>
      </w:r>
      <w:r w:rsidRPr="00380152">
        <w:rPr>
          <w:rFonts w:ascii="Verdana" w:hAnsi="Verdana"/>
          <w:color w:val="000000"/>
          <w:shd w:val="clear" w:color="auto" w:fill="FFFFFF"/>
        </w:rPr>
        <w:t>-</w:t>
      </w:r>
      <w:r w:rsidRPr="00380152">
        <w:rPr>
          <w:rFonts w:ascii="Verdana" w:hAnsi="Verdana" w:hint="eastAsia"/>
          <w:color w:val="000000"/>
          <w:shd w:val="clear" w:color="auto" w:fill="FFFFFF"/>
        </w:rPr>
        <w:t>Східної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Волині</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історія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сучасність</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педагогічний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2002), </w:t>
      </w:r>
      <w:r w:rsidRPr="00380152">
        <w:rPr>
          <w:rFonts w:ascii="Verdana" w:hAnsi="Verdana" w:hint="eastAsia"/>
          <w:color w:val="000000"/>
          <w:shd w:val="clear" w:color="auto" w:fill="FFFFFF"/>
        </w:rPr>
        <w:t>Всеукраїнська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практична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Микола</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9</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Леонтович</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освіта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w:t>
      </w:r>
      <w:r w:rsidRPr="00380152">
        <w:rPr>
          <w:rFonts w:ascii="Verdana" w:hAnsi="Verdana"/>
          <w:color w:val="000000"/>
          <w:shd w:val="clear" w:color="auto" w:fill="FFFFFF"/>
        </w:rPr>
        <w:t xml:space="preserve"> 125-</w:t>
      </w:r>
      <w:r w:rsidRPr="00380152">
        <w:rPr>
          <w:rFonts w:ascii="Verdana" w:hAnsi="Verdana" w:hint="eastAsia"/>
          <w:color w:val="000000"/>
          <w:shd w:val="clear" w:color="auto" w:fill="FFFFFF"/>
        </w:rPr>
        <w:t>річчя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народження</w:t>
      </w:r>
      <w:r w:rsidRPr="00380152">
        <w:rPr>
          <w:rFonts w:ascii="Verdana" w:hAnsi="Verdana"/>
          <w:color w:val="000000"/>
          <w:shd w:val="clear" w:color="auto" w:fill="FFFFFF"/>
        </w:rPr>
        <w:t>)</w:t>
      </w:r>
      <w:r w:rsidRPr="00380152">
        <w:rPr>
          <w:rFonts w:ascii="Verdana" w:hAnsi="Verdana" w:hint="eastAsi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2002), </w:t>
      </w:r>
      <w:r w:rsidRPr="00380152">
        <w:rPr>
          <w:rFonts w:ascii="Verdana" w:hAnsi="Verdana" w:hint="eastAsia"/>
          <w:color w:val="000000"/>
          <w:shd w:val="clear" w:color="auto" w:fill="FFFFFF"/>
        </w:rPr>
        <w:t>Міжнародна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науковопрактична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культура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контексті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виховання</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Вінницький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педагогічний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Михайла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Коцюбинського</w:t>
      </w:r>
      <w:r w:rsidRPr="00380152">
        <w:rPr>
          <w:rFonts w:ascii="Verdana" w:hAnsi="Verdana"/>
          <w:color w:val="000000"/>
          <w:shd w:val="clear" w:color="auto" w:fill="FFFFFF"/>
        </w:rPr>
        <w:t xml:space="preserve">, 2004), </w:t>
      </w:r>
      <w:r w:rsidRPr="00380152">
        <w:rPr>
          <w:rFonts w:ascii="Verdana" w:hAnsi="Verdana" w:hint="eastAsia"/>
          <w:color w:val="000000"/>
          <w:shd w:val="clear" w:color="auto" w:fill="FFFFFF"/>
        </w:rPr>
        <w:t>ХІ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історико</w:t>
      </w:r>
      <w:r w:rsidRPr="00380152">
        <w:rPr>
          <w:rFonts w:ascii="Verdana" w:hAnsi="Verdana"/>
          <w:color w:val="000000"/>
          <w:shd w:val="clear" w:color="auto" w:fill="FFFFFF"/>
        </w:rPr>
        <w:t>-</w:t>
      </w:r>
      <w:r w:rsidRPr="00380152">
        <w:rPr>
          <w:rFonts w:ascii="Verdana" w:hAnsi="Verdana" w:hint="eastAsia"/>
          <w:color w:val="000000"/>
          <w:shd w:val="clear" w:color="auto" w:fill="FFFFFF"/>
        </w:rPr>
        <w:t>краєзнавча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педагогічний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2004),</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Всеукраїнська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w:t>
      </w:r>
      <w:r w:rsidRPr="00380152">
        <w:rPr>
          <w:rFonts w:ascii="Verdana" w:hAnsi="Verdana" w:hint="eastAsia"/>
          <w:color w:val="000000"/>
          <w:shd w:val="clear" w:color="auto" w:fill="FFFFFF"/>
        </w:rPr>
        <w:t>практична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Юхим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Сіцінський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історії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культурі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педагогічний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2004), </w:t>
      </w:r>
      <w:r w:rsidRPr="00380152">
        <w:rPr>
          <w:rFonts w:ascii="Verdana" w:hAnsi="Verdana" w:hint="eastAsia"/>
          <w:color w:val="000000"/>
          <w:shd w:val="clear" w:color="auto" w:fill="FFFFFF"/>
        </w:rPr>
        <w:t>засідання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сьомого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круглого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столу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Культура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освіта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просвітницький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рух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Поділлі</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2008), </w:t>
      </w:r>
      <w:r w:rsidRPr="00380152">
        <w:rPr>
          <w:rFonts w:ascii="Verdana" w:hAnsi="Verdana" w:hint="eastAsia"/>
          <w:color w:val="000000"/>
          <w:shd w:val="clear" w:color="auto" w:fill="FFFFFF"/>
        </w:rPr>
        <w:t>звітна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викладачів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докторантів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аспірантів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присвячена</w:t>
      </w:r>
      <w:r w:rsidRPr="00380152">
        <w:rPr>
          <w:rFonts w:ascii="Verdana" w:hAnsi="Verdana"/>
          <w:color w:val="000000"/>
          <w:shd w:val="clear" w:color="auto" w:fill="FFFFFF"/>
        </w:rPr>
        <w:t xml:space="preserve"> 90-</w:t>
      </w:r>
      <w:r w:rsidRPr="00380152">
        <w:rPr>
          <w:rFonts w:ascii="Verdana" w:hAnsi="Verdana" w:hint="eastAsia"/>
          <w:color w:val="000000"/>
          <w:shd w:val="clear" w:color="auto" w:fill="FFFFFF"/>
        </w:rPr>
        <w:t>річчю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xml:space="preserve">, 2008), </w:t>
      </w:r>
      <w:r w:rsidRPr="00380152">
        <w:rPr>
          <w:rFonts w:ascii="Verdana" w:hAnsi="Verdana" w:hint="eastAsia"/>
          <w:color w:val="000000"/>
          <w:shd w:val="clear" w:color="auto" w:fill="FFFFFF"/>
        </w:rPr>
        <w:t>Звітна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викладачів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аспірантів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здобувачів</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2009),</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ІІІ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Міжнародна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практична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Фальклор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сучасная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культура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Мінський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2011), </w:t>
      </w:r>
      <w:r w:rsidRPr="00380152">
        <w:rPr>
          <w:rFonts w:ascii="Verdana" w:hAnsi="Verdana" w:hint="eastAsia"/>
          <w:color w:val="000000"/>
          <w:shd w:val="clear" w:color="auto" w:fill="FFFFFF"/>
        </w:rPr>
        <w:t>Всеукраїнський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науковометодичний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семінар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Фольклор</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етнографія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історична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динаміка</w:t>
      </w:r>
      <w:r w:rsidRPr="00380152">
        <w:rPr>
          <w:rFonts w:ascii="Verdana" w:hAnsi="Verdana" w:hint="eastAsi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w:t>
      </w:r>
      <w:r w:rsidRPr="00380152">
        <w:rPr>
          <w:rFonts w:ascii="Verdana" w:hAnsi="Verdana" w:hint="eastAsia"/>
          <w:color w:val="000000"/>
          <w:shd w:val="clear" w:color="auto" w:fill="FFFFFF"/>
        </w:rPr>
        <w:t>Хмельницький</w:t>
      </w:r>
      <w:r w:rsidRPr="00380152">
        <w:rPr>
          <w:rFonts w:ascii="Verdana" w:hAnsi="Verdana"/>
          <w:color w:val="000000"/>
          <w:shd w:val="clear" w:color="auto" w:fill="FFFFFF"/>
        </w:rPr>
        <w:t xml:space="preserve">, 2011), </w:t>
      </w:r>
      <w:r w:rsidRPr="00380152">
        <w:rPr>
          <w:rFonts w:ascii="Verdana" w:hAnsi="Verdana" w:hint="eastAsia"/>
          <w:color w:val="000000"/>
          <w:shd w:val="clear" w:color="auto" w:fill="FFFFFF"/>
        </w:rPr>
        <w:t>міжнародна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методична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Музеи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евразийских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университетов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поддержании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развитии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общеобразовательного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пространства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Томський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r w:rsidRPr="00380152">
        <w:rPr>
          <w:rFonts w:ascii="Verdana" w:hAnsi="Verdana"/>
          <w:color w:val="000000"/>
          <w:shd w:val="clear" w:color="auto" w:fill="FFFFFF"/>
        </w:rPr>
        <w:t xml:space="preserve">, 2012),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V </w:t>
      </w:r>
      <w:r w:rsidRPr="00380152">
        <w:rPr>
          <w:rFonts w:ascii="Verdana" w:hAnsi="Verdana" w:hint="eastAsia"/>
          <w:color w:val="000000"/>
          <w:shd w:val="clear" w:color="auto" w:fill="FFFFFF"/>
        </w:rPr>
        <w:t>всеукраїнська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науковопрактична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конференція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контексті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українськоєвропейських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зв’язків</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2012).</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Результати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апробувались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Подільському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національному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проведенні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лекційних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практичних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занять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студентів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спеціальності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Українська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література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лекційних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занять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Київському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Тараса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Шевченка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2013 </w:t>
      </w:r>
      <w:r w:rsidRPr="00380152">
        <w:rPr>
          <w:rFonts w:ascii="Verdana" w:hAnsi="Verdana" w:hint="eastAsia"/>
          <w:color w:val="000000"/>
          <w:shd w:val="clear" w:color="auto" w:fill="FFFFFF"/>
        </w:rPr>
        <w:t>році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пошукувач</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організував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поїздку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студентів</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10</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факультету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журналістики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ознайомлення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із</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зразками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ігрового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студентського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викладацького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складу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Академії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технічно</w:t>
      </w:r>
      <w:r w:rsidRPr="00380152">
        <w:rPr>
          <w:rFonts w:ascii="Verdana" w:hAnsi="Verdana"/>
          <w:color w:val="000000"/>
          <w:shd w:val="clear" w:color="auto" w:fill="FFFFFF"/>
        </w:rPr>
        <w:t>-</w:t>
      </w:r>
      <w:r w:rsidRPr="00380152">
        <w:rPr>
          <w:rFonts w:ascii="Verdana" w:hAnsi="Verdana" w:hint="eastAsia"/>
          <w:color w:val="000000"/>
          <w:shd w:val="clear" w:color="auto" w:fill="FFFFFF"/>
        </w:rPr>
        <w:t>гуманітарних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Бельсько</w:t>
      </w:r>
      <w:r w:rsidRPr="00380152">
        <w:rPr>
          <w:rFonts w:ascii="Verdana" w:hAnsi="Verdana"/>
          <w:color w:val="000000"/>
          <w:shd w:val="clear" w:color="auto" w:fill="FFFFFF"/>
        </w:rPr>
        <w:t>-</w:t>
      </w:r>
      <w:r w:rsidRPr="00380152">
        <w:rPr>
          <w:rFonts w:ascii="Verdana" w:hAnsi="Verdana" w:hint="eastAsia"/>
          <w:color w:val="000000"/>
          <w:shd w:val="clear" w:color="auto" w:fill="FFFFFF"/>
        </w:rPr>
        <w:t>Бяла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Польща</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беручи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участь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міжнародної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Школи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вищого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розуму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поглиблюючи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процес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обміну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наукової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інформації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вишами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сусідніх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Робота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завідувача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навчально</w:t>
      </w:r>
      <w:r w:rsidRPr="00380152">
        <w:rPr>
          <w:rFonts w:ascii="Verdana" w:hAnsi="Verdana"/>
          <w:color w:val="000000"/>
          <w:shd w:val="clear" w:color="auto" w:fill="FFFFFF"/>
        </w:rPr>
        <w:t>-</w:t>
      </w:r>
      <w:r w:rsidRPr="00380152">
        <w:rPr>
          <w:rFonts w:ascii="Verdana" w:hAnsi="Verdana" w:hint="eastAsia"/>
          <w:color w:val="000000"/>
          <w:shd w:val="clear" w:color="auto" w:fill="FFFFFF"/>
        </w:rPr>
        <w:t>наукової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лабораторії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керівника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етнологічними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експедиціями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поєднувалася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обов’язками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координатора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співпраці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кафедрою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філології</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Київського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Тараса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Шевченка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Інститутом</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мистецтвознавства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етнології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Рильського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НАН</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України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Інститутом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народознавства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Народознавчим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центром</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Вінницького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педагогічного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Михайла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Коцюбинського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Львівським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Франка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Центром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історії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Поділля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Кам’янецьПодільського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Івана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Огієнка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Державним</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історико</w:t>
      </w:r>
      <w:r w:rsidRPr="00380152">
        <w:rPr>
          <w:rFonts w:ascii="Verdana" w:hAnsi="Verdana"/>
          <w:color w:val="000000"/>
          <w:shd w:val="clear" w:color="auto" w:fill="FFFFFF"/>
        </w:rPr>
        <w:t>-</w:t>
      </w:r>
      <w:r w:rsidRPr="00380152">
        <w:rPr>
          <w:rFonts w:ascii="Verdana" w:hAnsi="Verdana" w:hint="eastAsia"/>
          <w:color w:val="000000"/>
          <w:shd w:val="clear" w:color="auto" w:fill="FFFFFF"/>
        </w:rPr>
        <w:t>краєзнавчим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заказником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Межибіж</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Погребищенським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краєзнавчим</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музеєм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Насті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Присяжнюк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Участь</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сладі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журі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практичного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семінару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майстер</w:t>
      </w:r>
      <w:r w:rsidRPr="00380152">
        <w:rPr>
          <w:rFonts w:ascii="Verdana" w:hAnsi="Verdana"/>
          <w:color w:val="000000"/>
          <w:shd w:val="clear" w:color="auto" w:fill="FFFFFF"/>
        </w:rPr>
        <w:t>-</w:t>
      </w:r>
      <w:r w:rsidRPr="00380152">
        <w:rPr>
          <w:rFonts w:ascii="Verdana" w:hAnsi="Verdana" w:hint="eastAsia"/>
          <w:color w:val="000000"/>
          <w:shd w:val="clear" w:color="auto" w:fill="FFFFFF"/>
        </w:rPr>
        <w:t>класу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жанрі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автентичного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Хмельницького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обласного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відбіркового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конкурсу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Всеукраїнського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фестивалю</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Червона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рута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(2010), </w:t>
      </w:r>
      <w:r w:rsidRPr="00380152">
        <w:rPr>
          <w:rFonts w:ascii="Verdana" w:hAnsi="Verdana" w:hint="eastAsia"/>
          <w:color w:val="000000"/>
          <w:shd w:val="clear" w:color="auto" w:fill="FFFFFF"/>
        </w:rPr>
        <w:t>проведенні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етапу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Всеукраїнського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конкурсу</w:t>
      </w:r>
      <w:r w:rsidRPr="00380152">
        <w:rPr>
          <w:rFonts w:ascii="Verdana" w:hAnsi="Verdana"/>
          <w:color w:val="000000"/>
          <w:shd w:val="clear" w:color="auto" w:fill="FFFFFF"/>
        </w:rPr>
        <w:t>-</w:t>
      </w:r>
      <w:r w:rsidRPr="00380152">
        <w:rPr>
          <w:rFonts w:ascii="Verdana" w:hAnsi="Verdana" w:hint="eastAsia"/>
          <w:color w:val="000000"/>
          <w:shd w:val="clear" w:color="auto" w:fill="FFFFFF"/>
        </w:rPr>
        <w:t>захисту</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наукових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робіт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учнів</w:t>
      </w:r>
      <w:r w:rsidRPr="00380152">
        <w:rPr>
          <w:rFonts w:ascii="Verdana" w:hAnsi="Verdana"/>
          <w:color w:val="000000"/>
          <w:shd w:val="clear" w:color="auto" w:fill="FFFFFF"/>
        </w:rPr>
        <w:t>-</w:t>
      </w:r>
      <w:r w:rsidRPr="00380152">
        <w:rPr>
          <w:rFonts w:ascii="Verdana" w:hAnsi="Verdana" w:hint="eastAsia"/>
          <w:color w:val="000000"/>
          <w:shd w:val="clear" w:color="auto" w:fill="FFFFFF"/>
        </w:rPr>
        <w:t>членів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МАН</w:t>
      </w:r>
      <w:r w:rsidRPr="00380152">
        <w:rPr>
          <w:rFonts w:ascii="Verdana" w:hAnsi="Verdana"/>
          <w:color w:val="000000"/>
          <w:shd w:val="clear" w:color="auto" w:fill="FFFFFF"/>
        </w:rPr>
        <w:t xml:space="preserve"> (2013), </w:t>
      </w:r>
      <w:r w:rsidRPr="00380152">
        <w:rPr>
          <w:rFonts w:ascii="Verdana" w:hAnsi="Verdana" w:hint="eastAsia"/>
          <w:color w:val="000000"/>
          <w:shd w:val="clear" w:color="auto" w:fill="FFFFFF"/>
        </w:rPr>
        <w:t>організації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державних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релігійних</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свят</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Дух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українства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предковічних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звичаях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обрядах</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Андріївські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вечорниці</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Вертеп</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Подільська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Масляна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майстер</w:t>
      </w:r>
      <w:r w:rsidRPr="00380152">
        <w:rPr>
          <w:rFonts w:ascii="Verdana" w:hAnsi="Verdana"/>
          <w:color w:val="000000"/>
          <w:shd w:val="clear" w:color="auto" w:fill="FFFFFF"/>
        </w:rPr>
        <w:t>-</w:t>
      </w:r>
      <w:r w:rsidRPr="00380152">
        <w:rPr>
          <w:rFonts w:ascii="Verdana" w:hAnsi="Verdana" w:hint="eastAsia"/>
          <w:color w:val="000000"/>
          <w:shd w:val="clear" w:color="auto" w:fill="FFFFFF"/>
        </w:rPr>
        <w:t>класів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учнівської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студентської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молоді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Різдвяна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зірка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Подільська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писанка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активізували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апробаційні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Із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удосконалення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форм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пошуково</w:t>
      </w:r>
      <w:r w:rsidRPr="00380152">
        <w:rPr>
          <w:rFonts w:ascii="Verdana" w:hAnsi="Verdana"/>
          <w:color w:val="000000"/>
          <w:shd w:val="clear" w:color="auto" w:fill="FFFFFF"/>
        </w:rPr>
        <w:t>-</w:t>
      </w:r>
      <w:r w:rsidRPr="00380152">
        <w:rPr>
          <w:rFonts w:ascii="Verdana" w:hAnsi="Verdana" w:hint="eastAsia"/>
          <w:color w:val="000000"/>
          <w:shd w:val="clear" w:color="auto" w:fill="FFFFFF"/>
        </w:rPr>
        <w:t>збирацької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діяльності</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фольклорно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етнологічних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експедицій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опубліковано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навчально</w:t>
      </w:r>
      <w:r w:rsidRPr="00380152">
        <w:rPr>
          <w:rFonts w:ascii="Verdana" w:hAnsi="Verdana"/>
          <w:color w:val="000000"/>
          <w:shd w:val="clear" w:color="auto" w:fill="FFFFFF"/>
        </w:rPr>
        <w:t>-</w:t>
      </w:r>
      <w:r w:rsidRPr="00380152">
        <w:rPr>
          <w:rFonts w:ascii="Verdana" w:hAnsi="Verdana" w:hint="eastAsia"/>
          <w:color w:val="000000"/>
          <w:shd w:val="clear" w:color="auto" w:fill="FFFFFF"/>
        </w:rPr>
        <w:t>методичний</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посібник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Фольклорно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діалектологічна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практика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(2015). </w:t>
      </w:r>
      <w:r w:rsidRPr="00380152">
        <w:rPr>
          <w:rFonts w:ascii="Verdana" w:hAnsi="Verdana" w:hint="eastAsia"/>
          <w:color w:val="000000"/>
          <w:shd w:val="clear" w:color="auto" w:fill="FFFFFF"/>
        </w:rPr>
        <w:t>Результати</w:t>
      </w:r>
    </w:p>
    <w:p w:rsidR="00380152" w:rsidRPr="00380152" w:rsidRDefault="00380152" w:rsidP="00380152">
      <w:pPr>
        <w:rPr>
          <w:rFonts w:ascii="Verdana" w:hAnsi="Verdana"/>
          <w:color w:val="000000"/>
          <w:shd w:val="clear" w:color="auto" w:fill="FFFFFF"/>
        </w:rPr>
      </w:pPr>
      <w:r w:rsidRPr="00380152">
        <w:rPr>
          <w:rFonts w:ascii="Verdana" w:hAnsi="Verdana"/>
          <w:color w:val="000000"/>
          <w:shd w:val="clear" w:color="auto" w:fill="FFFFFF"/>
        </w:rPr>
        <w:t>11</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дослідження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також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апробувалися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час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проведення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методичних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семінарів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Кам’янець</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Подільському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міському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районному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відділах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освіти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Разом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із</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вчителями</w:t>
      </w:r>
      <w:r w:rsidRPr="00380152">
        <w:rPr>
          <w:rFonts w:ascii="Verdana" w:hAnsi="Verdana"/>
          <w:color w:val="000000"/>
          <w:shd w:val="clear" w:color="auto" w:fill="FFFFFF"/>
        </w:rPr>
        <w:t>-</w:t>
      </w:r>
      <w:r w:rsidRPr="00380152">
        <w:rPr>
          <w:rFonts w:ascii="Verdana" w:hAnsi="Verdana" w:hint="eastAsia"/>
          <w:color w:val="000000"/>
          <w:shd w:val="clear" w:color="auto" w:fill="FFFFFF"/>
        </w:rPr>
        <w:t>методистами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був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розроблений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курс</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Українознавство</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творча</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група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Краєзнавство</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під</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керівництвом</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вчителя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Вербецької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ЗОШ</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Ядвигун</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програма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Народна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засіб</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духовного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фізичного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виховання</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гра</w:t>
      </w:r>
      <w:r w:rsidRPr="00380152">
        <w:rPr>
          <w:rFonts w:ascii="Verdana" w:hAnsi="Verdana"/>
          <w:color w:val="000000"/>
          <w:shd w:val="clear" w:color="auto" w:fill="FFFFFF"/>
        </w:rPr>
        <w:t>-</w:t>
      </w:r>
      <w:r w:rsidRPr="00380152">
        <w:rPr>
          <w:rFonts w:ascii="Verdana" w:hAnsi="Verdana" w:hint="eastAsia"/>
          <w:color w:val="000000"/>
          <w:shd w:val="clear" w:color="auto" w:fill="FFFFFF"/>
        </w:rPr>
        <w:t>подорож</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hint="eastAsia"/>
          <w:color w:val="000000"/>
          <w:shd w:val="clear" w:color="auto" w:fill="FFFFFF"/>
        </w:rPr>
        <w:t>Подоляночка</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для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учнів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початкових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класів</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структурно</w:t>
      </w:r>
      <w:r w:rsidRPr="00380152">
        <w:rPr>
          <w:rFonts w:ascii="Verdana" w:hAnsi="Verdana"/>
          <w:color w:val="000000"/>
          <w:shd w:val="clear" w:color="auto" w:fill="FFFFFF"/>
        </w:rPr>
        <w:t>-</w:t>
      </w:r>
      <w:r w:rsidRPr="00380152">
        <w:rPr>
          <w:rFonts w:ascii="Verdana" w:hAnsi="Verdana" w:hint="eastAsia"/>
          <w:color w:val="000000"/>
          <w:shd w:val="clear" w:color="auto" w:fill="FFFFFF"/>
        </w:rPr>
        <w:t>функціональні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моделі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співпраці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шкільного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колективу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родиною</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Дисертацію</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обговорено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засіданні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кафедри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фольклористики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Київського</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Національного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університету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імені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Тараса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Шевченка</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Публікації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Концептуальні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положення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дисертації</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висвітлені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15-</w:t>
      </w:r>
      <w:r w:rsidRPr="00380152">
        <w:rPr>
          <w:rFonts w:ascii="Verdana" w:hAnsi="Verdana" w:hint="eastAsia"/>
          <w:color w:val="000000"/>
          <w:shd w:val="clear" w:color="auto" w:fill="FFFFFF"/>
        </w:rPr>
        <w:t>ти</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одноосібних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публікаціях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автора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них</w:t>
      </w:r>
      <w:r w:rsidRPr="00380152">
        <w:rPr>
          <w:rFonts w:ascii="Verdana" w:hAnsi="Verdana"/>
          <w:color w:val="000000"/>
          <w:shd w:val="clear" w:color="auto" w:fill="FFFFFF"/>
        </w:rPr>
        <w:t xml:space="preserve"> 5 </w:t>
      </w:r>
      <w:r w:rsidRPr="00380152">
        <w:rPr>
          <w:rFonts w:ascii="Verdana" w:hAnsi="Verdana" w:hint="eastAsia"/>
          <w:color w:val="000000"/>
          <w:shd w:val="clear" w:color="auto" w:fill="FFFFFF"/>
        </w:rPr>
        <w:t>надруковано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фахових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виданнях</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затверджених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ВАК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України</w:t>
      </w:r>
      <w:r w:rsidRPr="00380152">
        <w:rPr>
          <w:rFonts w:ascii="Verdana" w:hAnsi="Verdana"/>
          <w:color w:val="000000"/>
          <w:shd w:val="clear" w:color="auto" w:fill="FFFFFF"/>
        </w:rPr>
        <w:t xml:space="preserve">, 1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закордонному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виданні</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Обсяг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структура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Дисертаційна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робота</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складається</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зі</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вступу</w:t>
      </w:r>
      <w:r w:rsidRPr="00380152">
        <w:rPr>
          <w:rFonts w:ascii="Verdana" w:hAnsi="Verdana"/>
          <w:color w:val="000000"/>
          <w:shd w:val="clear" w:color="auto" w:fill="FFFFFF"/>
        </w:rPr>
        <w:t>,</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двох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розділів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висновків</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списку</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використаних</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джерел</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який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нараховує</w:t>
      </w:r>
      <w:r w:rsidRPr="00380152">
        <w:rPr>
          <w:rFonts w:ascii="Verdana" w:hAnsi="Verdana"/>
          <w:color w:val="000000"/>
          <w:shd w:val="clear" w:color="auto" w:fill="FFFFFF"/>
        </w:rPr>
        <w:t xml:space="preserve"> 350</w:t>
      </w:r>
    </w:p>
    <w:p w:rsidR="00380152" w:rsidRPr="00380152" w:rsidRDefault="00380152" w:rsidP="00380152">
      <w:pPr>
        <w:rPr>
          <w:rFonts w:ascii="Verdana" w:hAnsi="Verdana"/>
          <w:color w:val="000000"/>
          <w:shd w:val="clear" w:color="auto" w:fill="FFFFFF"/>
        </w:rPr>
      </w:pPr>
      <w:r w:rsidRPr="00380152">
        <w:rPr>
          <w:rFonts w:ascii="Verdana" w:hAnsi="Verdana" w:hint="eastAsia"/>
          <w:color w:val="000000"/>
          <w:shd w:val="clear" w:color="auto" w:fill="FFFFFF"/>
        </w:rPr>
        <w:t>позицій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Загальний</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обсяг</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роботи</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538 </w:t>
      </w:r>
      <w:r w:rsidRPr="00380152">
        <w:rPr>
          <w:rFonts w:ascii="Verdana" w:hAnsi="Verdana" w:hint="eastAsia"/>
          <w:color w:val="000000"/>
          <w:shd w:val="clear" w:color="auto" w:fill="FFFFFF"/>
        </w:rPr>
        <w:t>сторінок</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із</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них</w:t>
      </w:r>
      <w:r w:rsidRPr="00380152">
        <w:rPr>
          <w:rFonts w:ascii="Verdana" w:hAnsi="Verdana"/>
          <w:color w:val="000000"/>
          <w:shd w:val="clear" w:color="auto" w:fill="FFFFFF"/>
        </w:rPr>
        <w:t xml:space="preserve"> 183</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основного</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змісту</w:t>
      </w:r>
      <w:r w:rsidRPr="00380152">
        <w:rPr>
          <w:rFonts w:ascii="Verdana" w:hAnsi="Verdana"/>
          <w:color w:val="000000"/>
          <w:shd w:val="clear" w:color="auto" w:fill="FFFFFF"/>
        </w:rPr>
        <w:t>,</w:t>
      </w:r>
    </w:p>
    <w:p w:rsidR="004E6449" w:rsidRDefault="00380152" w:rsidP="00380152">
      <w:pPr>
        <w:rPr>
          <w:rFonts w:ascii="Verdana" w:hAnsi="Verdana"/>
          <w:color w:val="000000"/>
          <w:shd w:val="clear" w:color="auto" w:fill="FFFFFF"/>
          <w:lang w:val="en-US"/>
        </w:rPr>
      </w:pPr>
      <w:r w:rsidRPr="00380152">
        <w:rPr>
          <w:rFonts w:ascii="Verdana" w:hAnsi="Verdana"/>
          <w:color w:val="000000"/>
          <w:shd w:val="clear" w:color="auto" w:fill="FFFFFF"/>
        </w:rPr>
        <w:t xml:space="preserve">319 </w:t>
      </w:r>
      <w:r w:rsidRPr="00380152">
        <w:rPr>
          <w:rFonts w:ascii="Verdana" w:hAnsi="Verdana" w:hint="eastAsia"/>
          <w:color w:val="000000"/>
          <w:shd w:val="clear" w:color="auto" w:fill="FFFFFF"/>
        </w:rPr>
        <w:t>–</w:t>
      </w:r>
      <w:r w:rsidRPr="00380152">
        <w:rPr>
          <w:rFonts w:ascii="Verdana" w:hAnsi="Verdana"/>
          <w:color w:val="000000"/>
          <w:shd w:val="clear" w:color="auto" w:fill="FFFFFF"/>
        </w:rPr>
        <w:t xml:space="preserve"> </w:t>
      </w:r>
      <w:r w:rsidRPr="00380152">
        <w:rPr>
          <w:rFonts w:ascii="Verdana" w:hAnsi="Verdana" w:hint="eastAsia"/>
          <w:color w:val="000000"/>
          <w:shd w:val="clear" w:color="auto" w:fill="FFFFFF"/>
        </w:rPr>
        <w:t>додатки</w:t>
      </w:r>
      <w:r w:rsidRPr="00380152">
        <w:rPr>
          <w:rFonts w:ascii="Verdana" w:hAnsi="Verdana"/>
          <w:color w:val="000000"/>
          <w:shd w:val="clear" w:color="auto" w:fill="FFFFFF"/>
        </w:rPr>
        <w:t>.</w:t>
      </w:r>
    </w:p>
    <w:p w:rsidR="00380152" w:rsidRDefault="00380152" w:rsidP="00380152">
      <w:pPr>
        <w:rPr>
          <w:rFonts w:ascii="Verdana" w:hAnsi="Verdana"/>
          <w:color w:val="000000"/>
          <w:shd w:val="clear" w:color="auto" w:fill="FFFFFF"/>
          <w:lang w:val="en-US"/>
        </w:rPr>
      </w:pPr>
    </w:p>
    <w:p w:rsidR="00380152" w:rsidRDefault="00380152" w:rsidP="00380152">
      <w:pPr>
        <w:rPr>
          <w:rFonts w:ascii="Verdana" w:hAnsi="Verdana"/>
          <w:color w:val="000000"/>
          <w:shd w:val="clear" w:color="auto" w:fill="FFFFFF"/>
          <w:lang w:val="en-US"/>
        </w:rPr>
      </w:pPr>
    </w:p>
    <w:p w:rsidR="00380152" w:rsidRPr="00380152" w:rsidRDefault="00380152" w:rsidP="00380152">
      <w:pPr>
        <w:rPr>
          <w:lang w:val="en-US"/>
        </w:rPr>
      </w:pPr>
      <w:r w:rsidRPr="00380152">
        <w:rPr>
          <w:rFonts w:hint="eastAsia"/>
          <w:lang w:val="en-US"/>
        </w:rPr>
        <w:t>ВИСНОВКИ</w:t>
      </w:r>
    </w:p>
    <w:p w:rsidR="00380152" w:rsidRPr="00380152" w:rsidRDefault="00380152" w:rsidP="00380152">
      <w:pPr>
        <w:rPr>
          <w:lang w:val="en-US"/>
        </w:rPr>
      </w:pPr>
      <w:r w:rsidRPr="00380152">
        <w:rPr>
          <w:rFonts w:hint="eastAsia"/>
          <w:lang w:val="en-US"/>
        </w:rPr>
        <w:t>За</w:t>
      </w:r>
      <w:r w:rsidRPr="00380152">
        <w:rPr>
          <w:lang w:val="en-US"/>
        </w:rPr>
        <w:t></w:t>
      </w:r>
      <w:r w:rsidRPr="00380152">
        <w:rPr>
          <w:rFonts w:hint="eastAsia"/>
          <w:lang w:val="en-US"/>
        </w:rPr>
        <w:t>допомогою</w:t>
      </w:r>
      <w:r w:rsidRPr="00380152">
        <w:rPr>
          <w:lang w:val="en-US"/>
        </w:rPr>
        <w:t></w:t>
      </w:r>
      <w:r w:rsidRPr="00380152">
        <w:rPr>
          <w:rFonts w:hint="eastAsia"/>
          <w:lang w:val="en-US"/>
        </w:rPr>
        <w:t>базового</w:t>
      </w:r>
      <w:r w:rsidRPr="00380152">
        <w:rPr>
          <w:lang w:val="en-US"/>
        </w:rPr>
        <w:t></w:t>
      </w:r>
      <w:r w:rsidRPr="00380152">
        <w:rPr>
          <w:rFonts w:hint="eastAsia"/>
          <w:lang w:val="en-US"/>
        </w:rPr>
        <w:t>джерельного</w:t>
      </w:r>
      <w:r w:rsidRPr="00380152">
        <w:rPr>
          <w:lang w:val="en-US"/>
        </w:rPr>
        <w:t></w:t>
      </w:r>
      <w:r w:rsidRPr="00380152">
        <w:rPr>
          <w:rFonts w:hint="eastAsia"/>
          <w:lang w:val="en-US"/>
        </w:rPr>
        <w:t>методу</w:t>
      </w:r>
      <w:r w:rsidRPr="00380152">
        <w:rPr>
          <w:lang w:val="en-US"/>
        </w:rPr>
        <w:t></w:t>
      </w:r>
      <w:r w:rsidRPr="00380152">
        <w:rPr>
          <w:rFonts w:hint="eastAsia"/>
          <w:lang w:val="en-US"/>
        </w:rPr>
        <w:t>фіксації</w:t>
      </w:r>
      <w:r w:rsidRPr="00380152">
        <w:rPr>
          <w:lang w:val="en-US"/>
        </w:rPr>
        <w:t></w:t>
      </w:r>
      <w:r w:rsidRPr="00380152">
        <w:rPr>
          <w:lang w:val="en-US"/>
        </w:rPr>
        <w:t></w:t>
      </w:r>
      <w:r w:rsidRPr="00380152">
        <w:rPr>
          <w:rFonts w:hint="eastAsia"/>
          <w:lang w:val="en-US"/>
        </w:rPr>
        <w:t>паспортизації</w:t>
      </w:r>
      <w:r w:rsidRPr="00380152">
        <w:rPr>
          <w:lang w:val="en-US"/>
        </w:rPr>
        <w:t></w:t>
      </w:r>
      <w:r w:rsidRPr="00380152">
        <w:rPr>
          <w:rFonts w:hint="eastAsia"/>
          <w:lang w:val="en-US"/>
        </w:rPr>
        <w:t>та</w:t>
      </w:r>
    </w:p>
    <w:p w:rsidR="00380152" w:rsidRPr="00380152" w:rsidRDefault="00380152" w:rsidP="00380152">
      <w:pPr>
        <w:rPr>
          <w:lang w:val="en-US"/>
        </w:rPr>
      </w:pPr>
      <w:r w:rsidRPr="00380152">
        <w:rPr>
          <w:rFonts w:hint="eastAsia"/>
          <w:lang w:val="en-US"/>
        </w:rPr>
        <w:t>систематизації</w:t>
      </w:r>
      <w:r w:rsidRPr="00380152">
        <w:rPr>
          <w:lang w:val="en-US"/>
        </w:rPr>
        <w:t></w:t>
      </w:r>
      <w:r w:rsidRPr="00380152">
        <w:rPr>
          <w:rFonts w:hint="eastAsia"/>
          <w:lang w:val="en-US"/>
        </w:rPr>
        <w:t>матеріалів</w:t>
      </w:r>
      <w:r w:rsidRPr="00380152">
        <w:rPr>
          <w:lang w:val="en-US"/>
        </w:rPr>
        <w:t></w:t>
      </w:r>
      <w:r w:rsidRPr="00380152">
        <w:rPr>
          <w:rFonts w:hint="eastAsia"/>
          <w:lang w:val="en-US"/>
        </w:rPr>
        <w:t>польових</w:t>
      </w:r>
      <w:r w:rsidRPr="00380152">
        <w:rPr>
          <w:lang w:val="en-US"/>
        </w:rPr>
        <w:t></w:t>
      </w:r>
      <w:r w:rsidRPr="00380152">
        <w:rPr>
          <w:rFonts w:hint="eastAsia"/>
          <w:lang w:val="en-US"/>
        </w:rPr>
        <w:t>досліджень</w:t>
      </w:r>
      <w:r w:rsidRPr="00380152">
        <w:rPr>
          <w:lang w:val="en-US"/>
        </w:rPr>
        <w:t></w:t>
      </w:r>
      <w:r w:rsidRPr="00380152">
        <w:rPr>
          <w:rFonts w:hint="eastAsia"/>
          <w:lang w:val="en-US"/>
        </w:rPr>
        <w:t>із</w:t>
      </w:r>
      <w:r w:rsidRPr="00380152">
        <w:rPr>
          <w:lang w:val="en-US"/>
        </w:rPr>
        <w:t></w:t>
      </w:r>
      <w:r w:rsidRPr="00380152">
        <w:rPr>
          <w:rFonts w:hint="eastAsia"/>
          <w:lang w:val="en-US"/>
        </w:rPr>
        <w:t>залученням</w:t>
      </w:r>
      <w:r w:rsidRPr="00380152">
        <w:rPr>
          <w:lang w:val="en-US"/>
        </w:rPr>
        <w:t></w:t>
      </w:r>
      <w:r w:rsidRPr="00380152">
        <w:rPr>
          <w:rFonts w:hint="eastAsia"/>
          <w:lang w:val="en-US"/>
        </w:rPr>
        <w:t>методу</w:t>
      </w:r>
    </w:p>
    <w:p w:rsidR="00380152" w:rsidRPr="00380152" w:rsidRDefault="00380152" w:rsidP="00380152">
      <w:pPr>
        <w:rPr>
          <w:lang w:val="en-US"/>
        </w:rPr>
      </w:pPr>
      <w:r w:rsidRPr="00380152">
        <w:rPr>
          <w:rFonts w:hint="eastAsia"/>
          <w:lang w:val="en-US"/>
        </w:rPr>
        <w:t>історичної</w:t>
      </w:r>
      <w:r w:rsidRPr="00380152">
        <w:rPr>
          <w:lang w:val="en-US"/>
        </w:rPr>
        <w:t></w:t>
      </w:r>
      <w:r w:rsidRPr="00380152">
        <w:rPr>
          <w:rFonts w:hint="eastAsia"/>
          <w:lang w:val="en-US"/>
        </w:rPr>
        <w:t>реконструкції</w:t>
      </w:r>
      <w:r w:rsidRPr="00380152">
        <w:rPr>
          <w:lang w:val="en-US"/>
        </w:rPr>
        <w:t></w:t>
      </w:r>
      <w:r w:rsidRPr="00380152">
        <w:rPr>
          <w:rFonts w:hint="eastAsia"/>
          <w:lang w:val="en-US"/>
        </w:rPr>
        <w:t>проведено</w:t>
      </w:r>
      <w:r w:rsidRPr="00380152">
        <w:rPr>
          <w:lang w:val="en-US"/>
        </w:rPr>
        <w:t></w:t>
      </w:r>
      <w:r w:rsidRPr="00380152">
        <w:rPr>
          <w:rFonts w:hint="eastAsia"/>
          <w:lang w:val="en-US"/>
        </w:rPr>
        <w:t>текстологічне</w:t>
      </w:r>
      <w:r w:rsidRPr="00380152">
        <w:rPr>
          <w:lang w:val="en-US"/>
        </w:rPr>
        <w:t></w:t>
      </w:r>
      <w:r w:rsidRPr="00380152">
        <w:rPr>
          <w:rFonts w:hint="eastAsia"/>
          <w:lang w:val="en-US"/>
        </w:rPr>
        <w:t>дослідження</w:t>
      </w:r>
      <w:r w:rsidRPr="00380152">
        <w:rPr>
          <w:lang w:val="en-US"/>
        </w:rPr>
        <w:t></w:t>
      </w:r>
      <w:r w:rsidRPr="00380152">
        <w:rPr>
          <w:rFonts w:hint="eastAsia"/>
          <w:lang w:val="en-US"/>
        </w:rPr>
        <w:t>матеріалів</w:t>
      </w:r>
    </w:p>
    <w:p w:rsidR="00380152" w:rsidRPr="00380152" w:rsidRDefault="00380152" w:rsidP="00380152">
      <w:pPr>
        <w:rPr>
          <w:lang w:val="en-US"/>
        </w:rPr>
      </w:pPr>
      <w:r w:rsidRPr="00380152">
        <w:rPr>
          <w:rFonts w:hint="eastAsia"/>
          <w:lang w:val="en-US"/>
        </w:rPr>
        <w:t>рукописного</w:t>
      </w:r>
      <w:r w:rsidRPr="00380152">
        <w:rPr>
          <w:lang w:val="en-US"/>
        </w:rPr>
        <w:t></w:t>
      </w:r>
      <w:r w:rsidRPr="00380152">
        <w:rPr>
          <w:rFonts w:hint="eastAsia"/>
          <w:lang w:val="en-US"/>
        </w:rPr>
        <w:t>фонду</w:t>
      </w:r>
      <w:r w:rsidRPr="00380152">
        <w:rPr>
          <w:lang w:val="en-US"/>
        </w:rPr>
        <w:t></w:t>
      </w:r>
      <w:r w:rsidRPr="00380152">
        <w:rPr>
          <w:rFonts w:hint="eastAsia"/>
          <w:lang w:val="en-US"/>
        </w:rPr>
        <w:t>навчально</w:t>
      </w:r>
      <w:r w:rsidRPr="00380152">
        <w:rPr>
          <w:lang w:val="en-US"/>
        </w:rPr>
        <w:t></w:t>
      </w:r>
      <w:r w:rsidRPr="00380152">
        <w:rPr>
          <w:rFonts w:hint="eastAsia"/>
          <w:lang w:val="en-US"/>
        </w:rPr>
        <w:t>наукової</w:t>
      </w:r>
      <w:r w:rsidRPr="00380152">
        <w:rPr>
          <w:lang w:val="en-US"/>
        </w:rPr>
        <w:t></w:t>
      </w:r>
      <w:r w:rsidRPr="00380152">
        <w:rPr>
          <w:rFonts w:hint="eastAsia"/>
          <w:lang w:val="en-US"/>
        </w:rPr>
        <w:t>лабораторії</w:t>
      </w:r>
      <w:r w:rsidRPr="00380152">
        <w:rPr>
          <w:lang w:val="en-US"/>
        </w:rPr>
        <w:t></w:t>
      </w:r>
      <w:r w:rsidRPr="00380152">
        <w:rPr>
          <w:rFonts w:hint="eastAsia"/>
          <w:lang w:val="en-US"/>
        </w:rPr>
        <w:t>етнології</w:t>
      </w:r>
      <w:r w:rsidRPr="00380152">
        <w:rPr>
          <w:lang w:val="en-US"/>
        </w:rPr>
        <w:t></w:t>
      </w:r>
      <w:r w:rsidRPr="00380152">
        <w:rPr>
          <w:rFonts w:hint="eastAsia"/>
          <w:lang w:val="en-US"/>
        </w:rPr>
        <w:t>Кам’янецьПодільського</w:t>
      </w:r>
      <w:r w:rsidRPr="00380152">
        <w:rPr>
          <w:lang w:val="en-US"/>
        </w:rPr>
        <w:t></w:t>
      </w:r>
      <w:r w:rsidRPr="00380152">
        <w:rPr>
          <w:rFonts w:hint="eastAsia"/>
          <w:lang w:val="en-US"/>
        </w:rPr>
        <w:t>національного</w:t>
      </w:r>
      <w:r w:rsidRPr="00380152">
        <w:rPr>
          <w:lang w:val="en-US"/>
        </w:rPr>
        <w:t></w:t>
      </w:r>
      <w:r w:rsidRPr="00380152">
        <w:rPr>
          <w:rFonts w:hint="eastAsia"/>
          <w:lang w:val="en-US"/>
        </w:rPr>
        <w:t>університету</w:t>
      </w:r>
      <w:r w:rsidRPr="00380152">
        <w:rPr>
          <w:lang w:val="en-US"/>
        </w:rPr>
        <w:t></w:t>
      </w:r>
      <w:r w:rsidRPr="00380152">
        <w:rPr>
          <w:rFonts w:hint="eastAsia"/>
          <w:lang w:val="en-US"/>
        </w:rPr>
        <w:t>імені</w:t>
      </w:r>
      <w:r w:rsidRPr="00380152">
        <w:rPr>
          <w:lang w:val="en-US"/>
        </w:rPr>
        <w:t></w:t>
      </w:r>
      <w:r w:rsidRPr="00380152">
        <w:rPr>
          <w:rFonts w:hint="eastAsia"/>
          <w:lang w:val="en-US"/>
        </w:rPr>
        <w:t>Івана</w:t>
      </w:r>
      <w:r w:rsidRPr="00380152">
        <w:rPr>
          <w:lang w:val="en-US"/>
        </w:rPr>
        <w:t></w:t>
      </w:r>
      <w:r w:rsidRPr="00380152">
        <w:rPr>
          <w:rFonts w:hint="eastAsia"/>
          <w:lang w:val="en-US"/>
        </w:rPr>
        <w:t>Огієнка</w:t>
      </w:r>
      <w:r w:rsidRPr="00380152">
        <w:rPr>
          <w:lang w:val="en-US"/>
        </w:rPr>
        <w:t></w:t>
      </w:r>
      <w:r w:rsidRPr="00380152">
        <w:rPr>
          <w:lang w:val="en-US"/>
        </w:rPr>
        <w:t></w:t>
      </w:r>
      <w:r w:rsidRPr="00380152">
        <w:rPr>
          <w:rFonts w:hint="eastAsia"/>
          <w:lang w:val="en-US"/>
        </w:rPr>
        <w:t>у</w:t>
      </w:r>
      <w:r w:rsidRPr="00380152">
        <w:rPr>
          <w:lang w:val="en-US"/>
        </w:rPr>
        <w:t></w:t>
      </w:r>
      <w:r w:rsidRPr="00380152">
        <w:rPr>
          <w:rFonts w:hint="eastAsia"/>
          <w:lang w:val="en-US"/>
        </w:rPr>
        <w:t>яких</w:t>
      </w:r>
    </w:p>
    <w:p w:rsidR="00380152" w:rsidRPr="00380152" w:rsidRDefault="00380152" w:rsidP="00380152">
      <w:pPr>
        <w:rPr>
          <w:lang w:val="en-US"/>
        </w:rPr>
      </w:pPr>
      <w:r w:rsidRPr="00380152">
        <w:rPr>
          <w:rFonts w:hint="eastAsia"/>
          <w:lang w:val="en-US"/>
        </w:rPr>
        <w:t>зберігаються</w:t>
      </w:r>
      <w:r w:rsidRPr="00380152">
        <w:rPr>
          <w:lang w:val="en-US"/>
        </w:rPr>
        <w:t></w:t>
      </w:r>
      <w:r w:rsidRPr="00380152">
        <w:rPr>
          <w:rFonts w:hint="eastAsia"/>
          <w:lang w:val="en-US"/>
        </w:rPr>
        <w:t>записи</w:t>
      </w:r>
      <w:r w:rsidRPr="00380152">
        <w:rPr>
          <w:lang w:val="en-US"/>
        </w:rPr>
        <w:t></w:t>
      </w:r>
      <w:r w:rsidRPr="00380152">
        <w:rPr>
          <w:rFonts w:hint="eastAsia"/>
          <w:lang w:val="en-US"/>
        </w:rPr>
        <w:t>народних</w:t>
      </w:r>
      <w:r w:rsidRPr="00380152">
        <w:rPr>
          <w:lang w:val="en-US"/>
        </w:rPr>
        <w:t></w:t>
      </w:r>
      <w:r w:rsidRPr="00380152">
        <w:rPr>
          <w:rFonts w:hint="eastAsia"/>
          <w:lang w:val="en-US"/>
        </w:rPr>
        <w:t>дитячих</w:t>
      </w:r>
      <w:r w:rsidRPr="00380152">
        <w:rPr>
          <w:lang w:val="en-US"/>
        </w:rPr>
        <w:t></w:t>
      </w:r>
      <w:r w:rsidRPr="00380152">
        <w:rPr>
          <w:rFonts w:hint="eastAsia"/>
          <w:lang w:val="en-US"/>
        </w:rPr>
        <w:t>ігор</w:t>
      </w:r>
      <w:r w:rsidRPr="00380152">
        <w:rPr>
          <w:lang w:val="en-US"/>
        </w:rPr>
        <w:t></w:t>
      </w:r>
      <w:r w:rsidRPr="00380152">
        <w:rPr>
          <w:rFonts w:hint="eastAsia"/>
          <w:lang w:val="en-US"/>
        </w:rPr>
        <w:t>Поділля</w:t>
      </w:r>
      <w:r w:rsidRPr="00380152">
        <w:rPr>
          <w:lang w:val="en-US"/>
        </w:rPr>
        <w:t></w:t>
      </w:r>
      <w:r w:rsidRPr="00380152">
        <w:rPr>
          <w:lang w:val="en-US"/>
        </w:rPr>
        <w:t></w:t>
      </w:r>
      <w:r w:rsidRPr="00380152">
        <w:rPr>
          <w:rFonts w:hint="eastAsia"/>
          <w:lang w:val="en-US"/>
        </w:rPr>
        <w:t>результатів</w:t>
      </w:r>
      <w:r w:rsidRPr="00380152">
        <w:rPr>
          <w:lang w:val="en-US"/>
        </w:rPr>
        <w:t></w:t>
      </w:r>
      <w:r w:rsidRPr="00380152">
        <w:rPr>
          <w:rFonts w:hint="eastAsia"/>
          <w:lang w:val="en-US"/>
        </w:rPr>
        <w:t>фольклорноетнологічних</w:t>
      </w:r>
      <w:r w:rsidRPr="00380152">
        <w:rPr>
          <w:lang w:val="en-US"/>
        </w:rPr>
        <w:t></w:t>
      </w:r>
      <w:r w:rsidRPr="00380152">
        <w:rPr>
          <w:rFonts w:hint="eastAsia"/>
          <w:lang w:val="en-US"/>
        </w:rPr>
        <w:t>експедицій</w:t>
      </w:r>
      <w:r w:rsidRPr="00380152">
        <w:rPr>
          <w:lang w:val="en-US"/>
        </w:rPr>
        <w:t></w:t>
      </w:r>
      <w:r w:rsidRPr="00380152">
        <w:rPr>
          <w:lang w:val="en-US"/>
        </w:rPr>
        <w:t></w:t>
      </w:r>
      <w:r w:rsidRPr="00380152">
        <w:rPr>
          <w:rFonts w:hint="eastAsia"/>
          <w:lang w:val="en-US"/>
        </w:rPr>
        <w:t>здійснених</w:t>
      </w:r>
      <w:r w:rsidRPr="00380152">
        <w:rPr>
          <w:lang w:val="en-US"/>
        </w:rPr>
        <w:t></w:t>
      </w:r>
      <w:r w:rsidRPr="00380152">
        <w:rPr>
          <w:rFonts w:hint="eastAsia"/>
          <w:lang w:val="en-US"/>
        </w:rPr>
        <w:t>упродовж</w:t>
      </w:r>
      <w:r w:rsidRPr="00380152">
        <w:rPr>
          <w:lang w:val="en-US"/>
        </w:rPr>
        <w:t></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w:t>
      </w:r>
      <w:r w:rsidRPr="00380152">
        <w:rPr>
          <w:lang w:val="en-US"/>
        </w:rPr>
        <w:t></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років</w:t>
      </w:r>
      <w:r w:rsidRPr="00380152">
        <w:rPr>
          <w:lang w:val="en-US"/>
        </w:rPr>
        <w:t></w:t>
      </w:r>
      <w:r w:rsidRPr="00380152">
        <w:rPr>
          <w:rFonts w:hint="eastAsia"/>
          <w:lang w:val="en-US"/>
        </w:rPr>
        <w:t>на</w:t>
      </w:r>
      <w:r w:rsidRPr="00380152">
        <w:rPr>
          <w:lang w:val="en-US"/>
        </w:rPr>
        <w:t></w:t>
      </w:r>
      <w:r w:rsidRPr="00380152">
        <w:rPr>
          <w:rFonts w:hint="eastAsia"/>
          <w:lang w:val="en-US"/>
        </w:rPr>
        <w:t>території</w:t>
      </w:r>
    </w:p>
    <w:p w:rsidR="00380152" w:rsidRPr="00380152" w:rsidRDefault="00380152" w:rsidP="00380152">
      <w:pPr>
        <w:rPr>
          <w:lang w:val="en-US"/>
        </w:rPr>
      </w:pPr>
      <w:r w:rsidRPr="00380152">
        <w:rPr>
          <w:rFonts w:hint="eastAsia"/>
          <w:lang w:val="en-US"/>
        </w:rPr>
        <w:t>досліджуваного</w:t>
      </w:r>
      <w:r w:rsidRPr="00380152">
        <w:rPr>
          <w:lang w:val="en-US"/>
        </w:rPr>
        <w:t></w:t>
      </w:r>
      <w:r w:rsidRPr="00380152">
        <w:rPr>
          <w:rFonts w:hint="eastAsia"/>
          <w:lang w:val="en-US"/>
        </w:rPr>
        <w:t>етнорегіону</w:t>
      </w:r>
      <w:r w:rsidRPr="00380152">
        <w:rPr>
          <w:lang w:val="en-US"/>
        </w:rPr>
        <w:t></w:t>
      </w:r>
      <w:r w:rsidRPr="00380152">
        <w:rPr>
          <w:rFonts w:hint="eastAsia"/>
          <w:lang w:val="en-US"/>
        </w:rPr>
        <w:t>–</w:t>
      </w:r>
      <w:r w:rsidRPr="00380152">
        <w:rPr>
          <w:lang w:val="en-US"/>
        </w:rPr>
        <w:t></w:t>
      </w:r>
      <w:r w:rsidRPr="00380152">
        <w:rPr>
          <w:rFonts w:hint="eastAsia"/>
          <w:lang w:val="en-US"/>
        </w:rPr>
        <w:t>Кам’янець</w:t>
      </w:r>
      <w:r w:rsidRPr="00380152">
        <w:rPr>
          <w:lang w:val="en-US"/>
        </w:rPr>
        <w:t></w:t>
      </w:r>
      <w:r w:rsidRPr="00380152">
        <w:rPr>
          <w:rFonts w:hint="eastAsia"/>
          <w:lang w:val="en-US"/>
        </w:rPr>
        <w:t>Подільський</w:t>
      </w:r>
      <w:r w:rsidRPr="00380152">
        <w:rPr>
          <w:lang w:val="en-US"/>
        </w:rPr>
        <w:t></w:t>
      </w:r>
      <w:r w:rsidRPr="00380152">
        <w:rPr>
          <w:lang w:val="en-US"/>
        </w:rPr>
        <w:t></w:t>
      </w:r>
      <w:r w:rsidRPr="00380152">
        <w:rPr>
          <w:rFonts w:hint="eastAsia"/>
          <w:lang w:val="en-US"/>
        </w:rPr>
        <w:t>Чемеровецький</w:t>
      </w:r>
      <w:r w:rsidRPr="00380152">
        <w:rPr>
          <w:lang w:val="en-US"/>
        </w:rPr>
        <w:t></w:t>
      </w:r>
    </w:p>
    <w:p w:rsidR="00380152" w:rsidRPr="00380152" w:rsidRDefault="00380152" w:rsidP="00380152">
      <w:pPr>
        <w:rPr>
          <w:lang w:val="en-US"/>
        </w:rPr>
      </w:pPr>
      <w:r w:rsidRPr="00380152">
        <w:rPr>
          <w:rFonts w:hint="eastAsia"/>
          <w:lang w:val="en-US"/>
        </w:rPr>
        <w:t>Дунаєвецький</w:t>
      </w:r>
      <w:r w:rsidRPr="00380152">
        <w:rPr>
          <w:lang w:val="en-US"/>
        </w:rPr>
        <w:t></w:t>
      </w:r>
      <w:r w:rsidRPr="00380152">
        <w:rPr>
          <w:lang w:val="en-US"/>
        </w:rPr>
        <w:t></w:t>
      </w:r>
      <w:r w:rsidRPr="00380152">
        <w:rPr>
          <w:rFonts w:hint="eastAsia"/>
          <w:lang w:val="en-US"/>
        </w:rPr>
        <w:t>Віньковецький</w:t>
      </w:r>
      <w:r w:rsidRPr="00380152">
        <w:rPr>
          <w:lang w:val="en-US"/>
        </w:rPr>
        <w:t></w:t>
      </w:r>
      <w:r w:rsidRPr="00380152">
        <w:rPr>
          <w:lang w:val="en-US"/>
        </w:rPr>
        <w:t></w:t>
      </w:r>
      <w:r w:rsidRPr="00380152">
        <w:rPr>
          <w:rFonts w:hint="eastAsia"/>
          <w:lang w:val="en-US"/>
        </w:rPr>
        <w:t>Волочиський</w:t>
      </w:r>
      <w:r w:rsidRPr="00380152">
        <w:rPr>
          <w:lang w:val="en-US"/>
        </w:rPr>
        <w:t></w:t>
      </w:r>
      <w:r w:rsidRPr="00380152">
        <w:rPr>
          <w:lang w:val="en-US"/>
        </w:rPr>
        <w:t></w:t>
      </w:r>
      <w:r w:rsidRPr="00380152">
        <w:rPr>
          <w:rFonts w:hint="eastAsia"/>
          <w:lang w:val="en-US"/>
        </w:rPr>
        <w:t>Новоушицький</w:t>
      </w:r>
      <w:r w:rsidRPr="00380152">
        <w:rPr>
          <w:lang w:val="en-US"/>
        </w:rPr>
        <w:t></w:t>
      </w:r>
      <w:r w:rsidRPr="00380152">
        <w:rPr>
          <w:lang w:val="en-US"/>
        </w:rPr>
        <w:t></w:t>
      </w:r>
      <w:r w:rsidRPr="00380152">
        <w:rPr>
          <w:rFonts w:hint="eastAsia"/>
          <w:lang w:val="en-US"/>
        </w:rPr>
        <w:t>Ярмолинецький</w:t>
      </w:r>
      <w:r w:rsidRPr="00380152">
        <w:rPr>
          <w:lang w:val="en-US"/>
        </w:rPr>
        <w:t></w:t>
      </w:r>
    </w:p>
    <w:p w:rsidR="00380152" w:rsidRPr="00380152" w:rsidRDefault="00380152" w:rsidP="00380152">
      <w:pPr>
        <w:rPr>
          <w:lang w:val="en-US"/>
        </w:rPr>
      </w:pPr>
      <w:r w:rsidRPr="00380152">
        <w:rPr>
          <w:rFonts w:hint="eastAsia"/>
          <w:lang w:val="en-US"/>
        </w:rPr>
        <w:t>Хмельницький</w:t>
      </w:r>
      <w:r w:rsidRPr="00380152">
        <w:rPr>
          <w:lang w:val="en-US"/>
        </w:rPr>
        <w:t></w:t>
      </w:r>
      <w:r w:rsidRPr="00380152">
        <w:rPr>
          <w:lang w:val="en-US"/>
        </w:rPr>
        <w:t></w:t>
      </w:r>
      <w:r w:rsidRPr="00380152">
        <w:rPr>
          <w:rFonts w:hint="eastAsia"/>
          <w:lang w:val="en-US"/>
        </w:rPr>
        <w:t>Городоцький</w:t>
      </w:r>
      <w:r w:rsidRPr="00380152">
        <w:rPr>
          <w:lang w:val="en-US"/>
        </w:rPr>
        <w:t></w:t>
      </w:r>
      <w:r w:rsidRPr="00380152">
        <w:rPr>
          <w:lang w:val="en-US"/>
        </w:rPr>
        <w:t></w:t>
      </w:r>
      <w:r w:rsidRPr="00380152">
        <w:rPr>
          <w:rFonts w:hint="eastAsia"/>
          <w:lang w:val="en-US"/>
        </w:rPr>
        <w:t>Красилівський</w:t>
      </w:r>
      <w:r w:rsidRPr="00380152">
        <w:rPr>
          <w:lang w:val="en-US"/>
        </w:rPr>
        <w:t></w:t>
      </w:r>
      <w:r w:rsidRPr="00380152">
        <w:rPr>
          <w:lang w:val="en-US"/>
        </w:rPr>
        <w:t></w:t>
      </w:r>
      <w:r w:rsidRPr="00380152">
        <w:rPr>
          <w:rFonts w:hint="eastAsia"/>
          <w:lang w:val="en-US"/>
        </w:rPr>
        <w:t>Летичівський</w:t>
      </w:r>
      <w:r w:rsidRPr="00380152">
        <w:rPr>
          <w:lang w:val="en-US"/>
        </w:rPr>
        <w:t></w:t>
      </w:r>
      <w:r w:rsidRPr="00380152">
        <w:rPr>
          <w:lang w:val="en-US"/>
        </w:rPr>
        <w:t></w:t>
      </w:r>
      <w:r w:rsidRPr="00380152">
        <w:rPr>
          <w:rFonts w:hint="eastAsia"/>
          <w:lang w:val="en-US"/>
        </w:rPr>
        <w:t>Теофіпольський</w:t>
      </w:r>
    </w:p>
    <w:p w:rsidR="00380152" w:rsidRPr="00380152" w:rsidRDefault="00380152" w:rsidP="00380152">
      <w:pPr>
        <w:rPr>
          <w:lang w:val="en-US"/>
        </w:rPr>
      </w:pPr>
      <w:r w:rsidRPr="00380152">
        <w:rPr>
          <w:rFonts w:hint="eastAsia"/>
          <w:lang w:val="en-US"/>
        </w:rPr>
        <w:t>райони</w:t>
      </w:r>
      <w:r w:rsidRPr="00380152">
        <w:rPr>
          <w:lang w:val="en-US"/>
        </w:rPr>
        <w:t></w:t>
      </w:r>
      <w:r w:rsidRPr="00380152">
        <w:rPr>
          <w:rFonts w:hint="eastAsia"/>
          <w:lang w:val="en-US"/>
        </w:rPr>
        <w:t>Хмельницької</w:t>
      </w:r>
      <w:r w:rsidRPr="00380152">
        <w:rPr>
          <w:lang w:val="en-US"/>
        </w:rPr>
        <w:t></w:t>
      </w:r>
      <w:r w:rsidRPr="00380152">
        <w:rPr>
          <w:rFonts w:hint="eastAsia"/>
          <w:lang w:val="en-US"/>
        </w:rPr>
        <w:t>області</w:t>
      </w:r>
      <w:r w:rsidRPr="00380152">
        <w:rPr>
          <w:lang w:val="en-US"/>
        </w:rPr>
        <w:t></w:t>
      </w:r>
      <w:r w:rsidRPr="00380152">
        <w:rPr>
          <w:lang w:val="en-US"/>
        </w:rPr>
        <w:t></w:t>
      </w:r>
      <w:r w:rsidRPr="00380152">
        <w:rPr>
          <w:rFonts w:hint="eastAsia"/>
          <w:lang w:val="en-US"/>
        </w:rPr>
        <w:t>Борщівський</w:t>
      </w:r>
      <w:r w:rsidRPr="00380152">
        <w:rPr>
          <w:lang w:val="en-US"/>
        </w:rPr>
        <w:t></w:t>
      </w:r>
      <w:r w:rsidRPr="00380152">
        <w:rPr>
          <w:lang w:val="en-US"/>
        </w:rPr>
        <w:t></w:t>
      </w:r>
      <w:r w:rsidRPr="00380152">
        <w:rPr>
          <w:rFonts w:hint="eastAsia"/>
          <w:lang w:val="en-US"/>
        </w:rPr>
        <w:t>Чортківський</w:t>
      </w:r>
      <w:r w:rsidRPr="00380152">
        <w:rPr>
          <w:lang w:val="en-US"/>
        </w:rPr>
        <w:t></w:t>
      </w:r>
      <w:r w:rsidRPr="00380152">
        <w:rPr>
          <w:lang w:val="en-US"/>
        </w:rPr>
        <w:t></w:t>
      </w:r>
      <w:r w:rsidRPr="00380152">
        <w:rPr>
          <w:rFonts w:hint="eastAsia"/>
          <w:lang w:val="en-US"/>
        </w:rPr>
        <w:t>Гусятинський</w:t>
      </w:r>
    </w:p>
    <w:p w:rsidR="00380152" w:rsidRPr="00380152" w:rsidRDefault="00380152" w:rsidP="00380152">
      <w:pPr>
        <w:rPr>
          <w:lang w:val="en-US"/>
        </w:rPr>
      </w:pPr>
      <w:r w:rsidRPr="00380152">
        <w:rPr>
          <w:rFonts w:hint="eastAsia"/>
          <w:lang w:val="en-US"/>
        </w:rPr>
        <w:t>районів</w:t>
      </w:r>
      <w:r w:rsidRPr="00380152">
        <w:rPr>
          <w:lang w:val="en-US"/>
        </w:rPr>
        <w:t></w:t>
      </w:r>
      <w:r w:rsidRPr="00380152">
        <w:rPr>
          <w:rFonts w:hint="eastAsia"/>
          <w:lang w:val="en-US"/>
        </w:rPr>
        <w:t>Тернопільської</w:t>
      </w:r>
      <w:r w:rsidRPr="00380152">
        <w:rPr>
          <w:lang w:val="en-US"/>
        </w:rPr>
        <w:t></w:t>
      </w:r>
      <w:r w:rsidRPr="00380152">
        <w:rPr>
          <w:rFonts w:hint="eastAsia"/>
          <w:lang w:val="en-US"/>
        </w:rPr>
        <w:t>області</w:t>
      </w:r>
      <w:r w:rsidRPr="00380152">
        <w:rPr>
          <w:lang w:val="en-US"/>
        </w:rPr>
        <w:t></w:t>
      </w:r>
      <w:r w:rsidRPr="00380152">
        <w:rPr>
          <w:lang w:val="en-US"/>
        </w:rPr>
        <w:t></w:t>
      </w:r>
      <w:r w:rsidRPr="00380152">
        <w:rPr>
          <w:rFonts w:hint="eastAsia"/>
          <w:lang w:val="en-US"/>
        </w:rPr>
        <w:t>До</w:t>
      </w:r>
      <w:r w:rsidRPr="00380152">
        <w:rPr>
          <w:lang w:val="en-US"/>
        </w:rPr>
        <w:t></w:t>
      </w:r>
      <w:r w:rsidRPr="00380152">
        <w:rPr>
          <w:rFonts w:hint="eastAsia"/>
          <w:lang w:val="en-US"/>
        </w:rPr>
        <w:t>аналізу</w:t>
      </w:r>
      <w:r w:rsidRPr="00380152">
        <w:rPr>
          <w:lang w:val="en-US"/>
        </w:rPr>
        <w:t></w:t>
      </w:r>
      <w:r w:rsidRPr="00380152">
        <w:rPr>
          <w:rFonts w:hint="eastAsia"/>
          <w:lang w:val="en-US"/>
        </w:rPr>
        <w:t>залучено</w:t>
      </w:r>
      <w:r w:rsidRPr="00380152">
        <w:rPr>
          <w:lang w:val="en-US"/>
        </w:rPr>
        <w:t></w:t>
      </w:r>
      <w:r w:rsidRPr="00380152">
        <w:rPr>
          <w:rFonts w:hint="eastAsia"/>
          <w:lang w:val="en-US"/>
        </w:rPr>
        <w:t>фольклорні</w:t>
      </w:r>
      <w:r w:rsidRPr="00380152">
        <w:rPr>
          <w:lang w:val="en-US"/>
        </w:rPr>
        <w:t></w:t>
      </w:r>
      <w:r w:rsidRPr="00380152">
        <w:rPr>
          <w:rFonts w:hint="eastAsia"/>
          <w:lang w:val="en-US"/>
        </w:rPr>
        <w:t>ігрові</w:t>
      </w:r>
      <w:r w:rsidRPr="00380152">
        <w:rPr>
          <w:lang w:val="en-US"/>
        </w:rPr>
        <w:t></w:t>
      </w:r>
      <w:r w:rsidRPr="00380152">
        <w:rPr>
          <w:rFonts w:hint="eastAsia"/>
          <w:lang w:val="en-US"/>
        </w:rPr>
        <w:t>тексти</w:t>
      </w:r>
      <w:r w:rsidRPr="00380152">
        <w:rPr>
          <w:lang w:val="en-US"/>
        </w:rPr>
        <w:t></w:t>
      </w:r>
    </w:p>
    <w:p w:rsidR="00380152" w:rsidRPr="00380152" w:rsidRDefault="00380152" w:rsidP="00380152">
      <w:pPr>
        <w:rPr>
          <w:lang w:val="en-US"/>
        </w:rPr>
      </w:pPr>
      <w:r w:rsidRPr="00380152">
        <w:rPr>
          <w:rFonts w:hint="eastAsia"/>
          <w:lang w:val="en-US"/>
        </w:rPr>
        <w:t>представлені</w:t>
      </w:r>
      <w:r w:rsidRPr="00380152">
        <w:rPr>
          <w:lang w:val="en-US"/>
        </w:rPr>
        <w:t></w:t>
      </w:r>
      <w:r w:rsidRPr="00380152">
        <w:rPr>
          <w:rFonts w:hint="eastAsia"/>
          <w:lang w:val="en-US"/>
        </w:rPr>
        <w:t>у</w:t>
      </w:r>
      <w:r w:rsidRPr="00380152">
        <w:rPr>
          <w:lang w:val="en-US"/>
        </w:rPr>
        <w:t></w:t>
      </w:r>
      <w:r w:rsidRPr="00380152">
        <w:rPr>
          <w:rFonts w:hint="eastAsia"/>
          <w:lang w:val="en-US"/>
        </w:rPr>
        <w:t>вітчизняних</w:t>
      </w:r>
      <w:r w:rsidRPr="00380152">
        <w:rPr>
          <w:lang w:val="en-US"/>
        </w:rPr>
        <w:t></w:t>
      </w:r>
      <w:r w:rsidRPr="00380152">
        <w:rPr>
          <w:rFonts w:hint="eastAsia"/>
          <w:lang w:val="en-US"/>
        </w:rPr>
        <w:t>фольклорних</w:t>
      </w:r>
      <w:r w:rsidRPr="00380152">
        <w:rPr>
          <w:lang w:val="en-US"/>
        </w:rPr>
        <w:t></w:t>
      </w:r>
      <w:r w:rsidRPr="00380152">
        <w:rPr>
          <w:rFonts w:hint="eastAsia"/>
          <w:lang w:val="en-US"/>
        </w:rPr>
        <w:t>збірниках</w:t>
      </w:r>
      <w:r w:rsidRPr="00380152">
        <w:rPr>
          <w:lang w:val="en-US"/>
        </w:rPr>
        <w:t></w:t>
      </w:r>
      <w:r w:rsidRPr="00380152">
        <w:rPr>
          <w:rFonts w:hint="eastAsia"/>
          <w:lang w:val="en-US"/>
        </w:rPr>
        <w:t>ХІХ–ХХІ</w:t>
      </w:r>
      <w:r w:rsidRPr="00380152">
        <w:rPr>
          <w:lang w:val="en-US"/>
        </w:rPr>
        <w:t></w:t>
      </w:r>
      <w:r w:rsidRPr="00380152">
        <w:rPr>
          <w:rFonts w:hint="eastAsia"/>
          <w:lang w:val="en-US"/>
        </w:rPr>
        <w:t>ст</w:t>
      </w:r>
      <w:r w:rsidRPr="00380152">
        <w:rPr>
          <w:lang w:val="en-US"/>
        </w:rPr>
        <w:t></w:t>
      </w:r>
      <w:r w:rsidRPr="00380152">
        <w:rPr>
          <w:lang w:val="en-US"/>
        </w:rPr>
        <w:t></w:t>
      </w:r>
      <w:r w:rsidRPr="00380152">
        <w:rPr>
          <w:lang w:val="en-US"/>
        </w:rPr>
        <w:t></w:t>
      </w:r>
      <w:r w:rsidRPr="00380152">
        <w:rPr>
          <w:rFonts w:hint="eastAsia"/>
          <w:lang w:val="en-US"/>
        </w:rPr>
        <w:t>де</w:t>
      </w:r>
      <w:r w:rsidRPr="00380152">
        <w:rPr>
          <w:lang w:val="en-US"/>
        </w:rPr>
        <w:t></w:t>
      </w:r>
      <w:r w:rsidRPr="00380152">
        <w:rPr>
          <w:rFonts w:hint="eastAsia"/>
          <w:lang w:val="en-US"/>
        </w:rPr>
        <w:t>вміщено</w:t>
      </w:r>
    </w:p>
    <w:p w:rsidR="00380152" w:rsidRPr="00380152" w:rsidRDefault="00380152" w:rsidP="00380152">
      <w:pPr>
        <w:rPr>
          <w:lang w:val="en-US"/>
        </w:rPr>
      </w:pPr>
      <w:r w:rsidRPr="00380152">
        <w:rPr>
          <w:rFonts w:hint="eastAsia"/>
          <w:lang w:val="en-US"/>
        </w:rPr>
        <w:t>зразки</w:t>
      </w:r>
      <w:r w:rsidRPr="00380152">
        <w:rPr>
          <w:lang w:val="en-US"/>
        </w:rPr>
        <w:t></w:t>
      </w:r>
      <w:r w:rsidRPr="00380152">
        <w:rPr>
          <w:rFonts w:hint="eastAsia"/>
          <w:lang w:val="en-US"/>
        </w:rPr>
        <w:t>з</w:t>
      </w:r>
      <w:r w:rsidRPr="00380152">
        <w:rPr>
          <w:lang w:val="en-US"/>
        </w:rPr>
        <w:t></w:t>
      </w:r>
      <w:r w:rsidRPr="00380152">
        <w:rPr>
          <w:rFonts w:hint="eastAsia"/>
          <w:lang w:val="en-US"/>
        </w:rPr>
        <w:t>досліджуваного</w:t>
      </w:r>
      <w:r w:rsidRPr="00380152">
        <w:rPr>
          <w:lang w:val="en-US"/>
        </w:rPr>
        <w:t></w:t>
      </w:r>
      <w:r w:rsidRPr="00380152">
        <w:rPr>
          <w:rFonts w:hint="eastAsia"/>
          <w:lang w:val="en-US"/>
        </w:rPr>
        <w:t>в</w:t>
      </w:r>
      <w:r w:rsidRPr="00380152">
        <w:rPr>
          <w:lang w:val="en-US"/>
        </w:rPr>
        <w:t></w:t>
      </w:r>
      <w:r w:rsidRPr="00380152">
        <w:rPr>
          <w:rFonts w:hint="eastAsia"/>
          <w:lang w:val="en-US"/>
        </w:rPr>
        <w:t>дисертації</w:t>
      </w:r>
      <w:r w:rsidRPr="00380152">
        <w:rPr>
          <w:lang w:val="en-US"/>
        </w:rPr>
        <w:t></w:t>
      </w:r>
      <w:r w:rsidRPr="00380152">
        <w:rPr>
          <w:rFonts w:hint="eastAsia"/>
          <w:lang w:val="en-US"/>
        </w:rPr>
        <w:t>етнорегіону</w:t>
      </w:r>
      <w:r w:rsidRPr="00380152">
        <w:rPr>
          <w:lang w:val="en-US"/>
        </w:rPr>
        <w:t></w:t>
      </w:r>
      <w:r w:rsidRPr="00380152">
        <w:rPr>
          <w:lang w:val="en-US"/>
        </w:rPr>
        <w:t></w:t>
      </w:r>
      <w:r w:rsidRPr="00380152">
        <w:rPr>
          <w:rFonts w:hint="eastAsia"/>
          <w:lang w:val="en-US"/>
        </w:rPr>
        <w:t>матеріали</w:t>
      </w:r>
      <w:r w:rsidRPr="00380152">
        <w:rPr>
          <w:lang w:val="en-US"/>
        </w:rPr>
        <w:t></w:t>
      </w:r>
      <w:r w:rsidRPr="00380152">
        <w:rPr>
          <w:rFonts w:hint="eastAsia"/>
          <w:lang w:val="en-US"/>
        </w:rPr>
        <w:t>з</w:t>
      </w:r>
      <w:r w:rsidRPr="00380152">
        <w:rPr>
          <w:lang w:val="en-US"/>
        </w:rPr>
        <w:t></w:t>
      </w:r>
      <w:r w:rsidRPr="00380152">
        <w:rPr>
          <w:rFonts w:hint="eastAsia"/>
          <w:lang w:val="en-US"/>
        </w:rPr>
        <w:t>архіву</w:t>
      </w:r>
      <w:r w:rsidRPr="00380152">
        <w:rPr>
          <w:lang w:val="en-US"/>
        </w:rPr>
        <w:t></w:t>
      </w:r>
      <w:r w:rsidRPr="00380152">
        <w:rPr>
          <w:rFonts w:hint="eastAsia"/>
          <w:lang w:val="en-US"/>
        </w:rPr>
        <w:t>автора</w:t>
      </w:r>
      <w:r w:rsidRPr="00380152">
        <w:rPr>
          <w:lang w:val="en-US"/>
        </w:rPr>
        <w:t></w:t>
      </w:r>
    </w:p>
    <w:p w:rsidR="00380152" w:rsidRPr="00380152" w:rsidRDefault="00380152" w:rsidP="00380152">
      <w:pPr>
        <w:rPr>
          <w:lang w:val="en-US"/>
        </w:rPr>
      </w:pPr>
      <w:r w:rsidRPr="00380152">
        <w:rPr>
          <w:rFonts w:hint="eastAsia"/>
          <w:lang w:val="en-US"/>
        </w:rPr>
        <w:t>сформованого</w:t>
      </w:r>
      <w:r w:rsidRPr="00380152">
        <w:rPr>
          <w:lang w:val="en-US"/>
        </w:rPr>
        <w:t></w:t>
      </w:r>
      <w:r w:rsidRPr="00380152">
        <w:rPr>
          <w:rFonts w:hint="eastAsia"/>
          <w:lang w:val="en-US"/>
        </w:rPr>
        <w:t>на</w:t>
      </w:r>
      <w:r w:rsidRPr="00380152">
        <w:rPr>
          <w:lang w:val="en-US"/>
        </w:rPr>
        <w:t></w:t>
      </w:r>
      <w:r w:rsidRPr="00380152">
        <w:rPr>
          <w:rFonts w:hint="eastAsia"/>
          <w:lang w:val="en-US"/>
        </w:rPr>
        <w:t>основі</w:t>
      </w:r>
      <w:r w:rsidRPr="00380152">
        <w:rPr>
          <w:lang w:val="en-US"/>
        </w:rPr>
        <w:t></w:t>
      </w:r>
      <w:r w:rsidRPr="00380152">
        <w:rPr>
          <w:rFonts w:hint="eastAsia"/>
          <w:lang w:val="en-US"/>
        </w:rPr>
        <w:t>власних</w:t>
      </w:r>
      <w:r w:rsidRPr="00380152">
        <w:rPr>
          <w:lang w:val="en-US"/>
        </w:rPr>
        <w:t></w:t>
      </w:r>
      <w:r w:rsidRPr="00380152">
        <w:rPr>
          <w:rFonts w:hint="eastAsia"/>
          <w:lang w:val="en-US"/>
        </w:rPr>
        <w:t>польових</w:t>
      </w:r>
      <w:r w:rsidRPr="00380152">
        <w:rPr>
          <w:lang w:val="en-US"/>
        </w:rPr>
        <w:t></w:t>
      </w:r>
      <w:r w:rsidRPr="00380152">
        <w:rPr>
          <w:rFonts w:hint="eastAsia"/>
          <w:lang w:val="en-US"/>
        </w:rPr>
        <w:t>досліджень</w:t>
      </w:r>
      <w:r w:rsidRPr="00380152">
        <w:rPr>
          <w:lang w:val="en-US"/>
        </w:rPr>
        <w:t></w:t>
      </w:r>
      <w:r w:rsidRPr="00380152">
        <w:rPr>
          <w:lang w:val="en-US"/>
        </w:rPr>
        <w:t></w:t>
      </w:r>
      <w:r w:rsidRPr="00380152">
        <w:rPr>
          <w:rFonts w:hint="eastAsia"/>
          <w:lang w:val="en-US"/>
        </w:rPr>
        <w:t>Джерельна</w:t>
      </w:r>
      <w:r w:rsidRPr="00380152">
        <w:rPr>
          <w:lang w:val="en-US"/>
        </w:rPr>
        <w:t></w:t>
      </w:r>
      <w:r w:rsidRPr="00380152">
        <w:rPr>
          <w:rFonts w:hint="eastAsia"/>
          <w:lang w:val="en-US"/>
        </w:rPr>
        <w:t>база</w:t>
      </w:r>
      <w:r w:rsidRPr="00380152">
        <w:rPr>
          <w:lang w:val="en-US"/>
        </w:rPr>
        <w:t></w:t>
      </w:r>
      <w:r w:rsidRPr="00380152">
        <w:rPr>
          <w:rFonts w:hint="eastAsia"/>
          <w:lang w:val="en-US"/>
        </w:rPr>
        <w:t>дала</w:t>
      </w:r>
    </w:p>
    <w:p w:rsidR="00380152" w:rsidRPr="00380152" w:rsidRDefault="00380152" w:rsidP="00380152">
      <w:pPr>
        <w:rPr>
          <w:lang w:val="en-US"/>
        </w:rPr>
      </w:pPr>
      <w:r w:rsidRPr="00380152">
        <w:rPr>
          <w:rFonts w:hint="eastAsia"/>
          <w:lang w:val="en-US"/>
        </w:rPr>
        <w:t>можливість</w:t>
      </w:r>
      <w:r w:rsidRPr="00380152">
        <w:rPr>
          <w:lang w:val="en-US"/>
        </w:rPr>
        <w:t></w:t>
      </w:r>
      <w:r w:rsidRPr="00380152">
        <w:rPr>
          <w:rFonts w:hint="eastAsia"/>
          <w:lang w:val="en-US"/>
        </w:rPr>
        <w:t>здійснити</w:t>
      </w:r>
      <w:r w:rsidRPr="00380152">
        <w:rPr>
          <w:lang w:val="en-US"/>
        </w:rPr>
        <w:t></w:t>
      </w:r>
      <w:r w:rsidRPr="00380152">
        <w:rPr>
          <w:rFonts w:hint="eastAsia"/>
          <w:lang w:val="en-US"/>
        </w:rPr>
        <w:t>системний</w:t>
      </w:r>
      <w:r w:rsidRPr="00380152">
        <w:rPr>
          <w:lang w:val="en-US"/>
        </w:rPr>
        <w:t></w:t>
      </w:r>
      <w:r w:rsidRPr="00380152">
        <w:rPr>
          <w:rFonts w:hint="eastAsia"/>
          <w:lang w:val="en-US"/>
        </w:rPr>
        <w:t>аналіз</w:t>
      </w:r>
      <w:r w:rsidRPr="00380152">
        <w:rPr>
          <w:lang w:val="en-US"/>
        </w:rPr>
        <w:t></w:t>
      </w:r>
      <w:r w:rsidRPr="00380152">
        <w:rPr>
          <w:rFonts w:hint="eastAsia"/>
          <w:lang w:val="en-US"/>
        </w:rPr>
        <w:t>локальної</w:t>
      </w:r>
      <w:r w:rsidRPr="00380152">
        <w:rPr>
          <w:lang w:val="en-US"/>
        </w:rPr>
        <w:t></w:t>
      </w:r>
      <w:r w:rsidRPr="00380152">
        <w:rPr>
          <w:rFonts w:hint="eastAsia"/>
          <w:lang w:val="en-US"/>
        </w:rPr>
        <w:t>ігрової</w:t>
      </w:r>
      <w:r w:rsidRPr="00380152">
        <w:rPr>
          <w:lang w:val="en-US"/>
        </w:rPr>
        <w:t></w:t>
      </w:r>
      <w:r w:rsidRPr="00380152">
        <w:rPr>
          <w:rFonts w:hint="eastAsia"/>
          <w:lang w:val="en-US"/>
        </w:rPr>
        <w:t>традиції</w:t>
      </w:r>
      <w:r w:rsidRPr="00380152">
        <w:rPr>
          <w:lang w:val="en-US"/>
        </w:rPr>
        <w:t></w:t>
      </w:r>
      <w:r w:rsidRPr="00380152">
        <w:rPr>
          <w:rFonts w:hint="eastAsia"/>
          <w:lang w:val="en-US"/>
        </w:rPr>
        <w:t>Поділля</w:t>
      </w:r>
      <w:r w:rsidRPr="00380152">
        <w:rPr>
          <w:lang w:val="en-US"/>
        </w:rPr>
        <w:t></w:t>
      </w:r>
      <w:r w:rsidRPr="00380152">
        <w:rPr>
          <w:rFonts w:hint="eastAsia"/>
          <w:lang w:val="en-US"/>
        </w:rPr>
        <w:t>в</w:t>
      </w:r>
    </w:p>
    <w:p w:rsidR="00380152" w:rsidRPr="00380152" w:rsidRDefault="00380152" w:rsidP="00380152">
      <w:pPr>
        <w:rPr>
          <w:lang w:val="en-US"/>
        </w:rPr>
      </w:pPr>
      <w:r w:rsidRPr="00380152">
        <w:rPr>
          <w:rFonts w:hint="eastAsia"/>
          <w:lang w:val="en-US"/>
        </w:rPr>
        <w:t>загальнонаціональному</w:t>
      </w:r>
      <w:r w:rsidRPr="00380152">
        <w:rPr>
          <w:lang w:val="en-US"/>
        </w:rPr>
        <w:t></w:t>
      </w:r>
      <w:r w:rsidRPr="00380152">
        <w:rPr>
          <w:rFonts w:hint="eastAsia"/>
          <w:lang w:val="en-US"/>
        </w:rPr>
        <w:t>контексті</w:t>
      </w:r>
      <w:r w:rsidRPr="00380152">
        <w:rPr>
          <w:lang w:val="en-US"/>
        </w:rPr>
        <w:t></w:t>
      </w:r>
      <w:r w:rsidRPr="00380152">
        <w:rPr>
          <w:rFonts w:hint="eastAsia"/>
          <w:lang w:val="en-US"/>
        </w:rPr>
        <w:t>в</w:t>
      </w:r>
      <w:r w:rsidRPr="00380152">
        <w:rPr>
          <w:lang w:val="en-US"/>
        </w:rPr>
        <w:t></w:t>
      </w:r>
      <w:r w:rsidRPr="00380152">
        <w:rPr>
          <w:rFonts w:hint="eastAsia"/>
          <w:lang w:val="en-US"/>
        </w:rPr>
        <w:t>синхронії</w:t>
      </w:r>
      <w:r w:rsidRPr="00380152">
        <w:rPr>
          <w:lang w:val="en-US"/>
        </w:rPr>
        <w:t></w:t>
      </w:r>
      <w:r w:rsidRPr="00380152">
        <w:rPr>
          <w:rFonts w:hint="eastAsia"/>
          <w:lang w:val="en-US"/>
        </w:rPr>
        <w:t>та</w:t>
      </w:r>
      <w:r w:rsidRPr="00380152">
        <w:rPr>
          <w:lang w:val="en-US"/>
        </w:rPr>
        <w:t></w:t>
      </w:r>
      <w:r w:rsidRPr="00380152">
        <w:rPr>
          <w:rFonts w:hint="eastAsia"/>
          <w:lang w:val="en-US"/>
        </w:rPr>
        <w:t>діахронії</w:t>
      </w:r>
      <w:r w:rsidRPr="00380152">
        <w:rPr>
          <w:lang w:val="en-US"/>
        </w:rPr>
        <w:t></w:t>
      </w:r>
      <w:r w:rsidRPr="00380152">
        <w:rPr>
          <w:lang w:val="en-US"/>
        </w:rPr>
        <w:t></w:t>
      </w:r>
      <w:r w:rsidRPr="00380152">
        <w:rPr>
          <w:rFonts w:hint="eastAsia"/>
          <w:lang w:val="en-US"/>
        </w:rPr>
        <w:t>простежити</w:t>
      </w:r>
    </w:p>
    <w:p w:rsidR="00380152" w:rsidRPr="00380152" w:rsidRDefault="00380152" w:rsidP="00380152">
      <w:pPr>
        <w:rPr>
          <w:lang w:val="en-US"/>
        </w:rPr>
      </w:pPr>
      <w:r w:rsidRPr="00380152">
        <w:rPr>
          <w:rFonts w:hint="eastAsia"/>
          <w:lang w:val="en-US"/>
        </w:rPr>
        <w:t>контамінаційні</w:t>
      </w:r>
      <w:r w:rsidRPr="00380152">
        <w:rPr>
          <w:lang w:val="en-US"/>
        </w:rPr>
        <w:t></w:t>
      </w:r>
      <w:r w:rsidRPr="00380152">
        <w:rPr>
          <w:rFonts w:hint="eastAsia"/>
          <w:lang w:val="en-US"/>
        </w:rPr>
        <w:t>процеси</w:t>
      </w:r>
      <w:r w:rsidRPr="00380152">
        <w:rPr>
          <w:lang w:val="en-US"/>
        </w:rPr>
        <w:t></w:t>
      </w:r>
      <w:r w:rsidRPr="00380152">
        <w:rPr>
          <w:lang w:val="en-US"/>
        </w:rPr>
        <w:t></w:t>
      </w:r>
      <w:r w:rsidRPr="00380152">
        <w:rPr>
          <w:rFonts w:hint="eastAsia"/>
          <w:lang w:val="en-US"/>
        </w:rPr>
        <w:t>образно</w:t>
      </w:r>
      <w:r w:rsidRPr="00380152">
        <w:rPr>
          <w:lang w:val="en-US"/>
        </w:rPr>
        <w:t></w:t>
      </w:r>
      <w:r w:rsidRPr="00380152">
        <w:rPr>
          <w:rFonts w:hint="eastAsia"/>
          <w:lang w:val="en-US"/>
        </w:rPr>
        <w:t>стильової</w:t>
      </w:r>
      <w:r w:rsidRPr="00380152">
        <w:rPr>
          <w:lang w:val="en-US"/>
        </w:rPr>
        <w:t></w:t>
      </w:r>
      <w:r w:rsidRPr="00380152">
        <w:rPr>
          <w:rFonts w:hint="eastAsia"/>
          <w:lang w:val="en-US"/>
        </w:rPr>
        <w:t>та</w:t>
      </w:r>
      <w:r w:rsidRPr="00380152">
        <w:rPr>
          <w:lang w:val="en-US"/>
        </w:rPr>
        <w:t></w:t>
      </w:r>
      <w:r w:rsidRPr="00380152">
        <w:rPr>
          <w:rFonts w:hint="eastAsia"/>
          <w:lang w:val="en-US"/>
        </w:rPr>
        <w:t>функціональної</w:t>
      </w:r>
      <w:r w:rsidRPr="00380152">
        <w:rPr>
          <w:lang w:val="en-US"/>
        </w:rPr>
        <w:t></w:t>
      </w:r>
      <w:r w:rsidRPr="00380152">
        <w:rPr>
          <w:rFonts w:hint="eastAsia"/>
          <w:lang w:val="en-US"/>
        </w:rPr>
        <w:t>модифікації</w:t>
      </w:r>
    </w:p>
    <w:p w:rsidR="00380152" w:rsidRPr="00380152" w:rsidRDefault="00380152" w:rsidP="00380152">
      <w:pPr>
        <w:rPr>
          <w:lang w:val="en-US"/>
        </w:rPr>
      </w:pPr>
      <w:r w:rsidRPr="00380152">
        <w:rPr>
          <w:rFonts w:hint="eastAsia"/>
          <w:lang w:val="en-US"/>
        </w:rPr>
        <w:t>всередині</w:t>
      </w:r>
      <w:r w:rsidRPr="00380152">
        <w:rPr>
          <w:lang w:val="en-US"/>
        </w:rPr>
        <w:t></w:t>
      </w:r>
      <w:r w:rsidRPr="00380152">
        <w:rPr>
          <w:rFonts w:hint="eastAsia"/>
          <w:lang w:val="en-US"/>
        </w:rPr>
        <w:t>парадигми</w:t>
      </w:r>
      <w:r w:rsidRPr="00380152">
        <w:rPr>
          <w:lang w:val="en-US"/>
        </w:rPr>
        <w:t></w:t>
      </w:r>
      <w:r w:rsidRPr="00380152">
        <w:rPr>
          <w:rFonts w:hint="eastAsia"/>
          <w:lang w:val="en-US"/>
        </w:rPr>
        <w:t>святочно</w:t>
      </w:r>
      <w:r w:rsidRPr="00380152">
        <w:rPr>
          <w:lang w:val="en-US"/>
        </w:rPr>
        <w:t></w:t>
      </w:r>
      <w:r w:rsidRPr="00380152">
        <w:rPr>
          <w:rFonts w:hint="eastAsia"/>
          <w:lang w:val="en-US"/>
        </w:rPr>
        <w:t>ігрової</w:t>
      </w:r>
      <w:r w:rsidRPr="00380152">
        <w:rPr>
          <w:lang w:val="en-US"/>
        </w:rPr>
        <w:t></w:t>
      </w:r>
      <w:r w:rsidRPr="00380152">
        <w:rPr>
          <w:rFonts w:hint="eastAsia"/>
          <w:lang w:val="en-US"/>
        </w:rPr>
        <w:t>реальності</w:t>
      </w:r>
      <w:r w:rsidRPr="00380152">
        <w:rPr>
          <w:lang w:val="en-US"/>
        </w:rPr>
        <w:t></w:t>
      </w:r>
      <w:r w:rsidRPr="00380152">
        <w:rPr>
          <w:rFonts w:hint="eastAsia"/>
          <w:lang w:val="en-US"/>
        </w:rPr>
        <w:t>українців</w:t>
      </w:r>
      <w:r w:rsidRPr="00380152">
        <w:rPr>
          <w:lang w:val="en-US"/>
        </w:rPr>
        <w:t></w:t>
      </w:r>
    </w:p>
    <w:p w:rsidR="00380152" w:rsidRPr="00380152" w:rsidRDefault="00380152" w:rsidP="00380152">
      <w:r w:rsidRPr="00380152">
        <w:rPr>
          <w:rFonts w:hint="eastAsia"/>
        </w:rPr>
        <w:t>Запропоновано</w:t>
      </w:r>
      <w:r w:rsidRPr="00380152">
        <w:rPr>
          <w:lang w:val="en-US"/>
        </w:rPr>
        <w:t></w:t>
      </w:r>
      <w:r w:rsidRPr="00380152">
        <w:rPr>
          <w:rFonts w:hint="eastAsia"/>
        </w:rPr>
        <w:t>авторське</w:t>
      </w:r>
      <w:r w:rsidRPr="00380152">
        <w:rPr>
          <w:lang w:val="en-US"/>
        </w:rPr>
        <w:t></w:t>
      </w:r>
      <w:r w:rsidRPr="00380152">
        <w:rPr>
          <w:rFonts w:hint="eastAsia"/>
        </w:rPr>
        <w:t>визначення</w:t>
      </w:r>
      <w:r w:rsidRPr="00380152">
        <w:rPr>
          <w:lang w:val="en-US"/>
        </w:rPr>
        <w:t></w:t>
      </w:r>
      <w:r w:rsidRPr="00380152">
        <w:rPr>
          <w:rFonts w:hint="eastAsia"/>
        </w:rPr>
        <w:t>фольклористичної</w:t>
      </w:r>
      <w:r w:rsidRPr="00380152">
        <w:rPr>
          <w:lang w:val="en-US"/>
        </w:rPr>
        <w:t></w:t>
      </w:r>
      <w:r w:rsidRPr="00380152">
        <w:rPr>
          <w:rFonts w:hint="eastAsia"/>
        </w:rPr>
        <w:t>категорії</w:t>
      </w:r>
      <w:r w:rsidRPr="00380152">
        <w:rPr>
          <w:lang w:val="en-US"/>
        </w:rPr>
        <w:t></w:t>
      </w:r>
      <w:r w:rsidRPr="00380152">
        <w:rPr>
          <w:lang w:val="en-US"/>
        </w:rPr>
        <w:t></w:t>
      </w:r>
      <w:r w:rsidRPr="00380152">
        <w:rPr>
          <w:rFonts w:hint="eastAsia"/>
        </w:rPr>
        <w:t>гра</w:t>
      </w:r>
      <w:r w:rsidRPr="00380152">
        <w:rPr>
          <w:lang w:val="en-US"/>
        </w:rPr>
        <w:t></w:t>
      </w:r>
    </w:p>
    <w:p w:rsidR="00380152" w:rsidRPr="00380152" w:rsidRDefault="00380152" w:rsidP="00380152">
      <w:r w:rsidRPr="00380152">
        <w:rPr>
          <w:rFonts w:hint="eastAsia"/>
        </w:rPr>
        <w:t>–</w:t>
      </w:r>
      <w:r w:rsidRPr="00380152">
        <w:rPr>
          <w:lang w:val="en-US"/>
        </w:rPr>
        <w:t></w:t>
      </w:r>
      <w:r w:rsidRPr="00380152">
        <w:rPr>
          <w:rFonts w:hint="eastAsia"/>
        </w:rPr>
        <w:t>уявна</w:t>
      </w:r>
      <w:r w:rsidRPr="00380152">
        <w:rPr>
          <w:lang w:val="en-US"/>
        </w:rPr>
        <w:t></w:t>
      </w:r>
      <w:r w:rsidRPr="00380152">
        <w:rPr>
          <w:rFonts w:hint="eastAsia"/>
        </w:rPr>
        <w:t>реальність</w:t>
      </w:r>
      <w:r w:rsidRPr="00380152">
        <w:rPr>
          <w:lang w:val="en-US"/>
        </w:rPr>
        <w:t></w:t>
      </w:r>
      <w:r w:rsidRPr="00380152">
        <w:rPr>
          <w:lang w:val="en-US"/>
        </w:rPr>
        <w:t></w:t>
      </w:r>
      <w:r w:rsidRPr="00380152">
        <w:rPr>
          <w:rFonts w:hint="eastAsia"/>
        </w:rPr>
        <w:t>яка</w:t>
      </w:r>
      <w:r w:rsidRPr="00380152">
        <w:rPr>
          <w:lang w:val="en-US"/>
        </w:rPr>
        <w:t></w:t>
      </w:r>
      <w:r w:rsidRPr="00380152">
        <w:rPr>
          <w:rFonts w:hint="eastAsia"/>
        </w:rPr>
        <w:t>досягається</w:t>
      </w:r>
      <w:r w:rsidRPr="00380152">
        <w:rPr>
          <w:lang w:val="en-US"/>
        </w:rPr>
        <w:t></w:t>
      </w:r>
      <w:r w:rsidRPr="00380152">
        <w:rPr>
          <w:rFonts w:hint="eastAsia"/>
        </w:rPr>
        <w:t>внаслідок</w:t>
      </w:r>
      <w:r w:rsidRPr="00380152">
        <w:rPr>
          <w:lang w:val="en-US"/>
        </w:rPr>
        <w:t></w:t>
      </w:r>
      <w:r w:rsidRPr="00380152">
        <w:rPr>
          <w:rFonts w:hint="eastAsia"/>
        </w:rPr>
        <w:t>продуктивної</w:t>
      </w:r>
      <w:r w:rsidRPr="00380152">
        <w:rPr>
          <w:lang w:val="en-US"/>
        </w:rPr>
        <w:t></w:t>
      </w:r>
      <w:r w:rsidRPr="00380152">
        <w:rPr>
          <w:rFonts w:hint="eastAsia"/>
        </w:rPr>
        <w:t>творчої</w:t>
      </w:r>
      <w:r w:rsidRPr="00380152">
        <w:rPr>
          <w:lang w:val="en-US"/>
        </w:rPr>
        <w:t></w:t>
      </w:r>
      <w:r w:rsidRPr="00380152">
        <w:rPr>
          <w:rFonts w:hint="eastAsia"/>
        </w:rPr>
        <w:t>взаємодії</w:t>
      </w:r>
    </w:p>
    <w:p w:rsidR="00380152" w:rsidRPr="00380152" w:rsidRDefault="00380152" w:rsidP="00380152">
      <w:r w:rsidRPr="00380152">
        <w:rPr>
          <w:rFonts w:hint="eastAsia"/>
        </w:rPr>
        <w:t>двох</w:t>
      </w:r>
      <w:r w:rsidRPr="00380152">
        <w:rPr>
          <w:lang w:val="en-US"/>
        </w:rPr>
        <w:t></w:t>
      </w:r>
      <w:r w:rsidRPr="00380152">
        <w:rPr>
          <w:rFonts w:hint="eastAsia"/>
        </w:rPr>
        <w:t>і</w:t>
      </w:r>
      <w:r w:rsidRPr="00380152">
        <w:rPr>
          <w:lang w:val="en-US"/>
        </w:rPr>
        <w:t></w:t>
      </w:r>
      <w:r w:rsidRPr="00380152">
        <w:rPr>
          <w:rFonts w:hint="eastAsia"/>
        </w:rPr>
        <w:t>більше</w:t>
      </w:r>
      <w:r w:rsidRPr="00380152">
        <w:rPr>
          <w:lang w:val="en-US"/>
        </w:rPr>
        <w:t></w:t>
      </w:r>
      <w:r w:rsidRPr="00380152">
        <w:rPr>
          <w:rFonts w:hint="eastAsia"/>
        </w:rPr>
        <w:t>суб’єктів</w:t>
      </w:r>
      <w:r w:rsidRPr="00380152">
        <w:rPr>
          <w:lang w:val="en-US"/>
        </w:rPr>
        <w:t></w:t>
      </w:r>
      <w:r w:rsidRPr="00380152">
        <w:rPr>
          <w:rFonts w:hint="eastAsia"/>
        </w:rPr>
        <w:t>ігрової</w:t>
      </w:r>
      <w:r w:rsidRPr="00380152">
        <w:rPr>
          <w:lang w:val="en-US"/>
        </w:rPr>
        <w:t></w:t>
      </w:r>
      <w:r w:rsidRPr="00380152">
        <w:rPr>
          <w:rFonts w:hint="eastAsia"/>
        </w:rPr>
        <w:t>комунікативної</w:t>
      </w:r>
      <w:r w:rsidRPr="00380152">
        <w:rPr>
          <w:lang w:val="en-US"/>
        </w:rPr>
        <w:t></w:t>
      </w:r>
      <w:r w:rsidRPr="00380152">
        <w:rPr>
          <w:rFonts w:hint="eastAsia"/>
        </w:rPr>
        <w:t>діяльності</w:t>
      </w:r>
      <w:r w:rsidRPr="00380152">
        <w:rPr>
          <w:lang w:val="en-US"/>
        </w:rPr>
        <w:t></w:t>
      </w:r>
      <w:r w:rsidRPr="00380152">
        <w:rPr>
          <w:rFonts w:hint="eastAsia"/>
        </w:rPr>
        <w:t>у</w:t>
      </w:r>
      <w:r w:rsidRPr="00380152">
        <w:rPr>
          <w:lang w:val="en-US"/>
        </w:rPr>
        <w:t></w:t>
      </w:r>
      <w:r w:rsidRPr="00380152">
        <w:rPr>
          <w:rFonts w:hint="eastAsia"/>
        </w:rPr>
        <w:t>межах</w:t>
      </w:r>
      <w:r w:rsidRPr="00380152">
        <w:rPr>
          <w:lang w:val="en-US"/>
        </w:rPr>
        <w:t></w:t>
      </w:r>
      <w:r w:rsidRPr="00380152">
        <w:rPr>
          <w:rFonts w:hint="eastAsia"/>
        </w:rPr>
        <w:t>усталених</w:t>
      </w:r>
    </w:p>
    <w:p w:rsidR="00380152" w:rsidRPr="00380152" w:rsidRDefault="00380152" w:rsidP="00380152">
      <w:r w:rsidRPr="00380152">
        <w:rPr>
          <w:lang w:val="en-US"/>
        </w:rPr>
        <w:t></w:t>
      </w:r>
      <w:r w:rsidRPr="00380152">
        <w:rPr>
          <w:rFonts w:hint="eastAsia"/>
        </w:rPr>
        <w:t>традиція</w:t>
      </w:r>
      <w:r w:rsidRPr="00380152">
        <w:rPr>
          <w:lang w:val="en-US"/>
        </w:rPr>
        <w:t></w:t>
      </w:r>
      <w:r w:rsidRPr="00380152">
        <w:rPr>
          <w:lang w:val="en-US"/>
        </w:rPr>
        <w:t></w:t>
      </w:r>
      <w:r w:rsidRPr="00380152">
        <w:rPr>
          <w:rFonts w:hint="eastAsia"/>
        </w:rPr>
        <w:t>добровільно</w:t>
      </w:r>
      <w:r w:rsidRPr="00380152">
        <w:rPr>
          <w:lang w:val="en-US"/>
        </w:rPr>
        <w:t></w:t>
      </w:r>
      <w:r w:rsidRPr="00380152">
        <w:rPr>
          <w:rFonts w:hint="eastAsia"/>
        </w:rPr>
        <w:t>прийнятих</w:t>
      </w:r>
      <w:r w:rsidRPr="00380152">
        <w:rPr>
          <w:lang w:val="en-US"/>
        </w:rPr>
        <w:t></w:t>
      </w:r>
      <w:r w:rsidRPr="00380152">
        <w:rPr>
          <w:rFonts w:hint="eastAsia"/>
        </w:rPr>
        <w:t>умовних</w:t>
      </w:r>
      <w:r w:rsidRPr="00380152">
        <w:rPr>
          <w:lang w:val="en-US"/>
        </w:rPr>
        <w:t></w:t>
      </w:r>
      <w:r w:rsidRPr="00380152">
        <w:rPr>
          <w:rFonts w:hint="eastAsia"/>
        </w:rPr>
        <w:t>правил</w:t>
      </w:r>
      <w:r w:rsidRPr="00380152">
        <w:rPr>
          <w:lang w:val="en-US"/>
        </w:rPr>
        <w:t></w:t>
      </w:r>
      <w:r w:rsidRPr="00380152">
        <w:rPr>
          <w:rFonts w:hint="eastAsia"/>
        </w:rPr>
        <w:t>із</w:t>
      </w:r>
      <w:r w:rsidRPr="00380152">
        <w:rPr>
          <w:lang w:val="en-US"/>
        </w:rPr>
        <w:t></w:t>
      </w:r>
      <w:r w:rsidRPr="00380152">
        <w:rPr>
          <w:rFonts w:hint="eastAsia"/>
        </w:rPr>
        <w:t>обумовленим</w:t>
      </w:r>
      <w:r w:rsidRPr="00380152">
        <w:rPr>
          <w:lang w:val="en-US"/>
        </w:rPr>
        <w:t></w:t>
      </w:r>
      <w:r w:rsidRPr="00380152">
        <w:rPr>
          <w:rFonts w:hint="eastAsia"/>
        </w:rPr>
        <w:t>рівнем</w:t>
      </w:r>
    </w:p>
    <w:p w:rsidR="00380152" w:rsidRPr="00380152" w:rsidRDefault="00380152" w:rsidP="00380152">
      <w:r w:rsidRPr="00380152">
        <w:rPr>
          <w:rFonts w:hint="eastAsia"/>
        </w:rPr>
        <w:t>імпровізації</w:t>
      </w:r>
      <w:r w:rsidRPr="00380152">
        <w:rPr>
          <w:lang w:val="en-US"/>
        </w:rPr>
        <w:t></w:t>
      </w:r>
      <w:r w:rsidRPr="00380152">
        <w:rPr>
          <w:lang w:val="en-US"/>
        </w:rPr>
        <w:t></w:t>
      </w:r>
      <w:r w:rsidRPr="00380152">
        <w:rPr>
          <w:rFonts w:hint="eastAsia"/>
        </w:rPr>
        <w:t>новація</w:t>
      </w:r>
      <w:r w:rsidRPr="00380152">
        <w:rPr>
          <w:lang w:val="en-US"/>
        </w:rPr>
        <w:t></w:t>
      </w:r>
      <w:r w:rsidRPr="00380152">
        <w:rPr>
          <w:lang w:val="en-US"/>
        </w:rPr>
        <w:t></w:t>
      </w:r>
      <w:r w:rsidRPr="00380152">
        <w:rPr>
          <w:lang w:val="en-US"/>
        </w:rPr>
        <w:t></w:t>
      </w:r>
      <w:r w:rsidRPr="00380152">
        <w:rPr>
          <w:rFonts w:hint="eastAsia"/>
        </w:rPr>
        <w:t>А</w:t>
      </w:r>
      <w:r w:rsidRPr="00380152">
        <w:rPr>
          <w:lang w:val="en-US"/>
        </w:rPr>
        <w:t></w:t>
      </w:r>
      <w:r w:rsidRPr="00380152">
        <w:rPr>
          <w:rFonts w:hint="eastAsia"/>
        </w:rPr>
        <w:t>також</w:t>
      </w:r>
      <w:r w:rsidRPr="00380152">
        <w:rPr>
          <w:lang w:val="en-US"/>
        </w:rPr>
        <w:t></w:t>
      </w:r>
      <w:r w:rsidRPr="00380152">
        <w:rPr>
          <w:rFonts w:hint="eastAsia"/>
        </w:rPr>
        <w:t>уточнено</w:t>
      </w:r>
      <w:r w:rsidRPr="00380152">
        <w:rPr>
          <w:lang w:val="en-US"/>
        </w:rPr>
        <w:t></w:t>
      </w:r>
      <w:r w:rsidRPr="00380152">
        <w:rPr>
          <w:rFonts w:hint="eastAsia"/>
        </w:rPr>
        <w:t>поняття</w:t>
      </w:r>
      <w:r w:rsidRPr="00380152">
        <w:rPr>
          <w:lang w:val="en-US"/>
        </w:rPr>
        <w:t></w:t>
      </w:r>
      <w:r w:rsidRPr="00380152">
        <w:rPr>
          <w:lang w:val="en-US"/>
        </w:rPr>
        <w:t></w:t>
      </w:r>
      <w:r w:rsidRPr="00380152">
        <w:rPr>
          <w:rFonts w:hint="eastAsia"/>
        </w:rPr>
        <w:t>ігровий</w:t>
      </w:r>
      <w:r w:rsidRPr="00380152">
        <w:rPr>
          <w:lang w:val="en-US"/>
        </w:rPr>
        <w:t></w:t>
      </w:r>
      <w:r w:rsidRPr="00380152">
        <w:rPr>
          <w:rFonts w:hint="eastAsia"/>
        </w:rPr>
        <w:t>текст</w:t>
      </w:r>
      <w:r w:rsidRPr="00380152">
        <w:rPr>
          <w:lang w:val="en-US"/>
        </w:rPr>
        <w:t></w:t>
      </w:r>
      <w:r w:rsidRPr="00380152">
        <w:rPr>
          <w:lang w:val="en-US"/>
        </w:rPr>
        <w:t></w:t>
      </w:r>
      <w:r w:rsidRPr="00380152">
        <w:rPr>
          <w:rFonts w:hint="eastAsia"/>
        </w:rPr>
        <w:t>–</w:t>
      </w:r>
    </w:p>
    <w:p w:rsidR="00380152" w:rsidRPr="00380152" w:rsidRDefault="00380152" w:rsidP="00380152">
      <w:r w:rsidRPr="00380152">
        <w:rPr>
          <w:lang w:val="en-US"/>
        </w:rPr>
        <w:t></w:t>
      </w:r>
      <w:r w:rsidRPr="00380152">
        <w:rPr>
          <w:rFonts w:hint="eastAsia"/>
        </w:rPr>
        <w:t>синкретичний</w:t>
      </w:r>
      <w:r w:rsidRPr="00380152">
        <w:rPr>
          <w:lang w:val="en-US"/>
        </w:rPr>
        <w:t></w:t>
      </w:r>
      <w:r w:rsidRPr="00380152">
        <w:rPr>
          <w:rFonts w:hint="eastAsia"/>
        </w:rPr>
        <w:t>комплекс</w:t>
      </w:r>
      <w:r w:rsidRPr="00380152">
        <w:rPr>
          <w:lang w:val="en-US"/>
        </w:rPr>
        <w:t></w:t>
      </w:r>
      <w:r w:rsidRPr="00380152">
        <w:rPr>
          <w:lang w:val="en-US"/>
        </w:rPr>
        <w:t></w:t>
      </w:r>
      <w:r w:rsidRPr="00380152">
        <w:rPr>
          <w:rFonts w:hint="eastAsia"/>
        </w:rPr>
        <w:t>який</w:t>
      </w:r>
      <w:r w:rsidRPr="00380152">
        <w:rPr>
          <w:lang w:val="en-US"/>
        </w:rPr>
        <w:t></w:t>
      </w:r>
      <w:r w:rsidRPr="00380152">
        <w:rPr>
          <w:rFonts w:hint="eastAsia"/>
        </w:rPr>
        <w:t>передбачає</w:t>
      </w:r>
      <w:r w:rsidRPr="00380152">
        <w:rPr>
          <w:lang w:val="en-US"/>
        </w:rPr>
        <w:t></w:t>
      </w:r>
      <w:r w:rsidRPr="00380152">
        <w:rPr>
          <w:rFonts w:hint="eastAsia"/>
        </w:rPr>
        <w:t>єдність</w:t>
      </w:r>
      <w:r w:rsidRPr="00380152">
        <w:rPr>
          <w:lang w:val="en-US"/>
        </w:rPr>
        <w:t></w:t>
      </w:r>
      <w:r w:rsidRPr="00380152">
        <w:rPr>
          <w:rFonts w:hint="eastAsia"/>
        </w:rPr>
        <w:t>вербального</w:t>
      </w:r>
      <w:r w:rsidRPr="00380152">
        <w:rPr>
          <w:lang w:val="en-US"/>
        </w:rPr>
        <w:t></w:t>
      </w:r>
      <w:r w:rsidRPr="00380152">
        <w:rPr>
          <w:lang w:val="en-US"/>
        </w:rPr>
        <w:t></w:t>
      </w:r>
      <w:r w:rsidRPr="00380152">
        <w:rPr>
          <w:rFonts w:hint="eastAsia"/>
        </w:rPr>
        <w:t>акціонального</w:t>
      </w:r>
    </w:p>
    <w:p w:rsidR="00380152" w:rsidRPr="00380152" w:rsidRDefault="00380152" w:rsidP="00380152">
      <w:r w:rsidRPr="00380152">
        <w:rPr>
          <w:rFonts w:hint="eastAsia"/>
        </w:rPr>
        <w:t>та</w:t>
      </w:r>
      <w:r w:rsidRPr="00380152">
        <w:rPr>
          <w:lang w:val="en-US"/>
        </w:rPr>
        <w:t></w:t>
      </w:r>
      <w:r w:rsidRPr="00380152">
        <w:rPr>
          <w:rFonts w:hint="eastAsia"/>
        </w:rPr>
        <w:t>предметного</w:t>
      </w:r>
      <w:r w:rsidRPr="00380152">
        <w:rPr>
          <w:lang w:val="en-US"/>
        </w:rPr>
        <w:t></w:t>
      </w:r>
      <w:r w:rsidRPr="00380152">
        <w:rPr>
          <w:rFonts w:hint="eastAsia"/>
        </w:rPr>
        <w:t>складників</w:t>
      </w:r>
      <w:r w:rsidRPr="00380152">
        <w:rPr>
          <w:lang w:val="en-US"/>
        </w:rPr>
        <w:t></w:t>
      </w:r>
      <w:r w:rsidRPr="00380152">
        <w:rPr>
          <w:lang w:val="en-US"/>
        </w:rPr>
        <w:t></w:t>
      </w:r>
      <w:r w:rsidRPr="00380152">
        <w:rPr>
          <w:lang w:val="en-US"/>
        </w:rPr>
        <w:t></w:t>
      </w:r>
      <w:r w:rsidRPr="00380152">
        <w:rPr>
          <w:rFonts w:hint="eastAsia"/>
        </w:rPr>
        <w:t>Акцентовано</w:t>
      </w:r>
      <w:r w:rsidRPr="00380152">
        <w:rPr>
          <w:lang w:val="en-US"/>
        </w:rPr>
        <w:t></w:t>
      </w:r>
      <w:r w:rsidRPr="00380152">
        <w:rPr>
          <w:rFonts w:hint="eastAsia"/>
        </w:rPr>
        <w:t>на</w:t>
      </w:r>
      <w:r w:rsidRPr="00380152">
        <w:rPr>
          <w:lang w:val="en-US"/>
        </w:rPr>
        <w:t></w:t>
      </w:r>
      <w:r w:rsidRPr="00380152">
        <w:rPr>
          <w:rFonts w:hint="eastAsia"/>
        </w:rPr>
        <w:t>тому</w:t>
      </w:r>
      <w:r w:rsidRPr="00380152">
        <w:rPr>
          <w:lang w:val="en-US"/>
        </w:rPr>
        <w:t></w:t>
      </w:r>
      <w:r w:rsidRPr="00380152">
        <w:rPr>
          <w:lang w:val="en-US"/>
        </w:rPr>
        <w:t></w:t>
      </w:r>
      <w:r w:rsidRPr="00380152">
        <w:rPr>
          <w:rFonts w:hint="eastAsia"/>
        </w:rPr>
        <w:t>що</w:t>
      </w:r>
      <w:r w:rsidRPr="00380152">
        <w:rPr>
          <w:lang w:val="en-US"/>
        </w:rPr>
        <w:t></w:t>
      </w:r>
      <w:r w:rsidRPr="00380152">
        <w:rPr>
          <w:rFonts w:hint="eastAsia"/>
        </w:rPr>
        <w:t>грі</w:t>
      </w:r>
      <w:r w:rsidRPr="00380152">
        <w:rPr>
          <w:lang w:val="en-US"/>
        </w:rPr>
        <w:t></w:t>
      </w:r>
      <w:r w:rsidRPr="00380152">
        <w:rPr>
          <w:rFonts w:hint="eastAsia"/>
        </w:rPr>
        <w:t>властиве</w:t>
      </w:r>
      <w:r w:rsidRPr="00380152">
        <w:rPr>
          <w:lang w:val="en-US"/>
        </w:rPr>
        <w:t></w:t>
      </w:r>
      <w:r w:rsidRPr="00380152">
        <w:rPr>
          <w:rFonts w:hint="eastAsia"/>
        </w:rPr>
        <w:t>чітке</w:t>
      </w:r>
    </w:p>
    <w:p w:rsidR="00380152" w:rsidRPr="00380152" w:rsidRDefault="00380152" w:rsidP="00380152">
      <w:r w:rsidRPr="00380152">
        <w:rPr>
          <w:rFonts w:hint="eastAsia"/>
        </w:rPr>
        <w:t>окреслення</w:t>
      </w:r>
      <w:r w:rsidRPr="00380152">
        <w:rPr>
          <w:lang w:val="en-US"/>
        </w:rPr>
        <w:t></w:t>
      </w:r>
      <w:r w:rsidRPr="00380152">
        <w:rPr>
          <w:rFonts w:hint="eastAsia"/>
        </w:rPr>
        <w:t>ігрового</w:t>
      </w:r>
      <w:r w:rsidRPr="00380152">
        <w:rPr>
          <w:lang w:val="en-US"/>
        </w:rPr>
        <w:t></w:t>
      </w:r>
      <w:r w:rsidRPr="00380152">
        <w:rPr>
          <w:rFonts w:hint="eastAsia"/>
        </w:rPr>
        <w:t>часо</w:t>
      </w:r>
      <w:r w:rsidRPr="00380152">
        <w:rPr>
          <w:lang w:val="en-US"/>
        </w:rPr>
        <w:t></w:t>
      </w:r>
      <w:r w:rsidRPr="00380152">
        <w:rPr>
          <w:rFonts w:hint="eastAsia"/>
        </w:rPr>
        <w:t>простору</w:t>
      </w:r>
      <w:r w:rsidRPr="00380152">
        <w:rPr>
          <w:lang w:val="en-US"/>
        </w:rPr>
        <w:t></w:t>
      </w:r>
      <w:r w:rsidRPr="00380152">
        <w:rPr>
          <w:rFonts w:hint="eastAsia"/>
        </w:rPr>
        <w:t>та</w:t>
      </w:r>
      <w:r w:rsidRPr="00380152">
        <w:rPr>
          <w:lang w:val="en-US"/>
        </w:rPr>
        <w:t></w:t>
      </w:r>
      <w:r w:rsidRPr="00380152">
        <w:rPr>
          <w:rFonts w:hint="eastAsia"/>
        </w:rPr>
        <w:t>гендерного</w:t>
      </w:r>
      <w:r w:rsidRPr="00380152">
        <w:rPr>
          <w:lang w:val="en-US"/>
        </w:rPr>
        <w:t></w:t>
      </w:r>
      <w:r w:rsidRPr="00380152">
        <w:rPr>
          <w:lang w:val="en-US"/>
        </w:rPr>
        <w:t></w:t>
      </w:r>
      <w:r w:rsidRPr="00380152">
        <w:rPr>
          <w:rFonts w:hint="eastAsia"/>
        </w:rPr>
        <w:t>вікового</w:t>
      </w:r>
      <w:r w:rsidRPr="00380152">
        <w:rPr>
          <w:lang w:val="en-US"/>
        </w:rPr>
        <w:t></w:t>
      </w:r>
      <w:r w:rsidRPr="00380152">
        <w:rPr>
          <w:lang w:val="en-US"/>
        </w:rPr>
        <w:t></w:t>
      </w:r>
      <w:r w:rsidRPr="00380152">
        <w:rPr>
          <w:rFonts w:hint="eastAsia"/>
        </w:rPr>
        <w:t>соціального</w:t>
      </w:r>
      <w:r w:rsidRPr="00380152">
        <w:rPr>
          <w:lang w:val="en-US"/>
        </w:rPr>
        <w:t></w:t>
      </w:r>
      <w:r w:rsidRPr="00380152">
        <w:rPr>
          <w:rFonts w:hint="eastAsia"/>
        </w:rPr>
        <w:t>цензу</w:t>
      </w:r>
    </w:p>
    <w:p w:rsidR="00380152" w:rsidRPr="00380152" w:rsidRDefault="00380152" w:rsidP="00380152">
      <w:r w:rsidRPr="00380152">
        <w:rPr>
          <w:rFonts w:hint="eastAsia"/>
        </w:rPr>
        <w:t>учасників</w:t>
      </w:r>
      <w:r w:rsidRPr="00380152">
        <w:rPr>
          <w:lang w:val="en-US"/>
        </w:rPr>
        <w:t></w:t>
      </w:r>
    </w:p>
    <w:p w:rsidR="00380152" w:rsidRPr="00380152" w:rsidRDefault="00380152" w:rsidP="00380152">
      <w:r w:rsidRPr="00380152">
        <w:rPr>
          <w:lang w:val="en-US"/>
        </w:rPr>
        <w:t></w:t>
      </w:r>
      <w:r w:rsidRPr="00380152">
        <w:rPr>
          <w:lang w:val="en-US"/>
        </w:rPr>
        <w:t></w:t>
      </w:r>
      <w:r w:rsidRPr="00380152">
        <w:rPr>
          <w:lang w:val="en-US"/>
        </w:rPr>
        <w:t></w:t>
      </w:r>
    </w:p>
    <w:p w:rsidR="00380152" w:rsidRPr="00380152" w:rsidRDefault="00380152" w:rsidP="00380152">
      <w:r w:rsidRPr="00380152">
        <w:rPr>
          <w:rFonts w:hint="eastAsia"/>
        </w:rPr>
        <w:t>Доведено</w:t>
      </w:r>
      <w:r w:rsidRPr="00380152">
        <w:rPr>
          <w:lang w:val="en-US"/>
        </w:rPr>
        <w:t></w:t>
      </w:r>
      <w:r w:rsidRPr="00380152">
        <w:rPr>
          <w:lang w:val="en-US"/>
        </w:rPr>
        <w:t></w:t>
      </w:r>
      <w:r w:rsidRPr="00380152">
        <w:rPr>
          <w:rFonts w:hint="eastAsia"/>
        </w:rPr>
        <w:t>що</w:t>
      </w:r>
      <w:r w:rsidRPr="00380152">
        <w:rPr>
          <w:lang w:val="en-US"/>
        </w:rPr>
        <w:t></w:t>
      </w:r>
      <w:r w:rsidRPr="00380152">
        <w:rPr>
          <w:rFonts w:hint="eastAsia"/>
        </w:rPr>
        <w:t>в</w:t>
      </w:r>
      <w:r w:rsidRPr="00380152">
        <w:rPr>
          <w:lang w:val="en-US"/>
        </w:rPr>
        <w:t></w:t>
      </w:r>
      <w:r w:rsidRPr="00380152">
        <w:rPr>
          <w:rFonts w:hint="eastAsia"/>
        </w:rPr>
        <w:t>ігровому</w:t>
      </w:r>
      <w:r w:rsidRPr="00380152">
        <w:rPr>
          <w:lang w:val="en-US"/>
        </w:rPr>
        <w:t></w:t>
      </w:r>
      <w:r w:rsidRPr="00380152">
        <w:rPr>
          <w:rFonts w:hint="eastAsia"/>
        </w:rPr>
        <w:t>фольклорі</w:t>
      </w:r>
      <w:r w:rsidRPr="00380152">
        <w:rPr>
          <w:lang w:val="en-US"/>
        </w:rPr>
        <w:t></w:t>
      </w:r>
      <w:r w:rsidRPr="00380152">
        <w:rPr>
          <w:rFonts w:hint="eastAsia"/>
        </w:rPr>
        <w:t>збереглися</w:t>
      </w:r>
      <w:r w:rsidRPr="00380152">
        <w:rPr>
          <w:lang w:val="en-US"/>
        </w:rPr>
        <w:t></w:t>
      </w:r>
      <w:r w:rsidRPr="00380152">
        <w:rPr>
          <w:rFonts w:hint="eastAsia"/>
        </w:rPr>
        <w:t>структурні</w:t>
      </w:r>
      <w:r w:rsidRPr="00380152">
        <w:rPr>
          <w:lang w:val="en-US"/>
        </w:rPr>
        <w:t></w:t>
      </w:r>
      <w:r w:rsidRPr="00380152">
        <w:rPr>
          <w:rFonts w:hint="eastAsia"/>
        </w:rPr>
        <w:t>елементи</w:t>
      </w:r>
      <w:r w:rsidRPr="00380152">
        <w:rPr>
          <w:lang w:val="en-US"/>
        </w:rPr>
        <w:t></w:t>
      </w:r>
      <w:r w:rsidRPr="00380152">
        <w:rPr>
          <w:lang w:val="en-US"/>
        </w:rPr>
        <w:t></w:t>
      </w:r>
      <w:r w:rsidRPr="00380152">
        <w:rPr>
          <w:rFonts w:hint="eastAsia"/>
        </w:rPr>
        <w:t>що</w:t>
      </w:r>
    </w:p>
    <w:p w:rsidR="00380152" w:rsidRPr="00380152" w:rsidRDefault="00380152" w:rsidP="00380152">
      <w:r w:rsidRPr="00380152">
        <w:rPr>
          <w:rFonts w:hint="eastAsia"/>
        </w:rPr>
        <w:t>є</w:t>
      </w:r>
      <w:r w:rsidRPr="00380152">
        <w:rPr>
          <w:lang w:val="en-US"/>
        </w:rPr>
        <w:t></w:t>
      </w:r>
      <w:r w:rsidRPr="00380152">
        <w:rPr>
          <w:rFonts w:hint="eastAsia"/>
        </w:rPr>
        <w:t>відбитком</w:t>
      </w:r>
      <w:r w:rsidRPr="00380152">
        <w:rPr>
          <w:lang w:val="en-US"/>
        </w:rPr>
        <w:t></w:t>
      </w:r>
      <w:r w:rsidRPr="00380152">
        <w:rPr>
          <w:rFonts w:hint="eastAsia"/>
        </w:rPr>
        <w:t>ранніх</w:t>
      </w:r>
      <w:r w:rsidRPr="00380152">
        <w:rPr>
          <w:lang w:val="en-US"/>
        </w:rPr>
        <w:t></w:t>
      </w:r>
      <w:r w:rsidRPr="00380152">
        <w:rPr>
          <w:rFonts w:hint="eastAsia"/>
        </w:rPr>
        <w:t>періодів</w:t>
      </w:r>
      <w:r w:rsidRPr="00380152">
        <w:rPr>
          <w:lang w:val="en-US"/>
        </w:rPr>
        <w:t></w:t>
      </w:r>
      <w:r w:rsidRPr="00380152">
        <w:rPr>
          <w:rFonts w:hint="eastAsia"/>
        </w:rPr>
        <w:t>формування</w:t>
      </w:r>
      <w:r w:rsidRPr="00380152">
        <w:rPr>
          <w:lang w:val="en-US"/>
        </w:rPr>
        <w:t></w:t>
      </w:r>
      <w:r w:rsidRPr="00380152">
        <w:rPr>
          <w:rFonts w:hint="eastAsia"/>
        </w:rPr>
        <w:t>фольклорної</w:t>
      </w:r>
      <w:r w:rsidRPr="00380152">
        <w:rPr>
          <w:lang w:val="en-US"/>
        </w:rPr>
        <w:t></w:t>
      </w:r>
      <w:r w:rsidRPr="00380152">
        <w:rPr>
          <w:rFonts w:hint="eastAsia"/>
        </w:rPr>
        <w:t>свідомості</w:t>
      </w:r>
      <w:r w:rsidRPr="00380152">
        <w:rPr>
          <w:lang w:val="en-US"/>
        </w:rPr>
        <w:t></w:t>
      </w:r>
      <w:r w:rsidRPr="00380152">
        <w:rPr>
          <w:rFonts w:hint="eastAsia"/>
        </w:rPr>
        <w:t>подолян</w:t>
      </w:r>
      <w:r w:rsidRPr="00380152">
        <w:rPr>
          <w:lang w:val="en-US"/>
        </w:rPr>
        <w:t></w:t>
      </w:r>
    </w:p>
    <w:p w:rsidR="00380152" w:rsidRPr="00380152" w:rsidRDefault="00380152" w:rsidP="00380152">
      <w:r w:rsidRPr="00380152">
        <w:rPr>
          <w:rFonts w:hint="eastAsia"/>
        </w:rPr>
        <w:t>зокрема</w:t>
      </w:r>
      <w:r w:rsidRPr="00380152">
        <w:rPr>
          <w:lang w:val="en-US"/>
        </w:rPr>
        <w:t></w:t>
      </w:r>
      <w:r w:rsidRPr="00380152">
        <w:rPr>
          <w:rFonts w:hint="eastAsia"/>
        </w:rPr>
        <w:t>виразно</w:t>
      </w:r>
      <w:r w:rsidRPr="00380152">
        <w:rPr>
          <w:lang w:val="en-US"/>
        </w:rPr>
        <w:t></w:t>
      </w:r>
      <w:r w:rsidRPr="00380152">
        <w:rPr>
          <w:rFonts w:hint="eastAsia"/>
        </w:rPr>
        <w:t>представлені</w:t>
      </w:r>
      <w:r w:rsidRPr="00380152">
        <w:rPr>
          <w:lang w:val="en-US"/>
        </w:rPr>
        <w:t></w:t>
      </w:r>
      <w:r w:rsidRPr="00380152">
        <w:rPr>
          <w:rFonts w:hint="eastAsia"/>
        </w:rPr>
        <w:t>архаїчні</w:t>
      </w:r>
      <w:r w:rsidRPr="00380152">
        <w:rPr>
          <w:lang w:val="en-US"/>
        </w:rPr>
        <w:t></w:t>
      </w:r>
      <w:r w:rsidRPr="00380152">
        <w:rPr>
          <w:rFonts w:hint="eastAsia"/>
        </w:rPr>
        <w:t>риси</w:t>
      </w:r>
      <w:r w:rsidRPr="00380152">
        <w:rPr>
          <w:lang w:val="en-US"/>
        </w:rPr>
        <w:t></w:t>
      </w:r>
      <w:r w:rsidRPr="00380152">
        <w:rPr>
          <w:rFonts w:hint="eastAsia"/>
        </w:rPr>
        <w:t>міфологічних</w:t>
      </w:r>
      <w:r w:rsidRPr="00380152">
        <w:rPr>
          <w:lang w:val="en-US"/>
        </w:rPr>
        <w:t></w:t>
      </w:r>
      <w:r w:rsidRPr="00380152">
        <w:rPr>
          <w:rFonts w:hint="eastAsia"/>
        </w:rPr>
        <w:t>персонажів</w:t>
      </w:r>
      <w:r w:rsidRPr="00380152">
        <w:rPr>
          <w:lang w:val="en-US"/>
        </w:rPr>
        <w:t></w:t>
      </w:r>
      <w:r w:rsidRPr="00380152">
        <w:rPr>
          <w:lang w:val="en-US"/>
        </w:rPr>
        <w:t></w:t>
      </w:r>
      <w:r w:rsidRPr="00380152">
        <w:rPr>
          <w:rFonts w:hint="eastAsia"/>
        </w:rPr>
        <w:t>які</w:t>
      </w:r>
    </w:p>
    <w:p w:rsidR="00380152" w:rsidRPr="00380152" w:rsidRDefault="00380152" w:rsidP="00380152">
      <w:r w:rsidRPr="00380152">
        <w:rPr>
          <w:rFonts w:hint="eastAsia"/>
        </w:rPr>
        <w:t>підпорядковані</w:t>
      </w:r>
      <w:r w:rsidRPr="00380152">
        <w:rPr>
          <w:lang w:val="en-US"/>
        </w:rPr>
        <w:t></w:t>
      </w:r>
      <w:r w:rsidRPr="00380152">
        <w:rPr>
          <w:rFonts w:hint="eastAsia"/>
        </w:rPr>
        <w:t>образам</w:t>
      </w:r>
      <w:r w:rsidRPr="00380152">
        <w:rPr>
          <w:lang w:val="en-US"/>
        </w:rPr>
        <w:t></w:t>
      </w:r>
      <w:r w:rsidRPr="00380152">
        <w:rPr>
          <w:rFonts w:hint="eastAsia"/>
        </w:rPr>
        <w:t>символам</w:t>
      </w:r>
      <w:r w:rsidRPr="00380152">
        <w:rPr>
          <w:lang w:val="en-US"/>
        </w:rPr>
        <w:t></w:t>
      </w:r>
      <w:r w:rsidRPr="00380152">
        <w:rPr>
          <w:rFonts w:hint="eastAsia"/>
        </w:rPr>
        <w:t>Дунаю</w:t>
      </w:r>
      <w:r w:rsidRPr="00380152">
        <w:rPr>
          <w:lang w:val="en-US"/>
        </w:rPr>
        <w:t></w:t>
      </w:r>
      <w:r w:rsidRPr="00380152">
        <w:rPr>
          <w:rFonts w:hint="eastAsia"/>
        </w:rPr>
        <w:t>та</w:t>
      </w:r>
      <w:r w:rsidRPr="00380152">
        <w:rPr>
          <w:lang w:val="en-US"/>
        </w:rPr>
        <w:t></w:t>
      </w:r>
      <w:r w:rsidRPr="00380152">
        <w:rPr>
          <w:rFonts w:hint="eastAsia"/>
        </w:rPr>
        <w:t>Раю</w:t>
      </w:r>
      <w:r w:rsidRPr="00380152">
        <w:rPr>
          <w:lang w:val="en-US"/>
        </w:rPr>
        <w:t></w:t>
      </w:r>
    </w:p>
    <w:p w:rsidR="00380152" w:rsidRPr="00380152" w:rsidRDefault="00380152" w:rsidP="00380152">
      <w:r w:rsidRPr="00380152">
        <w:rPr>
          <w:rFonts w:hint="eastAsia"/>
        </w:rPr>
        <w:t>Визначальною</w:t>
      </w:r>
      <w:r w:rsidRPr="00380152">
        <w:rPr>
          <w:lang w:val="en-US"/>
        </w:rPr>
        <w:t></w:t>
      </w:r>
      <w:r w:rsidRPr="00380152">
        <w:rPr>
          <w:rFonts w:hint="eastAsia"/>
        </w:rPr>
        <w:t>у</w:t>
      </w:r>
      <w:r w:rsidRPr="00380152">
        <w:rPr>
          <w:lang w:val="en-US"/>
        </w:rPr>
        <w:t></w:t>
      </w:r>
      <w:r w:rsidRPr="00380152">
        <w:rPr>
          <w:rFonts w:hint="eastAsia"/>
        </w:rPr>
        <w:t>часових</w:t>
      </w:r>
      <w:r w:rsidRPr="00380152">
        <w:rPr>
          <w:lang w:val="en-US"/>
        </w:rPr>
        <w:t></w:t>
      </w:r>
      <w:r w:rsidRPr="00380152">
        <w:rPr>
          <w:rFonts w:hint="eastAsia"/>
        </w:rPr>
        <w:t>і</w:t>
      </w:r>
      <w:r w:rsidRPr="00380152">
        <w:rPr>
          <w:lang w:val="en-US"/>
        </w:rPr>
        <w:t></w:t>
      </w:r>
      <w:r w:rsidRPr="00380152">
        <w:rPr>
          <w:rFonts w:hint="eastAsia"/>
        </w:rPr>
        <w:t>просторових</w:t>
      </w:r>
      <w:r w:rsidRPr="00380152">
        <w:rPr>
          <w:lang w:val="en-US"/>
        </w:rPr>
        <w:t></w:t>
      </w:r>
      <w:r w:rsidRPr="00380152">
        <w:rPr>
          <w:rFonts w:hint="eastAsia"/>
        </w:rPr>
        <w:t>характеристиках</w:t>
      </w:r>
      <w:r w:rsidRPr="00380152">
        <w:rPr>
          <w:lang w:val="en-US"/>
        </w:rPr>
        <w:t></w:t>
      </w:r>
      <w:r w:rsidRPr="00380152">
        <w:rPr>
          <w:rFonts w:hint="eastAsia"/>
        </w:rPr>
        <w:t>аналізованих</w:t>
      </w:r>
    </w:p>
    <w:p w:rsidR="00380152" w:rsidRPr="00380152" w:rsidRDefault="00380152" w:rsidP="00380152">
      <w:r w:rsidRPr="00380152">
        <w:rPr>
          <w:rFonts w:hint="eastAsia"/>
        </w:rPr>
        <w:t>народних</w:t>
      </w:r>
      <w:r w:rsidRPr="00380152">
        <w:rPr>
          <w:lang w:val="en-US"/>
        </w:rPr>
        <w:t></w:t>
      </w:r>
      <w:r w:rsidRPr="00380152">
        <w:rPr>
          <w:rFonts w:hint="eastAsia"/>
        </w:rPr>
        <w:t>ігор</w:t>
      </w:r>
      <w:r w:rsidRPr="00380152">
        <w:rPr>
          <w:lang w:val="en-US"/>
        </w:rPr>
        <w:t></w:t>
      </w:r>
      <w:r w:rsidRPr="00380152">
        <w:rPr>
          <w:rFonts w:hint="eastAsia"/>
        </w:rPr>
        <w:t>є</w:t>
      </w:r>
      <w:r w:rsidRPr="00380152">
        <w:rPr>
          <w:lang w:val="en-US"/>
        </w:rPr>
        <w:t></w:t>
      </w:r>
      <w:r w:rsidRPr="00380152">
        <w:rPr>
          <w:rFonts w:hint="eastAsia"/>
        </w:rPr>
        <w:t>домінантна</w:t>
      </w:r>
      <w:r w:rsidRPr="00380152">
        <w:rPr>
          <w:lang w:val="en-US"/>
        </w:rPr>
        <w:t></w:t>
      </w:r>
      <w:r w:rsidRPr="00380152">
        <w:rPr>
          <w:rFonts w:hint="eastAsia"/>
        </w:rPr>
        <w:t>роль</w:t>
      </w:r>
      <w:r w:rsidRPr="00380152">
        <w:rPr>
          <w:lang w:val="en-US"/>
        </w:rPr>
        <w:t></w:t>
      </w:r>
      <w:r w:rsidRPr="00380152">
        <w:rPr>
          <w:rFonts w:hint="eastAsia"/>
        </w:rPr>
        <w:t>пісенного</w:t>
      </w:r>
      <w:r w:rsidRPr="00380152">
        <w:rPr>
          <w:lang w:val="en-US"/>
        </w:rPr>
        <w:t></w:t>
      </w:r>
      <w:r w:rsidRPr="00380152">
        <w:rPr>
          <w:rFonts w:hint="eastAsia"/>
        </w:rPr>
        <w:t>субтексту</w:t>
      </w:r>
      <w:r w:rsidRPr="00380152">
        <w:rPr>
          <w:lang w:val="en-US"/>
        </w:rPr>
        <w:t></w:t>
      </w:r>
      <w:r w:rsidRPr="00380152">
        <w:rPr>
          <w:rFonts w:hint="eastAsia"/>
        </w:rPr>
        <w:t>ігрового</w:t>
      </w:r>
      <w:r w:rsidRPr="00380152">
        <w:rPr>
          <w:lang w:val="en-US"/>
        </w:rPr>
        <w:t></w:t>
      </w:r>
      <w:r w:rsidRPr="00380152">
        <w:rPr>
          <w:rFonts w:hint="eastAsia"/>
        </w:rPr>
        <w:t>тексту</w:t>
      </w:r>
      <w:r w:rsidRPr="00380152">
        <w:rPr>
          <w:lang w:val="en-US"/>
        </w:rPr>
        <w:t></w:t>
      </w:r>
      <w:r w:rsidRPr="00380152">
        <w:rPr>
          <w:lang w:val="en-US"/>
        </w:rPr>
        <w:t></w:t>
      </w:r>
      <w:r w:rsidRPr="00380152">
        <w:rPr>
          <w:rFonts w:hint="eastAsia"/>
        </w:rPr>
        <w:t>Ігровий</w:t>
      </w:r>
    </w:p>
    <w:p w:rsidR="00380152" w:rsidRPr="00380152" w:rsidRDefault="00380152" w:rsidP="00380152">
      <w:r w:rsidRPr="00380152">
        <w:rPr>
          <w:rFonts w:hint="eastAsia"/>
        </w:rPr>
        <w:t>час</w:t>
      </w:r>
      <w:r w:rsidRPr="00380152">
        <w:rPr>
          <w:lang w:val="en-US"/>
        </w:rPr>
        <w:t></w:t>
      </w:r>
      <w:r w:rsidRPr="00380152">
        <w:rPr>
          <w:rFonts w:hint="eastAsia"/>
        </w:rPr>
        <w:t>пов’язаний</w:t>
      </w:r>
      <w:r w:rsidRPr="00380152">
        <w:rPr>
          <w:lang w:val="en-US"/>
        </w:rPr>
        <w:t></w:t>
      </w:r>
      <w:r w:rsidRPr="00380152">
        <w:rPr>
          <w:rFonts w:hint="eastAsia"/>
        </w:rPr>
        <w:t>насамперед</w:t>
      </w:r>
      <w:r w:rsidRPr="00380152">
        <w:rPr>
          <w:lang w:val="en-US"/>
        </w:rPr>
        <w:t></w:t>
      </w:r>
      <w:r w:rsidRPr="00380152">
        <w:rPr>
          <w:rFonts w:hint="eastAsia"/>
        </w:rPr>
        <w:t>зі</w:t>
      </w:r>
      <w:r w:rsidRPr="00380152">
        <w:rPr>
          <w:lang w:val="en-US"/>
        </w:rPr>
        <w:t></w:t>
      </w:r>
      <w:r w:rsidRPr="00380152">
        <w:rPr>
          <w:rFonts w:hint="eastAsia"/>
        </w:rPr>
        <w:t>змістовою</w:t>
      </w:r>
      <w:r w:rsidRPr="00380152">
        <w:rPr>
          <w:lang w:val="en-US"/>
        </w:rPr>
        <w:t></w:t>
      </w:r>
      <w:r w:rsidRPr="00380152">
        <w:rPr>
          <w:rFonts w:hint="eastAsia"/>
        </w:rPr>
        <w:t>спрямованістю</w:t>
      </w:r>
      <w:r w:rsidRPr="00380152">
        <w:rPr>
          <w:lang w:val="en-US"/>
        </w:rPr>
        <w:t></w:t>
      </w:r>
      <w:r w:rsidRPr="00380152">
        <w:rPr>
          <w:rFonts w:hint="eastAsia"/>
        </w:rPr>
        <w:t>веснянок</w:t>
      </w:r>
      <w:r w:rsidRPr="00380152">
        <w:rPr>
          <w:lang w:val="en-US"/>
        </w:rPr>
        <w:t></w:t>
      </w:r>
      <w:r w:rsidRPr="00380152">
        <w:rPr>
          <w:lang w:val="en-US"/>
        </w:rPr>
        <w:t></w:t>
      </w:r>
      <w:r w:rsidRPr="00380152">
        <w:rPr>
          <w:rFonts w:hint="eastAsia"/>
        </w:rPr>
        <w:t>а</w:t>
      </w:r>
      <w:r w:rsidRPr="00380152">
        <w:rPr>
          <w:lang w:val="en-US"/>
        </w:rPr>
        <w:t></w:t>
      </w:r>
      <w:r w:rsidRPr="00380152">
        <w:rPr>
          <w:rFonts w:hint="eastAsia"/>
        </w:rPr>
        <w:t>тому</w:t>
      </w:r>
    </w:p>
    <w:p w:rsidR="00380152" w:rsidRPr="00380152" w:rsidRDefault="00380152" w:rsidP="00380152">
      <w:r w:rsidRPr="00380152">
        <w:rPr>
          <w:rFonts w:hint="eastAsia"/>
        </w:rPr>
        <w:t>абсорбував</w:t>
      </w:r>
      <w:r w:rsidRPr="00380152">
        <w:rPr>
          <w:lang w:val="en-US"/>
        </w:rPr>
        <w:t></w:t>
      </w:r>
      <w:r w:rsidRPr="00380152">
        <w:rPr>
          <w:rFonts w:hint="eastAsia"/>
        </w:rPr>
        <w:t>і</w:t>
      </w:r>
      <w:r w:rsidRPr="00380152">
        <w:rPr>
          <w:lang w:val="en-US"/>
        </w:rPr>
        <w:t></w:t>
      </w:r>
      <w:r w:rsidRPr="00380152">
        <w:rPr>
          <w:rFonts w:hint="eastAsia"/>
        </w:rPr>
        <w:t>час</w:t>
      </w:r>
      <w:r w:rsidRPr="00380152">
        <w:rPr>
          <w:lang w:val="en-US"/>
        </w:rPr>
        <w:t></w:t>
      </w:r>
      <w:r w:rsidRPr="00380152">
        <w:rPr>
          <w:rFonts w:hint="eastAsia"/>
        </w:rPr>
        <w:t>сприйняття</w:t>
      </w:r>
      <w:r w:rsidRPr="00380152">
        <w:rPr>
          <w:lang w:val="en-US"/>
        </w:rPr>
        <w:t></w:t>
      </w:r>
      <w:r w:rsidRPr="00380152">
        <w:rPr>
          <w:rFonts w:hint="eastAsia"/>
        </w:rPr>
        <w:t>міфологічного</w:t>
      </w:r>
      <w:r w:rsidRPr="00380152">
        <w:rPr>
          <w:lang w:val="en-US"/>
        </w:rPr>
        <w:t></w:t>
      </w:r>
      <w:r w:rsidRPr="00380152">
        <w:rPr>
          <w:rFonts w:hint="eastAsia"/>
        </w:rPr>
        <w:t>персонажа</w:t>
      </w:r>
      <w:r w:rsidRPr="00380152">
        <w:rPr>
          <w:lang w:val="en-US"/>
        </w:rPr>
        <w:t></w:t>
      </w:r>
      <w:r w:rsidRPr="00380152">
        <w:rPr>
          <w:lang w:val="en-US"/>
        </w:rPr>
        <w:t></w:t>
      </w:r>
      <w:r w:rsidRPr="00380152">
        <w:rPr>
          <w:lang w:val="en-US"/>
        </w:rPr>
        <w:t></w:t>
      </w:r>
      <w:r w:rsidRPr="00380152">
        <w:rPr>
          <w:rFonts w:hint="eastAsia"/>
        </w:rPr>
        <w:t>веснянки</w:t>
      </w:r>
      <w:r w:rsidRPr="00380152">
        <w:rPr>
          <w:lang w:val="en-US"/>
        </w:rPr>
        <w:t></w:t>
      </w:r>
      <w:r w:rsidRPr="00380152">
        <w:rPr>
          <w:rFonts w:hint="eastAsia"/>
        </w:rPr>
        <w:t>панянки</w:t>
      </w:r>
      <w:r w:rsidRPr="00380152">
        <w:rPr>
          <w:lang w:val="en-US"/>
        </w:rPr>
        <w:t></w:t>
      </w:r>
      <w:r w:rsidRPr="00380152">
        <w:rPr>
          <w:lang w:val="en-US"/>
        </w:rPr>
        <w:t></w:t>
      </w:r>
    </w:p>
    <w:p w:rsidR="00380152" w:rsidRPr="00380152" w:rsidRDefault="00380152" w:rsidP="00380152">
      <w:r w:rsidRPr="00380152">
        <w:rPr>
          <w:lang w:val="en-US"/>
        </w:rPr>
        <w:t></w:t>
      </w:r>
      <w:r w:rsidRPr="00380152">
        <w:rPr>
          <w:rFonts w:hint="eastAsia"/>
        </w:rPr>
        <w:t>подоляночки</w:t>
      </w:r>
      <w:r w:rsidRPr="00380152">
        <w:rPr>
          <w:lang w:val="en-US"/>
        </w:rPr>
        <w:t></w:t>
      </w:r>
      <w:r w:rsidRPr="00380152">
        <w:rPr>
          <w:rFonts w:hint="eastAsia"/>
        </w:rPr>
        <w:t>водопляночки</w:t>
      </w:r>
      <w:r w:rsidRPr="00380152">
        <w:rPr>
          <w:lang w:val="en-US"/>
        </w:rPr>
        <w:t></w:t>
      </w:r>
      <w:r w:rsidRPr="00380152">
        <w:rPr>
          <w:lang w:val="en-US"/>
        </w:rPr>
        <w:t></w:t>
      </w:r>
      <w:r w:rsidRPr="00380152">
        <w:rPr>
          <w:lang w:val="en-US"/>
        </w:rPr>
        <w:t></w:t>
      </w:r>
      <w:r w:rsidRPr="00380152">
        <w:rPr>
          <w:lang w:val="en-US"/>
        </w:rPr>
        <w:t></w:t>
      </w:r>
      <w:r w:rsidRPr="00380152">
        <w:rPr>
          <w:rFonts w:hint="eastAsia"/>
        </w:rPr>
        <w:t>католяночки</w:t>
      </w:r>
      <w:r w:rsidRPr="00380152">
        <w:rPr>
          <w:lang w:val="en-US"/>
        </w:rPr>
        <w:t></w:t>
      </w:r>
      <w:r w:rsidRPr="00380152">
        <w:rPr>
          <w:lang w:val="en-US"/>
        </w:rPr>
        <w:t></w:t>
      </w:r>
      <w:r w:rsidRPr="00380152">
        <w:rPr>
          <w:rFonts w:hint="eastAsia"/>
        </w:rPr>
        <w:t>та</w:t>
      </w:r>
      <w:r w:rsidRPr="00380152">
        <w:rPr>
          <w:lang w:val="en-US"/>
        </w:rPr>
        <w:t></w:t>
      </w:r>
      <w:r w:rsidRPr="00380152">
        <w:rPr>
          <w:rFonts w:hint="eastAsia"/>
        </w:rPr>
        <w:t>ін</w:t>
      </w:r>
      <w:r w:rsidRPr="00380152">
        <w:rPr>
          <w:lang w:val="en-US"/>
        </w:rPr>
        <w:t></w:t>
      </w:r>
      <w:r w:rsidRPr="00380152">
        <w:rPr>
          <w:lang w:val="en-US"/>
        </w:rPr>
        <w:t></w:t>
      </w:r>
      <w:r w:rsidRPr="00380152">
        <w:rPr>
          <w:lang w:val="en-US"/>
        </w:rPr>
        <w:t></w:t>
      </w:r>
      <w:r w:rsidRPr="00380152">
        <w:rPr>
          <w:lang w:val="en-US"/>
        </w:rPr>
        <w:t></w:t>
      </w:r>
      <w:r w:rsidRPr="00380152">
        <w:rPr>
          <w:rFonts w:hint="eastAsia"/>
        </w:rPr>
        <w:t>однак</w:t>
      </w:r>
      <w:r w:rsidRPr="00380152">
        <w:rPr>
          <w:lang w:val="en-US"/>
        </w:rPr>
        <w:t></w:t>
      </w:r>
      <w:r w:rsidRPr="00380152">
        <w:rPr>
          <w:rFonts w:hint="eastAsia"/>
        </w:rPr>
        <w:t>зберіг</w:t>
      </w:r>
      <w:r w:rsidRPr="00380152">
        <w:rPr>
          <w:lang w:val="en-US"/>
        </w:rPr>
        <w:t></w:t>
      </w:r>
      <w:r w:rsidRPr="00380152">
        <w:rPr>
          <w:rFonts w:hint="eastAsia"/>
        </w:rPr>
        <w:t>для</w:t>
      </w:r>
      <w:r w:rsidRPr="00380152">
        <w:rPr>
          <w:lang w:val="en-US"/>
        </w:rPr>
        <w:t></w:t>
      </w:r>
      <w:r w:rsidRPr="00380152">
        <w:rPr>
          <w:rFonts w:hint="eastAsia"/>
        </w:rPr>
        <w:t>гравця</w:t>
      </w:r>
    </w:p>
    <w:p w:rsidR="00380152" w:rsidRPr="00380152" w:rsidRDefault="00380152" w:rsidP="00380152">
      <w:r w:rsidRPr="00380152">
        <w:rPr>
          <w:rFonts w:hint="eastAsia"/>
        </w:rPr>
        <w:t>відчуття</w:t>
      </w:r>
      <w:r w:rsidRPr="00380152">
        <w:rPr>
          <w:lang w:val="en-US"/>
        </w:rPr>
        <w:t></w:t>
      </w:r>
      <w:r w:rsidRPr="00380152">
        <w:rPr>
          <w:rFonts w:hint="eastAsia"/>
        </w:rPr>
        <w:t>певної</w:t>
      </w:r>
      <w:r w:rsidRPr="00380152">
        <w:rPr>
          <w:lang w:val="en-US"/>
        </w:rPr>
        <w:t></w:t>
      </w:r>
      <w:r w:rsidRPr="00380152">
        <w:rPr>
          <w:rFonts w:hint="eastAsia"/>
        </w:rPr>
        <w:t>автономної</w:t>
      </w:r>
      <w:r w:rsidRPr="00380152">
        <w:rPr>
          <w:lang w:val="en-US"/>
        </w:rPr>
        <w:t></w:t>
      </w:r>
      <w:r w:rsidRPr="00380152">
        <w:rPr>
          <w:rFonts w:hint="eastAsia"/>
        </w:rPr>
        <w:t>участі</w:t>
      </w:r>
      <w:r w:rsidRPr="00380152">
        <w:rPr>
          <w:lang w:val="en-US"/>
        </w:rPr>
        <w:t></w:t>
      </w:r>
      <w:r w:rsidRPr="00380152">
        <w:rPr>
          <w:lang w:val="en-US"/>
        </w:rPr>
        <w:t></w:t>
      </w:r>
      <w:r w:rsidRPr="00380152">
        <w:rPr>
          <w:rFonts w:hint="eastAsia"/>
        </w:rPr>
        <w:t>Текстологічний</w:t>
      </w:r>
      <w:r w:rsidRPr="00380152">
        <w:rPr>
          <w:lang w:val="en-US"/>
        </w:rPr>
        <w:t></w:t>
      </w:r>
      <w:r w:rsidRPr="00380152">
        <w:rPr>
          <w:rFonts w:hint="eastAsia"/>
        </w:rPr>
        <w:t>аналіз</w:t>
      </w:r>
      <w:r w:rsidRPr="00380152">
        <w:rPr>
          <w:lang w:val="en-US"/>
        </w:rPr>
        <w:t></w:t>
      </w:r>
      <w:r w:rsidRPr="00380152">
        <w:rPr>
          <w:rFonts w:hint="eastAsia"/>
        </w:rPr>
        <w:t>гаївки</w:t>
      </w:r>
    </w:p>
    <w:p w:rsidR="00380152" w:rsidRPr="00380152" w:rsidRDefault="00380152" w:rsidP="00380152">
      <w:r w:rsidRPr="00380152">
        <w:rPr>
          <w:lang w:val="en-US"/>
        </w:rPr>
        <w:t></w:t>
      </w:r>
      <w:r w:rsidRPr="00380152">
        <w:rPr>
          <w:rFonts w:hint="eastAsia"/>
        </w:rPr>
        <w:t>Подоляночка</w:t>
      </w:r>
      <w:r w:rsidRPr="00380152">
        <w:rPr>
          <w:lang w:val="en-US"/>
        </w:rPr>
        <w:t></w:t>
      </w:r>
      <w:r w:rsidRPr="00380152">
        <w:rPr>
          <w:lang w:val="en-US"/>
        </w:rPr>
        <w:t></w:t>
      </w:r>
      <w:r w:rsidRPr="00380152">
        <w:rPr>
          <w:rFonts w:hint="eastAsia"/>
        </w:rPr>
        <w:t>пояснює</w:t>
      </w:r>
      <w:r w:rsidRPr="00380152">
        <w:rPr>
          <w:lang w:val="en-US"/>
        </w:rPr>
        <w:t></w:t>
      </w:r>
      <w:r w:rsidRPr="00380152">
        <w:rPr>
          <w:rFonts w:hint="eastAsia"/>
        </w:rPr>
        <w:t>її</w:t>
      </w:r>
      <w:r w:rsidRPr="00380152">
        <w:rPr>
          <w:lang w:val="en-US"/>
        </w:rPr>
        <w:t></w:t>
      </w:r>
      <w:r w:rsidRPr="00380152">
        <w:rPr>
          <w:rFonts w:hint="eastAsia"/>
        </w:rPr>
        <w:t>архаїчність</w:t>
      </w:r>
      <w:r w:rsidRPr="00380152">
        <w:rPr>
          <w:lang w:val="en-US"/>
        </w:rPr>
        <w:t></w:t>
      </w:r>
      <w:r w:rsidRPr="00380152">
        <w:rPr>
          <w:rFonts w:hint="eastAsia"/>
        </w:rPr>
        <w:t>та</w:t>
      </w:r>
      <w:r w:rsidRPr="00380152">
        <w:rPr>
          <w:lang w:val="en-US"/>
        </w:rPr>
        <w:t></w:t>
      </w:r>
      <w:r w:rsidRPr="00380152">
        <w:rPr>
          <w:rFonts w:hint="eastAsia"/>
        </w:rPr>
        <w:t>зосереджує</w:t>
      </w:r>
      <w:r w:rsidRPr="00380152">
        <w:rPr>
          <w:lang w:val="en-US"/>
        </w:rPr>
        <w:t></w:t>
      </w:r>
      <w:r w:rsidRPr="00380152">
        <w:rPr>
          <w:rFonts w:hint="eastAsia"/>
        </w:rPr>
        <w:t>увагу</w:t>
      </w:r>
      <w:r w:rsidRPr="00380152">
        <w:rPr>
          <w:lang w:val="en-US"/>
        </w:rPr>
        <w:t></w:t>
      </w:r>
      <w:r w:rsidRPr="00380152">
        <w:rPr>
          <w:rFonts w:hint="eastAsia"/>
        </w:rPr>
        <w:t>на</w:t>
      </w:r>
      <w:r w:rsidRPr="00380152">
        <w:rPr>
          <w:lang w:val="en-US"/>
        </w:rPr>
        <w:t></w:t>
      </w:r>
      <w:r w:rsidRPr="00380152">
        <w:rPr>
          <w:rFonts w:hint="eastAsia"/>
        </w:rPr>
        <w:t>регіональній</w:t>
      </w:r>
    </w:p>
    <w:p w:rsidR="00380152" w:rsidRPr="00380152" w:rsidRDefault="00380152" w:rsidP="00380152">
      <w:r w:rsidRPr="00380152">
        <w:rPr>
          <w:rFonts w:hint="eastAsia"/>
        </w:rPr>
        <w:t>фольклорній</w:t>
      </w:r>
      <w:r w:rsidRPr="00380152">
        <w:rPr>
          <w:lang w:val="en-US"/>
        </w:rPr>
        <w:t></w:t>
      </w:r>
      <w:r w:rsidRPr="00380152">
        <w:rPr>
          <w:rFonts w:hint="eastAsia"/>
        </w:rPr>
        <w:t>традиції</w:t>
      </w:r>
      <w:r w:rsidRPr="00380152">
        <w:rPr>
          <w:lang w:val="en-US"/>
        </w:rPr>
        <w:t></w:t>
      </w:r>
      <w:r w:rsidRPr="00380152">
        <w:rPr>
          <w:lang w:val="en-US"/>
        </w:rPr>
        <w:t></w:t>
      </w:r>
      <w:r w:rsidRPr="00380152">
        <w:rPr>
          <w:rFonts w:hint="eastAsia"/>
        </w:rPr>
        <w:t>яка</w:t>
      </w:r>
      <w:r w:rsidRPr="00380152">
        <w:rPr>
          <w:lang w:val="en-US"/>
        </w:rPr>
        <w:t></w:t>
      </w:r>
      <w:r w:rsidRPr="00380152">
        <w:rPr>
          <w:rFonts w:hint="eastAsia"/>
        </w:rPr>
        <w:t>зумовлена</w:t>
      </w:r>
      <w:r w:rsidRPr="00380152">
        <w:rPr>
          <w:lang w:val="en-US"/>
        </w:rPr>
        <w:t></w:t>
      </w:r>
      <w:r w:rsidRPr="00380152">
        <w:rPr>
          <w:rFonts w:hint="eastAsia"/>
        </w:rPr>
        <w:t>місцевими</w:t>
      </w:r>
      <w:r w:rsidRPr="00380152">
        <w:rPr>
          <w:lang w:val="en-US"/>
        </w:rPr>
        <w:t></w:t>
      </w:r>
      <w:r w:rsidRPr="00380152">
        <w:rPr>
          <w:rFonts w:hint="eastAsia"/>
        </w:rPr>
        <w:t>реаліями</w:t>
      </w:r>
      <w:r w:rsidRPr="00380152">
        <w:rPr>
          <w:lang w:val="en-US"/>
        </w:rPr>
        <w:t></w:t>
      </w:r>
      <w:r w:rsidRPr="00380152">
        <w:rPr>
          <w:lang w:val="en-US"/>
        </w:rPr>
        <w:t></w:t>
      </w:r>
      <w:r w:rsidRPr="00380152">
        <w:rPr>
          <w:rFonts w:hint="eastAsia"/>
        </w:rPr>
        <w:t>особистісними</w:t>
      </w:r>
    </w:p>
    <w:p w:rsidR="00380152" w:rsidRPr="00380152" w:rsidRDefault="00380152" w:rsidP="00380152">
      <w:r w:rsidRPr="00380152">
        <w:rPr>
          <w:rFonts w:hint="eastAsia"/>
        </w:rPr>
        <w:t>характеристиками</w:t>
      </w:r>
      <w:r w:rsidRPr="00380152">
        <w:rPr>
          <w:lang w:val="en-US"/>
        </w:rPr>
        <w:t></w:t>
      </w:r>
      <w:r w:rsidRPr="00380152">
        <w:rPr>
          <w:rFonts w:hint="eastAsia"/>
        </w:rPr>
        <w:t>виконавців</w:t>
      </w:r>
      <w:r w:rsidRPr="00380152">
        <w:rPr>
          <w:lang w:val="en-US"/>
        </w:rPr>
        <w:t></w:t>
      </w:r>
      <w:r w:rsidRPr="00380152">
        <w:rPr>
          <w:lang w:val="en-US"/>
        </w:rPr>
        <w:t></w:t>
      </w:r>
      <w:r w:rsidRPr="00380152">
        <w:rPr>
          <w:rFonts w:hint="eastAsia"/>
        </w:rPr>
        <w:t>що</w:t>
      </w:r>
      <w:r w:rsidRPr="00380152">
        <w:rPr>
          <w:lang w:val="en-US"/>
        </w:rPr>
        <w:t></w:t>
      </w:r>
      <w:r w:rsidRPr="00380152">
        <w:rPr>
          <w:rFonts w:hint="eastAsia"/>
        </w:rPr>
        <w:t>призводить</w:t>
      </w:r>
      <w:r w:rsidRPr="00380152">
        <w:rPr>
          <w:lang w:val="en-US"/>
        </w:rPr>
        <w:t></w:t>
      </w:r>
      <w:r w:rsidRPr="00380152">
        <w:rPr>
          <w:rFonts w:hint="eastAsia"/>
        </w:rPr>
        <w:t>до</w:t>
      </w:r>
      <w:r w:rsidRPr="00380152">
        <w:rPr>
          <w:lang w:val="en-US"/>
        </w:rPr>
        <w:t></w:t>
      </w:r>
      <w:r w:rsidRPr="00380152">
        <w:rPr>
          <w:rFonts w:hint="eastAsia"/>
        </w:rPr>
        <w:t>витворення</w:t>
      </w:r>
      <w:r w:rsidRPr="00380152">
        <w:rPr>
          <w:lang w:val="en-US"/>
        </w:rPr>
        <w:t></w:t>
      </w:r>
      <w:r w:rsidRPr="00380152">
        <w:rPr>
          <w:rFonts w:hint="eastAsia"/>
        </w:rPr>
        <w:t>нових</w:t>
      </w:r>
      <w:r w:rsidRPr="00380152">
        <w:rPr>
          <w:lang w:val="en-US"/>
        </w:rPr>
        <w:t></w:t>
      </w:r>
      <w:r w:rsidRPr="00380152">
        <w:rPr>
          <w:rFonts w:hint="eastAsia"/>
        </w:rPr>
        <w:t>варіантів</w:t>
      </w:r>
      <w:r w:rsidRPr="00380152">
        <w:rPr>
          <w:lang w:val="en-US"/>
        </w:rPr>
        <w:t></w:t>
      </w:r>
    </w:p>
    <w:p w:rsidR="00380152" w:rsidRPr="00380152" w:rsidRDefault="00380152" w:rsidP="00380152">
      <w:r w:rsidRPr="00380152">
        <w:rPr>
          <w:rFonts w:hint="eastAsia"/>
        </w:rPr>
        <w:t>які</w:t>
      </w:r>
      <w:r w:rsidRPr="00380152">
        <w:rPr>
          <w:lang w:val="en-US"/>
        </w:rPr>
        <w:t></w:t>
      </w:r>
      <w:r w:rsidRPr="00380152">
        <w:rPr>
          <w:rFonts w:hint="eastAsia"/>
        </w:rPr>
        <w:t>й</w:t>
      </w:r>
      <w:r w:rsidRPr="00380152">
        <w:rPr>
          <w:lang w:val="en-US"/>
        </w:rPr>
        <w:t></w:t>
      </w:r>
      <w:r w:rsidRPr="00380152">
        <w:rPr>
          <w:rFonts w:hint="eastAsia"/>
        </w:rPr>
        <w:t>пояснюють</w:t>
      </w:r>
      <w:r w:rsidRPr="00380152">
        <w:rPr>
          <w:lang w:val="en-US"/>
        </w:rPr>
        <w:t></w:t>
      </w:r>
      <w:r w:rsidRPr="00380152">
        <w:rPr>
          <w:rFonts w:hint="eastAsia"/>
        </w:rPr>
        <w:t>її</w:t>
      </w:r>
      <w:r w:rsidRPr="00380152">
        <w:rPr>
          <w:lang w:val="en-US"/>
        </w:rPr>
        <w:t></w:t>
      </w:r>
      <w:r w:rsidRPr="00380152">
        <w:rPr>
          <w:rFonts w:hint="eastAsia"/>
        </w:rPr>
        <w:t>часову</w:t>
      </w:r>
      <w:r w:rsidRPr="00380152">
        <w:rPr>
          <w:lang w:val="en-US"/>
        </w:rPr>
        <w:t></w:t>
      </w:r>
      <w:r w:rsidRPr="00380152">
        <w:rPr>
          <w:rFonts w:hint="eastAsia"/>
        </w:rPr>
        <w:t>тривалість</w:t>
      </w:r>
      <w:r w:rsidRPr="00380152">
        <w:rPr>
          <w:lang w:val="en-US"/>
        </w:rPr>
        <w:t></w:t>
      </w:r>
      <w:r w:rsidRPr="00380152">
        <w:rPr>
          <w:rFonts w:hint="eastAsia"/>
        </w:rPr>
        <w:t>та</w:t>
      </w:r>
      <w:r w:rsidRPr="00380152">
        <w:rPr>
          <w:lang w:val="en-US"/>
        </w:rPr>
        <w:t></w:t>
      </w:r>
      <w:r w:rsidRPr="00380152">
        <w:rPr>
          <w:rFonts w:hint="eastAsia"/>
        </w:rPr>
        <w:t>популярність</w:t>
      </w:r>
      <w:r w:rsidRPr="00380152">
        <w:rPr>
          <w:lang w:val="en-US"/>
        </w:rPr>
        <w:t></w:t>
      </w:r>
      <w:r w:rsidRPr="00380152">
        <w:rPr>
          <w:lang w:val="en-US"/>
        </w:rPr>
        <w:t></w:t>
      </w:r>
      <w:r w:rsidRPr="00380152">
        <w:rPr>
          <w:rFonts w:hint="eastAsia"/>
        </w:rPr>
        <w:t>Характерним</w:t>
      </w:r>
      <w:r w:rsidRPr="00380152">
        <w:rPr>
          <w:lang w:val="en-US"/>
        </w:rPr>
        <w:t></w:t>
      </w:r>
      <w:r w:rsidRPr="00380152">
        <w:rPr>
          <w:rFonts w:hint="eastAsia"/>
        </w:rPr>
        <w:t>є</w:t>
      </w:r>
    </w:p>
    <w:p w:rsidR="00380152" w:rsidRPr="00380152" w:rsidRDefault="00380152" w:rsidP="00380152">
      <w:r w:rsidRPr="00380152">
        <w:rPr>
          <w:rFonts w:hint="eastAsia"/>
        </w:rPr>
        <w:t>визначення</w:t>
      </w:r>
      <w:r w:rsidRPr="00380152">
        <w:rPr>
          <w:lang w:val="en-US"/>
        </w:rPr>
        <w:t></w:t>
      </w:r>
      <w:r w:rsidRPr="00380152">
        <w:rPr>
          <w:rFonts w:hint="eastAsia"/>
        </w:rPr>
        <w:t>її</w:t>
      </w:r>
      <w:r w:rsidRPr="00380152">
        <w:rPr>
          <w:lang w:val="en-US"/>
        </w:rPr>
        <w:t></w:t>
      </w:r>
      <w:r w:rsidRPr="00380152">
        <w:rPr>
          <w:rFonts w:hint="eastAsia"/>
        </w:rPr>
        <w:t>жанрової</w:t>
      </w:r>
      <w:r w:rsidRPr="00380152">
        <w:rPr>
          <w:lang w:val="en-US"/>
        </w:rPr>
        <w:t></w:t>
      </w:r>
      <w:r w:rsidRPr="00380152">
        <w:rPr>
          <w:rFonts w:hint="eastAsia"/>
        </w:rPr>
        <w:t>регіональної</w:t>
      </w:r>
      <w:r w:rsidRPr="00380152">
        <w:rPr>
          <w:lang w:val="en-US"/>
        </w:rPr>
        <w:t></w:t>
      </w:r>
      <w:r w:rsidRPr="00380152">
        <w:rPr>
          <w:rFonts w:hint="eastAsia"/>
        </w:rPr>
        <w:t>ідентифікації</w:t>
      </w:r>
      <w:r w:rsidRPr="00380152">
        <w:rPr>
          <w:lang w:val="en-US"/>
        </w:rPr>
        <w:t></w:t>
      </w:r>
      <w:r w:rsidRPr="00380152">
        <w:rPr>
          <w:lang w:val="en-US"/>
        </w:rPr>
        <w:t></w:t>
      </w:r>
      <w:r w:rsidRPr="00380152">
        <w:rPr>
          <w:rFonts w:hint="eastAsia"/>
        </w:rPr>
        <w:t>яка</w:t>
      </w:r>
      <w:r w:rsidRPr="00380152">
        <w:rPr>
          <w:lang w:val="en-US"/>
        </w:rPr>
        <w:t></w:t>
      </w:r>
      <w:r w:rsidRPr="00380152">
        <w:rPr>
          <w:rFonts w:hint="eastAsia"/>
        </w:rPr>
        <w:t>на</w:t>
      </w:r>
      <w:r w:rsidRPr="00380152">
        <w:rPr>
          <w:lang w:val="en-US"/>
        </w:rPr>
        <w:t></w:t>
      </w:r>
      <w:r w:rsidRPr="00380152">
        <w:rPr>
          <w:rFonts w:hint="eastAsia"/>
        </w:rPr>
        <w:t>Поділлі</w:t>
      </w:r>
      <w:r w:rsidRPr="00380152">
        <w:rPr>
          <w:lang w:val="en-US"/>
        </w:rPr>
        <w:t></w:t>
      </w:r>
      <w:r w:rsidRPr="00380152">
        <w:rPr>
          <w:lang w:val="en-US"/>
        </w:rPr>
        <w:t></w:t>
      </w:r>
      <w:r w:rsidRPr="00380152">
        <w:rPr>
          <w:rFonts w:hint="eastAsia"/>
        </w:rPr>
        <w:t>переважно</w:t>
      </w:r>
    </w:p>
    <w:p w:rsidR="00380152" w:rsidRPr="00380152" w:rsidRDefault="00380152" w:rsidP="00380152">
      <w:r w:rsidRPr="00380152">
        <w:rPr>
          <w:rFonts w:hint="eastAsia"/>
        </w:rPr>
        <w:t>Західному</w:t>
      </w:r>
      <w:r w:rsidRPr="00380152">
        <w:rPr>
          <w:lang w:val="en-US"/>
        </w:rPr>
        <w:t></w:t>
      </w:r>
      <w:r w:rsidRPr="00380152">
        <w:rPr>
          <w:lang w:val="en-US"/>
        </w:rPr>
        <w:t></w:t>
      </w:r>
      <w:r w:rsidRPr="00380152">
        <w:rPr>
          <w:rFonts w:hint="eastAsia"/>
        </w:rPr>
        <w:t>називається</w:t>
      </w:r>
      <w:r w:rsidRPr="00380152">
        <w:rPr>
          <w:lang w:val="en-US"/>
        </w:rPr>
        <w:t></w:t>
      </w:r>
      <w:r w:rsidRPr="00380152">
        <w:rPr>
          <w:rFonts w:hint="eastAsia"/>
        </w:rPr>
        <w:t>гаївкою</w:t>
      </w:r>
      <w:r w:rsidRPr="00380152">
        <w:rPr>
          <w:lang w:val="en-US"/>
        </w:rPr>
        <w:t></w:t>
      </w:r>
      <w:r w:rsidRPr="00380152">
        <w:rPr>
          <w:rFonts w:hint="eastAsia"/>
        </w:rPr>
        <w:t>з</w:t>
      </w:r>
      <w:r w:rsidRPr="00380152">
        <w:rPr>
          <w:lang w:val="en-US"/>
        </w:rPr>
        <w:t></w:t>
      </w:r>
      <w:r w:rsidRPr="00380152">
        <w:rPr>
          <w:rFonts w:hint="eastAsia"/>
        </w:rPr>
        <w:t>вираженими</w:t>
      </w:r>
      <w:r w:rsidRPr="00380152">
        <w:rPr>
          <w:lang w:val="en-US"/>
        </w:rPr>
        <w:t></w:t>
      </w:r>
      <w:r w:rsidRPr="00380152">
        <w:rPr>
          <w:rFonts w:hint="eastAsia"/>
        </w:rPr>
        <w:t>локальними</w:t>
      </w:r>
      <w:r w:rsidRPr="00380152">
        <w:rPr>
          <w:lang w:val="en-US"/>
        </w:rPr>
        <w:t></w:t>
      </w:r>
      <w:r w:rsidRPr="00380152">
        <w:rPr>
          <w:rFonts w:hint="eastAsia"/>
        </w:rPr>
        <w:t>варіантами</w:t>
      </w:r>
      <w:r w:rsidRPr="00380152">
        <w:rPr>
          <w:lang w:val="en-US"/>
        </w:rPr>
        <w:t></w:t>
      </w:r>
    </w:p>
    <w:p w:rsidR="00380152" w:rsidRPr="00380152" w:rsidRDefault="00380152" w:rsidP="00380152">
      <w:r w:rsidRPr="00380152">
        <w:rPr>
          <w:lang w:val="en-US"/>
        </w:rPr>
        <w:t></w:t>
      </w:r>
      <w:r w:rsidRPr="00380152">
        <w:rPr>
          <w:rFonts w:hint="eastAsia"/>
        </w:rPr>
        <w:t>Ягілочка</w:t>
      </w:r>
      <w:r w:rsidRPr="00380152">
        <w:rPr>
          <w:lang w:val="en-US"/>
        </w:rPr>
        <w:t></w:t>
      </w:r>
      <w:r w:rsidRPr="00380152">
        <w:rPr>
          <w:lang w:val="en-US"/>
        </w:rPr>
        <w:t></w:t>
      </w:r>
      <w:r w:rsidRPr="00380152">
        <w:rPr>
          <w:lang w:val="en-US"/>
        </w:rPr>
        <w:t></w:t>
      </w:r>
      <w:r w:rsidRPr="00380152">
        <w:rPr>
          <w:rFonts w:hint="eastAsia"/>
        </w:rPr>
        <w:t>Тернопільщина</w:t>
      </w:r>
      <w:r w:rsidRPr="00380152">
        <w:rPr>
          <w:lang w:val="en-US"/>
        </w:rPr>
        <w:t></w:t>
      </w:r>
      <w:r w:rsidRPr="00380152">
        <w:rPr>
          <w:lang w:val="en-US"/>
        </w:rPr>
        <w:t></w:t>
      </w:r>
      <w:r w:rsidRPr="00380152">
        <w:rPr>
          <w:rFonts w:hint="eastAsia"/>
        </w:rPr>
        <w:t>Хмельниччина</w:t>
      </w:r>
      <w:r w:rsidRPr="00380152">
        <w:rPr>
          <w:lang w:val="en-US"/>
        </w:rPr>
        <w:t></w:t>
      </w:r>
      <w:r w:rsidRPr="00380152">
        <w:rPr>
          <w:lang w:val="en-US"/>
        </w:rPr>
        <w:t></w:t>
      </w:r>
      <w:r w:rsidRPr="00380152">
        <w:rPr>
          <w:lang w:val="en-US"/>
        </w:rPr>
        <w:t></w:t>
      </w:r>
      <w:r w:rsidRPr="00380152">
        <w:rPr>
          <w:rFonts w:hint="eastAsia"/>
        </w:rPr>
        <w:t>веснянка</w:t>
      </w:r>
      <w:r w:rsidRPr="00380152">
        <w:rPr>
          <w:lang w:val="en-US"/>
        </w:rPr>
        <w:t></w:t>
      </w:r>
      <w:r w:rsidRPr="00380152">
        <w:rPr>
          <w:lang w:val="en-US"/>
        </w:rPr>
        <w:t></w:t>
      </w:r>
      <w:r w:rsidRPr="00380152">
        <w:rPr>
          <w:rFonts w:hint="eastAsia"/>
        </w:rPr>
        <w:t>Католяночка</w:t>
      </w:r>
      <w:r w:rsidRPr="00380152">
        <w:rPr>
          <w:lang w:val="en-US"/>
        </w:rPr>
        <w:t></w:t>
      </w:r>
    </w:p>
    <w:p w:rsidR="00380152" w:rsidRPr="00380152" w:rsidRDefault="00380152" w:rsidP="00380152">
      <w:r w:rsidRPr="00380152">
        <w:rPr>
          <w:lang w:val="en-US"/>
        </w:rPr>
        <w:t></w:t>
      </w:r>
      <w:r w:rsidRPr="00380152">
        <w:rPr>
          <w:rFonts w:hint="eastAsia"/>
        </w:rPr>
        <w:t>Хмельниччина</w:t>
      </w:r>
      <w:r w:rsidRPr="00380152">
        <w:rPr>
          <w:lang w:val="en-US"/>
        </w:rPr>
        <w:t></w:t>
      </w:r>
      <w:r w:rsidRPr="00380152">
        <w:rPr>
          <w:lang w:val="en-US"/>
        </w:rPr>
        <w:t></w:t>
      </w:r>
      <w:r w:rsidRPr="00380152">
        <w:rPr>
          <w:lang w:val="en-US"/>
        </w:rPr>
        <w:t></w:t>
      </w:r>
      <w:r w:rsidRPr="00380152">
        <w:rPr>
          <w:rFonts w:hint="eastAsia"/>
        </w:rPr>
        <w:t>дитяча</w:t>
      </w:r>
      <w:r w:rsidRPr="00380152">
        <w:rPr>
          <w:lang w:val="en-US"/>
        </w:rPr>
        <w:t></w:t>
      </w:r>
      <w:r w:rsidRPr="00380152">
        <w:rPr>
          <w:rFonts w:hint="eastAsia"/>
        </w:rPr>
        <w:t>гра</w:t>
      </w:r>
      <w:r w:rsidRPr="00380152">
        <w:rPr>
          <w:lang w:val="en-US"/>
        </w:rPr>
        <w:t></w:t>
      </w:r>
      <w:r w:rsidRPr="00380152">
        <w:rPr>
          <w:lang w:val="en-US"/>
        </w:rPr>
        <w:t></w:t>
      </w:r>
      <w:r w:rsidRPr="00380152">
        <w:rPr>
          <w:rFonts w:hint="eastAsia"/>
        </w:rPr>
        <w:t>Ганусенька</w:t>
      </w:r>
      <w:r w:rsidRPr="00380152">
        <w:rPr>
          <w:lang w:val="en-US"/>
        </w:rPr>
        <w:t></w:t>
      </w:r>
      <w:r w:rsidRPr="00380152">
        <w:rPr>
          <w:lang w:val="en-US"/>
        </w:rPr>
        <w:t></w:t>
      </w:r>
      <w:r w:rsidRPr="00380152">
        <w:rPr>
          <w:lang w:val="en-US"/>
        </w:rPr>
        <w:t></w:t>
      </w:r>
      <w:r w:rsidRPr="00380152">
        <w:rPr>
          <w:rFonts w:hint="eastAsia"/>
        </w:rPr>
        <w:t>Хмельниччина</w:t>
      </w:r>
      <w:r w:rsidRPr="00380152">
        <w:rPr>
          <w:lang w:val="en-US"/>
        </w:rPr>
        <w:t></w:t>
      </w:r>
      <w:r w:rsidRPr="00380152">
        <w:rPr>
          <w:lang w:val="en-US"/>
        </w:rPr>
        <w:t></w:t>
      </w:r>
      <w:r w:rsidRPr="00380152">
        <w:rPr>
          <w:lang w:val="en-US"/>
        </w:rPr>
        <w:t></w:t>
      </w:r>
      <w:r w:rsidRPr="00380152">
        <w:rPr>
          <w:rFonts w:hint="eastAsia"/>
        </w:rPr>
        <w:t>де</w:t>
      </w:r>
      <w:r w:rsidRPr="00380152">
        <w:rPr>
          <w:lang w:val="en-US"/>
        </w:rPr>
        <w:t></w:t>
      </w:r>
      <w:r w:rsidRPr="00380152">
        <w:rPr>
          <w:lang w:val="en-US"/>
        </w:rPr>
        <w:t></w:t>
      </w:r>
      <w:r w:rsidRPr="00380152">
        <w:rPr>
          <w:rFonts w:hint="eastAsia"/>
        </w:rPr>
        <w:t>Подоляночка</w:t>
      </w:r>
      <w:r w:rsidRPr="00380152">
        <w:rPr>
          <w:lang w:val="en-US"/>
        </w:rPr>
        <w:t></w:t>
      </w:r>
    </w:p>
    <w:p w:rsidR="00380152" w:rsidRPr="00380152" w:rsidRDefault="00380152" w:rsidP="00380152">
      <w:r w:rsidRPr="00380152">
        <w:rPr>
          <w:rFonts w:hint="eastAsia"/>
        </w:rPr>
        <w:t>є</w:t>
      </w:r>
      <w:r w:rsidRPr="00380152">
        <w:rPr>
          <w:lang w:val="en-US"/>
        </w:rPr>
        <w:t></w:t>
      </w:r>
      <w:r w:rsidRPr="00380152">
        <w:rPr>
          <w:rFonts w:hint="eastAsia"/>
        </w:rPr>
        <w:t>інваріантом</w:t>
      </w:r>
      <w:r w:rsidRPr="00380152">
        <w:rPr>
          <w:lang w:val="en-US"/>
        </w:rPr>
        <w:t></w:t>
      </w:r>
    </w:p>
    <w:p w:rsidR="00380152" w:rsidRPr="00380152" w:rsidRDefault="00380152" w:rsidP="00380152">
      <w:r w:rsidRPr="00380152">
        <w:rPr>
          <w:rFonts w:hint="eastAsia"/>
        </w:rPr>
        <w:t>Історико</w:t>
      </w:r>
      <w:r w:rsidRPr="00380152">
        <w:rPr>
          <w:lang w:val="en-US"/>
        </w:rPr>
        <w:t></w:t>
      </w:r>
      <w:r w:rsidRPr="00380152">
        <w:rPr>
          <w:rFonts w:hint="eastAsia"/>
        </w:rPr>
        <w:t>фольклорна</w:t>
      </w:r>
      <w:r w:rsidRPr="00380152">
        <w:rPr>
          <w:lang w:val="en-US"/>
        </w:rPr>
        <w:t></w:t>
      </w:r>
      <w:r w:rsidRPr="00380152">
        <w:rPr>
          <w:rFonts w:hint="eastAsia"/>
        </w:rPr>
        <w:t>реставрація</w:t>
      </w:r>
      <w:r w:rsidRPr="00380152">
        <w:rPr>
          <w:lang w:val="en-US"/>
        </w:rPr>
        <w:t></w:t>
      </w:r>
      <w:r w:rsidRPr="00380152">
        <w:rPr>
          <w:rFonts w:hint="eastAsia"/>
        </w:rPr>
        <w:t>жанрової</w:t>
      </w:r>
      <w:r w:rsidRPr="00380152">
        <w:rPr>
          <w:lang w:val="en-US"/>
        </w:rPr>
        <w:t></w:t>
      </w:r>
      <w:r w:rsidRPr="00380152">
        <w:rPr>
          <w:rFonts w:hint="eastAsia"/>
        </w:rPr>
        <w:t>системи</w:t>
      </w:r>
      <w:r w:rsidRPr="00380152">
        <w:rPr>
          <w:lang w:val="en-US"/>
        </w:rPr>
        <w:t></w:t>
      </w:r>
      <w:r w:rsidRPr="00380152">
        <w:rPr>
          <w:rFonts w:hint="eastAsia"/>
        </w:rPr>
        <w:t>подільських</w:t>
      </w:r>
      <w:r w:rsidRPr="00380152">
        <w:rPr>
          <w:lang w:val="en-US"/>
        </w:rPr>
        <w:t></w:t>
      </w:r>
      <w:r w:rsidRPr="00380152">
        <w:rPr>
          <w:rFonts w:hint="eastAsia"/>
        </w:rPr>
        <w:t>ігрових</w:t>
      </w:r>
    </w:p>
    <w:p w:rsidR="00380152" w:rsidRPr="00380152" w:rsidRDefault="00380152" w:rsidP="00380152">
      <w:r w:rsidRPr="00380152">
        <w:rPr>
          <w:rFonts w:hint="eastAsia"/>
        </w:rPr>
        <w:t>гаївок</w:t>
      </w:r>
      <w:r w:rsidRPr="00380152">
        <w:rPr>
          <w:lang w:val="en-US"/>
        </w:rPr>
        <w:t></w:t>
      </w:r>
      <w:r w:rsidRPr="00380152">
        <w:rPr>
          <w:rFonts w:hint="eastAsia"/>
        </w:rPr>
        <w:t>дала</w:t>
      </w:r>
      <w:r w:rsidRPr="00380152">
        <w:rPr>
          <w:lang w:val="en-US"/>
        </w:rPr>
        <w:t></w:t>
      </w:r>
      <w:r w:rsidRPr="00380152">
        <w:rPr>
          <w:rFonts w:hint="eastAsia"/>
        </w:rPr>
        <w:t>можливість</w:t>
      </w:r>
      <w:r w:rsidRPr="00380152">
        <w:rPr>
          <w:lang w:val="en-US"/>
        </w:rPr>
        <w:t></w:t>
      </w:r>
      <w:r w:rsidRPr="00380152">
        <w:rPr>
          <w:rFonts w:hint="eastAsia"/>
        </w:rPr>
        <w:t>простежити</w:t>
      </w:r>
      <w:r w:rsidRPr="00380152">
        <w:rPr>
          <w:lang w:val="en-US"/>
        </w:rPr>
        <w:t></w:t>
      </w:r>
      <w:r w:rsidRPr="00380152">
        <w:rPr>
          <w:rFonts w:hint="eastAsia"/>
        </w:rPr>
        <w:t>ієрархію</w:t>
      </w:r>
      <w:r w:rsidRPr="00380152">
        <w:rPr>
          <w:lang w:val="en-US"/>
        </w:rPr>
        <w:t></w:t>
      </w:r>
      <w:r w:rsidRPr="00380152">
        <w:rPr>
          <w:rFonts w:hint="eastAsia"/>
        </w:rPr>
        <w:t>трансформаційних</w:t>
      </w:r>
      <w:r w:rsidRPr="00380152">
        <w:rPr>
          <w:lang w:val="en-US"/>
        </w:rPr>
        <w:t></w:t>
      </w:r>
      <w:r w:rsidRPr="00380152">
        <w:rPr>
          <w:rFonts w:hint="eastAsia"/>
        </w:rPr>
        <w:t>процесів</w:t>
      </w:r>
    </w:p>
    <w:p w:rsidR="00380152" w:rsidRPr="00380152" w:rsidRDefault="00380152" w:rsidP="00380152">
      <w:r w:rsidRPr="00380152">
        <w:rPr>
          <w:rFonts w:hint="eastAsia"/>
        </w:rPr>
        <w:t>усередині</w:t>
      </w:r>
      <w:r w:rsidRPr="00380152">
        <w:rPr>
          <w:lang w:val="en-US"/>
        </w:rPr>
        <w:t></w:t>
      </w:r>
      <w:r w:rsidRPr="00380152">
        <w:rPr>
          <w:rFonts w:hint="eastAsia"/>
        </w:rPr>
        <w:t>жанру</w:t>
      </w:r>
      <w:r w:rsidRPr="00380152">
        <w:rPr>
          <w:lang w:val="en-US"/>
        </w:rPr>
        <w:t></w:t>
      </w:r>
      <w:r w:rsidRPr="00380152">
        <w:rPr>
          <w:lang w:val="en-US"/>
        </w:rPr>
        <w:t></w:t>
      </w:r>
      <w:r w:rsidRPr="00380152">
        <w:rPr>
          <w:rFonts w:hint="eastAsia"/>
        </w:rPr>
        <w:t>Водночас</w:t>
      </w:r>
      <w:r w:rsidRPr="00380152">
        <w:rPr>
          <w:lang w:val="en-US"/>
        </w:rPr>
        <w:t></w:t>
      </w:r>
      <w:r w:rsidRPr="00380152">
        <w:rPr>
          <w:rFonts w:hint="eastAsia"/>
        </w:rPr>
        <w:t>спостерігаємо</w:t>
      </w:r>
      <w:r w:rsidRPr="00380152">
        <w:rPr>
          <w:lang w:val="en-US"/>
        </w:rPr>
        <w:t></w:t>
      </w:r>
      <w:r w:rsidRPr="00380152">
        <w:rPr>
          <w:rFonts w:hint="eastAsia"/>
        </w:rPr>
        <w:t>і</w:t>
      </w:r>
      <w:r w:rsidRPr="00380152">
        <w:rPr>
          <w:lang w:val="en-US"/>
        </w:rPr>
        <w:t></w:t>
      </w:r>
      <w:r w:rsidRPr="00380152">
        <w:rPr>
          <w:rFonts w:hint="eastAsia"/>
        </w:rPr>
        <w:t>трансформацію</w:t>
      </w:r>
      <w:r w:rsidRPr="00380152">
        <w:rPr>
          <w:lang w:val="en-US"/>
        </w:rPr>
        <w:t></w:t>
      </w:r>
      <w:r w:rsidRPr="00380152">
        <w:rPr>
          <w:rFonts w:hint="eastAsia"/>
        </w:rPr>
        <w:t>образу</w:t>
      </w:r>
      <w:r w:rsidRPr="00380152">
        <w:rPr>
          <w:lang w:val="en-US"/>
        </w:rPr>
        <w:t></w:t>
      </w:r>
      <w:r w:rsidRPr="00380152">
        <w:rPr>
          <w:rFonts w:hint="eastAsia"/>
        </w:rPr>
        <w:t>Дунаю</w:t>
      </w:r>
      <w:r w:rsidRPr="00380152">
        <w:rPr>
          <w:lang w:val="en-US"/>
        </w:rPr>
        <w:t></w:t>
      </w:r>
      <w:r w:rsidRPr="00380152">
        <w:rPr>
          <w:rFonts w:hint="eastAsia"/>
        </w:rPr>
        <w:t>у</w:t>
      </w:r>
    </w:p>
    <w:p w:rsidR="00380152" w:rsidRPr="00380152" w:rsidRDefault="00380152" w:rsidP="00380152">
      <w:r w:rsidRPr="00380152">
        <w:rPr>
          <w:rFonts w:hint="eastAsia"/>
        </w:rPr>
        <w:t>Рай</w:t>
      </w:r>
      <w:r w:rsidRPr="00380152">
        <w:rPr>
          <w:lang w:val="en-US"/>
        </w:rPr>
        <w:t></w:t>
      </w:r>
      <w:r w:rsidRPr="00380152">
        <w:rPr>
          <w:lang w:val="en-US"/>
        </w:rPr>
        <w:t></w:t>
      </w:r>
      <w:r w:rsidRPr="00380152">
        <w:rPr>
          <w:rFonts w:hint="eastAsia"/>
        </w:rPr>
        <w:t>які</w:t>
      </w:r>
      <w:r w:rsidRPr="00380152">
        <w:rPr>
          <w:lang w:val="en-US"/>
        </w:rPr>
        <w:t></w:t>
      </w:r>
      <w:r w:rsidRPr="00380152">
        <w:rPr>
          <w:rFonts w:hint="eastAsia"/>
        </w:rPr>
        <w:t>стають</w:t>
      </w:r>
      <w:r w:rsidRPr="00380152">
        <w:rPr>
          <w:lang w:val="en-US"/>
        </w:rPr>
        <w:t></w:t>
      </w:r>
      <w:r w:rsidRPr="00380152">
        <w:rPr>
          <w:rFonts w:hint="eastAsia"/>
        </w:rPr>
        <w:t>рівносильними</w:t>
      </w:r>
      <w:r w:rsidRPr="00380152">
        <w:rPr>
          <w:lang w:val="en-US"/>
        </w:rPr>
        <w:t></w:t>
      </w:r>
      <w:r w:rsidRPr="00380152">
        <w:rPr>
          <w:rFonts w:hint="eastAsia"/>
        </w:rPr>
        <w:t>образами</w:t>
      </w:r>
      <w:r w:rsidRPr="00380152">
        <w:rPr>
          <w:lang w:val="en-US"/>
        </w:rPr>
        <w:t></w:t>
      </w:r>
      <w:r w:rsidRPr="00380152">
        <w:rPr>
          <w:rFonts w:hint="eastAsia"/>
        </w:rPr>
        <w:t>подільського</w:t>
      </w:r>
      <w:r w:rsidRPr="00380152">
        <w:rPr>
          <w:lang w:val="en-US"/>
        </w:rPr>
        <w:t></w:t>
      </w:r>
      <w:r w:rsidRPr="00380152">
        <w:rPr>
          <w:rFonts w:hint="eastAsia"/>
        </w:rPr>
        <w:t>фольклору</w:t>
      </w:r>
      <w:r w:rsidRPr="00380152">
        <w:rPr>
          <w:lang w:val="en-US"/>
        </w:rPr>
        <w:t></w:t>
      </w:r>
      <w:r w:rsidRPr="00380152">
        <w:rPr>
          <w:lang w:val="en-US"/>
        </w:rPr>
        <w:t></w:t>
      </w:r>
      <w:r w:rsidRPr="00380152">
        <w:rPr>
          <w:rFonts w:hint="eastAsia"/>
        </w:rPr>
        <w:t>значна</w:t>
      </w:r>
    </w:p>
    <w:p w:rsidR="00380152" w:rsidRPr="00380152" w:rsidRDefault="00380152" w:rsidP="00380152">
      <w:r w:rsidRPr="00380152">
        <w:rPr>
          <w:rFonts w:hint="eastAsia"/>
        </w:rPr>
        <w:t>частина</w:t>
      </w:r>
      <w:r w:rsidRPr="00380152">
        <w:rPr>
          <w:lang w:val="en-US"/>
        </w:rPr>
        <w:t></w:t>
      </w:r>
      <w:r w:rsidRPr="00380152">
        <w:rPr>
          <w:rFonts w:hint="eastAsia"/>
        </w:rPr>
        <w:t>текстів</w:t>
      </w:r>
      <w:r w:rsidRPr="00380152">
        <w:rPr>
          <w:lang w:val="en-US"/>
        </w:rPr>
        <w:t></w:t>
      </w:r>
      <w:r w:rsidRPr="00380152">
        <w:rPr>
          <w:lang w:val="en-US"/>
        </w:rPr>
        <w:t></w:t>
      </w:r>
      <w:r w:rsidRPr="00380152">
        <w:rPr>
          <w:rFonts w:hint="eastAsia"/>
        </w:rPr>
        <w:t>записаних</w:t>
      </w:r>
      <w:r w:rsidRPr="00380152">
        <w:rPr>
          <w:lang w:val="en-US"/>
        </w:rPr>
        <w:t></w:t>
      </w:r>
      <w:r w:rsidRPr="00380152">
        <w:rPr>
          <w:rFonts w:hint="eastAsia"/>
        </w:rPr>
        <w:t>на</w:t>
      </w:r>
      <w:r w:rsidRPr="00380152">
        <w:rPr>
          <w:lang w:val="en-US"/>
        </w:rPr>
        <w:t></w:t>
      </w:r>
      <w:r w:rsidRPr="00380152">
        <w:rPr>
          <w:rFonts w:hint="eastAsia"/>
        </w:rPr>
        <w:t>Західному</w:t>
      </w:r>
      <w:r w:rsidRPr="00380152">
        <w:rPr>
          <w:lang w:val="en-US"/>
        </w:rPr>
        <w:t></w:t>
      </w:r>
      <w:r w:rsidRPr="00380152">
        <w:rPr>
          <w:rFonts w:hint="eastAsia"/>
        </w:rPr>
        <w:t>Поділлі</w:t>
      </w:r>
      <w:r w:rsidRPr="00380152">
        <w:rPr>
          <w:lang w:val="en-US"/>
        </w:rPr>
        <w:t></w:t>
      </w:r>
      <w:r w:rsidRPr="00380152">
        <w:rPr>
          <w:rFonts w:hint="eastAsia"/>
        </w:rPr>
        <w:t>–</w:t>
      </w:r>
      <w:r w:rsidRPr="00380152">
        <w:rPr>
          <w:lang w:val="en-US"/>
        </w:rPr>
        <w:t></w:t>
      </w:r>
      <w:r w:rsidRPr="00380152">
        <w:rPr>
          <w:rFonts w:hint="eastAsia"/>
        </w:rPr>
        <w:t>Тернопільщині</w:t>
      </w:r>
      <w:r w:rsidRPr="00380152">
        <w:rPr>
          <w:lang w:val="en-US"/>
        </w:rPr>
        <w:t></w:t>
      </w:r>
      <w:r w:rsidRPr="00380152">
        <w:rPr>
          <w:lang w:val="en-US"/>
        </w:rPr>
        <w:t></w:t>
      </w:r>
      <w:r w:rsidRPr="00380152">
        <w:rPr>
          <w:lang w:val="en-US"/>
        </w:rPr>
        <w:t></w:t>
      </w:r>
      <w:r w:rsidRPr="00380152">
        <w:rPr>
          <w:rFonts w:hint="eastAsia"/>
        </w:rPr>
        <w:t>Образисимволи</w:t>
      </w:r>
      <w:r w:rsidRPr="00380152">
        <w:rPr>
          <w:lang w:val="en-US"/>
        </w:rPr>
        <w:t></w:t>
      </w:r>
      <w:r w:rsidRPr="00380152">
        <w:rPr>
          <w:lang w:val="en-US"/>
        </w:rPr>
        <w:t></w:t>
      </w:r>
      <w:r w:rsidRPr="00380152">
        <w:rPr>
          <w:rFonts w:hint="eastAsia"/>
        </w:rPr>
        <w:t>віночок</w:t>
      </w:r>
      <w:r w:rsidRPr="00380152">
        <w:rPr>
          <w:lang w:val="en-US"/>
        </w:rPr>
        <w:t></w:t>
      </w:r>
      <w:r w:rsidRPr="00380152">
        <w:rPr>
          <w:lang w:val="en-US"/>
        </w:rPr>
        <w:t></w:t>
      </w:r>
      <w:r w:rsidRPr="00380152">
        <w:rPr>
          <w:lang w:val="en-US"/>
        </w:rPr>
        <w:t></w:t>
      </w:r>
      <w:r w:rsidRPr="00380152">
        <w:rPr>
          <w:lang w:val="en-US"/>
        </w:rPr>
        <w:t></w:t>
      </w:r>
      <w:r w:rsidRPr="00380152">
        <w:rPr>
          <w:rFonts w:hint="eastAsia"/>
        </w:rPr>
        <w:t>зайчик</w:t>
      </w:r>
      <w:r w:rsidRPr="00380152">
        <w:rPr>
          <w:lang w:val="en-US"/>
        </w:rPr>
        <w:t></w:t>
      </w:r>
      <w:r w:rsidRPr="00380152">
        <w:rPr>
          <w:rFonts w:hint="eastAsia"/>
        </w:rPr>
        <w:t>братчик</w:t>
      </w:r>
      <w:r w:rsidRPr="00380152">
        <w:rPr>
          <w:lang w:val="en-US"/>
        </w:rPr>
        <w:t></w:t>
      </w:r>
      <w:r w:rsidRPr="00380152">
        <w:rPr>
          <w:lang w:val="en-US"/>
        </w:rPr>
        <w:t></w:t>
      </w:r>
      <w:r w:rsidRPr="00380152">
        <w:rPr>
          <w:lang w:val="en-US"/>
        </w:rPr>
        <w:t></w:t>
      </w:r>
      <w:r w:rsidRPr="00380152">
        <w:rPr>
          <w:lang w:val="en-US"/>
        </w:rPr>
        <w:t></w:t>
      </w:r>
      <w:r w:rsidRPr="00380152">
        <w:rPr>
          <w:rFonts w:hint="eastAsia"/>
        </w:rPr>
        <w:t>зайчик</w:t>
      </w:r>
      <w:r w:rsidRPr="00380152">
        <w:rPr>
          <w:lang w:val="en-US"/>
        </w:rPr>
        <w:t></w:t>
      </w:r>
      <w:r w:rsidRPr="00380152">
        <w:rPr>
          <w:rFonts w:hint="eastAsia"/>
        </w:rPr>
        <w:t>білодайчик</w:t>
      </w:r>
      <w:r w:rsidRPr="00380152">
        <w:rPr>
          <w:lang w:val="en-US"/>
        </w:rPr>
        <w:t></w:t>
      </w:r>
      <w:r w:rsidRPr="00380152">
        <w:rPr>
          <w:lang w:val="en-US"/>
        </w:rPr>
        <w:t></w:t>
      </w:r>
      <w:r w:rsidRPr="00380152">
        <w:rPr>
          <w:lang w:val="en-US"/>
        </w:rPr>
        <w:t></w:t>
      </w:r>
      <w:r w:rsidRPr="00380152">
        <w:rPr>
          <w:lang w:val="en-US"/>
        </w:rPr>
        <w:t></w:t>
      </w:r>
      <w:r w:rsidRPr="00380152">
        <w:rPr>
          <w:rFonts w:hint="eastAsia"/>
        </w:rPr>
        <w:t>воротарчик</w:t>
      </w:r>
      <w:r w:rsidRPr="00380152">
        <w:rPr>
          <w:lang w:val="en-US"/>
        </w:rPr>
        <w:t></w:t>
      </w:r>
      <w:r w:rsidRPr="00380152">
        <w:rPr>
          <w:lang w:val="en-US"/>
        </w:rPr>
        <w:t></w:t>
      </w:r>
    </w:p>
    <w:p w:rsidR="00380152" w:rsidRPr="00380152" w:rsidRDefault="00380152" w:rsidP="00380152">
      <w:r w:rsidRPr="00380152">
        <w:rPr>
          <w:lang w:val="en-US"/>
        </w:rPr>
        <w:t></w:t>
      </w:r>
      <w:r w:rsidRPr="00380152">
        <w:rPr>
          <w:rFonts w:hint="eastAsia"/>
        </w:rPr>
        <w:t>жельман</w:t>
      </w:r>
      <w:r w:rsidRPr="00380152">
        <w:rPr>
          <w:lang w:val="en-US"/>
        </w:rPr>
        <w:t></w:t>
      </w:r>
      <w:r w:rsidRPr="00380152">
        <w:rPr>
          <w:lang w:val="en-US"/>
        </w:rPr>
        <w:t></w:t>
      </w:r>
      <w:r w:rsidRPr="00380152">
        <w:rPr>
          <w:lang w:val="en-US"/>
        </w:rPr>
        <w:t></w:t>
      </w:r>
      <w:r w:rsidRPr="00380152">
        <w:rPr>
          <w:lang w:val="en-US"/>
        </w:rPr>
        <w:t></w:t>
      </w:r>
      <w:r w:rsidRPr="00380152">
        <w:rPr>
          <w:rFonts w:hint="eastAsia"/>
        </w:rPr>
        <w:t>лебедайчик</w:t>
      </w:r>
      <w:r w:rsidRPr="00380152">
        <w:rPr>
          <w:lang w:val="en-US"/>
        </w:rPr>
        <w:t></w:t>
      </w:r>
      <w:r w:rsidRPr="00380152">
        <w:rPr>
          <w:lang w:val="en-US"/>
        </w:rPr>
        <w:t></w:t>
      </w:r>
      <w:r w:rsidRPr="00380152">
        <w:rPr>
          <w:rFonts w:hint="eastAsia"/>
        </w:rPr>
        <w:t>та</w:t>
      </w:r>
      <w:r w:rsidRPr="00380152">
        <w:rPr>
          <w:lang w:val="en-US"/>
        </w:rPr>
        <w:t></w:t>
      </w:r>
      <w:r w:rsidRPr="00380152">
        <w:rPr>
          <w:rFonts w:hint="eastAsia"/>
        </w:rPr>
        <w:t>ін</w:t>
      </w:r>
      <w:r w:rsidRPr="00380152">
        <w:rPr>
          <w:lang w:val="en-US"/>
        </w:rPr>
        <w:t></w:t>
      </w:r>
      <w:r w:rsidRPr="00380152">
        <w:rPr>
          <w:lang w:val="en-US"/>
        </w:rPr>
        <w:t></w:t>
      </w:r>
      <w:r w:rsidRPr="00380152">
        <w:rPr>
          <w:rFonts w:hint="eastAsia"/>
        </w:rPr>
        <w:t>передають</w:t>
      </w:r>
      <w:r w:rsidRPr="00380152">
        <w:rPr>
          <w:lang w:val="en-US"/>
        </w:rPr>
        <w:t></w:t>
      </w:r>
      <w:r w:rsidRPr="00380152">
        <w:rPr>
          <w:rFonts w:hint="eastAsia"/>
        </w:rPr>
        <w:t>окремі</w:t>
      </w:r>
      <w:r w:rsidRPr="00380152">
        <w:rPr>
          <w:lang w:val="en-US"/>
        </w:rPr>
        <w:t></w:t>
      </w:r>
      <w:r w:rsidRPr="00380152">
        <w:rPr>
          <w:rFonts w:hint="eastAsia"/>
        </w:rPr>
        <w:t>смислові</w:t>
      </w:r>
      <w:r w:rsidRPr="00380152">
        <w:rPr>
          <w:lang w:val="en-US"/>
        </w:rPr>
        <w:t></w:t>
      </w:r>
      <w:r w:rsidRPr="00380152">
        <w:rPr>
          <w:rFonts w:hint="eastAsia"/>
        </w:rPr>
        <w:t>відтінки</w:t>
      </w:r>
      <w:r w:rsidRPr="00380152">
        <w:rPr>
          <w:lang w:val="en-US"/>
        </w:rPr>
        <w:t></w:t>
      </w:r>
      <w:r w:rsidRPr="00380152">
        <w:rPr>
          <w:lang w:val="en-US"/>
        </w:rPr>
        <w:t></w:t>
      </w:r>
      <w:r w:rsidRPr="00380152">
        <w:rPr>
          <w:rFonts w:hint="eastAsia"/>
        </w:rPr>
        <w:t>нюанси</w:t>
      </w:r>
      <w:r w:rsidRPr="00380152">
        <w:rPr>
          <w:lang w:val="en-US"/>
        </w:rPr>
        <w:t></w:t>
      </w:r>
    </w:p>
    <w:p w:rsidR="00380152" w:rsidRPr="00380152" w:rsidRDefault="00380152" w:rsidP="00380152">
      <w:r w:rsidRPr="00380152">
        <w:rPr>
          <w:rFonts w:hint="eastAsia"/>
        </w:rPr>
        <w:t>збагачують</w:t>
      </w:r>
      <w:r w:rsidRPr="00380152">
        <w:rPr>
          <w:lang w:val="en-US"/>
        </w:rPr>
        <w:t></w:t>
      </w:r>
      <w:r w:rsidRPr="00380152">
        <w:rPr>
          <w:rFonts w:hint="eastAsia"/>
        </w:rPr>
        <w:t>регіональну</w:t>
      </w:r>
      <w:r w:rsidRPr="00380152">
        <w:rPr>
          <w:lang w:val="en-US"/>
        </w:rPr>
        <w:t></w:t>
      </w:r>
      <w:r w:rsidRPr="00380152">
        <w:rPr>
          <w:rFonts w:hint="eastAsia"/>
        </w:rPr>
        <w:t>і</w:t>
      </w:r>
      <w:r w:rsidRPr="00380152">
        <w:rPr>
          <w:lang w:val="en-US"/>
        </w:rPr>
        <w:t></w:t>
      </w:r>
      <w:r w:rsidRPr="00380152">
        <w:rPr>
          <w:rFonts w:hint="eastAsia"/>
        </w:rPr>
        <w:t>загальнонаціональну</w:t>
      </w:r>
      <w:r w:rsidRPr="00380152">
        <w:rPr>
          <w:lang w:val="en-US"/>
        </w:rPr>
        <w:t></w:t>
      </w:r>
      <w:r w:rsidRPr="00380152">
        <w:rPr>
          <w:rFonts w:hint="eastAsia"/>
        </w:rPr>
        <w:t>систему</w:t>
      </w:r>
      <w:r w:rsidRPr="00380152">
        <w:rPr>
          <w:lang w:val="en-US"/>
        </w:rPr>
        <w:t></w:t>
      </w:r>
      <w:r w:rsidRPr="00380152">
        <w:rPr>
          <w:rFonts w:hint="eastAsia"/>
        </w:rPr>
        <w:t>ігрових</w:t>
      </w:r>
      <w:r w:rsidRPr="00380152">
        <w:rPr>
          <w:lang w:val="en-US"/>
        </w:rPr>
        <w:t></w:t>
      </w:r>
      <w:r w:rsidRPr="00380152">
        <w:rPr>
          <w:rFonts w:hint="eastAsia"/>
        </w:rPr>
        <w:t>символів</w:t>
      </w:r>
      <w:r w:rsidRPr="00380152">
        <w:rPr>
          <w:lang w:val="en-US"/>
        </w:rPr>
        <w:t></w:t>
      </w:r>
    </w:p>
    <w:p w:rsidR="00380152" w:rsidRPr="00380152" w:rsidRDefault="00380152" w:rsidP="00380152">
      <w:r w:rsidRPr="00380152">
        <w:rPr>
          <w:rFonts w:hint="eastAsia"/>
        </w:rPr>
        <w:t>В</w:t>
      </w:r>
      <w:r w:rsidRPr="00380152">
        <w:rPr>
          <w:lang w:val="en-US"/>
        </w:rPr>
        <w:t></w:t>
      </w:r>
      <w:r w:rsidRPr="00380152">
        <w:rPr>
          <w:rFonts w:hint="eastAsia"/>
        </w:rPr>
        <w:t>ігрових</w:t>
      </w:r>
      <w:r w:rsidRPr="00380152">
        <w:rPr>
          <w:lang w:val="en-US"/>
        </w:rPr>
        <w:t></w:t>
      </w:r>
      <w:r w:rsidRPr="00380152">
        <w:rPr>
          <w:rFonts w:hint="eastAsia"/>
        </w:rPr>
        <w:t>текстах</w:t>
      </w:r>
      <w:r w:rsidRPr="00380152">
        <w:rPr>
          <w:lang w:val="en-US"/>
        </w:rPr>
        <w:t></w:t>
      </w:r>
      <w:r w:rsidRPr="00380152">
        <w:rPr>
          <w:rFonts w:hint="eastAsia"/>
        </w:rPr>
        <w:t>синтезуються</w:t>
      </w:r>
      <w:r w:rsidRPr="00380152">
        <w:rPr>
          <w:lang w:val="en-US"/>
        </w:rPr>
        <w:t></w:t>
      </w:r>
      <w:r w:rsidRPr="00380152">
        <w:rPr>
          <w:rFonts w:hint="eastAsia"/>
        </w:rPr>
        <w:t>дохристиянські</w:t>
      </w:r>
      <w:r w:rsidRPr="00380152">
        <w:rPr>
          <w:lang w:val="en-US"/>
        </w:rPr>
        <w:t></w:t>
      </w:r>
      <w:r w:rsidRPr="00380152">
        <w:rPr>
          <w:rFonts w:hint="eastAsia"/>
        </w:rPr>
        <w:t>та</w:t>
      </w:r>
      <w:r w:rsidRPr="00380152">
        <w:rPr>
          <w:lang w:val="en-US"/>
        </w:rPr>
        <w:t></w:t>
      </w:r>
      <w:r w:rsidRPr="00380152">
        <w:rPr>
          <w:rFonts w:hint="eastAsia"/>
        </w:rPr>
        <w:t>християнські</w:t>
      </w:r>
    </w:p>
    <w:p w:rsidR="00380152" w:rsidRPr="00380152" w:rsidRDefault="00380152" w:rsidP="00380152">
      <w:r w:rsidRPr="00380152">
        <w:rPr>
          <w:rFonts w:hint="eastAsia"/>
        </w:rPr>
        <w:t>світоглядні</w:t>
      </w:r>
      <w:r w:rsidRPr="00380152">
        <w:rPr>
          <w:lang w:val="en-US"/>
        </w:rPr>
        <w:t></w:t>
      </w:r>
      <w:r w:rsidRPr="00380152">
        <w:rPr>
          <w:rFonts w:hint="eastAsia"/>
        </w:rPr>
        <w:t>уявлення</w:t>
      </w:r>
      <w:r w:rsidRPr="00380152">
        <w:rPr>
          <w:lang w:val="en-US"/>
        </w:rPr>
        <w:t></w:t>
      </w:r>
      <w:r w:rsidRPr="00380152">
        <w:rPr>
          <w:lang w:val="en-US"/>
        </w:rPr>
        <w:t></w:t>
      </w:r>
      <w:r w:rsidRPr="00380152">
        <w:rPr>
          <w:rFonts w:hint="eastAsia"/>
        </w:rPr>
        <w:t>з</w:t>
      </w:r>
      <w:r w:rsidRPr="00380152">
        <w:rPr>
          <w:lang w:val="en-US"/>
        </w:rPr>
        <w:t></w:t>
      </w:r>
      <w:r w:rsidRPr="00380152">
        <w:rPr>
          <w:rFonts w:hint="eastAsia"/>
        </w:rPr>
        <w:t>одного</w:t>
      </w:r>
      <w:r w:rsidRPr="00380152">
        <w:rPr>
          <w:lang w:val="en-US"/>
        </w:rPr>
        <w:t></w:t>
      </w:r>
      <w:r w:rsidRPr="00380152">
        <w:rPr>
          <w:rFonts w:hint="eastAsia"/>
        </w:rPr>
        <w:t>боку</w:t>
      </w:r>
      <w:r w:rsidRPr="00380152">
        <w:rPr>
          <w:lang w:val="en-US"/>
        </w:rPr>
        <w:t></w:t>
      </w:r>
      <w:r w:rsidRPr="00380152">
        <w:rPr>
          <w:lang w:val="en-US"/>
        </w:rPr>
        <w:t></w:t>
      </w:r>
      <w:r w:rsidRPr="00380152">
        <w:rPr>
          <w:rFonts w:hint="eastAsia"/>
        </w:rPr>
        <w:t>політеїстичний</w:t>
      </w:r>
      <w:r w:rsidRPr="00380152">
        <w:rPr>
          <w:lang w:val="en-US"/>
        </w:rPr>
        <w:t></w:t>
      </w:r>
      <w:r w:rsidRPr="00380152">
        <w:rPr>
          <w:rFonts w:hint="eastAsia"/>
        </w:rPr>
        <w:t>варіант</w:t>
      </w:r>
      <w:r w:rsidRPr="00380152">
        <w:rPr>
          <w:lang w:val="en-US"/>
        </w:rPr>
        <w:t></w:t>
      </w:r>
      <w:r w:rsidRPr="00380152">
        <w:rPr>
          <w:lang w:val="en-US"/>
        </w:rPr>
        <w:t></w:t>
      </w:r>
      <w:r w:rsidRPr="00380152">
        <w:rPr>
          <w:rFonts w:hint="eastAsia"/>
        </w:rPr>
        <w:t>вертикального</w:t>
      </w:r>
      <w:r w:rsidRPr="00380152">
        <w:rPr>
          <w:lang w:val="en-US"/>
        </w:rPr>
        <w:t></w:t>
      </w:r>
    </w:p>
    <w:p w:rsidR="00380152" w:rsidRPr="00380152" w:rsidRDefault="00380152" w:rsidP="00380152">
      <w:r w:rsidRPr="00380152">
        <w:rPr>
          <w:lang w:val="en-US"/>
        </w:rPr>
        <w:t></w:t>
      </w:r>
      <w:r w:rsidRPr="00380152">
        <w:rPr>
          <w:lang w:val="en-US"/>
        </w:rPr>
        <w:t></w:t>
      </w:r>
      <w:r w:rsidRPr="00380152">
        <w:rPr>
          <w:lang w:val="en-US"/>
        </w:rPr>
        <w:t></w:t>
      </w:r>
    </w:p>
    <w:p w:rsidR="00380152" w:rsidRPr="00380152" w:rsidRDefault="00380152" w:rsidP="00380152">
      <w:r w:rsidRPr="00380152">
        <w:rPr>
          <w:rFonts w:hint="eastAsia"/>
        </w:rPr>
        <w:t>простору</w:t>
      </w:r>
      <w:r w:rsidRPr="00380152">
        <w:rPr>
          <w:lang w:val="en-US"/>
        </w:rPr>
        <w:t></w:t>
      </w:r>
      <w:r w:rsidRPr="00380152">
        <w:rPr>
          <w:lang w:val="en-US"/>
        </w:rPr>
        <w:t></w:t>
      </w:r>
      <w:r w:rsidRPr="00380152">
        <w:rPr>
          <w:rFonts w:hint="eastAsia"/>
        </w:rPr>
        <w:t>що</w:t>
      </w:r>
      <w:r w:rsidRPr="00380152">
        <w:rPr>
          <w:lang w:val="en-US"/>
        </w:rPr>
        <w:t></w:t>
      </w:r>
      <w:r w:rsidRPr="00380152">
        <w:rPr>
          <w:rFonts w:hint="eastAsia"/>
        </w:rPr>
        <w:t>відтворює</w:t>
      </w:r>
      <w:r w:rsidRPr="00380152">
        <w:rPr>
          <w:lang w:val="en-US"/>
        </w:rPr>
        <w:t></w:t>
      </w:r>
      <w:r w:rsidRPr="00380152">
        <w:rPr>
          <w:rFonts w:hint="eastAsia"/>
        </w:rPr>
        <w:t>тричленну</w:t>
      </w:r>
      <w:r w:rsidRPr="00380152">
        <w:rPr>
          <w:lang w:val="en-US"/>
        </w:rPr>
        <w:t></w:t>
      </w:r>
      <w:r w:rsidRPr="00380152">
        <w:rPr>
          <w:rFonts w:hint="eastAsia"/>
        </w:rPr>
        <w:t>модель</w:t>
      </w:r>
      <w:r w:rsidRPr="00380152">
        <w:rPr>
          <w:lang w:val="en-US"/>
        </w:rPr>
        <w:t></w:t>
      </w:r>
      <w:r w:rsidRPr="00380152">
        <w:rPr>
          <w:rFonts w:hint="eastAsia"/>
        </w:rPr>
        <w:t>світу</w:t>
      </w:r>
      <w:r w:rsidRPr="00380152">
        <w:rPr>
          <w:lang w:val="en-US"/>
        </w:rPr>
        <w:t></w:t>
      </w:r>
      <w:r w:rsidRPr="00380152">
        <w:rPr>
          <w:lang w:val="en-US"/>
        </w:rPr>
        <w:t></w:t>
      </w:r>
      <w:r w:rsidRPr="00380152">
        <w:rPr>
          <w:rFonts w:hint="eastAsia"/>
        </w:rPr>
        <w:t>нижня</w:t>
      </w:r>
      <w:r w:rsidRPr="00380152">
        <w:rPr>
          <w:lang w:val="en-US"/>
        </w:rPr>
        <w:t></w:t>
      </w:r>
      <w:r w:rsidRPr="00380152">
        <w:rPr>
          <w:rFonts w:hint="eastAsia"/>
        </w:rPr>
        <w:t>сфера</w:t>
      </w:r>
      <w:r w:rsidRPr="00380152">
        <w:rPr>
          <w:lang w:val="en-US"/>
        </w:rPr>
        <w:t></w:t>
      </w:r>
      <w:r w:rsidRPr="00380152">
        <w:rPr>
          <w:lang w:val="en-US"/>
        </w:rPr>
        <w:t></w:t>
      </w:r>
      <w:r w:rsidRPr="00380152">
        <w:rPr>
          <w:rFonts w:hint="eastAsia"/>
        </w:rPr>
        <w:t>яку</w:t>
      </w:r>
    </w:p>
    <w:p w:rsidR="00380152" w:rsidRPr="00380152" w:rsidRDefault="00380152" w:rsidP="00380152">
      <w:r w:rsidRPr="00380152">
        <w:rPr>
          <w:rFonts w:hint="eastAsia"/>
        </w:rPr>
        <w:t>символізувала</w:t>
      </w:r>
      <w:r w:rsidRPr="00380152">
        <w:rPr>
          <w:lang w:val="en-US"/>
        </w:rPr>
        <w:t></w:t>
      </w:r>
      <w:r w:rsidRPr="00380152">
        <w:rPr>
          <w:rFonts w:hint="eastAsia"/>
        </w:rPr>
        <w:t>вода</w:t>
      </w:r>
      <w:r w:rsidRPr="00380152">
        <w:rPr>
          <w:lang w:val="en-US"/>
        </w:rPr>
        <w:t></w:t>
      </w:r>
      <w:r w:rsidRPr="00380152">
        <w:rPr>
          <w:lang w:val="en-US"/>
        </w:rPr>
        <w:t></w:t>
      </w:r>
      <w:r w:rsidRPr="00380152">
        <w:rPr>
          <w:lang w:val="en-US"/>
        </w:rPr>
        <w:t></w:t>
      </w:r>
      <w:r w:rsidRPr="00380152">
        <w:rPr>
          <w:rFonts w:hint="eastAsia"/>
        </w:rPr>
        <w:t>біжи</w:t>
      </w:r>
      <w:r w:rsidRPr="00380152">
        <w:rPr>
          <w:lang w:val="en-US"/>
        </w:rPr>
        <w:t></w:t>
      </w:r>
      <w:r w:rsidRPr="00380152">
        <w:rPr>
          <w:rFonts w:hint="eastAsia"/>
        </w:rPr>
        <w:t>до</w:t>
      </w:r>
      <w:r w:rsidRPr="00380152">
        <w:rPr>
          <w:lang w:val="en-US"/>
        </w:rPr>
        <w:t></w:t>
      </w:r>
      <w:r w:rsidRPr="00380152">
        <w:rPr>
          <w:rFonts w:hint="eastAsia"/>
        </w:rPr>
        <w:t>Дунаю</w:t>
      </w:r>
      <w:r w:rsidRPr="00380152">
        <w:rPr>
          <w:lang w:val="en-US"/>
        </w:rPr>
        <w:t></w:t>
      </w:r>
      <w:r w:rsidRPr="00380152">
        <w:rPr>
          <w:lang w:val="en-US"/>
        </w:rPr>
        <w:t></w:t>
      </w:r>
      <w:r w:rsidRPr="00380152">
        <w:rPr>
          <w:lang w:val="en-US"/>
        </w:rPr>
        <w:t></w:t>
      </w:r>
      <w:r w:rsidRPr="00380152">
        <w:rPr>
          <w:lang w:val="en-US"/>
        </w:rPr>
        <w:t></w:t>
      </w:r>
      <w:r w:rsidRPr="00380152">
        <w:rPr>
          <w:rFonts w:hint="eastAsia"/>
        </w:rPr>
        <w:t>середній</w:t>
      </w:r>
      <w:r w:rsidRPr="00380152">
        <w:rPr>
          <w:lang w:val="en-US"/>
        </w:rPr>
        <w:t></w:t>
      </w:r>
      <w:r w:rsidRPr="00380152">
        <w:rPr>
          <w:rFonts w:hint="eastAsia"/>
        </w:rPr>
        <w:t>рівень</w:t>
      </w:r>
      <w:r w:rsidRPr="00380152">
        <w:rPr>
          <w:lang w:val="en-US"/>
        </w:rPr>
        <w:t></w:t>
      </w:r>
      <w:r w:rsidRPr="00380152">
        <w:rPr>
          <w:lang w:val="en-US"/>
        </w:rPr>
        <w:t></w:t>
      </w:r>
      <w:r w:rsidRPr="00380152">
        <w:rPr>
          <w:rFonts w:hint="eastAsia"/>
        </w:rPr>
        <w:t>земні</w:t>
      </w:r>
      <w:r w:rsidRPr="00380152">
        <w:rPr>
          <w:lang w:val="en-US"/>
        </w:rPr>
        <w:t></w:t>
      </w:r>
      <w:r w:rsidRPr="00380152">
        <w:rPr>
          <w:rFonts w:hint="eastAsia"/>
        </w:rPr>
        <w:t>реалії</w:t>
      </w:r>
      <w:r w:rsidRPr="00380152">
        <w:rPr>
          <w:lang w:val="en-US"/>
        </w:rPr>
        <w:t></w:t>
      </w:r>
      <w:r w:rsidRPr="00380152">
        <w:rPr>
          <w:lang w:val="en-US"/>
        </w:rPr>
        <w:t></w:t>
      </w:r>
      <w:r w:rsidRPr="00380152">
        <w:rPr>
          <w:lang w:val="en-US"/>
        </w:rPr>
        <w:t></w:t>
      </w:r>
      <w:r w:rsidRPr="00380152">
        <w:rPr>
          <w:rFonts w:hint="eastAsia"/>
        </w:rPr>
        <w:t>та</w:t>
      </w:r>
    </w:p>
    <w:p w:rsidR="00380152" w:rsidRPr="00380152" w:rsidRDefault="00380152" w:rsidP="00380152">
      <w:r w:rsidRPr="00380152">
        <w:rPr>
          <w:rFonts w:hint="eastAsia"/>
        </w:rPr>
        <w:t>берися</w:t>
      </w:r>
      <w:r w:rsidRPr="00380152">
        <w:rPr>
          <w:lang w:val="en-US"/>
        </w:rPr>
        <w:t></w:t>
      </w:r>
      <w:r w:rsidRPr="00380152">
        <w:rPr>
          <w:rFonts w:hint="eastAsia"/>
        </w:rPr>
        <w:t>в</w:t>
      </w:r>
      <w:r w:rsidRPr="00380152">
        <w:rPr>
          <w:lang w:val="en-US"/>
        </w:rPr>
        <w:t></w:t>
      </w:r>
      <w:r w:rsidRPr="00380152">
        <w:rPr>
          <w:rFonts w:hint="eastAsia"/>
        </w:rPr>
        <w:t>боки</w:t>
      </w:r>
      <w:r w:rsidRPr="00380152">
        <w:rPr>
          <w:lang w:val="en-US"/>
        </w:rPr>
        <w:t></w:t>
      </w:r>
      <w:r w:rsidRPr="00380152">
        <w:rPr>
          <w:lang w:val="en-US"/>
        </w:rPr>
        <w:t></w:t>
      </w:r>
      <w:r w:rsidRPr="00380152">
        <w:rPr>
          <w:lang w:val="en-US"/>
        </w:rPr>
        <w:t></w:t>
      </w:r>
      <w:r w:rsidRPr="00380152">
        <w:rPr>
          <w:lang w:val="en-US"/>
        </w:rPr>
        <w:t></w:t>
      </w:r>
      <w:r w:rsidRPr="00380152">
        <w:rPr>
          <w:rFonts w:hint="eastAsia"/>
        </w:rPr>
        <w:t>верхній</w:t>
      </w:r>
      <w:r w:rsidRPr="00380152">
        <w:rPr>
          <w:lang w:val="en-US"/>
        </w:rPr>
        <w:t></w:t>
      </w:r>
      <w:r w:rsidRPr="00380152">
        <w:rPr>
          <w:rFonts w:hint="eastAsia"/>
        </w:rPr>
        <w:t>рівень</w:t>
      </w:r>
      <w:r w:rsidRPr="00380152">
        <w:rPr>
          <w:lang w:val="en-US"/>
        </w:rPr>
        <w:t></w:t>
      </w:r>
      <w:r w:rsidRPr="00380152">
        <w:rPr>
          <w:lang w:val="en-US"/>
        </w:rPr>
        <w:t></w:t>
      </w:r>
      <w:r w:rsidRPr="00380152">
        <w:rPr>
          <w:lang w:val="en-US"/>
        </w:rPr>
        <w:t></w:t>
      </w:r>
      <w:r w:rsidRPr="00380152">
        <w:rPr>
          <w:rFonts w:hint="eastAsia"/>
        </w:rPr>
        <w:t>встань</w:t>
      </w:r>
      <w:r w:rsidRPr="00380152">
        <w:rPr>
          <w:lang w:val="en-US"/>
        </w:rPr>
        <w:t></w:t>
      </w:r>
      <w:r w:rsidRPr="00380152">
        <w:rPr>
          <w:lang w:val="en-US"/>
        </w:rPr>
        <w:t></w:t>
      </w:r>
      <w:r w:rsidRPr="00380152">
        <w:rPr>
          <w:rFonts w:hint="eastAsia"/>
        </w:rPr>
        <w:t>встань</w:t>
      </w:r>
      <w:r w:rsidRPr="00380152">
        <w:rPr>
          <w:lang w:val="en-US"/>
        </w:rPr>
        <w:t></w:t>
      </w:r>
      <w:r w:rsidRPr="00380152">
        <w:rPr>
          <w:lang w:val="en-US"/>
        </w:rPr>
        <w:t></w:t>
      </w:r>
      <w:r w:rsidRPr="00380152">
        <w:rPr>
          <w:rFonts w:hint="eastAsia"/>
        </w:rPr>
        <w:t>Подоляночко</w:t>
      </w:r>
      <w:r w:rsidRPr="00380152">
        <w:rPr>
          <w:lang w:val="en-US"/>
        </w:rPr>
        <w:t></w:t>
      </w:r>
      <w:r w:rsidRPr="00380152">
        <w:rPr>
          <w:lang w:val="en-US"/>
        </w:rPr>
        <w:t></w:t>
      </w:r>
      <w:r w:rsidRPr="00380152">
        <w:rPr>
          <w:lang w:val="en-US"/>
        </w:rPr>
        <w:t></w:t>
      </w:r>
      <w:r w:rsidRPr="00380152">
        <w:rPr>
          <w:lang w:val="en-US"/>
        </w:rPr>
        <w:t></w:t>
      </w:r>
      <w:r w:rsidRPr="00380152">
        <w:rPr>
          <w:rFonts w:hint="eastAsia"/>
        </w:rPr>
        <w:t>з</w:t>
      </w:r>
      <w:r w:rsidRPr="00380152">
        <w:rPr>
          <w:lang w:val="en-US"/>
        </w:rPr>
        <w:t></w:t>
      </w:r>
      <w:r w:rsidRPr="00380152">
        <w:rPr>
          <w:rFonts w:hint="eastAsia"/>
        </w:rPr>
        <w:t>іншого</w:t>
      </w:r>
      <w:r w:rsidRPr="00380152">
        <w:rPr>
          <w:lang w:val="en-US"/>
        </w:rPr>
        <w:t></w:t>
      </w:r>
    </w:p>
    <w:p w:rsidR="00380152" w:rsidRPr="00380152" w:rsidRDefault="00380152" w:rsidP="00380152">
      <w:r w:rsidRPr="00380152">
        <w:rPr>
          <w:rFonts w:hint="eastAsia"/>
        </w:rPr>
        <w:t>варіант</w:t>
      </w:r>
      <w:r w:rsidRPr="00380152">
        <w:rPr>
          <w:lang w:val="en-US"/>
        </w:rPr>
        <w:t></w:t>
      </w:r>
      <w:r w:rsidRPr="00380152">
        <w:rPr>
          <w:lang w:val="en-US"/>
        </w:rPr>
        <w:t></w:t>
      </w:r>
      <w:r w:rsidRPr="00380152">
        <w:rPr>
          <w:rFonts w:hint="eastAsia"/>
        </w:rPr>
        <w:t>вертикального</w:t>
      </w:r>
      <w:r w:rsidRPr="00380152">
        <w:rPr>
          <w:lang w:val="en-US"/>
        </w:rPr>
        <w:t></w:t>
      </w:r>
      <w:r w:rsidRPr="00380152">
        <w:rPr>
          <w:lang w:val="en-US"/>
        </w:rPr>
        <w:t></w:t>
      </w:r>
      <w:r w:rsidRPr="00380152">
        <w:rPr>
          <w:rFonts w:hint="eastAsia"/>
        </w:rPr>
        <w:t>простору</w:t>
      </w:r>
      <w:r w:rsidRPr="00380152">
        <w:rPr>
          <w:lang w:val="en-US"/>
        </w:rPr>
        <w:t></w:t>
      </w:r>
      <w:r w:rsidRPr="00380152">
        <w:rPr>
          <w:lang w:val="en-US"/>
        </w:rPr>
        <w:t></w:t>
      </w:r>
      <w:r w:rsidRPr="00380152">
        <w:rPr>
          <w:rFonts w:hint="eastAsia"/>
        </w:rPr>
        <w:t>що</w:t>
      </w:r>
      <w:r w:rsidRPr="00380152">
        <w:rPr>
          <w:lang w:val="en-US"/>
        </w:rPr>
        <w:t></w:t>
      </w:r>
      <w:r w:rsidRPr="00380152">
        <w:rPr>
          <w:rFonts w:hint="eastAsia"/>
        </w:rPr>
        <w:t>відображає</w:t>
      </w:r>
      <w:r w:rsidRPr="00380152">
        <w:rPr>
          <w:lang w:val="en-US"/>
        </w:rPr>
        <w:t></w:t>
      </w:r>
      <w:r w:rsidRPr="00380152">
        <w:rPr>
          <w:rFonts w:hint="eastAsia"/>
        </w:rPr>
        <w:t>монотеїстичні</w:t>
      </w:r>
      <w:r w:rsidRPr="00380152">
        <w:rPr>
          <w:lang w:val="en-US"/>
        </w:rPr>
        <w:t></w:t>
      </w:r>
      <w:r w:rsidRPr="00380152">
        <w:rPr>
          <w:rFonts w:hint="eastAsia"/>
        </w:rPr>
        <w:t>вірування</w:t>
      </w:r>
    </w:p>
    <w:p w:rsidR="00380152" w:rsidRPr="00380152" w:rsidRDefault="00380152" w:rsidP="00380152">
      <w:r w:rsidRPr="00380152">
        <w:rPr>
          <w:rFonts w:hint="eastAsia"/>
        </w:rPr>
        <w:t>про</w:t>
      </w:r>
      <w:r w:rsidRPr="00380152">
        <w:rPr>
          <w:lang w:val="en-US"/>
        </w:rPr>
        <w:t></w:t>
      </w:r>
      <w:r w:rsidRPr="00380152">
        <w:rPr>
          <w:rFonts w:hint="eastAsia"/>
        </w:rPr>
        <w:t>рай</w:t>
      </w:r>
      <w:r w:rsidRPr="00380152">
        <w:rPr>
          <w:lang w:val="en-US"/>
        </w:rPr>
        <w:t></w:t>
      </w:r>
      <w:r w:rsidRPr="00380152">
        <w:rPr>
          <w:lang w:val="en-US"/>
        </w:rPr>
        <w:t></w:t>
      </w:r>
      <w:r w:rsidRPr="00380152">
        <w:rPr>
          <w:lang w:val="en-US"/>
        </w:rPr>
        <w:t></w:t>
      </w:r>
      <w:r w:rsidRPr="00380152">
        <w:rPr>
          <w:rFonts w:hint="eastAsia"/>
        </w:rPr>
        <w:t>Підскочи</w:t>
      </w:r>
      <w:r w:rsidRPr="00380152">
        <w:rPr>
          <w:lang w:val="en-US"/>
        </w:rPr>
        <w:t></w:t>
      </w:r>
      <w:r w:rsidRPr="00380152">
        <w:rPr>
          <w:rFonts w:hint="eastAsia"/>
        </w:rPr>
        <w:t>до</w:t>
      </w:r>
      <w:r w:rsidRPr="00380152">
        <w:rPr>
          <w:lang w:val="en-US"/>
        </w:rPr>
        <w:t></w:t>
      </w:r>
      <w:r w:rsidRPr="00380152">
        <w:rPr>
          <w:rFonts w:hint="eastAsia"/>
        </w:rPr>
        <w:t>раю</w:t>
      </w:r>
      <w:r w:rsidRPr="00380152">
        <w:rPr>
          <w:lang w:val="en-US"/>
        </w:rPr>
        <w:t></w:t>
      </w:r>
      <w:r w:rsidRPr="00380152">
        <w:rPr>
          <w:lang w:val="en-US"/>
        </w:rPr>
        <w:t></w:t>
      </w:r>
      <w:r w:rsidRPr="00380152">
        <w:rPr>
          <w:lang w:val="en-US"/>
        </w:rPr>
        <w:t></w:t>
      </w:r>
    </w:p>
    <w:p w:rsidR="00380152" w:rsidRPr="00380152" w:rsidRDefault="00380152" w:rsidP="00380152">
      <w:r w:rsidRPr="00380152">
        <w:rPr>
          <w:rFonts w:hint="eastAsia"/>
        </w:rPr>
        <w:t>Зразки</w:t>
      </w:r>
      <w:r w:rsidRPr="00380152">
        <w:rPr>
          <w:lang w:val="en-US"/>
        </w:rPr>
        <w:t></w:t>
      </w:r>
      <w:r w:rsidRPr="00380152">
        <w:rPr>
          <w:rFonts w:hint="eastAsia"/>
        </w:rPr>
        <w:t>подільських</w:t>
      </w:r>
      <w:r w:rsidRPr="00380152">
        <w:rPr>
          <w:lang w:val="en-US"/>
        </w:rPr>
        <w:t></w:t>
      </w:r>
      <w:r w:rsidRPr="00380152">
        <w:rPr>
          <w:rFonts w:hint="eastAsia"/>
        </w:rPr>
        <w:t>ігор</w:t>
      </w:r>
      <w:r w:rsidRPr="00380152">
        <w:rPr>
          <w:lang w:val="en-US"/>
        </w:rPr>
        <w:t></w:t>
      </w:r>
      <w:r w:rsidRPr="00380152">
        <w:rPr>
          <w:lang w:val="en-US"/>
        </w:rPr>
        <w:t></w:t>
      </w:r>
      <w:r w:rsidRPr="00380152">
        <w:rPr>
          <w:rFonts w:hint="eastAsia"/>
        </w:rPr>
        <w:t>зафіксовані</w:t>
      </w:r>
      <w:r w:rsidRPr="00380152">
        <w:rPr>
          <w:lang w:val="en-US"/>
        </w:rPr>
        <w:t></w:t>
      </w:r>
      <w:r w:rsidRPr="00380152">
        <w:rPr>
          <w:rFonts w:hint="eastAsia"/>
        </w:rPr>
        <w:t>від</w:t>
      </w:r>
      <w:r w:rsidRPr="00380152">
        <w:rPr>
          <w:lang w:val="en-US"/>
        </w:rPr>
        <w:t></w:t>
      </w:r>
      <w:r w:rsidRPr="00380152">
        <w:rPr>
          <w:rFonts w:hint="eastAsia"/>
        </w:rPr>
        <w:t>респондентів</w:t>
      </w:r>
      <w:r w:rsidRPr="00380152">
        <w:rPr>
          <w:lang w:val="en-US"/>
        </w:rPr>
        <w:t></w:t>
      </w:r>
      <w:r w:rsidRPr="00380152">
        <w:rPr>
          <w:lang w:val="en-US"/>
        </w:rPr>
        <w:t></w:t>
      </w:r>
      <w:r w:rsidRPr="00380152">
        <w:rPr>
          <w:rFonts w:hint="eastAsia"/>
        </w:rPr>
        <w:t>народжених</w:t>
      </w:r>
      <w:r w:rsidRPr="00380152">
        <w:rPr>
          <w:lang w:val="en-US"/>
        </w:rPr>
        <w:t></w:t>
      </w:r>
      <w:r w:rsidRPr="00380152">
        <w:rPr>
          <w:rFonts w:hint="eastAsia"/>
        </w:rPr>
        <w:t>у</w:t>
      </w:r>
    </w:p>
    <w:p w:rsidR="00380152" w:rsidRPr="00380152" w:rsidRDefault="00380152" w:rsidP="00380152">
      <w:r w:rsidRPr="00380152">
        <w:rPr>
          <w:rFonts w:hint="eastAsia"/>
        </w:rPr>
        <w:t>першій</w:t>
      </w:r>
      <w:r w:rsidRPr="00380152">
        <w:rPr>
          <w:lang w:val="en-US"/>
        </w:rPr>
        <w:t></w:t>
      </w:r>
      <w:r w:rsidRPr="00380152">
        <w:rPr>
          <w:rFonts w:hint="eastAsia"/>
        </w:rPr>
        <w:t>третині</w:t>
      </w:r>
      <w:r w:rsidRPr="00380152">
        <w:rPr>
          <w:lang w:val="en-US"/>
        </w:rPr>
        <w:t></w:t>
      </w:r>
      <w:r w:rsidRPr="00380152">
        <w:rPr>
          <w:rFonts w:hint="eastAsia"/>
        </w:rPr>
        <w:t>ХХ</w:t>
      </w:r>
      <w:r w:rsidRPr="00380152">
        <w:rPr>
          <w:lang w:val="en-US"/>
        </w:rPr>
        <w:t></w:t>
      </w:r>
      <w:r w:rsidRPr="00380152">
        <w:rPr>
          <w:rFonts w:hint="eastAsia"/>
        </w:rPr>
        <w:t>ст</w:t>
      </w:r>
      <w:r w:rsidRPr="00380152">
        <w:rPr>
          <w:lang w:val="en-US"/>
        </w:rPr>
        <w:t></w:t>
      </w:r>
      <w:r w:rsidRPr="00380152">
        <w:rPr>
          <w:lang w:val="en-US"/>
        </w:rPr>
        <w:t></w:t>
      </w:r>
      <w:r w:rsidRPr="00380152">
        <w:rPr>
          <w:lang w:val="en-US"/>
        </w:rPr>
        <w:t></w:t>
      </w:r>
      <w:r w:rsidRPr="00380152">
        <w:rPr>
          <w:rFonts w:hint="eastAsia"/>
        </w:rPr>
        <w:t>зберігають</w:t>
      </w:r>
      <w:r w:rsidRPr="00380152">
        <w:rPr>
          <w:lang w:val="en-US"/>
        </w:rPr>
        <w:t></w:t>
      </w:r>
      <w:r w:rsidRPr="00380152">
        <w:rPr>
          <w:rFonts w:hint="eastAsia"/>
        </w:rPr>
        <w:t>гендерну</w:t>
      </w:r>
      <w:r w:rsidRPr="00380152">
        <w:rPr>
          <w:lang w:val="en-US"/>
        </w:rPr>
        <w:t></w:t>
      </w:r>
      <w:r w:rsidRPr="00380152">
        <w:rPr>
          <w:rFonts w:hint="eastAsia"/>
        </w:rPr>
        <w:t>стратифікацію</w:t>
      </w:r>
      <w:r w:rsidRPr="00380152">
        <w:rPr>
          <w:lang w:val="en-US"/>
        </w:rPr>
        <w:t></w:t>
      </w:r>
      <w:r w:rsidRPr="00380152">
        <w:rPr>
          <w:lang w:val="en-US"/>
        </w:rPr>
        <w:t></w:t>
      </w:r>
      <w:r w:rsidRPr="00380152">
        <w:rPr>
          <w:rFonts w:hint="eastAsia"/>
        </w:rPr>
        <w:t>Первісні</w:t>
      </w:r>
      <w:r w:rsidRPr="00380152">
        <w:rPr>
          <w:lang w:val="en-US"/>
        </w:rPr>
        <w:t></w:t>
      </w:r>
      <w:r w:rsidRPr="00380152">
        <w:rPr>
          <w:rFonts w:hint="eastAsia"/>
        </w:rPr>
        <w:t>ритуальні</w:t>
      </w:r>
    </w:p>
    <w:p w:rsidR="00380152" w:rsidRPr="00380152" w:rsidRDefault="00380152" w:rsidP="00380152">
      <w:r w:rsidRPr="00380152">
        <w:rPr>
          <w:rFonts w:hint="eastAsia"/>
        </w:rPr>
        <w:t>смисли</w:t>
      </w:r>
      <w:r w:rsidRPr="00380152">
        <w:rPr>
          <w:lang w:val="en-US"/>
        </w:rPr>
        <w:t></w:t>
      </w:r>
      <w:r w:rsidRPr="00380152">
        <w:rPr>
          <w:lang w:val="en-US"/>
        </w:rPr>
        <w:t></w:t>
      </w:r>
      <w:r w:rsidRPr="00380152">
        <w:rPr>
          <w:rFonts w:hint="eastAsia"/>
        </w:rPr>
        <w:t>ініціального</w:t>
      </w:r>
      <w:r w:rsidRPr="00380152">
        <w:rPr>
          <w:lang w:val="en-US"/>
        </w:rPr>
        <w:t></w:t>
      </w:r>
      <w:r w:rsidRPr="00380152">
        <w:rPr>
          <w:rFonts w:hint="eastAsia"/>
        </w:rPr>
        <w:t>переходу</w:t>
      </w:r>
      <w:r w:rsidRPr="00380152">
        <w:rPr>
          <w:lang w:val="en-US"/>
        </w:rPr>
        <w:t></w:t>
      </w:r>
      <w:r w:rsidRPr="00380152">
        <w:rPr>
          <w:lang w:val="en-US"/>
        </w:rPr>
        <w:t></w:t>
      </w:r>
      <w:r w:rsidRPr="00380152">
        <w:rPr>
          <w:rFonts w:hint="eastAsia"/>
        </w:rPr>
        <w:t>парування</w:t>
      </w:r>
      <w:r w:rsidRPr="00380152">
        <w:rPr>
          <w:lang w:val="en-US"/>
        </w:rPr>
        <w:t></w:t>
      </w:r>
      <w:r w:rsidRPr="00380152">
        <w:rPr>
          <w:lang w:val="en-US"/>
        </w:rPr>
        <w:t></w:t>
      </w:r>
      <w:r w:rsidRPr="00380152">
        <w:rPr>
          <w:rFonts w:hint="eastAsia"/>
        </w:rPr>
        <w:t>з</w:t>
      </w:r>
      <w:r w:rsidRPr="00380152">
        <w:rPr>
          <w:lang w:val="en-US"/>
        </w:rPr>
        <w:t></w:t>
      </w:r>
      <w:r w:rsidRPr="00380152">
        <w:rPr>
          <w:rFonts w:hint="eastAsia"/>
        </w:rPr>
        <w:t>часом</w:t>
      </w:r>
      <w:r w:rsidRPr="00380152">
        <w:rPr>
          <w:lang w:val="en-US"/>
        </w:rPr>
        <w:t></w:t>
      </w:r>
      <w:r w:rsidRPr="00380152">
        <w:rPr>
          <w:rFonts w:hint="eastAsia"/>
        </w:rPr>
        <w:t>десакралізуються</w:t>
      </w:r>
      <w:r w:rsidRPr="00380152">
        <w:rPr>
          <w:lang w:val="en-US"/>
        </w:rPr>
        <w:t></w:t>
      </w:r>
    </w:p>
    <w:p w:rsidR="00380152" w:rsidRPr="00380152" w:rsidRDefault="00380152" w:rsidP="00380152">
      <w:pPr>
        <w:rPr>
          <w:lang w:val="en-US"/>
        </w:rPr>
      </w:pPr>
      <w:r w:rsidRPr="00380152">
        <w:rPr>
          <w:rFonts w:hint="eastAsia"/>
          <w:lang w:val="en-US"/>
        </w:rPr>
        <w:t>поступаючись</w:t>
      </w:r>
      <w:r w:rsidRPr="00380152">
        <w:rPr>
          <w:lang w:val="en-US"/>
        </w:rPr>
        <w:t></w:t>
      </w:r>
      <w:r w:rsidRPr="00380152">
        <w:rPr>
          <w:rFonts w:hint="eastAsia"/>
          <w:lang w:val="en-US"/>
        </w:rPr>
        <w:t>розважальній</w:t>
      </w:r>
      <w:r w:rsidRPr="00380152">
        <w:rPr>
          <w:lang w:val="en-US"/>
        </w:rPr>
        <w:t></w:t>
      </w:r>
      <w:r w:rsidRPr="00380152">
        <w:rPr>
          <w:rFonts w:hint="eastAsia"/>
          <w:lang w:val="en-US"/>
        </w:rPr>
        <w:t>функції</w:t>
      </w:r>
      <w:r w:rsidRPr="00380152">
        <w:rPr>
          <w:lang w:val="en-US"/>
        </w:rPr>
        <w:t></w:t>
      </w:r>
      <w:r w:rsidRPr="00380152">
        <w:rPr>
          <w:lang w:val="en-US"/>
        </w:rPr>
        <w:t></w:t>
      </w:r>
      <w:r w:rsidRPr="00380152">
        <w:rPr>
          <w:rFonts w:hint="eastAsia"/>
          <w:lang w:val="en-US"/>
        </w:rPr>
        <w:t>проте</w:t>
      </w:r>
      <w:r w:rsidRPr="00380152">
        <w:rPr>
          <w:lang w:val="en-US"/>
        </w:rPr>
        <w:t></w:t>
      </w:r>
      <w:r w:rsidRPr="00380152">
        <w:rPr>
          <w:rFonts w:hint="eastAsia"/>
          <w:lang w:val="en-US"/>
        </w:rPr>
        <w:t>транслюють</w:t>
      </w:r>
      <w:r w:rsidRPr="00380152">
        <w:rPr>
          <w:lang w:val="en-US"/>
        </w:rPr>
        <w:t></w:t>
      </w:r>
      <w:r w:rsidRPr="00380152">
        <w:rPr>
          <w:rFonts w:hint="eastAsia"/>
          <w:lang w:val="en-US"/>
        </w:rPr>
        <w:t>архаїчну</w:t>
      </w:r>
      <w:r w:rsidRPr="00380152">
        <w:rPr>
          <w:lang w:val="en-US"/>
        </w:rPr>
        <w:t></w:t>
      </w:r>
      <w:r w:rsidRPr="00380152">
        <w:rPr>
          <w:rFonts w:hint="eastAsia"/>
          <w:lang w:val="en-US"/>
        </w:rPr>
        <w:t>константу</w:t>
      </w:r>
      <w:r w:rsidRPr="00380152">
        <w:rPr>
          <w:lang w:val="en-US"/>
        </w:rPr>
        <w:t></w:t>
      </w:r>
      <w:r w:rsidRPr="00380152">
        <w:rPr>
          <w:rFonts w:hint="eastAsia"/>
          <w:lang w:val="en-US"/>
        </w:rPr>
        <w:t>–</w:t>
      </w:r>
    </w:p>
    <w:p w:rsidR="00380152" w:rsidRPr="00380152" w:rsidRDefault="00380152" w:rsidP="00380152">
      <w:pPr>
        <w:rPr>
          <w:lang w:val="en-US"/>
        </w:rPr>
      </w:pPr>
      <w:r w:rsidRPr="00380152">
        <w:rPr>
          <w:rFonts w:hint="eastAsia"/>
          <w:lang w:val="en-US"/>
        </w:rPr>
        <w:t>чоловічий</w:t>
      </w:r>
      <w:r w:rsidRPr="00380152">
        <w:rPr>
          <w:lang w:val="en-US"/>
        </w:rPr>
        <w:t></w:t>
      </w:r>
      <w:r w:rsidRPr="00380152">
        <w:rPr>
          <w:rFonts w:hint="eastAsia"/>
          <w:lang w:val="en-US"/>
        </w:rPr>
        <w:t>образ</w:t>
      </w:r>
      <w:r w:rsidRPr="00380152">
        <w:rPr>
          <w:lang w:val="en-US"/>
        </w:rPr>
        <w:t></w:t>
      </w:r>
      <w:r w:rsidRPr="00380152">
        <w:rPr>
          <w:rFonts w:hint="eastAsia"/>
          <w:lang w:val="en-US"/>
        </w:rPr>
        <w:t>із</w:t>
      </w:r>
      <w:r w:rsidRPr="00380152">
        <w:rPr>
          <w:lang w:val="en-US"/>
        </w:rPr>
        <w:t></w:t>
      </w:r>
      <w:r w:rsidRPr="00380152">
        <w:rPr>
          <w:rFonts w:hint="eastAsia"/>
          <w:lang w:val="en-US"/>
        </w:rPr>
        <w:t>яскраво</w:t>
      </w:r>
      <w:r w:rsidRPr="00380152">
        <w:rPr>
          <w:lang w:val="en-US"/>
        </w:rPr>
        <w:t></w:t>
      </w:r>
      <w:r w:rsidRPr="00380152">
        <w:rPr>
          <w:rFonts w:hint="eastAsia"/>
          <w:lang w:val="en-US"/>
        </w:rPr>
        <w:t>вираженою</w:t>
      </w:r>
      <w:r w:rsidRPr="00380152">
        <w:rPr>
          <w:lang w:val="en-US"/>
        </w:rPr>
        <w:t></w:t>
      </w:r>
      <w:r w:rsidRPr="00380152">
        <w:rPr>
          <w:rFonts w:hint="eastAsia"/>
          <w:lang w:val="en-US"/>
        </w:rPr>
        <w:t>еротичною</w:t>
      </w:r>
      <w:r w:rsidRPr="00380152">
        <w:rPr>
          <w:lang w:val="en-US"/>
        </w:rPr>
        <w:t></w:t>
      </w:r>
      <w:r w:rsidRPr="00380152">
        <w:rPr>
          <w:rFonts w:hint="eastAsia"/>
          <w:lang w:val="en-US"/>
        </w:rPr>
        <w:t>символікою</w:t>
      </w:r>
      <w:r w:rsidRPr="00380152">
        <w:rPr>
          <w:lang w:val="en-US"/>
        </w:rPr>
        <w:t></w:t>
      </w:r>
      <w:r w:rsidRPr="00380152">
        <w:rPr>
          <w:lang w:val="en-US"/>
        </w:rPr>
        <w:t></w:t>
      </w:r>
      <w:r w:rsidRPr="00380152">
        <w:rPr>
          <w:rFonts w:hint="eastAsia"/>
          <w:lang w:val="en-US"/>
        </w:rPr>
        <w:t>заїнька</w:t>
      </w:r>
      <w:r w:rsidRPr="00380152">
        <w:rPr>
          <w:lang w:val="en-US"/>
        </w:rPr>
        <w:t></w:t>
      </w:r>
    </w:p>
    <w:p w:rsidR="00380152" w:rsidRPr="00380152" w:rsidRDefault="00380152" w:rsidP="00380152">
      <w:pPr>
        <w:rPr>
          <w:lang w:val="en-US"/>
        </w:rPr>
      </w:pPr>
      <w:r w:rsidRPr="00380152">
        <w:rPr>
          <w:rFonts w:hint="eastAsia"/>
          <w:lang w:val="en-US"/>
        </w:rPr>
        <w:t>зайчик</w:t>
      </w:r>
      <w:r w:rsidRPr="00380152">
        <w:rPr>
          <w:lang w:val="en-US"/>
        </w:rPr>
        <w:t></w:t>
      </w:r>
      <w:r w:rsidRPr="00380152">
        <w:rPr>
          <w:rFonts w:hint="eastAsia"/>
          <w:lang w:val="en-US"/>
        </w:rPr>
        <w:t>братчик</w:t>
      </w:r>
      <w:r w:rsidRPr="00380152">
        <w:rPr>
          <w:lang w:val="en-US"/>
        </w:rPr>
        <w:t></w:t>
      </w:r>
      <w:r w:rsidRPr="00380152">
        <w:rPr>
          <w:lang w:val="en-US"/>
        </w:rPr>
        <w:t></w:t>
      </w:r>
      <w:r w:rsidRPr="00380152">
        <w:rPr>
          <w:rFonts w:hint="eastAsia"/>
          <w:lang w:val="en-US"/>
        </w:rPr>
        <w:t>зайчик</w:t>
      </w:r>
      <w:r w:rsidRPr="00380152">
        <w:rPr>
          <w:lang w:val="en-US"/>
        </w:rPr>
        <w:t></w:t>
      </w:r>
      <w:r w:rsidRPr="00380152">
        <w:rPr>
          <w:rFonts w:hint="eastAsia"/>
          <w:lang w:val="en-US"/>
        </w:rPr>
        <w:t>білодайчик</w:t>
      </w:r>
      <w:r w:rsidRPr="00380152">
        <w:rPr>
          <w:lang w:val="en-US"/>
        </w:rPr>
        <w:t></w:t>
      </w:r>
      <w:r w:rsidRPr="00380152">
        <w:rPr>
          <w:lang w:val="en-US"/>
        </w:rPr>
        <w:t></w:t>
      </w:r>
      <w:r w:rsidRPr="00380152">
        <w:rPr>
          <w:rFonts w:hint="eastAsia"/>
          <w:lang w:val="en-US"/>
        </w:rPr>
        <w:t>женчик</w:t>
      </w:r>
      <w:r w:rsidRPr="00380152">
        <w:rPr>
          <w:lang w:val="en-US"/>
        </w:rPr>
        <w:t></w:t>
      </w:r>
      <w:r w:rsidRPr="00380152">
        <w:rPr>
          <w:rFonts w:hint="eastAsia"/>
          <w:lang w:val="en-US"/>
        </w:rPr>
        <w:t>бренчик</w:t>
      </w:r>
      <w:r w:rsidRPr="00380152">
        <w:rPr>
          <w:lang w:val="en-US"/>
        </w:rPr>
        <w:t></w:t>
      </w:r>
      <w:r w:rsidRPr="00380152">
        <w:rPr>
          <w:rFonts w:hint="eastAsia"/>
          <w:lang w:val="en-US"/>
        </w:rPr>
        <w:t>та</w:t>
      </w:r>
      <w:r w:rsidRPr="00380152">
        <w:rPr>
          <w:lang w:val="en-US"/>
        </w:rPr>
        <w:t></w:t>
      </w:r>
      <w:r w:rsidRPr="00380152">
        <w:rPr>
          <w:rFonts w:hint="eastAsia"/>
          <w:lang w:val="en-US"/>
        </w:rPr>
        <w:t>ін</w:t>
      </w:r>
      <w:r w:rsidRPr="00380152">
        <w:rPr>
          <w:lang w:val="en-US"/>
        </w:rPr>
        <w:t></w:t>
      </w:r>
      <w:r w:rsidRPr="00380152">
        <w:rPr>
          <w:lang w:val="en-US"/>
        </w:rPr>
        <w:t></w:t>
      </w:r>
      <w:r w:rsidRPr="00380152">
        <w:rPr>
          <w:lang w:val="en-US"/>
        </w:rPr>
        <w:t></w:t>
      </w:r>
      <w:r w:rsidRPr="00380152">
        <w:rPr>
          <w:rFonts w:hint="eastAsia"/>
          <w:lang w:val="en-US"/>
        </w:rPr>
        <w:t>та</w:t>
      </w:r>
      <w:r w:rsidRPr="00380152">
        <w:rPr>
          <w:lang w:val="en-US"/>
        </w:rPr>
        <w:t></w:t>
      </w:r>
      <w:r w:rsidRPr="00380152">
        <w:rPr>
          <w:rFonts w:hint="eastAsia"/>
          <w:lang w:val="en-US"/>
        </w:rPr>
        <w:t>рольовим</w:t>
      </w:r>
    </w:p>
    <w:p w:rsidR="00380152" w:rsidRPr="00380152" w:rsidRDefault="00380152" w:rsidP="00380152">
      <w:pPr>
        <w:rPr>
          <w:lang w:val="en-US"/>
        </w:rPr>
      </w:pPr>
      <w:r w:rsidRPr="00380152">
        <w:rPr>
          <w:rFonts w:hint="eastAsia"/>
          <w:lang w:val="en-US"/>
        </w:rPr>
        <w:t>навантаженням</w:t>
      </w:r>
      <w:r w:rsidRPr="00380152">
        <w:rPr>
          <w:lang w:val="en-US"/>
        </w:rPr>
        <w:t></w:t>
      </w:r>
      <w:r w:rsidRPr="00380152">
        <w:rPr>
          <w:lang w:val="en-US"/>
        </w:rPr>
        <w:t></w:t>
      </w:r>
      <w:r w:rsidRPr="00380152">
        <w:rPr>
          <w:rFonts w:hint="eastAsia"/>
          <w:lang w:val="en-US"/>
        </w:rPr>
        <w:t>за</w:t>
      </w:r>
      <w:r w:rsidRPr="00380152">
        <w:rPr>
          <w:lang w:val="en-US"/>
        </w:rPr>
        <w:t></w:t>
      </w:r>
      <w:r w:rsidRPr="00380152">
        <w:rPr>
          <w:rFonts w:hint="eastAsia"/>
          <w:lang w:val="en-US"/>
        </w:rPr>
        <w:t>яким</w:t>
      </w:r>
      <w:r w:rsidRPr="00380152">
        <w:rPr>
          <w:lang w:val="en-US"/>
        </w:rPr>
        <w:t></w:t>
      </w:r>
      <w:r w:rsidRPr="00380152">
        <w:rPr>
          <w:rFonts w:hint="eastAsia"/>
          <w:lang w:val="en-US"/>
        </w:rPr>
        <w:t>акціональний</w:t>
      </w:r>
      <w:r w:rsidRPr="00380152">
        <w:rPr>
          <w:lang w:val="en-US"/>
        </w:rPr>
        <w:t></w:t>
      </w:r>
      <w:r w:rsidRPr="00380152">
        <w:rPr>
          <w:rFonts w:hint="eastAsia"/>
          <w:lang w:val="en-US"/>
        </w:rPr>
        <w:t>складник</w:t>
      </w:r>
      <w:r w:rsidRPr="00380152">
        <w:rPr>
          <w:lang w:val="en-US"/>
        </w:rPr>
        <w:t></w:t>
      </w:r>
      <w:r w:rsidRPr="00380152">
        <w:rPr>
          <w:rFonts w:hint="eastAsia"/>
          <w:lang w:val="en-US"/>
        </w:rPr>
        <w:t>ігрового</w:t>
      </w:r>
      <w:r w:rsidRPr="00380152">
        <w:rPr>
          <w:lang w:val="en-US"/>
        </w:rPr>
        <w:t></w:t>
      </w:r>
      <w:r w:rsidRPr="00380152">
        <w:rPr>
          <w:rFonts w:hint="eastAsia"/>
          <w:lang w:val="en-US"/>
        </w:rPr>
        <w:t>тексту</w:t>
      </w:r>
      <w:r w:rsidRPr="00380152">
        <w:rPr>
          <w:lang w:val="en-US"/>
        </w:rPr>
        <w:t></w:t>
      </w:r>
      <w:r w:rsidRPr="00380152">
        <w:rPr>
          <w:rFonts w:hint="eastAsia"/>
          <w:lang w:val="en-US"/>
        </w:rPr>
        <w:t>зберігає</w:t>
      </w:r>
    </w:p>
    <w:p w:rsidR="00380152" w:rsidRPr="00380152" w:rsidRDefault="00380152" w:rsidP="00380152">
      <w:pPr>
        <w:rPr>
          <w:lang w:val="en-US"/>
        </w:rPr>
      </w:pPr>
      <w:r w:rsidRPr="00380152">
        <w:rPr>
          <w:rFonts w:hint="eastAsia"/>
          <w:lang w:val="en-US"/>
        </w:rPr>
        <w:t>функцію</w:t>
      </w:r>
      <w:r w:rsidRPr="00380152">
        <w:rPr>
          <w:lang w:val="en-US"/>
        </w:rPr>
        <w:t></w:t>
      </w:r>
      <w:r w:rsidRPr="00380152">
        <w:rPr>
          <w:rFonts w:hint="eastAsia"/>
          <w:lang w:val="en-US"/>
        </w:rPr>
        <w:t>змагальності</w:t>
      </w:r>
      <w:r w:rsidRPr="00380152">
        <w:rPr>
          <w:lang w:val="en-US"/>
        </w:rPr>
        <w:t></w:t>
      </w:r>
      <w:r w:rsidRPr="00380152">
        <w:rPr>
          <w:rFonts w:hint="eastAsia"/>
          <w:lang w:val="en-US"/>
        </w:rPr>
        <w:t>й</w:t>
      </w:r>
      <w:r w:rsidRPr="00380152">
        <w:rPr>
          <w:lang w:val="en-US"/>
        </w:rPr>
        <w:t></w:t>
      </w:r>
      <w:r w:rsidRPr="00380152">
        <w:rPr>
          <w:rFonts w:hint="eastAsia"/>
          <w:lang w:val="en-US"/>
        </w:rPr>
        <w:t>перемоги</w:t>
      </w:r>
      <w:r w:rsidRPr="00380152">
        <w:rPr>
          <w:lang w:val="en-US"/>
        </w:rPr>
        <w:t></w:t>
      </w:r>
    </w:p>
    <w:p w:rsidR="00380152" w:rsidRPr="00380152" w:rsidRDefault="00380152" w:rsidP="00380152">
      <w:pPr>
        <w:rPr>
          <w:lang w:val="en-US"/>
        </w:rPr>
      </w:pPr>
      <w:r w:rsidRPr="00380152">
        <w:rPr>
          <w:rFonts w:hint="eastAsia"/>
          <w:lang w:val="en-US"/>
        </w:rPr>
        <w:t>Доведено</w:t>
      </w:r>
      <w:r w:rsidRPr="00380152">
        <w:rPr>
          <w:lang w:val="en-US"/>
        </w:rPr>
        <w:t></w:t>
      </w:r>
      <w:r w:rsidRPr="00380152">
        <w:rPr>
          <w:rFonts w:hint="eastAsia"/>
          <w:lang w:val="en-US"/>
        </w:rPr>
        <w:t>стійке</w:t>
      </w:r>
      <w:r w:rsidRPr="00380152">
        <w:rPr>
          <w:lang w:val="en-US"/>
        </w:rPr>
        <w:t></w:t>
      </w:r>
      <w:r w:rsidRPr="00380152">
        <w:rPr>
          <w:rFonts w:hint="eastAsia"/>
          <w:lang w:val="en-US"/>
        </w:rPr>
        <w:t>побутування</w:t>
      </w:r>
      <w:r w:rsidRPr="00380152">
        <w:rPr>
          <w:lang w:val="en-US"/>
        </w:rPr>
        <w:t></w:t>
      </w:r>
      <w:r w:rsidRPr="00380152">
        <w:rPr>
          <w:rFonts w:hint="eastAsia"/>
          <w:lang w:val="en-US"/>
        </w:rPr>
        <w:t>народних</w:t>
      </w:r>
      <w:r w:rsidRPr="00380152">
        <w:rPr>
          <w:lang w:val="en-US"/>
        </w:rPr>
        <w:t></w:t>
      </w:r>
      <w:r w:rsidRPr="00380152">
        <w:rPr>
          <w:rFonts w:hint="eastAsia"/>
          <w:lang w:val="en-US"/>
        </w:rPr>
        <w:t>ігор</w:t>
      </w:r>
      <w:r w:rsidRPr="00380152">
        <w:rPr>
          <w:lang w:val="en-US"/>
        </w:rPr>
        <w:t></w:t>
      </w:r>
      <w:r w:rsidRPr="00380152">
        <w:rPr>
          <w:lang w:val="en-US"/>
        </w:rPr>
        <w:t></w:t>
      </w:r>
      <w:r w:rsidRPr="00380152">
        <w:rPr>
          <w:rFonts w:hint="eastAsia"/>
          <w:lang w:val="en-US"/>
        </w:rPr>
        <w:t>у</w:t>
      </w:r>
      <w:r w:rsidRPr="00380152">
        <w:rPr>
          <w:lang w:val="en-US"/>
        </w:rPr>
        <w:t></w:t>
      </w:r>
      <w:r w:rsidRPr="00380152">
        <w:rPr>
          <w:rFonts w:hint="eastAsia"/>
          <w:lang w:val="en-US"/>
        </w:rPr>
        <w:t>яких</w:t>
      </w:r>
      <w:r w:rsidRPr="00380152">
        <w:rPr>
          <w:lang w:val="en-US"/>
        </w:rPr>
        <w:t></w:t>
      </w:r>
      <w:r w:rsidRPr="00380152">
        <w:rPr>
          <w:rFonts w:hint="eastAsia"/>
          <w:lang w:val="en-US"/>
        </w:rPr>
        <w:t>центральний</w:t>
      </w:r>
    </w:p>
    <w:p w:rsidR="00380152" w:rsidRPr="00380152" w:rsidRDefault="00380152" w:rsidP="00380152">
      <w:pPr>
        <w:rPr>
          <w:lang w:val="en-US"/>
        </w:rPr>
      </w:pPr>
      <w:r w:rsidRPr="00380152">
        <w:rPr>
          <w:rFonts w:hint="eastAsia"/>
          <w:lang w:val="en-US"/>
        </w:rPr>
        <w:t>персонаж</w:t>
      </w:r>
      <w:r w:rsidRPr="00380152">
        <w:rPr>
          <w:lang w:val="en-US"/>
        </w:rPr>
        <w:t></w:t>
      </w:r>
      <w:r w:rsidRPr="00380152">
        <w:rPr>
          <w:rFonts w:hint="eastAsia"/>
          <w:lang w:val="en-US"/>
        </w:rPr>
        <w:t>є</w:t>
      </w:r>
      <w:r w:rsidRPr="00380152">
        <w:rPr>
          <w:lang w:val="en-US"/>
        </w:rPr>
        <w:t></w:t>
      </w:r>
      <w:r w:rsidRPr="00380152">
        <w:rPr>
          <w:rFonts w:hint="eastAsia"/>
          <w:lang w:val="en-US"/>
        </w:rPr>
        <w:t>породженням</w:t>
      </w:r>
      <w:r w:rsidRPr="00380152">
        <w:rPr>
          <w:lang w:val="en-US"/>
        </w:rPr>
        <w:t></w:t>
      </w:r>
      <w:r w:rsidRPr="00380152">
        <w:rPr>
          <w:rFonts w:hint="eastAsia"/>
          <w:lang w:val="en-US"/>
        </w:rPr>
        <w:t>давніх</w:t>
      </w:r>
      <w:r w:rsidRPr="00380152">
        <w:rPr>
          <w:lang w:val="en-US"/>
        </w:rPr>
        <w:t></w:t>
      </w:r>
      <w:r w:rsidRPr="00380152">
        <w:rPr>
          <w:rFonts w:hint="eastAsia"/>
          <w:lang w:val="en-US"/>
        </w:rPr>
        <w:t>міфологічних</w:t>
      </w:r>
      <w:r w:rsidRPr="00380152">
        <w:rPr>
          <w:lang w:val="en-US"/>
        </w:rPr>
        <w:t></w:t>
      </w:r>
      <w:r w:rsidRPr="00380152">
        <w:rPr>
          <w:rFonts w:hint="eastAsia"/>
          <w:lang w:val="en-US"/>
        </w:rPr>
        <w:t>уявлень</w:t>
      </w:r>
      <w:r w:rsidRPr="00380152">
        <w:rPr>
          <w:lang w:val="en-US"/>
        </w:rPr>
        <w:t></w:t>
      </w:r>
      <w:r w:rsidRPr="00380152">
        <w:rPr>
          <w:rFonts w:hint="eastAsia"/>
          <w:lang w:val="en-US"/>
        </w:rPr>
        <w:t>про</w:t>
      </w:r>
      <w:r w:rsidRPr="00380152">
        <w:rPr>
          <w:lang w:val="en-US"/>
        </w:rPr>
        <w:t></w:t>
      </w:r>
      <w:r w:rsidRPr="00380152">
        <w:rPr>
          <w:rFonts w:hint="eastAsia"/>
          <w:lang w:val="en-US"/>
        </w:rPr>
        <w:t>божество</w:t>
      </w:r>
      <w:r w:rsidRPr="00380152">
        <w:rPr>
          <w:lang w:val="en-US"/>
        </w:rPr>
        <w:t></w:t>
      </w:r>
      <w:r w:rsidRPr="00380152">
        <w:rPr>
          <w:rFonts w:hint="eastAsia"/>
          <w:lang w:val="en-US"/>
        </w:rPr>
        <w:t>медіатор</w:t>
      </w:r>
    </w:p>
    <w:p w:rsidR="00380152" w:rsidRPr="00380152" w:rsidRDefault="00380152" w:rsidP="00380152">
      <w:pPr>
        <w:rPr>
          <w:lang w:val="en-US"/>
        </w:rPr>
      </w:pPr>
      <w:r w:rsidRPr="00380152">
        <w:rPr>
          <w:rFonts w:hint="eastAsia"/>
          <w:lang w:val="en-US"/>
        </w:rPr>
        <w:t>між</w:t>
      </w:r>
      <w:r w:rsidRPr="00380152">
        <w:rPr>
          <w:lang w:val="en-US"/>
        </w:rPr>
        <w:t></w:t>
      </w:r>
      <w:r w:rsidRPr="00380152">
        <w:rPr>
          <w:rFonts w:hint="eastAsia"/>
          <w:lang w:val="en-US"/>
        </w:rPr>
        <w:t>потойбіччям</w:t>
      </w:r>
      <w:r w:rsidRPr="00380152">
        <w:rPr>
          <w:lang w:val="en-US"/>
        </w:rPr>
        <w:t></w:t>
      </w:r>
      <w:r w:rsidRPr="00380152">
        <w:rPr>
          <w:rFonts w:hint="eastAsia"/>
          <w:lang w:val="en-US"/>
        </w:rPr>
        <w:t>і</w:t>
      </w:r>
      <w:r w:rsidRPr="00380152">
        <w:rPr>
          <w:lang w:val="en-US"/>
        </w:rPr>
        <w:t></w:t>
      </w:r>
      <w:r w:rsidRPr="00380152">
        <w:rPr>
          <w:rFonts w:hint="eastAsia"/>
          <w:lang w:val="en-US"/>
        </w:rPr>
        <w:t>земним</w:t>
      </w:r>
      <w:r w:rsidRPr="00380152">
        <w:rPr>
          <w:lang w:val="en-US"/>
        </w:rPr>
        <w:t></w:t>
      </w:r>
      <w:r w:rsidRPr="00380152">
        <w:rPr>
          <w:rFonts w:hint="eastAsia"/>
          <w:lang w:val="en-US"/>
        </w:rPr>
        <w:t>простором</w:t>
      </w:r>
      <w:r w:rsidRPr="00380152">
        <w:rPr>
          <w:lang w:val="en-US"/>
        </w:rPr>
        <w:t></w:t>
      </w:r>
      <w:r w:rsidRPr="00380152">
        <w:rPr>
          <w:lang w:val="en-US"/>
        </w:rPr>
        <w:t></w:t>
      </w:r>
      <w:r w:rsidRPr="00380152">
        <w:rPr>
          <w:rFonts w:hint="eastAsia"/>
          <w:lang w:val="en-US"/>
        </w:rPr>
        <w:t>для</w:t>
      </w:r>
      <w:r w:rsidRPr="00380152">
        <w:rPr>
          <w:lang w:val="en-US"/>
        </w:rPr>
        <w:t></w:t>
      </w:r>
      <w:r w:rsidRPr="00380152">
        <w:rPr>
          <w:rFonts w:hint="eastAsia"/>
          <w:lang w:val="en-US"/>
        </w:rPr>
        <w:t>яких</w:t>
      </w:r>
      <w:r w:rsidRPr="00380152">
        <w:rPr>
          <w:lang w:val="en-US"/>
        </w:rPr>
        <w:t></w:t>
      </w:r>
      <w:r w:rsidRPr="00380152">
        <w:rPr>
          <w:rFonts w:hint="eastAsia"/>
          <w:lang w:val="en-US"/>
        </w:rPr>
        <w:t>характерним</w:t>
      </w:r>
      <w:r w:rsidRPr="00380152">
        <w:rPr>
          <w:lang w:val="en-US"/>
        </w:rPr>
        <w:t></w:t>
      </w:r>
      <w:r w:rsidRPr="00380152">
        <w:rPr>
          <w:rFonts w:hint="eastAsia"/>
          <w:lang w:val="en-US"/>
        </w:rPr>
        <w:t>є</w:t>
      </w:r>
    </w:p>
    <w:p w:rsidR="00380152" w:rsidRPr="00380152" w:rsidRDefault="00380152" w:rsidP="00380152">
      <w:pPr>
        <w:rPr>
          <w:lang w:val="en-US"/>
        </w:rPr>
      </w:pPr>
      <w:r w:rsidRPr="00380152">
        <w:rPr>
          <w:rFonts w:hint="eastAsia"/>
          <w:lang w:val="en-US"/>
        </w:rPr>
        <w:t>переструктурування</w:t>
      </w:r>
      <w:r w:rsidRPr="00380152">
        <w:rPr>
          <w:lang w:val="en-US"/>
        </w:rPr>
        <w:t></w:t>
      </w:r>
      <w:r w:rsidRPr="00380152">
        <w:rPr>
          <w:rFonts w:hint="eastAsia"/>
          <w:lang w:val="en-US"/>
        </w:rPr>
        <w:t>функціональної</w:t>
      </w:r>
      <w:r w:rsidRPr="00380152">
        <w:rPr>
          <w:lang w:val="en-US"/>
        </w:rPr>
        <w:t></w:t>
      </w:r>
      <w:r w:rsidRPr="00380152">
        <w:rPr>
          <w:rFonts w:hint="eastAsia"/>
          <w:lang w:val="en-US"/>
        </w:rPr>
        <w:t>парадигми</w:t>
      </w:r>
      <w:r w:rsidRPr="00380152">
        <w:rPr>
          <w:lang w:val="en-US"/>
        </w:rPr>
        <w:t></w:t>
      </w:r>
      <w:r w:rsidRPr="00380152">
        <w:rPr>
          <w:lang w:val="en-US"/>
        </w:rPr>
        <w:t></w:t>
      </w:r>
      <w:r w:rsidRPr="00380152">
        <w:rPr>
          <w:rFonts w:hint="eastAsia"/>
          <w:lang w:val="en-US"/>
        </w:rPr>
        <w:t>жіночі</w:t>
      </w:r>
      <w:r w:rsidRPr="00380152">
        <w:rPr>
          <w:lang w:val="en-US"/>
        </w:rPr>
        <w:t></w:t>
      </w:r>
      <w:r w:rsidRPr="00380152">
        <w:rPr>
          <w:rFonts w:hint="eastAsia"/>
          <w:lang w:val="en-US"/>
        </w:rPr>
        <w:t>містерії</w:t>
      </w:r>
      <w:r w:rsidRPr="00380152">
        <w:rPr>
          <w:lang w:val="en-US"/>
        </w:rPr>
        <w:t>→</w:t>
      </w:r>
      <w:r w:rsidRPr="00380152">
        <w:rPr>
          <w:lang w:val="en-US"/>
        </w:rPr>
        <w:t></w:t>
      </w:r>
      <w:r w:rsidRPr="00380152">
        <w:rPr>
          <w:rFonts w:hint="eastAsia"/>
          <w:lang w:val="en-US"/>
        </w:rPr>
        <w:t>колективна</w:t>
      </w:r>
    </w:p>
    <w:p w:rsidR="00380152" w:rsidRPr="00380152" w:rsidRDefault="00380152" w:rsidP="00380152">
      <w:pPr>
        <w:rPr>
          <w:lang w:val="en-US"/>
        </w:rPr>
      </w:pPr>
      <w:r w:rsidRPr="00380152">
        <w:rPr>
          <w:rFonts w:hint="eastAsia"/>
          <w:lang w:val="en-US"/>
        </w:rPr>
        <w:t>дитяча</w:t>
      </w:r>
      <w:r w:rsidRPr="00380152">
        <w:rPr>
          <w:lang w:val="en-US"/>
        </w:rPr>
        <w:t></w:t>
      </w:r>
      <w:r w:rsidRPr="00380152">
        <w:rPr>
          <w:rFonts w:hint="eastAsia"/>
          <w:lang w:val="en-US"/>
        </w:rPr>
        <w:t>гра</w:t>
      </w:r>
      <w:r w:rsidRPr="00380152">
        <w:rPr>
          <w:lang w:val="en-US"/>
        </w:rPr>
        <w:t></w:t>
      </w:r>
      <w:r w:rsidRPr="00380152">
        <w:rPr>
          <w:lang w:val="en-US"/>
        </w:rPr>
        <w:t></w:t>
      </w:r>
      <w:r w:rsidRPr="00380152">
        <w:rPr>
          <w:lang w:val="en-US"/>
        </w:rPr>
        <w:t></w:t>
      </w:r>
      <w:r w:rsidRPr="00380152">
        <w:rPr>
          <w:rFonts w:hint="eastAsia"/>
          <w:lang w:val="en-US"/>
        </w:rPr>
        <w:t>Куці</w:t>
      </w:r>
      <w:r w:rsidRPr="00380152">
        <w:rPr>
          <w:lang w:val="en-US"/>
        </w:rPr>
        <w:t></w:t>
      </w:r>
      <w:r w:rsidRPr="00380152">
        <w:rPr>
          <w:rFonts w:hint="eastAsia"/>
          <w:lang w:val="en-US"/>
        </w:rPr>
        <w:t>баба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Цюця</w:t>
      </w:r>
      <w:r w:rsidRPr="00380152">
        <w:rPr>
          <w:lang w:val="en-US"/>
        </w:rPr>
        <w:t></w:t>
      </w:r>
      <w:r w:rsidRPr="00380152">
        <w:rPr>
          <w:rFonts w:hint="eastAsia"/>
          <w:lang w:val="en-US"/>
        </w:rPr>
        <w:t>баба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Баба</w:t>
      </w:r>
      <w:r w:rsidRPr="00380152">
        <w:rPr>
          <w:lang w:val="en-US"/>
        </w:rPr>
        <w:t></w:t>
      </w:r>
      <w:r w:rsidRPr="00380152">
        <w:rPr>
          <w:rFonts w:hint="eastAsia"/>
          <w:lang w:val="en-US"/>
        </w:rPr>
        <w:t>цюця</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Баба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Цибаб</w:t>
      </w:r>
      <w:r w:rsidRPr="00380152">
        <w:rPr>
          <w:lang w:val="en-US"/>
        </w:rPr>
        <w:t></w:t>
      </w:r>
      <w:r w:rsidRPr="00380152">
        <w:rPr>
          <w:lang w:val="en-US"/>
        </w:rPr>
        <w:t></w:t>
      </w:r>
      <w:r w:rsidRPr="00380152">
        <w:rPr>
          <w:rFonts w:hint="eastAsia"/>
          <w:lang w:val="en-US"/>
        </w:rPr>
        <w:t>і</w:t>
      </w:r>
    </w:p>
    <w:p w:rsidR="00380152" w:rsidRPr="00380152" w:rsidRDefault="00380152" w:rsidP="00380152">
      <w:pPr>
        <w:rPr>
          <w:lang w:val="en-US"/>
        </w:rPr>
      </w:pPr>
      <w:r w:rsidRPr="00380152">
        <w:rPr>
          <w:lang w:val="en-US"/>
        </w:rPr>
        <w:t></w:t>
      </w:r>
      <w:r w:rsidRPr="00380152">
        <w:rPr>
          <w:rFonts w:hint="eastAsia"/>
          <w:lang w:val="en-US"/>
        </w:rPr>
        <w:t>Бабиця</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Чурибаба</w:t>
      </w:r>
      <w:r w:rsidRPr="00380152">
        <w:rPr>
          <w:lang w:val="en-US"/>
        </w:rPr>
        <w:t></w:t>
      </w:r>
      <w:r w:rsidRPr="00380152">
        <w:rPr>
          <w:lang w:val="en-US"/>
        </w:rPr>
        <w:t></w:t>
      </w:r>
      <w:r w:rsidRPr="00380152">
        <w:rPr>
          <w:rFonts w:hint="eastAsia"/>
          <w:lang w:val="en-US"/>
        </w:rPr>
        <w:t>і</w:t>
      </w:r>
      <w:r w:rsidRPr="00380152">
        <w:rPr>
          <w:lang w:val="en-US"/>
        </w:rPr>
        <w:t></w:t>
      </w:r>
      <w:r w:rsidRPr="00380152">
        <w:rPr>
          <w:lang w:val="en-US"/>
        </w:rPr>
        <w:t></w:t>
      </w:r>
      <w:r w:rsidRPr="00380152">
        <w:rPr>
          <w:rFonts w:hint="eastAsia"/>
          <w:lang w:val="en-US"/>
        </w:rPr>
        <w:t>Чирибаба</w:t>
      </w:r>
      <w:r w:rsidRPr="00380152">
        <w:rPr>
          <w:lang w:val="en-US"/>
        </w:rPr>
        <w:t></w:t>
      </w:r>
      <w:r w:rsidRPr="00380152">
        <w:rPr>
          <w:lang w:val="en-US"/>
        </w:rPr>
        <w:t></w:t>
      </w:r>
      <w:r w:rsidRPr="00380152">
        <w:rPr>
          <w:lang w:val="en-US"/>
        </w:rPr>
        <w:t></w:t>
      </w:r>
      <w:r w:rsidRPr="00380152">
        <w:rPr>
          <w:rFonts w:hint="eastAsia"/>
          <w:lang w:val="en-US"/>
        </w:rPr>
        <w:t>Нічка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Водночас</w:t>
      </w:r>
      <w:r w:rsidRPr="00380152">
        <w:rPr>
          <w:lang w:val="en-US"/>
        </w:rPr>
        <w:t></w:t>
      </w:r>
      <w:r w:rsidRPr="00380152">
        <w:rPr>
          <w:rFonts w:hint="eastAsia"/>
          <w:lang w:val="en-US"/>
        </w:rPr>
        <w:t>ігри</w:t>
      </w:r>
      <w:r w:rsidRPr="00380152">
        <w:rPr>
          <w:lang w:val="en-US"/>
        </w:rPr>
        <w:t></w:t>
      </w:r>
      <w:r w:rsidRPr="00380152">
        <w:rPr>
          <w:lang w:val="en-US"/>
        </w:rPr>
        <w:t></w:t>
      </w:r>
      <w:r w:rsidRPr="00380152">
        <w:rPr>
          <w:lang w:val="en-US"/>
        </w:rPr>
        <w:t></w:t>
      </w:r>
      <w:r w:rsidRPr="00380152">
        <w:rPr>
          <w:rFonts w:hint="eastAsia"/>
          <w:lang w:val="en-US"/>
        </w:rPr>
        <w:t>Сліпа</w:t>
      </w:r>
      <w:r w:rsidRPr="00380152">
        <w:rPr>
          <w:lang w:val="en-US"/>
        </w:rPr>
        <w:t></w:t>
      </w:r>
      <w:r w:rsidRPr="00380152">
        <w:rPr>
          <w:rFonts w:hint="eastAsia"/>
          <w:lang w:val="en-US"/>
        </w:rPr>
        <w:t>баба</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Бабин</w:t>
      </w:r>
      <w:r w:rsidRPr="00380152">
        <w:rPr>
          <w:lang w:val="en-US"/>
        </w:rPr>
        <w:t></w:t>
      </w:r>
      <w:r w:rsidRPr="00380152">
        <w:rPr>
          <w:rFonts w:hint="eastAsia"/>
          <w:lang w:val="en-US"/>
        </w:rPr>
        <w:t>пуп</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у</w:t>
      </w:r>
      <w:r w:rsidRPr="00380152">
        <w:rPr>
          <w:lang w:val="en-US"/>
        </w:rPr>
        <w:t></w:t>
      </w:r>
      <w:r w:rsidRPr="00380152">
        <w:rPr>
          <w:rFonts w:hint="eastAsia"/>
          <w:lang w:val="en-US"/>
        </w:rPr>
        <w:t>яких</w:t>
      </w:r>
      <w:r w:rsidRPr="00380152">
        <w:rPr>
          <w:lang w:val="en-US"/>
        </w:rPr>
        <w:t></w:t>
      </w:r>
      <w:r w:rsidRPr="00380152">
        <w:rPr>
          <w:rFonts w:hint="eastAsia"/>
          <w:lang w:val="en-US"/>
        </w:rPr>
        <w:t>відсутній</w:t>
      </w:r>
      <w:r w:rsidRPr="00380152">
        <w:rPr>
          <w:lang w:val="en-US"/>
        </w:rPr>
        <w:t></w:t>
      </w:r>
      <w:r w:rsidRPr="00380152">
        <w:rPr>
          <w:rFonts w:hint="eastAsia"/>
          <w:lang w:val="en-US"/>
        </w:rPr>
        <w:t>вербальний</w:t>
      </w:r>
      <w:r w:rsidRPr="00380152">
        <w:rPr>
          <w:lang w:val="en-US"/>
        </w:rPr>
        <w:t></w:t>
      </w:r>
      <w:r w:rsidRPr="00380152">
        <w:rPr>
          <w:rFonts w:hint="eastAsia"/>
          <w:lang w:val="en-US"/>
        </w:rPr>
        <w:t>субтекст</w:t>
      </w:r>
      <w:r w:rsidRPr="00380152">
        <w:rPr>
          <w:lang w:val="en-US"/>
        </w:rPr>
        <w:t></w:t>
      </w:r>
      <w:r w:rsidRPr="00380152">
        <w:rPr>
          <w:rFonts w:hint="eastAsia"/>
          <w:lang w:val="en-US"/>
        </w:rPr>
        <w:t>ігрового</w:t>
      </w:r>
      <w:r w:rsidRPr="00380152">
        <w:rPr>
          <w:lang w:val="en-US"/>
        </w:rPr>
        <w:t></w:t>
      </w:r>
      <w:r w:rsidRPr="00380152">
        <w:rPr>
          <w:rFonts w:hint="eastAsia"/>
          <w:lang w:val="en-US"/>
        </w:rPr>
        <w:t>тексту</w:t>
      </w:r>
      <w:r w:rsidRPr="00380152">
        <w:rPr>
          <w:lang w:val="en-US"/>
        </w:rPr>
        <w:t></w:t>
      </w:r>
      <w:r w:rsidRPr="00380152">
        <w:rPr>
          <w:lang w:val="en-US"/>
        </w:rPr>
        <w:t></w:t>
      </w:r>
      <w:r w:rsidRPr="00380152">
        <w:rPr>
          <w:rFonts w:hint="eastAsia"/>
          <w:lang w:val="en-US"/>
        </w:rPr>
        <w:t>на</w:t>
      </w:r>
      <w:r w:rsidRPr="00380152">
        <w:rPr>
          <w:lang w:val="en-US"/>
        </w:rPr>
        <w:t></w:t>
      </w:r>
      <w:r w:rsidRPr="00380152">
        <w:rPr>
          <w:rFonts w:hint="eastAsia"/>
          <w:lang w:val="en-US"/>
        </w:rPr>
        <w:t>рівні</w:t>
      </w:r>
    </w:p>
    <w:p w:rsidR="00380152" w:rsidRPr="00380152" w:rsidRDefault="00380152" w:rsidP="00380152">
      <w:pPr>
        <w:rPr>
          <w:lang w:val="en-US"/>
        </w:rPr>
      </w:pPr>
      <w:r w:rsidRPr="00380152">
        <w:rPr>
          <w:rFonts w:hint="eastAsia"/>
          <w:lang w:val="en-US"/>
        </w:rPr>
        <w:t>акціональному</w:t>
      </w:r>
      <w:r w:rsidRPr="00380152">
        <w:rPr>
          <w:lang w:val="en-US"/>
        </w:rPr>
        <w:t></w:t>
      </w:r>
      <w:r w:rsidRPr="00380152">
        <w:rPr>
          <w:lang w:val="en-US"/>
        </w:rPr>
        <w:t></w:t>
      </w:r>
      <w:r w:rsidRPr="00380152">
        <w:rPr>
          <w:rFonts w:hint="eastAsia"/>
          <w:lang w:val="en-US"/>
        </w:rPr>
        <w:t>вигуки</w:t>
      </w:r>
      <w:r w:rsidRPr="00380152">
        <w:rPr>
          <w:lang w:val="en-US"/>
        </w:rPr>
        <w:t></w:t>
      </w:r>
      <w:r w:rsidRPr="00380152">
        <w:rPr>
          <w:lang w:val="en-US"/>
        </w:rPr>
        <w:t></w:t>
      </w:r>
      <w:r w:rsidRPr="00380152">
        <w:rPr>
          <w:rFonts w:hint="eastAsia"/>
          <w:lang w:val="en-US"/>
        </w:rPr>
        <w:t>плескання</w:t>
      </w:r>
      <w:r w:rsidRPr="00380152">
        <w:rPr>
          <w:lang w:val="en-US"/>
        </w:rPr>
        <w:t></w:t>
      </w:r>
      <w:r w:rsidRPr="00380152">
        <w:rPr>
          <w:rFonts w:hint="eastAsia"/>
          <w:lang w:val="en-US"/>
        </w:rPr>
        <w:t>в</w:t>
      </w:r>
      <w:r w:rsidRPr="00380152">
        <w:rPr>
          <w:lang w:val="en-US"/>
        </w:rPr>
        <w:t></w:t>
      </w:r>
      <w:r w:rsidRPr="00380152">
        <w:rPr>
          <w:rFonts w:hint="eastAsia"/>
          <w:lang w:val="en-US"/>
        </w:rPr>
        <w:t>долоні</w:t>
      </w:r>
      <w:r w:rsidRPr="00380152">
        <w:rPr>
          <w:lang w:val="en-US"/>
        </w:rPr>
        <w:t></w:t>
      </w:r>
      <w:r w:rsidRPr="00380152">
        <w:rPr>
          <w:rFonts w:hint="eastAsia"/>
          <w:lang w:val="en-US"/>
        </w:rPr>
        <w:t>тощо</w:t>
      </w:r>
      <w:r w:rsidRPr="00380152">
        <w:rPr>
          <w:lang w:val="en-US"/>
        </w:rPr>
        <w:t></w:t>
      </w:r>
      <w:r w:rsidRPr="00380152">
        <w:rPr>
          <w:lang w:val="en-US"/>
        </w:rPr>
        <w:t></w:t>
      </w:r>
      <w:r w:rsidRPr="00380152">
        <w:rPr>
          <w:rFonts w:hint="eastAsia"/>
          <w:lang w:val="en-US"/>
        </w:rPr>
        <w:t>є</w:t>
      </w:r>
      <w:r w:rsidRPr="00380152">
        <w:rPr>
          <w:lang w:val="en-US"/>
        </w:rPr>
        <w:t></w:t>
      </w:r>
      <w:r w:rsidRPr="00380152">
        <w:rPr>
          <w:rFonts w:hint="eastAsia"/>
          <w:lang w:val="en-US"/>
        </w:rPr>
        <w:t>ймовірним</w:t>
      </w:r>
      <w:r w:rsidRPr="00380152">
        <w:rPr>
          <w:lang w:val="en-US"/>
        </w:rPr>
        <w:t></w:t>
      </w:r>
      <w:r w:rsidRPr="00380152">
        <w:rPr>
          <w:rFonts w:hint="eastAsia"/>
          <w:lang w:val="en-US"/>
        </w:rPr>
        <w:t>протоваріантом</w:t>
      </w:r>
    </w:p>
    <w:p w:rsidR="00380152" w:rsidRPr="00380152" w:rsidRDefault="00380152" w:rsidP="00380152">
      <w:pPr>
        <w:rPr>
          <w:lang w:val="en-US"/>
        </w:rPr>
      </w:pPr>
      <w:r w:rsidRPr="00380152">
        <w:rPr>
          <w:rFonts w:hint="eastAsia"/>
          <w:lang w:val="en-US"/>
        </w:rPr>
        <w:t>ігрового</w:t>
      </w:r>
      <w:r w:rsidRPr="00380152">
        <w:rPr>
          <w:lang w:val="en-US"/>
        </w:rPr>
        <w:t></w:t>
      </w:r>
      <w:r w:rsidRPr="00380152">
        <w:rPr>
          <w:rFonts w:hint="eastAsia"/>
          <w:lang w:val="en-US"/>
        </w:rPr>
        <w:t>сюжету</w:t>
      </w:r>
      <w:r w:rsidRPr="00380152">
        <w:rPr>
          <w:lang w:val="en-US"/>
        </w:rPr>
        <w:t></w:t>
      </w:r>
      <w:r w:rsidRPr="00380152">
        <w:rPr>
          <w:lang w:val="en-US"/>
        </w:rPr>
        <w:t></w:t>
      </w:r>
      <w:r w:rsidRPr="00380152">
        <w:rPr>
          <w:rFonts w:hint="eastAsia"/>
          <w:lang w:val="en-US"/>
        </w:rPr>
        <w:t>а</w:t>
      </w:r>
      <w:r w:rsidRPr="00380152">
        <w:rPr>
          <w:lang w:val="en-US"/>
        </w:rPr>
        <w:t></w:t>
      </w:r>
      <w:r w:rsidRPr="00380152">
        <w:rPr>
          <w:rFonts w:hint="eastAsia"/>
          <w:lang w:val="en-US"/>
        </w:rPr>
        <w:t>прототипом</w:t>
      </w:r>
      <w:r w:rsidRPr="00380152">
        <w:rPr>
          <w:lang w:val="en-US"/>
        </w:rPr>
        <w:t></w:t>
      </w:r>
      <w:r w:rsidRPr="00380152">
        <w:rPr>
          <w:rFonts w:hint="eastAsia"/>
          <w:lang w:val="en-US"/>
        </w:rPr>
        <w:t>ігрового</w:t>
      </w:r>
      <w:r w:rsidRPr="00380152">
        <w:rPr>
          <w:lang w:val="en-US"/>
        </w:rPr>
        <w:t></w:t>
      </w:r>
      <w:r w:rsidRPr="00380152">
        <w:rPr>
          <w:rFonts w:hint="eastAsia"/>
          <w:lang w:val="en-US"/>
        </w:rPr>
        <w:t>образу</w:t>
      </w:r>
      <w:r w:rsidRPr="00380152">
        <w:rPr>
          <w:lang w:val="en-US"/>
        </w:rPr>
        <w:t></w:t>
      </w:r>
      <w:r w:rsidRPr="00380152">
        <w:rPr>
          <w:lang w:val="en-US"/>
        </w:rPr>
        <w:t></w:t>
      </w:r>
      <w:r w:rsidRPr="00380152">
        <w:rPr>
          <w:rFonts w:hint="eastAsia"/>
          <w:lang w:val="en-US"/>
        </w:rPr>
        <w:t>Баба</w:t>
      </w:r>
      <w:r w:rsidRPr="00380152">
        <w:rPr>
          <w:lang w:val="en-US"/>
        </w:rPr>
        <w:t></w:t>
      </w:r>
      <w:r w:rsidRPr="00380152">
        <w:rPr>
          <w:lang w:val="en-US"/>
        </w:rPr>
        <w:t></w:t>
      </w:r>
      <w:r w:rsidRPr="00380152">
        <w:rPr>
          <w:rFonts w:hint="eastAsia"/>
          <w:lang w:val="en-US"/>
        </w:rPr>
        <w:t>міг</w:t>
      </w:r>
      <w:r w:rsidRPr="00380152">
        <w:rPr>
          <w:lang w:val="en-US"/>
        </w:rPr>
        <w:t></w:t>
      </w:r>
      <w:r w:rsidRPr="00380152">
        <w:rPr>
          <w:rFonts w:hint="eastAsia"/>
          <w:lang w:val="en-US"/>
        </w:rPr>
        <w:t>бути</w:t>
      </w:r>
      <w:r w:rsidRPr="00380152">
        <w:rPr>
          <w:lang w:val="en-US"/>
        </w:rPr>
        <w:t></w:t>
      </w:r>
      <w:r w:rsidRPr="00380152">
        <w:rPr>
          <w:rFonts w:hint="eastAsia"/>
          <w:lang w:val="en-US"/>
        </w:rPr>
        <w:t>образ</w:t>
      </w:r>
      <w:r w:rsidRPr="00380152">
        <w:rPr>
          <w:lang w:val="en-US"/>
        </w:rPr>
        <w:t></w:t>
      </w:r>
      <w:r w:rsidRPr="00380152">
        <w:rPr>
          <w:lang w:val="en-US"/>
        </w:rPr>
        <w:t></w:t>
      </w:r>
      <w:r w:rsidRPr="00380152">
        <w:rPr>
          <w:rFonts w:hint="eastAsia"/>
          <w:lang w:val="en-US"/>
        </w:rPr>
        <w:t>Сліпа</w:t>
      </w:r>
    </w:p>
    <w:p w:rsidR="00380152" w:rsidRPr="00380152" w:rsidRDefault="00380152" w:rsidP="00380152">
      <w:pPr>
        <w:rPr>
          <w:lang w:val="en-US"/>
        </w:rPr>
      </w:pPr>
      <w:r w:rsidRPr="00380152">
        <w:rPr>
          <w:rFonts w:hint="eastAsia"/>
          <w:lang w:val="en-US"/>
        </w:rPr>
        <w:t>Курка</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Текстовий</w:t>
      </w:r>
      <w:r w:rsidRPr="00380152">
        <w:rPr>
          <w:lang w:val="en-US"/>
        </w:rPr>
        <w:t></w:t>
      </w:r>
      <w:r w:rsidRPr="00380152">
        <w:rPr>
          <w:rFonts w:hint="eastAsia"/>
          <w:lang w:val="en-US"/>
        </w:rPr>
        <w:t>подільський</w:t>
      </w:r>
      <w:r w:rsidRPr="00380152">
        <w:rPr>
          <w:lang w:val="en-US"/>
        </w:rPr>
        <w:t></w:t>
      </w:r>
      <w:r w:rsidRPr="00380152">
        <w:rPr>
          <w:rFonts w:hint="eastAsia"/>
          <w:lang w:val="en-US"/>
        </w:rPr>
        <w:t>матеріал</w:t>
      </w:r>
      <w:r w:rsidRPr="00380152">
        <w:rPr>
          <w:lang w:val="en-US"/>
        </w:rPr>
        <w:t></w:t>
      </w:r>
      <w:r w:rsidRPr="00380152">
        <w:rPr>
          <w:rFonts w:hint="eastAsia"/>
          <w:lang w:val="en-US"/>
        </w:rPr>
        <w:t>переконує</w:t>
      </w:r>
      <w:r w:rsidRPr="00380152">
        <w:rPr>
          <w:lang w:val="en-US"/>
        </w:rPr>
        <w:t></w:t>
      </w:r>
      <w:r w:rsidRPr="00380152">
        <w:rPr>
          <w:rFonts w:hint="eastAsia"/>
          <w:lang w:val="en-US"/>
        </w:rPr>
        <w:t>в</w:t>
      </w:r>
      <w:r w:rsidRPr="00380152">
        <w:rPr>
          <w:lang w:val="en-US"/>
        </w:rPr>
        <w:t></w:t>
      </w:r>
      <w:r w:rsidRPr="00380152">
        <w:rPr>
          <w:rFonts w:hint="eastAsia"/>
          <w:lang w:val="en-US"/>
        </w:rPr>
        <w:t>тому</w:t>
      </w:r>
      <w:r w:rsidRPr="00380152">
        <w:rPr>
          <w:lang w:val="en-US"/>
        </w:rPr>
        <w:t></w:t>
      </w:r>
      <w:r w:rsidRPr="00380152">
        <w:rPr>
          <w:lang w:val="en-US"/>
        </w:rPr>
        <w:t></w:t>
      </w:r>
      <w:r w:rsidRPr="00380152">
        <w:rPr>
          <w:rFonts w:hint="eastAsia"/>
          <w:lang w:val="en-US"/>
        </w:rPr>
        <w:t>що</w:t>
      </w:r>
      <w:r w:rsidRPr="00380152">
        <w:rPr>
          <w:lang w:val="en-US"/>
        </w:rPr>
        <w:t></w:t>
      </w:r>
      <w:r w:rsidRPr="00380152">
        <w:rPr>
          <w:rFonts w:hint="eastAsia"/>
          <w:lang w:val="en-US"/>
        </w:rPr>
        <w:t>головний</w:t>
      </w:r>
      <w:r w:rsidRPr="00380152">
        <w:rPr>
          <w:lang w:val="en-US"/>
        </w:rPr>
        <w:t></w:t>
      </w:r>
      <w:r w:rsidRPr="00380152">
        <w:rPr>
          <w:rFonts w:hint="eastAsia"/>
          <w:lang w:val="en-US"/>
        </w:rPr>
        <w:t>образперсонаж</w:t>
      </w:r>
      <w:r w:rsidRPr="00380152">
        <w:rPr>
          <w:lang w:val="en-US"/>
        </w:rPr>
        <w:t></w:t>
      </w:r>
      <w:r w:rsidRPr="00380152">
        <w:rPr>
          <w:lang w:val="en-US"/>
        </w:rPr>
        <w:t></w:t>
      </w:r>
      <w:r w:rsidRPr="00380152">
        <w:rPr>
          <w:rFonts w:hint="eastAsia"/>
          <w:lang w:val="en-US"/>
        </w:rPr>
        <w:t>Дід</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Дід</w:t>
      </w:r>
      <w:r w:rsidRPr="00380152">
        <w:rPr>
          <w:lang w:val="en-US"/>
        </w:rPr>
        <w:t></w:t>
      </w:r>
      <w:r w:rsidRPr="00380152">
        <w:rPr>
          <w:rFonts w:hint="eastAsia"/>
          <w:lang w:val="en-US"/>
        </w:rPr>
        <w:t>Макар</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Дід</w:t>
      </w:r>
      <w:r w:rsidRPr="00380152">
        <w:rPr>
          <w:lang w:val="en-US"/>
        </w:rPr>
        <w:t></w:t>
      </w:r>
      <w:r w:rsidRPr="00380152">
        <w:rPr>
          <w:rFonts w:hint="eastAsia"/>
          <w:lang w:val="en-US"/>
        </w:rPr>
        <w:t>Мазай</w:t>
      </w:r>
      <w:r w:rsidRPr="00380152">
        <w:rPr>
          <w:lang w:val="en-US"/>
        </w:rPr>
        <w:t></w:t>
      </w:r>
      <w:r w:rsidRPr="00380152">
        <w:rPr>
          <w:lang w:val="en-US"/>
        </w:rPr>
        <w:t></w:t>
      </w:r>
      <w:r w:rsidRPr="00380152">
        <w:rPr>
          <w:lang w:val="en-US"/>
        </w:rPr>
        <w:t></w:t>
      </w:r>
      <w:r w:rsidRPr="00380152">
        <w:rPr>
          <w:rFonts w:hint="eastAsia"/>
          <w:lang w:val="en-US"/>
        </w:rPr>
        <w:t>є</w:t>
      </w:r>
      <w:r w:rsidRPr="00380152">
        <w:rPr>
          <w:lang w:val="en-US"/>
        </w:rPr>
        <w:t></w:t>
      </w:r>
      <w:r w:rsidRPr="00380152">
        <w:rPr>
          <w:rFonts w:hint="eastAsia"/>
          <w:lang w:val="en-US"/>
        </w:rPr>
        <w:t>варіантним</w:t>
      </w:r>
      <w:r w:rsidRPr="00380152">
        <w:rPr>
          <w:lang w:val="en-US"/>
        </w:rPr>
        <w:t></w:t>
      </w:r>
      <w:r w:rsidRPr="00380152">
        <w:rPr>
          <w:rFonts w:hint="eastAsia"/>
          <w:lang w:val="en-US"/>
        </w:rPr>
        <w:t>відповідником</w:t>
      </w:r>
    </w:p>
    <w:p w:rsidR="00380152" w:rsidRPr="00380152" w:rsidRDefault="00380152" w:rsidP="00380152">
      <w:pPr>
        <w:rPr>
          <w:lang w:val="en-US"/>
        </w:rPr>
      </w:pPr>
      <w:r w:rsidRPr="00380152">
        <w:rPr>
          <w:rFonts w:hint="eastAsia"/>
          <w:lang w:val="en-US"/>
        </w:rPr>
        <w:t>давнішого</w:t>
      </w:r>
      <w:r w:rsidRPr="00380152">
        <w:rPr>
          <w:lang w:val="en-US"/>
        </w:rPr>
        <w:t></w:t>
      </w:r>
      <w:r w:rsidRPr="00380152">
        <w:rPr>
          <w:rFonts w:hint="eastAsia"/>
          <w:lang w:val="en-US"/>
        </w:rPr>
        <w:t>ігрового</w:t>
      </w:r>
      <w:r w:rsidRPr="00380152">
        <w:rPr>
          <w:lang w:val="en-US"/>
        </w:rPr>
        <w:t></w:t>
      </w:r>
      <w:r w:rsidRPr="00380152">
        <w:rPr>
          <w:rFonts w:hint="eastAsia"/>
          <w:lang w:val="en-US"/>
        </w:rPr>
        <w:t>образу</w:t>
      </w:r>
      <w:r w:rsidRPr="00380152">
        <w:rPr>
          <w:lang w:val="en-US"/>
        </w:rPr>
        <w:t></w:t>
      </w:r>
      <w:r w:rsidRPr="00380152">
        <w:rPr>
          <w:rFonts w:hint="eastAsia"/>
          <w:lang w:val="en-US"/>
        </w:rPr>
        <w:t>персонажу</w:t>
      </w:r>
      <w:r w:rsidRPr="00380152">
        <w:rPr>
          <w:lang w:val="en-US"/>
        </w:rPr>
        <w:t></w:t>
      </w:r>
      <w:r w:rsidRPr="00380152">
        <w:rPr>
          <w:lang w:val="en-US"/>
        </w:rPr>
        <w:t></w:t>
      </w:r>
      <w:r w:rsidRPr="00380152">
        <w:rPr>
          <w:rFonts w:hint="eastAsia"/>
          <w:lang w:val="en-US"/>
        </w:rPr>
        <w:t>Баба</w:t>
      </w:r>
      <w:r w:rsidRPr="00380152">
        <w:rPr>
          <w:lang w:val="en-US"/>
        </w:rPr>
        <w:t></w:t>
      </w:r>
      <w:r w:rsidRPr="00380152">
        <w:rPr>
          <w:lang w:val="en-US"/>
        </w:rPr>
        <w:t></w:t>
      </w:r>
      <w:r w:rsidRPr="00380152">
        <w:rPr>
          <w:lang w:val="en-US"/>
        </w:rPr>
        <w:t></w:t>
      </w:r>
      <w:r w:rsidRPr="00380152">
        <w:rPr>
          <w:rFonts w:hint="eastAsia"/>
          <w:lang w:val="en-US"/>
        </w:rPr>
        <w:t>Таку</w:t>
      </w:r>
      <w:r w:rsidRPr="00380152">
        <w:rPr>
          <w:lang w:val="en-US"/>
        </w:rPr>
        <w:t></w:t>
      </w:r>
      <w:r w:rsidRPr="00380152">
        <w:rPr>
          <w:rFonts w:hint="eastAsia"/>
          <w:lang w:val="en-US"/>
        </w:rPr>
        <w:t>образну</w:t>
      </w:r>
      <w:r w:rsidRPr="00380152">
        <w:rPr>
          <w:lang w:val="en-US"/>
        </w:rPr>
        <w:t></w:t>
      </w:r>
      <w:r w:rsidRPr="00380152">
        <w:rPr>
          <w:rFonts w:hint="eastAsia"/>
          <w:lang w:val="en-US"/>
        </w:rPr>
        <w:t>модифікацію</w:t>
      </w:r>
    </w:p>
    <w:p w:rsidR="00380152" w:rsidRPr="00380152" w:rsidRDefault="00380152" w:rsidP="00380152">
      <w:pPr>
        <w:rPr>
          <w:lang w:val="en-US"/>
        </w:rPr>
      </w:pPr>
      <w:r w:rsidRPr="00380152">
        <w:rPr>
          <w:rFonts w:hint="eastAsia"/>
          <w:lang w:val="en-US"/>
        </w:rPr>
        <w:t>пояснено</w:t>
      </w:r>
      <w:r w:rsidRPr="00380152">
        <w:rPr>
          <w:lang w:val="en-US"/>
        </w:rPr>
        <w:t></w:t>
      </w:r>
      <w:r w:rsidRPr="00380152">
        <w:rPr>
          <w:rFonts w:hint="eastAsia"/>
          <w:lang w:val="en-US"/>
        </w:rPr>
        <w:t>історичним</w:t>
      </w:r>
      <w:r w:rsidRPr="00380152">
        <w:rPr>
          <w:lang w:val="en-US"/>
        </w:rPr>
        <w:t></w:t>
      </w:r>
      <w:r w:rsidRPr="00380152">
        <w:rPr>
          <w:rFonts w:hint="eastAsia"/>
          <w:lang w:val="en-US"/>
        </w:rPr>
        <w:t>фактом</w:t>
      </w:r>
      <w:r w:rsidRPr="00380152">
        <w:rPr>
          <w:lang w:val="en-US"/>
        </w:rPr>
        <w:t></w:t>
      </w:r>
      <w:r w:rsidRPr="00380152">
        <w:rPr>
          <w:rFonts w:hint="eastAsia"/>
          <w:lang w:val="en-US"/>
        </w:rPr>
        <w:t>–</w:t>
      </w:r>
      <w:r w:rsidRPr="00380152">
        <w:rPr>
          <w:lang w:val="en-US"/>
        </w:rPr>
        <w:t></w:t>
      </w:r>
      <w:r w:rsidRPr="00380152">
        <w:rPr>
          <w:rFonts w:hint="eastAsia"/>
          <w:lang w:val="en-US"/>
        </w:rPr>
        <w:t>переходом</w:t>
      </w:r>
      <w:r w:rsidRPr="00380152">
        <w:rPr>
          <w:lang w:val="en-US"/>
        </w:rPr>
        <w:t></w:t>
      </w:r>
      <w:r w:rsidRPr="00380152">
        <w:rPr>
          <w:rFonts w:hint="eastAsia"/>
          <w:lang w:val="en-US"/>
        </w:rPr>
        <w:t>від</w:t>
      </w:r>
      <w:r w:rsidRPr="00380152">
        <w:rPr>
          <w:lang w:val="en-US"/>
        </w:rPr>
        <w:t></w:t>
      </w:r>
      <w:r w:rsidRPr="00380152">
        <w:rPr>
          <w:rFonts w:hint="eastAsia"/>
          <w:lang w:val="en-US"/>
        </w:rPr>
        <w:t>матріархату</w:t>
      </w:r>
      <w:r w:rsidRPr="00380152">
        <w:rPr>
          <w:lang w:val="en-US"/>
        </w:rPr>
        <w:t></w:t>
      </w:r>
      <w:r w:rsidRPr="00380152">
        <w:rPr>
          <w:rFonts w:hint="eastAsia"/>
          <w:lang w:val="en-US"/>
        </w:rPr>
        <w:t>до</w:t>
      </w:r>
      <w:r w:rsidRPr="00380152">
        <w:rPr>
          <w:lang w:val="en-US"/>
        </w:rPr>
        <w:t></w:t>
      </w:r>
      <w:r w:rsidRPr="00380152">
        <w:rPr>
          <w:rFonts w:hint="eastAsia"/>
          <w:lang w:val="en-US"/>
        </w:rPr>
        <w:t>патріархату</w:t>
      </w:r>
      <w:r w:rsidRPr="00380152">
        <w:rPr>
          <w:lang w:val="en-US"/>
        </w:rPr>
        <w:t></w:t>
      </w:r>
    </w:p>
    <w:p w:rsidR="00380152" w:rsidRPr="00380152" w:rsidRDefault="00380152" w:rsidP="00380152">
      <w:pPr>
        <w:rPr>
          <w:lang w:val="en-US"/>
        </w:rPr>
      </w:pPr>
      <w:r w:rsidRPr="00380152">
        <w:rPr>
          <w:rFonts w:hint="eastAsia"/>
          <w:lang w:val="en-US"/>
        </w:rPr>
        <w:t>Текстовий</w:t>
      </w:r>
      <w:r w:rsidRPr="00380152">
        <w:rPr>
          <w:lang w:val="en-US"/>
        </w:rPr>
        <w:t></w:t>
      </w:r>
      <w:r w:rsidRPr="00380152">
        <w:rPr>
          <w:rFonts w:hint="eastAsia"/>
          <w:lang w:val="en-US"/>
        </w:rPr>
        <w:t>матеріал</w:t>
      </w:r>
      <w:r w:rsidRPr="00380152">
        <w:rPr>
          <w:lang w:val="en-US"/>
        </w:rPr>
        <w:t></w:t>
      </w:r>
      <w:r w:rsidRPr="00380152">
        <w:rPr>
          <w:rFonts w:hint="eastAsia"/>
          <w:lang w:val="en-US"/>
        </w:rPr>
        <w:t>проаналізовано</w:t>
      </w:r>
      <w:r w:rsidRPr="00380152">
        <w:rPr>
          <w:lang w:val="en-US"/>
        </w:rPr>
        <w:t></w:t>
      </w:r>
      <w:r w:rsidRPr="00380152">
        <w:rPr>
          <w:rFonts w:hint="eastAsia"/>
          <w:lang w:val="en-US"/>
        </w:rPr>
        <w:t>відповідно</w:t>
      </w:r>
      <w:r w:rsidRPr="00380152">
        <w:rPr>
          <w:lang w:val="en-US"/>
        </w:rPr>
        <w:t></w:t>
      </w:r>
      <w:r w:rsidRPr="00380152">
        <w:rPr>
          <w:rFonts w:hint="eastAsia"/>
          <w:lang w:val="en-US"/>
        </w:rPr>
        <w:t>до</w:t>
      </w:r>
      <w:r w:rsidRPr="00380152">
        <w:rPr>
          <w:lang w:val="en-US"/>
        </w:rPr>
        <w:t></w:t>
      </w:r>
      <w:r w:rsidRPr="00380152">
        <w:rPr>
          <w:rFonts w:hint="eastAsia"/>
          <w:lang w:val="en-US"/>
        </w:rPr>
        <w:t>часу</w:t>
      </w:r>
      <w:r w:rsidRPr="00380152">
        <w:rPr>
          <w:lang w:val="en-US"/>
        </w:rPr>
        <w:t></w:t>
      </w:r>
      <w:r w:rsidRPr="00380152">
        <w:rPr>
          <w:rFonts w:hint="eastAsia"/>
          <w:lang w:val="en-US"/>
        </w:rPr>
        <w:t>ігрової</w:t>
      </w:r>
      <w:r w:rsidRPr="00380152">
        <w:rPr>
          <w:lang w:val="en-US"/>
        </w:rPr>
        <w:t></w:t>
      </w:r>
      <w:r w:rsidRPr="00380152">
        <w:rPr>
          <w:rFonts w:hint="eastAsia"/>
          <w:lang w:val="en-US"/>
        </w:rPr>
        <w:t>практики</w:t>
      </w:r>
      <w:r w:rsidRPr="00380152">
        <w:rPr>
          <w:lang w:val="en-US"/>
        </w:rPr>
        <w:t></w:t>
      </w:r>
    </w:p>
    <w:p w:rsidR="00380152" w:rsidRPr="00380152" w:rsidRDefault="00380152" w:rsidP="00380152">
      <w:pPr>
        <w:rPr>
          <w:lang w:val="en-US"/>
        </w:rPr>
      </w:pPr>
      <w:r w:rsidRPr="00380152">
        <w:rPr>
          <w:rFonts w:hint="eastAsia"/>
          <w:lang w:val="en-US"/>
        </w:rPr>
        <w:t>виокремлено</w:t>
      </w:r>
      <w:r w:rsidRPr="00380152">
        <w:rPr>
          <w:lang w:val="en-US"/>
        </w:rPr>
        <w:t></w:t>
      </w:r>
      <w:r w:rsidRPr="00380152">
        <w:rPr>
          <w:rFonts w:hint="eastAsia"/>
          <w:lang w:val="en-US"/>
        </w:rPr>
        <w:t>сезонні</w:t>
      </w:r>
      <w:r w:rsidRPr="00380152">
        <w:rPr>
          <w:lang w:val="en-US"/>
        </w:rPr>
        <w:t></w:t>
      </w:r>
      <w:r w:rsidRPr="00380152">
        <w:rPr>
          <w:rFonts w:hint="eastAsia"/>
          <w:lang w:val="en-US"/>
        </w:rPr>
        <w:t>та</w:t>
      </w:r>
      <w:r w:rsidRPr="00380152">
        <w:rPr>
          <w:lang w:val="en-US"/>
        </w:rPr>
        <w:t></w:t>
      </w:r>
      <w:r w:rsidRPr="00380152">
        <w:rPr>
          <w:rFonts w:hint="eastAsia"/>
          <w:lang w:val="en-US"/>
        </w:rPr>
        <w:t>повсякчасні</w:t>
      </w:r>
      <w:r w:rsidRPr="00380152">
        <w:rPr>
          <w:lang w:val="en-US"/>
        </w:rPr>
        <w:t></w:t>
      </w:r>
      <w:r w:rsidRPr="00380152">
        <w:rPr>
          <w:rFonts w:hint="eastAsia"/>
          <w:lang w:val="en-US"/>
        </w:rPr>
        <w:t>дитячі</w:t>
      </w:r>
      <w:r w:rsidRPr="00380152">
        <w:rPr>
          <w:lang w:val="en-US"/>
        </w:rPr>
        <w:t></w:t>
      </w:r>
      <w:r w:rsidRPr="00380152">
        <w:rPr>
          <w:rFonts w:hint="eastAsia"/>
          <w:lang w:val="en-US"/>
        </w:rPr>
        <w:t>ігри</w:t>
      </w:r>
      <w:r w:rsidRPr="00380152">
        <w:rPr>
          <w:lang w:val="en-US"/>
        </w:rPr>
        <w:t></w:t>
      </w:r>
      <w:r w:rsidRPr="00380152">
        <w:rPr>
          <w:lang w:val="en-US"/>
        </w:rPr>
        <w:t></w:t>
      </w:r>
      <w:r w:rsidRPr="00380152">
        <w:rPr>
          <w:rFonts w:hint="eastAsia"/>
          <w:lang w:val="en-US"/>
        </w:rPr>
        <w:t>які</w:t>
      </w:r>
      <w:r w:rsidRPr="00380152">
        <w:rPr>
          <w:lang w:val="en-US"/>
        </w:rPr>
        <w:t></w:t>
      </w:r>
      <w:r w:rsidRPr="00380152">
        <w:rPr>
          <w:rFonts w:hint="eastAsia"/>
          <w:lang w:val="en-US"/>
        </w:rPr>
        <w:t>забезпечують</w:t>
      </w:r>
      <w:r w:rsidRPr="00380152">
        <w:rPr>
          <w:lang w:val="en-US"/>
        </w:rPr>
        <w:t></w:t>
      </w:r>
      <w:r w:rsidRPr="00380152">
        <w:rPr>
          <w:rFonts w:hint="eastAsia"/>
          <w:lang w:val="en-US"/>
        </w:rPr>
        <w:t>соціалізацію</w:t>
      </w:r>
    </w:p>
    <w:p w:rsidR="00380152" w:rsidRPr="00380152" w:rsidRDefault="00380152" w:rsidP="00380152">
      <w:pPr>
        <w:rPr>
          <w:lang w:val="en-US"/>
        </w:rPr>
      </w:pP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та</w:t>
      </w:r>
      <w:r w:rsidRPr="00380152">
        <w:rPr>
          <w:lang w:val="en-US"/>
        </w:rPr>
        <w:t></w:t>
      </w:r>
      <w:r w:rsidRPr="00380152">
        <w:rPr>
          <w:rFonts w:hint="eastAsia"/>
          <w:lang w:val="en-US"/>
        </w:rPr>
        <w:t>розвиток</w:t>
      </w:r>
      <w:r w:rsidRPr="00380152">
        <w:rPr>
          <w:lang w:val="en-US"/>
        </w:rPr>
        <w:t></w:t>
      </w:r>
      <w:r w:rsidRPr="00380152">
        <w:rPr>
          <w:rFonts w:hint="eastAsia"/>
          <w:lang w:val="en-US"/>
        </w:rPr>
        <w:t>індивіда</w:t>
      </w:r>
      <w:r w:rsidRPr="00380152">
        <w:rPr>
          <w:lang w:val="en-US"/>
        </w:rPr>
        <w:t></w:t>
      </w:r>
      <w:r w:rsidRPr="00380152">
        <w:rPr>
          <w:lang w:val="en-US"/>
        </w:rPr>
        <w:t></w:t>
      </w:r>
      <w:r w:rsidRPr="00380152">
        <w:rPr>
          <w:rFonts w:hint="eastAsia"/>
          <w:lang w:val="en-US"/>
        </w:rPr>
        <w:t>фізичний</w:t>
      </w:r>
      <w:r w:rsidRPr="00380152">
        <w:rPr>
          <w:lang w:val="en-US"/>
        </w:rPr>
        <w:t></w:t>
      </w:r>
      <w:r w:rsidRPr="00380152">
        <w:rPr>
          <w:lang w:val="en-US"/>
        </w:rPr>
        <w:t></w:t>
      </w:r>
      <w:r w:rsidRPr="00380152">
        <w:rPr>
          <w:rFonts w:hint="eastAsia"/>
          <w:lang w:val="en-US"/>
        </w:rPr>
        <w:t>психологічний</w:t>
      </w:r>
      <w:r w:rsidRPr="00380152">
        <w:rPr>
          <w:lang w:val="en-US"/>
        </w:rPr>
        <w:t></w:t>
      </w:r>
      <w:r w:rsidRPr="00380152">
        <w:rPr>
          <w:lang w:val="en-US"/>
        </w:rPr>
        <w:t></w:t>
      </w:r>
      <w:r w:rsidRPr="00380152">
        <w:rPr>
          <w:rFonts w:hint="eastAsia"/>
          <w:lang w:val="en-US"/>
        </w:rPr>
        <w:t>духовний</w:t>
      </w:r>
      <w:r w:rsidRPr="00380152">
        <w:rPr>
          <w:lang w:val="en-US"/>
        </w:rPr>
        <w:t></w:t>
      </w:r>
      <w:r w:rsidRPr="00380152">
        <w:rPr>
          <w:lang w:val="en-US"/>
        </w:rPr>
        <w:t></w:t>
      </w:r>
      <w:r w:rsidRPr="00380152">
        <w:rPr>
          <w:lang w:val="en-US"/>
        </w:rPr>
        <w:t></w:t>
      </w:r>
      <w:r w:rsidRPr="00380152">
        <w:rPr>
          <w:rFonts w:hint="eastAsia"/>
          <w:lang w:val="en-US"/>
        </w:rPr>
        <w:t>а</w:t>
      </w:r>
      <w:r w:rsidRPr="00380152">
        <w:rPr>
          <w:lang w:val="en-US"/>
        </w:rPr>
        <w:t></w:t>
      </w:r>
      <w:r w:rsidRPr="00380152">
        <w:rPr>
          <w:rFonts w:hint="eastAsia"/>
          <w:lang w:val="en-US"/>
        </w:rPr>
        <w:t>також</w:t>
      </w:r>
      <w:r w:rsidRPr="00380152">
        <w:rPr>
          <w:lang w:val="en-US"/>
        </w:rPr>
        <w:t></w:t>
      </w:r>
      <w:r w:rsidRPr="00380152">
        <w:rPr>
          <w:rFonts w:hint="eastAsia"/>
          <w:lang w:val="en-US"/>
        </w:rPr>
        <w:t>творять</w:t>
      </w:r>
    </w:p>
    <w:p w:rsidR="00380152" w:rsidRPr="00380152" w:rsidRDefault="00380152" w:rsidP="00380152">
      <w:pPr>
        <w:rPr>
          <w:lang w:val="en-US"/>
        </w:rPr>
      </w:pPr>
      <w:r w:rsidRPr="00380152">
        <w:rPr>
          <w:rFonts w:hint="eastAsia"/>
          <w:lang w:val="en-US"/>
        </w:rPr>
        <w:t>дитячу</w:t>
      </w:r>
      <w:r w:rsidRPr="00380152">
        <w:rPr>
          <w:lang w:val="en-US"/>
        </w:rPr>
        <w:t></w:t>
      </w:r>
      <w:r w:rsidRPr="00380152">
        <w:rPr>
          <w:rFonts w:hint="eastAsia"/>
          <w:lang w:val="en-US"/>
        </w:rPr>
        <w:t>субкультуру</w:t>
      </w:r>
      <w:r w:rsidRPr="00380152">
        <w:rPr>
          <w:lang w:val="en-US"/>
        </w:rPr>
        <w:t></w:t>
      </w:r>
      <w:r w:rsidRPr="00380152">
        <w:rPr>
          <w:rFonts w:hint="eastAsia"/>
          <w:lang w:val="en-US"/>
        </w:rPr>
        <w:t>внаслідок</w:t>
      </w:r>
      <w:r w:rsidRPr="00380152">
        <w:rPr>
          <w:lang w:val="en-US"/>
        </w:rPr>
        <w:t></w:t>
      </w:r>
      <w:r w:rsidRPr="00380152">
        <w:rPr>
          <w:rFonts w:hint="eastAsia"/>
          <w:lang w:val="en-US"/>
        </w:rPr>
        <w:t>трансформаційних</w:t>
      </w:r>
      <w:r w:rsidRPr="00380152">
        <w:rPr>
          <w:lang w:val="en-US"/>
        </w:rPr>
        <w:t></w:t>
      </w:r>
      <w:r w:rsidRPr="00380152">
        <w:rPr>
          <w:rFonts w:hint="eastAsia"/>
          <w:lang w:val="en-US"/>
        </w:rPr>
        <w:t>змін</w:t>
      </w:r>
      <w:r w:rsidRPr="00380152">
        <w:rPr>
          <w:lang w:val="en-US"/>
        </w:rPr>
        <w:t></w:t>
      </w:r>
    </w:p>
    <w:p w:rsidR="00380152" w:rsidRPr="00380152" w:rsidRDefault="00380152" w:rsidP="00380152">
      <w:pPr>
        <w:rPr>
          <w:lang w:val="en-US"/>
        </w:rPr>
      </w:pPr>
      <w:r w:rsidRPr="00380152">
        <w:rPr>
          <w:rFonts w:hint="eastAsia"/>
          <w:lang w:val="en-US"/>
        </w:rPr>
        <w:t>Уперше</w:t>
      </w:r>
      <w:r w:rsidRPr="00380152">
        <w:rPr>
          <w:lang w:val="en-US"/>
        </w:rPr>
        <w:t></w:t>
      </w:r>
      <w:r w:rsidRPr="00380152">
        <w:rPr>
          <w:rFonts w:hint="eastAsia"/>
          <w:lang w:val="en-US"/>
        </w:rPr>
        <w:t>виокремлено</w:t>
      </w:r>
      <w:r w:rsidRPr="00380152">
        <w:rPr>
          <w:lang w:val="en-US"/>
        </w:rPr>
        <w:t></w:t>
      </w:r>
      <w:r w:rsidRPr="00380152">
        <w:rPr>
          <w:rFonts w:hint="eastAsia"/>
          <w:lang w:val="en-US"/>
        </w:rPr>
        <w:t>фольклорну</w:t>
      </w:r>
      <w:r w:rsidRPr="00380152">
        <w:rPr>
          <w:lang w:val="en-US"/>
        </w:rPr>
        <w:t></w:t>
      </w:r>
      <w:r w:rsidRPr="00380152">
        <w:rPr>
          <w:rFonts w:hint="eastAsia"/>
          <w:lang w:val="en-US"/>
        </w:rPr>
        <w:t>підсистему</w:t>
      </w:r>
      <w:r w:rsidRPr="00380152">
        <w:rPr>
          <w:lang w:val="en-US"/>
        </w:rPr>
        <w:t></w:t>
      </w:r>
      <w:r w:rsidRPr="00380152">
        <w:rPr>
          <w:rFonts w:hint="eastAsia"/>
          <w:lang w:val="en-US"/>
        </w:rPr>
        <w:t>ігрової</w:t>
      </w:r>
      <w:r w:rsidRPr="00380152">
        <w:rPr>
          <w:lang w:val="en-US"/>
        </w:rPr>
        <w:t></w:t>
      </w:r>
      <w:r w:rsidRPr="00380152">
        <w:rPr>
          <w:rFonts w:hint="eastAsia"/>
          <w:lang w:val="en-US"/>
        </w:rPr>
        <w:t>парадигми</w:t>
      </w:r>
    </w:p>
    <w:p w:rsidR="00380152" w:rsidRPr="00380152" w:rsidRDefault="00380152" w:rsidP="00380152">
      <w:pPr>
        <w:rPr>
          <w:lang w:val="en-US"/>
        </w:rPr>
      </w:pPr>
      <w:r w:rsidRPr="00380152">
        <w:rPr>
          <w:rFonts w:hint="eastAsia"/>
          <w:lang w:val="en-US"/>
        </w:rPr>
        <w:t>українців</w:t>
      </w:r>
      <w:r w:rsidRPr="00380152">
        <w:rPr>
          <w:lang w:val="en-US"/>
        </w:rPr>
        <w:t></w:t>
      </w:r>
      <w:r w:rsidRPr="00380152">
        <w:rPr>
          <w:lang w:val="en-US"/>
        </w:rPr>
        <w:t></w:t>
      </w:r>
      <w:r w:rsidRPr="00380152">
        <w:rPr>
          <w:rFonts w:hint="eastAsia"/>
          <w:lang w:val="en-US"/>
        </w:rPr>
        <w:t>зокрема</w:t>
      </w:r>
      <w:r w:rsidRPr="00380152">
        <w:rPr>
          <w:lang w:val="en-US"/>
        </w:rPr>
        <w:t></w:t>
      </w:r>
      <w:r w:rsidRPr="00380152">
        <w:rPr>
          <w:rFonts w:hint="eastAsia"/>
          <w:lang w:val="en-US"/>
        </w:rPr>
        <w:t>подолян</w:t>
      </w:r>
      <w:r w:rsidRPr="00380152">
        <w:rPr>
          <w:lang w:val="en-US"/>
        </w:rPr>
        <w:t></w:t>
      </w:r>
      <w:r w:rsidRPr="00380152">
        <w:rPr>
          <w:lang w:val="en-US"/>
        </w:rPr>
        <w:t></w:t>
      </w:r>
      <w:r w:rsidRPr="00380152">
        <w:rPr>
          <w:rFonts w:hint="eastAsia"/>
          <w:lang w:val="en-US"/>
        </w:rPr>
        <w:t>–</w:t>
      </w:r>
      <w:r w:rsidRPr="00380152">
        <w:rPr>
          <w:lang w:val="en-US"/>
        </w:rPr>
        <w:t></w:t>
      </w:r>
      <w:r w:rsidRPr="00380152">
        <w:rPr>
          <w:rFonts w:hint="eastAsia"/>
          <w:lang w:val="en-US"/>
        </w:rPr>
        <w:t>ігри</w:t>
      </w:r>
      <w:r w:rsidRPr="00380152">
        <w:rPr>
          <w:lang w:val="en-US"/>
        </w:rPr>
        <w:t></w:t>
      </w:r>
      <w:r w:rsidRPr="00380152">
        <w:rPr>
          <w:rFonts w:hint="eastAsia"/>
          <w:lang w:val="en-US"/>
        </w:rPr>
        <w:t>на</w:t>
      </w:r>
      <w:r w:rsidRPr="00380152">
        <w:rPr>
          <w:lang w:val="en-US"/>
        </w:rPr>
        <w:t></w:t>
      </w:r>
      <w:r w:rsidRPr="00380152">
        <w:rPr>
          <w:rFonts w:hint="eastAsia"/>
          <w:lang w:val="en-US"/>
        </w:rPr>
        <w:t>пасовиську</w:t>
      </w:r>
      <w:r w:rsidRPr="00380152">
        <w:rPr>
          <w:lang w:val="en-US"/>
        </w:rPr>
        <w:t></w:t>
      </w:r>
      <w:r w:rsidRPr="00380152">
        <w:rPr>
          <w:lang w:val="en-US"/>
        </w:rPr>
        <w:t></w:t>
      </w:r>
      <w:r w:rsidRPr="00380152">
        <w:rPr>
          <w:rFonts w:hint="eastAsia"/>
          <w:lang w:val="en-US"/>
        </w:rPr>
        <w:t>Аналізований</w:t>
      </w:r>
      <w:r w:rsidRPr="00380152">
        <w:rPr>
          <w:lang w:val="en-US"/>
        </w:rPr>
        <w:t></w:t>
      </w:r>
      <w:r w:rsidRPr="00380152">
        <w:rPr>
          <w:rFonts w:hint="eastAsia"/>
          <w:lang w:val="en-US"/>
        </w:rPr>
        <w:t>текстовий</w:t>
      </w:r>
    </w:p>
    <w:p w:rsidR="00380152" w:rsidRPr="00380152" w:rsidRDefault="00380152" w:rsidP="00380152">
      <w:pPr>
        <w:rPr>
          <w:lang w:val="en-US"/>
        </w:rPr>
      </w:pPr>
      <w:r w:rsidRPr="00380152">
        <w:rPr>
          <w:rFonts w:hint="eastAsia"/>
          <w:lang w:val="en-US"/>
        </w:rPr>
        <w:t>матеріал</w:t>
      </w:r>
      <w:r w:rsidRPr="00380152">
        <w:rPr>
          <w:lang w:val="en-US"/>
        </w:rPr>
        <w:t></w:t>
      </w:r>
      <w:r w:rsidRPr="00380152">
        <w:rPr>
          <w:rFonts w:hint="eastAsia"/>
          <w:lang w:val="en-US"/>
        </w:rPr>
        <w:t>класифіковано</w:t>
      </w:r>
      <w:r w:rsidRPr="00380152">
        <w:rPr>
          <w:lang w:val="en-US"/>
        </w:rPr>
        <w:t></w:t>
      </w:r>
      <w:r w:rsidRPr="00380152">
        <w:rPr>
          <w:rFonts w:hint="eastAsia"/>
          <w:lang w:val="en-US"/>
        </w:rPr>
        <w:t>за</w:t>
      </w:r>
      <w:r w:rsidRPr="00380152">
        <w:rPr>
          <w:lang w:val="en-US"/>
        </w:rPr>
        <w:t></w:t>
      </w:r>
      <w:r w:rsidRPr="00380152">
        <w:rPr>
          <w:rFonts w:hint="eastAsia"/>
          <w:lang w:val="en-US"/>
        </w:rPr>
        <w:t>п’ятьма</w:t>
      </w:r>
      <w:r w:rsidRPr="00380152">
        <w:rPr>
          <w:lang w:val="en-US"/>
        </w:rPr>
        <w:t></w:t>
      </w:r>
      <w:r w:rsidRPr="00380152">
        <w:rPr>
          <w:rFonts w:hint="eastAsia"/>
          <w:lang w:val="en-US"/>
        </w:rPr>
        <w:t>типами</w:t>
      </w:r>
      <w:r w:rsidRPr="00380152">
        <w:rPr>
          <w:lang w:val="en-US"/>
        </w:rPr>
        <w:t></w:t>
      </w:r>
      <w:r w:rsidRPr="00380152">
        <w:rPr>
          <w:rFonts w:hint="eastAsia"/>
          <w:lang w:val="en-US"/>
        </w:rPr>
        <w:t>ігрових</w:t>
      </w:r>
      <w:r w:rsidRPr="00380152">
        <w:rPr>
          <w:lang w:val="en-US"/>
        </w:rPr>
        <w:t></w:t>
      </w:r>
      <w:r w:rsidRPr="00380152">
        <w:rPr>
          <w:rFonts w:hint="eastAsia"/>
          <w:lang w:val="en-US"/>
        </w:rPr>
        <w:t>завдань</w:t>
      </w:r>
      <w:r w:rsidRPr="00380152">
        <w:rPr>
          <w:lang w:val="en-US"/>
        </w:rPr>
        <w:t></w:t>
      </w:r>
      <w:r w:rsidRPr="00380152">
        <w:rPr>
          <w:lang w:val="en-US"/>
        </w:rPr>
        <w:t></w:t>
      </w:r>
      <w:r w:rsidRPr="00380152">
        <w:rPr>
          <w:rFonts w:hint="eastAsia"/>
          <w:lang w:val="en-US"/>
        </w:rPr>
        <w:t>простежено</w:t>
      </w:r>
    </w:p>
    <w:p w:rsidR="00380152" w:rsidRPr="00380152" w:rsidRDefault="00380152" w:rsidP="00380152">
      <w:pPr>
        <w:rPr>
          <w:lang w:val="en-US"/>
        </w:rPr>
      </w:pPr>
      <w:r w:rsidRPr="00380152">
        <w:rPr>
          <w:rFonts w:hint="eastAsia"/>
          <w:lang w:val="en-US"/>
        </w:rPr>
        <w:t>етимологію</w:t>
      </w:r>
      <w:r w:rsidRPr="00380152">
        <w:rPr>
          <w:lang w:val="en-US"/>
        </w:rPr>
        <w:t></w:t>
      </w:r>
      <w:r w:rsidRPr="00380152">
        <w:rPr>
          <w:rFonts w:hint="eastAsia"/>
          <w:lang w:val="en-US"/>
        </w:rPr>
        <w:t>номінації</w:t>
      </w:r>
      <w:r w:rsidRPr="00380152">
        <w:rPr>
          <w:lang w:val="en-US"/>
        </w:rPr>
        <w:t></w:t>
      </w:r>
      <w:r w:rsidRPr="00380152">
        <w:rPr>
          <w:rFonts w:hint="eastAsia"/>
          <w:lang w:val="en-US"/>
        </w:rPr>
        <w:t>текстів</w:t>
      </w:r>
      <w:r w:rsidRPr="00380152">
        <w:rPr>
          <w:lang w:val="en-US"/>
        </w:rPr>
        <w:t></w:t>
      </w:r>
      <w:r w:rsidRPr="00380152">
        <w:rPr>
          <w:rFonts w:hint="eastAsia"/>
          <w:lang w:val="en-US"/>
        </w:rPr>
        <w:t>ігрових</w:t>
      </w:r>
      <w:r w:rsidRPr="00380152">
        <w:rPr>
          <w:lang w:val="en-US"/>
        </w:rPr>
        <w:t></w:t>
      </w:r>
      <w:r w:rsidRPr="00380152">
        <w:rPr>
          <w:rFonts w:hint="eastAsia"/>
          <w:lang w:val="en-US"/>
        </w:rPr>
        <w:t>сюжетів</w:t>
      </w:r>
      <w:r w:rsidRPr="00380152">
        <w:rPr>
          <w:lang w:val="en-US"/>
        </w:rPr>
        <w:t></w:t>
      </w:r>
      <w:r w:rsidRPr="00380152">
        <w:rPr>
          <w:lang w:val="en-US"/>
        </w:rPr>
        <w:t></w:t>
      </w:r>
      <w:r w:rsidRPr="00380152">
        <w:rPr>
          <w:rFonts w:hint="eastAsia"/>
          <w:lang w:val="en-US"/>
        </w:rPr>
        <w:t>Встановлено</w:t>
      </w:r>
      <w:r w:rsidRPr="00380152">
        <w:rPr>
          <w:lang w:val="en-US"/>
        </w:rPr>
        <w:t></w:t>
      </w:r>
      <w:r w:rsidRPr="00380152">
        <w:rPr>
          <w:lang w:val="en-US"/>
        </w:rPr>
        <w:t></w:t>
      </w:r>
      <w:r w:rsidRPr="00380152">
        <w:rPr>
          <w:rFonts w:hint="eastAsia"/>
          <w:lang w:val="en-US"/>
        </w:rPr>
        <w:t>що</w:t>
      </w:r>
      <w:r w:rsidRPr="00380152">
        <w:rPr>
          <w:lang w:val="en-US"/>
        </w:rPr>
        <w:t></w:t>
      </w:r>
      <w:r w:rsidRPr="00380152">
        <w:rPr>
          <w:rFonts w:hint="eastAsia"/>
          <w:lang w:val="en-US"/>
        </w:rPr>
        <w:t>характерною</w:t>
      </w:r>
    </w:p>
    <w:p w:rsidR="00380152" w:rsidRPr="00380152" w:rsidRDefault="00380152" w:rsidP="00380152">
      <w:pPr>
        <w:rPr>
          <w:lang w:val="en-US"/>
        </w:rPr>
      </w:pPr>
      <w:r w:rsidRPr="00380152">
        <w:rPr>
          <w:rFonts w:hint="eastAsia"/>
          <w:lang w:val="en-US"/>
        </w:rPr>
        <w:t>особливістю</w:t>
      </w:r>
      <w:r w:rsidRPr="00380152">
        <w:rPr>
          <w:lang w:val="en-US"/>
        </w:rPr>
        <w:t></w:t>
      </w:r>
      <w:r w:rsidRPr="00380152">
        <w:rPr>
          <w:rFonts w:hint="eastAsia"/>
          <w:lang w:val="en-US"/>
        </w:rPr>
        <w:t>ігор</w:t>
      </w:r>
      <w:r w:rsidRPr="00380152">
        <w:rPr>
          <w:lang w:val="en-US"/>
        </w:rPr>
        <w:t></w:t>
      </w:r>
      <w:r w:rsidRPr="00380152">
        <w:rPr>
          <w:rFonts w:hint="eastAsia"/>
          <w:lang w:val="en-US"/>
        </w:rPr>
        <w:t>на</w:t>
      </w:r>
      <w:r w:rsidRPr="00380152">
        <w:rPr>
          <w:lang w:val="en-US"/>
        </w:rPr>
        <w:t></w:t>
      </w:r>
      <w:r w:rsidRPr="00380152">
        <w:rPr>
          <w:rFonts w:hint="eastAsia"/>
          <w:lang w:val="en-US"/>
        </w:rPr>
        <w:t>пасовиську</w:t>
      </w:r>
      <w:r w:rsidRPr="00380152">
        <w:rPr>
          <w:lang w:val="en-US"/>
        </w:rPr>
        <w:t></w:t>
      </w:r>
      <w:r w:rsidRPr="00380152">
        <w:rPr>
          <w:rFonts w:hint="eastAsia"/>
          <w:lang w:val="en-US"/>
        </w:rPr>
        <w:t>є</w:t>
      </w:r>
      <w:r w:rsidRPr="00380152">
        <w:rPr>
          <w:lang w:val="en-US"/>
        </w:rPr>
        <w:t></w:t>
      </w:r>
      <w:r w:rsidRPr="00380152">
        <w:rPr>
          <w:rFonts w:hint="eastAsia"/>
          <w:lang w:val="en-US"/>
        </w:rPr>
        <w:t>наявність</w:t>
      </w:r>
      <w:r w:rsidRPr="00380152">
        <w:rPr>
          <w:lang w:val="en-US"/>
        </w:rPr>
        <w:t></w:t>
      </w:r>
      <w:r w:rsidRPr="00380152">
        <w:rPr>
          <w:rFonts w:hint="eastAsia"/>
          <w:lang w:val="en-US"/>
        </w:rPr>
        <w:t>сюжетотворчого</w:t>
      </w:r>
      <w:r w:rsidRPr="00380152">
        <w:rPr>
          <w:lang w:val="en-US"/>
        </w:rPr>
        <w:t></w:t>
      </w:r>
      <w:r w:rsidRPr="00380152">
        <w:rPr>
          <w:rFonts w:hint="eastAsia"/>
          <w:lang w:val="en-US"/>
        </w:rPr>
        <w:t>ігрового</w:t>
      </w:r>
      <w:r w:rsidRPr="00380152">
        <w:rPr>
          <w:lang w:val="en-US"/>
        </w:rPr>
        <w:t></w:t>
      </w:r>
      <w:r w:rsidRPr="00380152">
        <w:rPr>
          <w:rFonts w:hint="eastAsia"/>
          <w:lang w:val="en-US"/>
        </w:rPr>
        <w:t>атрибуту</w:t>
      </w:r>
    </w:p>
    <w:p w:rsidR="00380152" w:rsidRPr="00380152" w:rsidRDefault="00380152" w:rsidP="00380152">
      <w:pPr>
        <w:rPr>
          <w:lang w:val="en-US"/>
        </w:rPr>
      </w:pPr>
      <w:r w:rsidRPr="00380152">
        <w:rPr>
          <w:rFonts w:hint="eastAsia"/>
          <w:lang w:val="en-US"/>
        </w:rPr>
        <w:t>–</w:t>
      </w:r>
      <w:r w:rsidRPr="00380152">
        <w:rPr>
          <w:lang w:val="en-US"/>
        </w:rPr>
        <w:t></w:t>
      </w:r>
      <w:r w:rsidRPr="00380152">
        <w:rPr>
          <w:lang w:val="en-US"/>
        </w:rPr>
        <w:t></w:t>
      </w:r>
      <w:r w:rsidRPr="00380152">
        <w:rPr>
          <w:rFonts w:hint="eastAsia"/>
          <w:lang w:val="en-US"/>
        </w:rPr>
        <w:t>цурки</w:t>
      </w:r>
      <w:r w:rsidRPr="00380152">
        <w:rPr>
          <w:lang w:val="en-US"/>
        </w:rPr>
        <w:t></w:t>
      </w:r>
      <w:r w:rsidRPr="00380152">
        <w:rPr>
          <w:rFonts w:hint="eastAsia"/>
          <w:lang w:val="en-US"/>
        </w:rPr>
        <w:t>палки</w:t>
      </w:r>
      <w:r w:rsidRPr="00380152">
        <w:rPr>
          <w:lang w:val="en-US"/>
        </w:rPr>
        <w:t></w:t>
      </w:r>
      <w:r w:rsidRPr="00380152">
        <w:rPr>
          <w:lang w:val="en-US"/>
        </w:rPr>
        <w:t></w:t>
      </w:r>
      <w:r w:rsidRPr="00380152">
        <w:rPr>
          <w:lang w:val="en-US"/>
        </w:rPr>
        <w:t></w:t>
      </w:r>
      <w:r w:rsidRPr="00380152">
        <w:rPr>
          <w:rFonts w:hint="eastAsia"/>
          <w:lang w:val="en-US"/>
        </w:rPr>
        <w:t>навколо</w:t>
      </w:r>
      <w:r w:rsidRPr="00380152">
        <w:rPr>
          <w:lang w:val="en-US"/>
        </w:rPr>
        <w:t></w:t>
      </w:r>
      <w:r w:rsidRPr="00380152">
        <w:rPr>
          <w:rFonts w:hint="eastAsia"/>
          <w:lang w:val="en-US"/>
        </w:rPr>
        <w:t>якого</w:t>
      </w:r>
      <w:r w:rsidRPr="00380152">
        <w:rPr>
          <w:lang w:val="en-US"/>
        </w:rPr>
        <w:t></w:t>
      </w:r>
      <w:r w:rsidRPr="00380152">
        <w:rPr>
          <w:rFonts w:hint="eastAsia"/>
          <w:lang w:val="en-US"/>
        </w:rPr>
        <w:t>розгортаються</w:t>
      </w:r>
      <w:r w:rsidRPr="00380152">
        <w:rPr>
          <w:lang w:val="en-US"/>
        </w:rPr>
        <w:t></w:t>
      </w:r>
      <w:r w:rsidRPr="00380152">
        <w:rPr>
          <w:rFonts w:hint="eastAsia"/>
          <w:lang w:val="en-US"/>
        </w:rPr>
        <w:t>ігрові</w:t>
      </w:r>
      <w:r w:rsidRPr="00380152">
        <w:rPr>
          <w:lang w:val="en-US"/>
        </w:rPr>
        <w:t></w:t>
      </w:r>
      <w:r w:rsidRPr="00380152">
        <w:rPr>
          <w:rFonts w:hint="eastAsia"/>
          <w:lang w:val="en-US"/>
        </w:rPr>
        <w:t>завдання</w:t>
      </w:r>
      <w:r w:rsidRPr="00380152">
        <w:rPr>
          <w:lang w:val="en-US"/>
        </w:rPr>
        <w:t></w:t>
      </w:r>
    </w:p>
    <w:p w:rsidR="00380152" w:rsidRPr="00380152" w:rsidRDefault="00380152" w:rsidP="00380152">
      <w:pPr>
        <w:rPr>
          <w:lang w:val="en-US"/>
        </w:rPr>
      </w:pPr>
      <w:r w:rsidRPr="00380152">
        <w:rPr>
          <w:rFonts w:hint="eastAsia"/>
          <w:lang w:val="en-US"/>
        </w:rPr>
        <w:t>Гра</w:t>
      </w:r>
      <w:r w:rsidRPr="00380152">
        <w:rPr>
          <w:lang w:val="en-US"/>
        </w:rPr>
        <w:t></w:t>
      </w:r>
      <w:r w:rsidRPr="00380152">
        <w:rPr>
          <w:lang w:val="en-US"/>
        </w:rPr>
        <w:t></w:t>
      </w:r>
      <w:r w:rsidRPr="00380152">
        <w:rPr>
          <w:rFonts w:hint="eastAsia"/>
          <w:lang w:val="en-US"/>
        </w:rPr>
        <w:t>Палка</w:t>
      </w:r>
      <w:r w:rsidRPr="00380152">
        <w:rPr>
          <w:lang w:val="en-US"/>
        </w:rPr>
        <w:t></w:t>
      </w:r>
      <w:r w:rsidRPr="00380152">
        <w:rPr>
          <w:lang w:val="en-US"/>
        </w:rPr>
        <w:t></w:t>
      </w:r>
      <w:r w:rsidRPr="00380152">
        <w:rPr>
          <w:rFonts w:hint="eastAsia"/>
          <w:lang w:val="en-US"/>
        </w:rPr>
        <w:t>у</w:t>
      </w:r>
      <w:r w:rsidRPr="00380152">
        <w:rPr>
          <w:lang w:val="en-US"/>
        </w:rPr>
        <w:t></w:t>
      </w:r>
      <w:r w:rsidRPr="00380152">
        <w:rPr>
          <w:rFonts w:hint="eastAsia"/>
          <w:lang w:val="en-US"/>
        </w:rPr>
        <w:t>своїй</w:t>
      </w:r>
      <w:r w:rsidRPr="00380152">
        <w:rPr>
          <w:lang w:val="en-US"/>
        </w:rPr>
        <w:t></w:t>
      </w:r>
      <w:r w:rsidRPr="00380152">
        <w:rPr>
          <w:rFonts w:hint="eastAsia"/>
          <w:lang w:val="en-US"/>
        </w:rPr>
        <w:t>поліваріантності</w:t>
      </w:r>
      <w:r w:rsidRPr="00380152">
        <w:rPr>
          <w:lang w:val="en-US"/>
        </w:rPr>
        <w:t></w:t>
      </w:r>
      <w:r w:rsidRPr="00380152">
        <w:rPr>
          <w:rFonts w:hint="eastAsia"/>
          <w:lang w:val="en-US"/>
        </w:rPr>
        <w:t>сягає</w:t>
      </w:r>
      <w:r w:rsidRPr="00380152">
        <w:rPr>
          <w:lang w:val="en-US"/>
        </w:rPr>
        <w:t></w:t>
      </w:r>
      <w:r w:rsidRPr="00380152">
        <w:rPr>
          <w:rFonts w:hint="eastAsia"/>
          <w:lang w:val="en-US"/>
        </w:rPr>
        <w:t>давніх</w:t>
      </w:r>
      <w:r w:rsidRPr="00380152">
        <w:rPr>
          <w:lang w:val="en-US"/>
        </w:rPr>
        <w:t></w:t>
      </w:r>
      <w:r w:rsidRPr="00380152">
        <w:rPr>
          <w:rFonts w:hint="eastAsia"/>
          <w:lang w:val="en-US"/>
        </w:rPr>
        <w:t>міфологічних</w:t>
      </w:r>
      <w:r w:rsidRPr="00380152">
        <w:rPr>
          <w:lang w:val="en-US"/>
        </w:rPr>
        <w:t></w:t>
      </w:r>
      <w:r w:rsidRPr="00380152">
        <w:rPr>
          <w:rFonts w:hint="eastAsia"/>
          <w:lang w:val="en-US"/>
        </w:rPr>
        <w:t>уявлень</w:t>
      </w:r>
    </w:p>
    <w:p w:rsidR="00380152" w:rsidRPr="00380152" w:rsidRDefault="00380152" w:rsidP="00380152">
      <w:pPr>
        <w:rPr>
          <w:lang w:val="en-US"/>
        </w:rPr>
      </w:pPr>
      <w:r w:rsidRPr="00380152">
        <w:rPr>
          <w:rFonts w:hint="eastAsia"/>
          <w:lang w:val="en-US"/>
        </w:rPr>
        <w:t>і</w:t>
      </w:r>
      <w:r w:rsidRPr="00380152">
        <w:rPr>
          <w:lang w:val="en-US"/>
        </w:rPr>
        <w:t></w:t>
      </w:r>
      <w:r w:rsidRPr="00380152">
        <w:rPr>
          <w:rFonts w:hint="eastAsia"/>
          <w:lang w:val="en-US"/>
        </w:rPr>
        <w:t>містить</w:t>
      </w:r>
      <w:r w:rsidRPr="00380152">
        <w:rPr>
          <w:lang w:val="en-US"/>
        </w:rPr>
        <w:t></w:t>
      </w:r>
      <w:r w:rsidRPr="00380152">
        <w:rPr>
          <w:rFonts w:hint="eastAsia"/>
          <w:lang w:val="en-US"/>
        </w:rPr>
        <w:t>ритуальні</w:t>
      </w:r>
      <w:r w:rsidRPr="00380152">
        <w:rPr>
          <w:lang w:val="en-US"/>
        </w:rPr>
        <w:t></w:t>
      </w:r>
      <w:r w:rsidRPr="00380152">
        <w:rPr>
          <w:rFonts w:hint="eastAsia"/>
          <w:lang w:val="en-US"/>
        </w:rPr>
        <w:t>смисли</w:t>
      </w:r>
      <w:r w:rsidRPr="00380152">
        <w:rPr>
          <w:lang w:val="en-US"/>
        </w:rPr>
        <w:t></w:t>
      </w:r>
      <w:r w:rsidRPr="00380152">
        <w:rPr>
          <w:lang w:val="en-US"/>
        </w:rPr>
        <w:t></w:t>
      </w:r>
      <w:r w:rsidRPr="00380152">
        <w:rPr>
          <w:rFonts w:hint="eastAsia"/>
          <w:lang w:val="en-US"/>
        </w:rPr>
        <w:t>трансформовані</w:t>
      </w:r>
      <w:r w:rsidRPr="00380152">
        <w:rPr>
          <w:lang w:val="en-US"/>
        </w:rPr>
        <w:t></w:t>
      </w:r>
      <w:r w:rsidRPr="00380152">
        <w:rPr>
          <w:rFonts w:hint="eastAsia"/>
          <w:lang w:val="en-US"/>
        </w:rPr>
        <w:t>з</w:t>
      </w:r>
      <w:r w:rsidRPr="00380152">
        <w:rPr>
          <w:lang w:val="en-US"/>
        </w:rPr>
        <w:t></w:t>
      </w:r>
      <w:r w:rsidRPr="00380152">
        <w:rPr>
          <w:rFonts w:hint="eastAsia"/>
          <w:lang w:val="en-US"/>
        </w:rPr>
        <w:t>часом</w:t>
      </w:r>
      <w:r w:rsidRPr="00380152">
        <w:rPr>
          <w:lang w:val="en-US"/>
        </w:rPr>
        <w:t></w:t>
      </w:r>
      <w:r w:rsidRPr="00380152">
        <w:rPr>
          <w:rFonts w:hint="eastAsia"/>
          <w:lang w:val="en-US"/>
        </w:rPr>
        <w:t>у</w:t>
      </w:r>
      <w:r w:rsidRPr="00380152">
        <w:rPr>
          <w:lang w:val="en-US"/>
        </w:rPr>
        <w:t></w:t>
      </w:r>
      <w:r w:rsidRPr="00380152">
        <w:rPr>
          <w:rFonts w:hint="eastAsia"/>
          <w:lang w:val="en-US"/>
        </w:rPr>
        <w:t>форму</w:t>
      </w:r>
      <w:r w:rsidRPr="00380152">
        <w:rPr>
          <w:lang w:val="en-US"/>
        </w:rPr>
        <w:t></w:t>
      </w:r>
      <w:r w:rsidRPr="00380152">
        <w:rPr>
          <w:rFonts w:hint="eastAsia"/>
          <w:lang w:val="en-US"/>
        </w:rPr>
        <w:t>гри</w:t>
      </w:r>
      <w:r w:rsidRPr="00380152">
        <w:rPr>
          <w:lang w:val="en-US"/>
        </w:rPr>
        <w:t></w:t>
      </w:r>
      <w:r w:rsidRPr="00380152">
        <w:rPr>
          <w:lang w:val="en-US"/>
        </w:rPr>
        <w:t></w:t>
      </w:r>
      <w:r w:rsidRPr="00380152">
        <w:rPr>
          <w:rFonts w:hint="eastAsia"/>
          <w:lang w:val="en-US"/>
        </w:rPr>
        <w:t>еротичні</w:t>
      </w:r>
    </w:p>
    <w:p w:rsidR="00380152" w:rsidRPr="00380152" w:rsidRDefault="00380152" w:rsidP="00380152">
      <w:pPr>
        <w:rPr>
          <w:lang w:val="en-US"/>
        </w:rPr>
      </w:pPr>
      <w:r w:rsidRPr="00380152">
        <w:rPr>
          <w:rFonts w:hint="eastAsia"/>
          <w:lang w:val="en-US"/>
        </w:rPr>
        <w:t>мотиви</w:t>
      </w:r>
      <w:r w:rsidRPr="00380152">
        <w:rPr>
          <w:lang w:val="en-US"/>
        </w:rPr>
        <w:t></w:t>
      </w:r>
      <w:r w:rsidRPr="00380152">
        <w:rPr>
          <w:lang w:val="en-US"/>
        </w:rPr>
        <w:t></w:t>
      </w:r>
      <w:r w:rsidRPr="00380152">
        <w:rPr>
          <w:rFonts w:hint="eastAsia"/>
          <w:lang w:val="en-US"/>
        </w:rPr>
        <w:t>трансльовані</w:t>
      </w:r>
      <w:r w:rsidRPr="00380152">
        <w:rPr>
          <w:lang w:val="en-US"/>
        </w:rPr>
        <w:t></w:t>
      </w:r>
      <w:r w:rsidRPr="00380152">
        <w:rPr>
          <w:rFonts w:hint="eastAsia"/>
          <w:lang w:val="en-US"/>
        </w:rPr>
        <w:t>вербальним</w:t>
      </w:r>
      <w:r w:rsidRPr="00380152">
        <w:rPr>
          <w:lang w:val="en-US"/>
        </w:rPr>
        <w:t></w:t>
      </w:r>
      <w:r w:rsidRPr="00380152">
        <w:rPr>
          <w:rFonts w:hint="eastAsia"/>
          <w:lang w:val="en-US"/>
        </w:rPr>
        <w:t>складником</w:t>
      </w:r>
      <w:r w:rsidRPr="00380152">
        <w:rPr>
          <w:lang w:val="en-US"/>
        </w:rPr>
        <w:t></w:t>
      </w:r>
      <w:r w:rsidRPr="00380152">
        <w:rPr>
          <w:rFonts w:hint="eastAsia"/>
          <w:lang w:val="en-US"/>
        </w:rPr>
        <w:t>ігрового</w:t>
      </w:r>
      <w:r w:rsidRPr="00380152">
        <w:rPr>
          <w:lang w:val="en-US"/>
        </w:rPr>
        <w:t></w:t>
      </w:r>
      <w:r w:rsidRPr="00380152">
        <w:rPr>
          <w:rFonts w:hint="eastAsia"/>
          <w:lang w:val="en-US"/>
        </w:rPr>
        <w:t>тексту</w:t>
      </w:r>
      <w:r w:rsidRPr="00380152">
        <w:rPr>
          <w:lang w:val="en-US"/>
        </w:rPr>
        <w:t></w:t>
      </w:r>
      <w:r w:rsidRPr="00380152">
        <w:rPr>
          <w:lang w:val="en-US"/>
        </w:rPr>
        <w:t></w:t>
      </w:r>
      <w:r w:rsidRPr="00380152">
        <w:rPr>
          <w:rFonts w:hint="eastAsia"/>
          <w:lang w:val="en-US"/>
        </w:rPr>
        <w:t>рефлексії</w:t>
      </w:r>
    </w:p>
    <w:p w:rsidR="00380152" w:rsidRPr="00380152" w:rsidRDefault="00380152" w:rsidP="00380152">
      <w:pPr>
        <w:rPr>
          <w:lang w:val="en-US"/>
        </w:rPr>
      </w:pPr>
      <w:r w:rsidRPr="00380152">
        <w:rPr>
          <w:rFonts w:hint="eastAsia"/>
          <w:lang w:val="en-US"/>
        </w:rPr>
        <w:t>звичаєвого</w:t>
      </w:r>
      <w:r w:rsidRPr="00380152">
        <w:rPr>
          <w:lang w:val="en-US"/>
        </w:rPr>
        <w:t></w:t>
      </w:r>
      <w:r w:rsidRPr="00380152">
        <w:rPr>
          <w:rFonts w:hint="eastAsia"/>
          <w:lang w:val="en-US"/>
        </w:rPr>
        <w:t>права</w:t>
      </w:r>
      <w:r w:rsidRPr="00380152">
        <w:rPr>
          <w:lang w:val="en-US"/>
        </w:rPr>
        <w:t></w:t>
      </w:r>
      <w:r w:rsidRPr="00380152">
        <w:rPr>
          <w:lang w:val="en-US"/>
        </w:rPr>
        <w:t></w:t>
      </w:r>
      <w:r w:rsidRPr="00380152">
        <w:rPr>
          <w:rFonts w:hint="eastAsia"/>
          <w:lang w:val="en-US"/>
        </w:rPr>
        <w:t>статева</w:t>
      </w:r>
      <w:r w:rsidRPr="00380152">
        <w:rPr>
          <w:lang w:val="en-US"/>
        </w:rPr>
        <w:t></w:t>
      </w:r>
      <w:r w:rsidRPr="00380152">
        <w:rPr>
          <w:rFonts w:hint="eastAsia"/>
          <w:lang w:val="en-US"/>
        </w:rPr>
        <w:t>міць</w:t>
      </w:r>
      <w:r w:rsidRPr="00380152">
        <w:rPr>
          <w:lang w:val="en-US"/>
        </w:rPr>
        <w:t></w:t>
      </w:r>
      <w:r w:rsidRPr="00380152">
        <w:rPr>
          <w:lang w:val="en-US"/>
        </w:rPr>
        <w:t></w:t>
      </w:r>
      <w:r w:rsidRPr="00380152">
        <w:rPr>
          <w:rFonts w:hint="eastAsia"/>
          <w:lang w:val="en-US"/>
        </w:rPr>
        <w:t>репродуктивна</w:t>
      </w:r>
      <w:r w:rsidRPr="00380152">
        <w:rPr>
          <w:lang w:val="en-US"/>
        </w:rPr>
        <w:t></w:t>
      </w:r>
      <w:r w:rsidRPr="00380152">
        <w:rPr>
          <w:rFonts w:hint="eastAsia"/>
          <w:lang w:val="en-US"/>
        </w:rPr>
        <w:t>спроможність</w:t>
      </w:r>
      <w:r w:rsidRPr="00380152">
        <w:rPr>
          <w:lang w:val="en-US"/>
        </w:rPr>
        <w:t></w:t>
      </w:r>
      <w:r w:rsidRPr="00380152">
        <w:rPr>
          <w:rFonts w:hint="eastAsia"/>
          <w:lang w:val="en-US"/>
        </w:rPr>
        <w:t>передбачає</w:t>
      </w:r>
    </w:p>
    <w:p w:rsidR="00380152" w:rsidRPr="00380152" w:rsidRDefault="00380152" w:rsidP="00380152">
      <w:pPr>
        <w:rPr>
          <w:lang w:val="en-US"/>
        </w:rPr>
      </w:pPr>
      <w:r w:rsidRPr="00380152">
        <w:rPr>
          <w:rFonts w:hint="eastAsia"/>
          <w:lang w:val="en-US"/>
        </w:rPr>
        <w:t>правову</w:t>
      </w:r>
      <w:r w:rsidRPr="00380152">
        <w:rPr>
          <w:lang w:val="en-US"/>
        </w:rPr>
        <w:t></w:t>
      </w:r>
      <w:r w:rsidRPr="00380152">
        <w:rPr>
          <w:rFonts w:hint="eastAsia"/>
          <w:lang w:val="en-US"/>
        </w:rPr>
        <w:t>домінанту</w:t>
      </w:r>
      <w:r w:rsidRPr="00380152">
        <w:rPr>
          <w:lang w:val="en-US"/>
        </w:rPr>
        <w:t></w:t>
      </w:r>
      <w:r w:rsidRPr="00380152">
        <w:rPr>
          <w:lang w:val="en-US"/>
        </w:rPr>
        <w:t></w:t>
      </w:r>
      <w:r w:rsidRPr="00380152">
        <w:rPr>
          <w:lang w:val="en-US"/>
        </w:rPr>
        <w:t></w:t>
      </w:r>
      <w:r w:rsidRPr="00380152">
        <w:rPr>
          <w:rFonts w:hint="eastAsia"/>
          <w:lang w:val="en-US"/>
        </w:rPr>
        <w:t>мотив</w:t>
      </w:r>
      <w:r w:rsidRPr="00380152">
        <w:rPr>
          <w:lang w:val="en-US"/>
        </w:rPr>
        <w:t></w:t>
      </w:r>
      <w:r w:rsidRPr="00380152">
        <w:rPr>
          <w:rFonts w:hint="eastAsia"/>
          <w:lang w:val="en-US"/>
        </w:rPr>
        <w:t>сліпоти</w:t>
      </w:r>
      <w:r w:rsidRPr="00380152">
        <w:rPr>
          <w:lang w:val="en-US"/>
        </w:rPr>
        <w:t></w:t>
      </w:r>
      <w:r w:rsidRPr="00380152">
        <w:rPr>
          <w:lang w:val="en-US"/>
        </w:rPr>
        <w:t></w:t>
      </w:r>
      <w:r w:rsidRPr="00380152">
        <w:rPr>
          <w:rFonts w:hint="eastAsia"/>
          <w:lang w:val="en-US"/>
        </w:rPr>
        <w:t>відгадування</w:t>
      </w:r>
      <w:r w:rsidRPr="00380152">
        <w:rPr>
          <w:lang w:val="en-US"/>
        </w:rPr>
        <w:t></w:t>
      </w:r>
      <w:r w:rsidRPr="00380152">
        <w:rPr>
          <w:lang w:val="en-US"/>
        </w:rPr>
        <w:t></w:t>
      </w:r>
      <w:r w:rsidRPr="00380152">
        <w:rPr>
          <w:rFonts w:hint="eastAsia"/>
          <w:lang w:val="en-US"/>
        </w:rPr>
        <w:t>наосліп</w:t>
      </w:r>
      <w:r w:rsidRPr="00380152">
        <w:rPr>
          <w:lang w:val="en-US"/>
        </w:rPr>
        <w:t></w:t>
      </w:r>
      <w:r w:rsidRPr="00380152">
        <w:rPr>
          <w:lang w:val="en-US"/>
        </w:rPr>
        <w:t></w:t>
      </w:r>
      <w:r w:rsidRPr="00380152">
        <w:rPr>
          <w:rFonts w:hint="eastAsia"/>
          <w:lang w:val="en-US"/>
        </w:rPr>
        <w:t>–</w:t>
      </w:r>
      <w:r w:rsidRPr="00380152">
        <w:rPr>
          <w:lang w:val="en-US"/>
        </w:rPr>
        <w:t></w:t>
      </w:r>
      <w:r w:rsidRPr="00380152">
        <w:rPr>
          <w:rFonts w:hint="eastAsia"/>
          <w:lang w:val="en-US"/>
        </w:rPr>
        <w:t>релікт</w:t>
      </w:r>
      <w:r w:rsidRPr="00380152">
        <w:rPr>
          <w:lang w:val="en-US"/>
        </w:rPr>
        <w:t></w:t>
      </w:r>
      <w:r w:rsidRPr="00380152">
        <w:rPr>
          <w:rFonts w:hint="eastAsia"/>
          <w:lang w:val="en-US"/>
        </w:rPr>
        <w:t>давніх</w:t>
      </w:r>
    </w:p>
    <w:p w:rsidR="00380152" w:rsidRPr="00380152" w:rsidRDefault="00380152" w:rsidP="00380152">
      <w:pPr>
        <w:rPr>
          <w:lang w:val="en-US"/>
        </w:rPr>
      </w:pPr>
      <w:r w:rsidRPr="00380152">
        <w:rPr>
          <w:rFonts w:hint="eastAsia"/>
          <w:lang w:val="en-US"/>
        </w:rPr>
        <w:t>магічних</w:t>
      </w:r>
      <w:r w:rsidRPr="00380152">
        <w:rPr>
          <w:lang w:val="en-US"/>
        </w:rPr>
        <w:t></w:t>
      </w:r>
      <w:r w:rsidRPr="00380152">
        <w:rPr>
          <w:rFonts w:hint="eastAsia"/>
          <w:lang w:val="en-US"/>
        </w:rPr>
        <w:t>практик</w:t>
      </w:r>
      <w:r w:rsidRPr="00380152">
        <w:rPr>
          <w:lang w:val="en-US"/>
        </w:rPr>
        <w:t></w:t>
      </w:r>
      <w:r w:rsidRPr="00380152">
        <w:rPr>
          <w:lang w:val="en-US"/>
        </w:rPr>
        <w:t></w:t>
      </w:r>
      <w:r w:rsidRPr="00380152">
        <w:rPr>
          <w:lang w:val="en-US"/>
        </w:rPr>
        <w:t></w:t>
      </w:r>
      <w:r w:rsidRPr="00380152">
        <w:rPr>
          <w:rFonts w:hint="eastAsia"/>
          <w:lang w:val="en-US"/>
        </w:rPr>
        <w:t>Саме</w:t>
      </w:r>
      <w:r w:rsidRPr="00380152">
        <w:rPr>
          <w:lang w:val="en-US"/>
        </w:rPr>
        <w:t></w:t>
      </w:r>
      <w:r w:rsidRPr="00380152">
        <w:rPr>
          <w:rFonts w:hint="eastAsia"/>
          <w:lang w:val="en-US"/>
        </w:rPr>
        <w:t>мотив</w:t>
      </w:r>
      <w:r w:rsidRPr="00380152">
        <w:rPr>
          <w:lang w:val="en-US"/>
        </w:rPr>
        <w:t></w:t>
      </w:r>
      <w:r w:rsidRPr="00380152">
        <w:rPr>
          <w:rFonts w:hint="eastAsia"/>
          <w:lang w:val="en-US"/>
        </w:rPr>
        <w:t>сліпоти</w:t>
      </w:r>
      <w:r w:rsidRPr="00380152">
        <w:rPr>
          <w:lang w:val="en-US"/>
        </w:rPr>
        <w:t></w:t>
      </w:r>
      <w:r w:rsidRPr="00380152">
        <w:rPr>
          <w:lang w:val="en-US"/>
        </w:rPr>
        <w:t></w:t>
      </w:r>
      <w:r w:rsidRPr="00380152">
        <w:rPr>
          <w:rFonts w:hint="eastAsia"/>
          <w:lang w:val="en-US"/>
        </w:rPr>
        <w:t>поєднаний</w:t>
      </w:r>
      <w:r w:rsidRPr="00380152">
        <w:rPr>
          <w:lang w:val="en-US"/>
        </w:rPr>
        <w:t></w:t>
      </w:r>
      <w:r w:rsidRPr="00380152">
        <w:rPr>
          <w:rFonts w:hint="eastAsia"/>
          <w:lang w:val="en-US"/>
        </w:rPr>
        <w:t>із</w:t>
      </w:r>
      <w:r w:rsidRPr="00380152">
        <w:rPr>
          <w:lang w:val="en-US"/>
        </w:rPr>
        <w:t></w:t>
      </w:r>
      <w:r w:rsidRPr="00380152">
        <w:rPr>
          <w:rFonts w:hint="eastAsia"/>
          <w:lang w:val="en-US"/>
        </w:rPr>
        <w:t>мотивом</w:t>
      </w:r>
      <w:r w:rsidRPr="00380152">
        <w:rPr>
          <w:lang w:val="en-US"/>
        </w:rPr>
        <w:t></w:t>
      </w:r>
      <w:r w:rsidRPr="00380152">
        <w:rPr>
          <w:lang w:val="en-US"/>
        </w:rPr>
        <w:t></w:t>
      </w:r>
      <w:r w:rsidRPr="00380152">
        <w:rPr>
          <w:rFonts w:hint="eastAsia"/>
          <w:lang w:val="en-US"/>
        </w:rPr>
        <w:t>гаркання</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качання</w:t>
      </w:r>
      <w:r w:rsidRPr="00380152">
        <w:rPr>
          <w:lang w:val="en-US"/>
        </w:rPr>
        <w:t></w:t>
      </w:r>
      <w:r w:rsidRPr="00380152">
        <w:rPr>
          <w:rFonts w:hint="eastAsia"/>
          <w:lang w:val="en-US"/>
        </w:rPr>
        <w:t>палицею</w:t>
      </w:r>
      <w:r w:rsidRPr="00380152">
        <w:rPr>
          <w:lang w:val="en-US"/>
        </w:rPr>
        <w:t></w:t>
      </w:r>
      <w:r w:rsidRPr="00380152">
        <w:rPr>
          <w:rFonts w:hint="eastAsia"/>
          <w:lang w:val="en-US"/>
        </w:rPr>
        <w:t>по</w:t>
      </w:r>
      <w:r w:rsidRPr="00380152">
        <w:rPr>
          <w:lang w:val="en-US"/>
        </w:rPr>
        <w:t></w:t>
      </w:r>
      <w:r w:rsidRPr="00380152">
        <w:rPr>
          <w:rFonts w:hint="eastAsia"/>
          <w:lang w:val="en-US"/>
        </w:rPr>
        <w:t>спині</w:t>
      </w:r>
      <w:r w:rsidRPr="00380152">
        <w:rPr>
          <w:lang w:val="en-US"/>
        </w:rPr>
        <w:t></w:t>
      </w:r>
      <w:r w:rsidRPr="00380152">
        <w:rPr>
          <w:rFonts w:hint="eastAsia"/>
          <w:lang w:val="en-US"/>
        </w:rPr>
        <w:t>гравця</w:t>
      </w:r>
      <w:r w:rsidRPr="00380152">
        <w:rPr>
          <w:lang w:val="en-US"/>
        </w:rPr>
        <w:t></w:t>
      </w:r>
      <w:r w:rsidRPr="00380152">
        <w:rPr>
          <w:lang w:val="en-US"/>
        </w:rPr>
        <w:t></w:t>
      </w:r>
      <w:r w:rsidRPr="00380152">
        <w:rPr>
          <w:lang w:val="en-US"/>
        </w:rPr>
        <w:t></w:t>
      </w:r>
      <w:r w:rsidRPr="00380152">
        <w:rPr>
          <w:rFonts w:hint="eastAsia"/>
          <w:lang w:val="en-US"/>
        </w:rPr>
        <w:t>водночас</w:t>
      </w:r>
      <w:r w:rsidRPr="00380152">
        <w:rPr>
          <w:lang w:val="en-US"/>
        </w:rPr>
        <w:t></w:t>
      </w:r>
      <w:r w:rsidRPr="00380152">
        <w:rPr>
          <w:rFonts w:hint="eastAsia"/>
          <w:lang w:val="en-US"/>
        </w:rPr>
        <w:t>вказує</w:t>
      </w:r>
      <w:r w:rsidRPr="00380152">
        <w:rPr>
          <w:lang w:val="en-US"/>
        </w:rPr>
        <w:t></w:t>
      </w:r>
      <w:r w:rsidRPr="00380152">
        <w:rPr>
          <w:rFonts w:hint="eastAsia"/>
          <w:lang w:val="en-US"/>
        </w:rPr>
        <w:t>на</w:t>
      </w:r>
      <w:r w:rsidRPr="00380152">
        <w:rPr>
          <w:lang w:val="en-US"/>
        </w:rPr>
        <w:t></w:t>
      </w:r>
      <w:r w:rsidRPr="00380152">
        <w:rPr>
          <w:rFonts w:hint="eastAsia"/>
          <w:lang w:val="en-US"/>
        </w:rPr>
        <w:t>паралелі</w:t>
      </w:r>
      <w:r w:rsidRPr="00380152">
        <w:rPr>
          <w:lang w:val="en-US"/>
        </w:rPr>
        <w:t></w:t>
      </w:r>
      <w:r w:rsidRPr="00380152">
        <w:rPr>
          <w:rFonts w:hint="eastAsia"/>
          <w:lang w:val="en-US"/>
        </w:rPr>
        <w:t>з</w:t>
      </w:r>
    </w:p>
    <w:p w:rsidR="00380152" w:rsidRPr="00380152" w:rsidRDefault="00380152" w:rsidP="00380152">
      <w:pPr>
        <w:rPr>
          <w:lang w:val="en-US"/>
        </w:rPr>
      </w:pPr>
      <w:r w:rsidRPr="00380152">
        <w:rPr>
          <w:rFonts w:hint="eastAsia"/>
          <w:lang w:val="en-US"/>
        </w:rPr>
        <w:t>поховальними</w:t>
      </w:r>
      <w:r w:rsidRPr="00380152">
        <w:rPr>
          <w:lang w:val="en-US"/>
        </w:rPr>
        <w:t></w:t>
      </w:r>
      <w:r w:rsidRPr="00380152">
        <w:rPr>
          <w:rFonts w:hint="eastAsia"/>
          <w:lang w:val="en-US"/>
        </w:rPr>
        <w:t>ритуальними</w:t>
      </w:r>
      <w:r w:rsidRPr="00380152">
        <w:rPr>
          <w:lang w:val="en-US"/>
        </w:rPr>
        <w:t></w:t>
      </w:r>
      <w:r w:rsidRPr="00380152">
        <w:rPr>
          <w:rFonts w:hint="eastAsia"/>
          <w:lang w:val="en-US"/>
        </w:rPr>
        <w:t>іграми</w:t>
      </w:r>
      <w:r w:rsidRPr="00380152">
        <w:rPr>
          <w:lang w:val="en-US"/>
        </w:rPr>
        <w:t></w:t>
      </w:r>
      <w:r w:rsidRPr="00380152">
        <w:rPr>
          <w:lang w:val="en-US"/>
        </w:rPr>
        <w:t></w:t>
      </w:r>
      <w:r w:rsidRPr="00380152">
        <w:rPr>
          <w:lang w:val="en-US"/>
        </w:rPr>
        <w:t></w:t>
      </w:r>
      <w:r w:rsidRPr="00380152">
        <w:rPr>
          <w:rFonts w:hint="eastAsia"/>
          <w:lang w:val="en-US"/>
        </w:rPr>
        <w:t>Бити</w:t>
      </w:r>
      <w:r w:rsidRPr="00380152">
        <w:rPr>
          <w:lang w:val="en-US"/>
        </w:rPr>
        <w:t></w:t>
      </w:r>
      <w:r w:rsidRPr="00380152">
        <w:rPr>
          <w:rFonts w:hint="eastAsia"/>
          <w:lang w:val="en-US"/>
        </w:rPr>
        <w:t>лубка</w:t>
      </w: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Етимологія</w:t>
      </w:r>
      <w:r w:rsidRPr="00380152">
        <w:rPr>
          <w:lang w:val="en-US"/>
        </w:rPr>
        <w:t></w:t>
      </w:r>
      <w:r w:rsidRPr="00380152">
        <w:rPr>
          <w:rFonts w:hint="eastAsia"/>
          <w:lang w:val="en-US"/>
        </w:rPr>
        <w:t>номінації</w:t>
      </w:r>
      <w:r w:rsidRPr="00380152">
        <w:rPr>
          <w:lang w:val="en-US"/>
        </w:rPr>
        <w:t></w:t>
      </w:r>
      <w:r w:rsidRPr="00380152">
        <w:rPr>
          <w:rFonts w:hint="eastAsia"/>
          <w:lang w:val="en-US"/>
        </w:rPr>
        <w:t>текстів</w:t>
      </w:r>
      <w:r w:rsidRPr="00380152">
        <w:rPr>
          <w:lang w:val="en-US"/>
        </w:rPr>
        <w:t></w:t>
      </w:r>
      <w:r w:rsidRPr="00380152">
        <w:rPr>
          <w:rFonts w:hint="eastAsia"/>
          <w:lang w:val="en-US"/>
        </w:rPr>
        <w:t>ігрового</w:t>
      </w:r>
      <w:r w:rsidRPr="00380152">
        <w:rPr>
          <w:lang w:val="en-US"/>
        </w:rPr>
        <w:t></w:t>
      </w:r>
      <w:r w:rsidRPr="00380152">
        <w:rPr>
          <w:rFonts w:hint="eastAsia"/>
          <w:lang w:val="en-US"/>
        </w:rPr>
        <w:t>сюжету</w:t>
      </w:r>
      <w:r w:rsidRPr="00380152">
        <w:rPr>
          <w:lang w:val="en-US"/>
        </w:rPr>
        <w:t></w:t>
      </w:r>
      <w:r w:rsidRPr="00380152">
        <w:rPr>
          <w:lang w:val="en-US"/>
        </w:rPr>
        <w:t></w:t>
      </w:r>
      <w:r w:rsidRPr="00380152">
        <w:rPr>
          <w:rFonts w:hint="eastAsia"/>
          <w:lang w:val="en-US"/>
        </w:rPr>
        <w:t>Пекар</w:t>
      </w:r>
      <w:r w:rsidRPr="00380152">
        <w:rPr>
          <w:lang w:val="en-US"/>
        </w:rPr>
        <w:t></w:t>
      </w:r>
      <w:r w:rsidRPr="00380152">
        <w:rPr>
          <w:lang w:val="en-US"/>
        </w:rPr>
        <w:t></w:t>
      </w:r>
      <w:r w:rsidRPr="00380152">
        <w:rPr>
          <w:rFonts w:hint="eastAsia"/>
          <w:lang w:val="en-US"/>
        </w:rPr>
        <w:t>пов’язана</w:t>
      </w:r>
      <w:r w:rsidRPr="00380152">
        <w:rPr>
          <w:lang w:val="en-US"/>
        </w:rPr>
        <w:t></w:t>
      </w:r>
      <w:r w:rsidRPr="00380152">
        <w:rPr>
          <w:rFonts w:hint="eastAsia"/>
          <w:lang w:val="en-US"/>
        </w:rPr>
        <w:t>з</w:t>
      </w:r>
    </w:p>
    <w:p w:rsidR="00380152" w:rsidRPr="00380152" w:rsidRDefault="00380152" w:rsidP="00380152">
      <w:pPr>
        <w:rPr>
          <w:lang w:val="en-US"/>
        </w:rPr>
      </w:pPr>
      <w:r w:rsidRPr="00380152">
        <w:rPr>
          <w:rFonts w:hint="eastAsia"/>
          <w:lang w:val="en-US"/>
        </w:rPr>
        <w:t>іменем</w:t>
      </w:r>
      <w:r w:rsidRPr="00380152">
        <w:rPr>
          <w:lang w:val="en-US"/>
        </w:rPr>
        <w:t></w:t>
      </w:r>
      <w:r w:rsidRPr="00380152">
        <w:rPr>
          <w:rFonts w:hint="eastAsia"/>
          <w:lang w:val="en-US"/>
        </w:rPr>
        <w:t>персонажа</w:t>
      </w:r>
      <w:r w:rsidRPr="00380152">
        <w:rPr>
          <w:lang w:val="en-US"/>
        </w:rPr>
        <w:t></w:t>
      </w:r>
      <w:r w:rsidRPr="00380152">
        <w:rPr>
          <w:rFonts w:hint="eastAsia"/>
          <w:lang w:val="en-US"/>
        </w:rPr>
        <w:t>української</w:t>
      </w:r>
      <w:r w:rsidRPr="00380152">
        <w:rPr>
          <w:lang w:val="en-US"/>
        </w:rPr>
        <w:t></w:t>
      </w:r>
      <w:r w:rsidRPr="00380152">
        <w:rPr>
          <w:rFonts w:hint="eastAsia"/>
          <w:lang w:val="en-US"/>
        </w:rPr>
        <w:t>міфології</w:t>
      </w:r>
      <w:r w:rsidRPr="00380152">
        <w:rPr>
          <w:lang w:val="en-US"/>
        </w:rPr>
        <w:t></w:t>
      </w:r>
      <w:r w:rsidRPr="00380152">
        <w:rPr>
          <w:rFonts w:hint="eastAsia"/>
          <w:lang w:val="en-US"/>
        </w:rPr>
        <w:t>–</w:t>
      </w:r>
      <w:r w:rsidRPr="00380152">
        <w:rPr>
          <w:lang w:val="en-US"/>
        </w:rPr>
        <w:t></w:t>
      </w:r>
      <w:r w:rsidRPr="00380152">
        <w:rPr>
          <w:rFonts w:hint="eastAsia"/>
          <w:lang w:val="en-US"/>
        </w:rPr>
        <w:t>Пеком</w:t>
      </w:r>
      <w:r w:rsidRPr="00380152">
        <w:rPr>
          <w:lang w:val="en-US"/>
        </w:rPr>
        <w:t></w:t>
      </w:r>
      <w:r w:rsidRPr="00380152">
        <w:rPr>
          <w:lang w:val="en-US"/>
        </w:rPr>
        <w:t></w:t>
      </w:r>
      <w:r w:rsidRPr="00380152">
        <w:rPr>
          <w:rFonts w:hint="eastAsia"/>
          <w:lang w:val="en-US"/>
        </w:rPr>
        <w:t>Чуром</w:t>
      </w:r>
      <w:r w:rsidRPr="00380152">
        <w:rPr>
          <w:lang w:val="en-US"/>
        </w:rPr>
        <w:t></w:t>
      </w:r>
      <w:r w:rsidRPr="00380152">
        <w:rPr>
          <w:lang w:val="en-US"/>
        </w:rPr>
        <w:t></w:t>
      </w:r>
      <w:r w:rsidRPr="00380152">
        <w:rPr>
          <w:rFonts w:hint="eastAsia"/>
          <w:lang w:val="en-US"/>
        </w:rPr>
        <w:t>Цуром</w:t>
      </w:r>
      <w:r w:rsidRPr="00380152">
        <w:rPr>
          <w:lang w:val="en-US"/>
        </w:rPr>
        <w:t></w:t>
      </w:r>
      <w:r w:rsidRPr="00380152">
        <w:rPr>
          <w:lang w:val="en-US"/>
        </w:rPr>
        <w:t></w:t>
      </w:r>
      <w:r w:rsidRPr="00380152">
        <w:rPr>
          <w:rFonts w:hint="eastAsia"/>
          <w:lang w:val="en-US"/>
        </w:rPr>
        <w:t>Щуром</w:t>
      </w:r>
      <w:r w:rsidRPr="00380152">
        <w:rPr>
          <w:lang w:val="en-US"/>
        </w:rPr>
        <w:t></w:t>
      </w:r>
      <w:r w:rsidRPr="00380152">
        <w:rPr>
          <w:lang w:val="en-US"/>
        </w:rPr>
        <w:t></w:t>
      </w:r>
      <w:r w:rsidRPr="00380152">
        <w:rPr>
          <w:lang w:val="en-US"/>
        </w:rPr>
        <w:t></w:t>
      </w:r>
      <w:r w:rsidRPr="00380152">
        <w:rPr>
          <w:rFonts w:hint="eastAsia"/>
          <w:lang w:val="en-US"/>
        </w:rPr>
        <w:t>За</w:t>
      </w:r>
    </w:p>
    <w:p w:rsidR="00380152" w:rsidRPr="00380152" w:rsidRDefault="00380152" w:rsidP="00380152">
      <w:pPr>
        <w:rPr>
          <w:lang w:val="en-US"/>
        </w:rPr>
      </w:pPr>
      <w:r w:rsidRPr="00380152">
        <w:rPr>
          <w:rFonts w:hint="eastAsia"/>
          <w:lang w:val="en-US"/>
        </w:rPr>
        <w:t>уявленнями</w:t>
      </w:r>
      <w:r w:rsidRPr="00380152">
        <w:rPr>
          <w:lang w:val="en-US"/>
        </w:rPr>
        <w:t></w:t>
      </w:r>
      <w:r w:rsidRPr="00380152">
        <w:rPr>
          <w:rFonts w:hint="eastAsia"/>
          <w:lang w:val="en-US"/>
        </w:rPr>
        <w:t>українців</w:t>
      </w:r>
      <w:r w:rsidRPr="00380152">
        <w:rPr>
          <w:lang w:val="en-US"/>
        </w:rPr>
        <w:t></w:t>
      </w:r>
      <w:r w:rsidRPr="00380152">
        <w:rPr>
          <w:lang w:val="en-US"/>
        </w:rPr>
        <w:t></w:t>
      </w:r>
      <w:r w:rsidRPr="00380152">
        <w:rPr>
          <w:rFonts w:hint="eastAsia"/>
          <w:lang w:val="en-US"/>
        </w:rPr>
        <w:t>він</w:t>
      </w:r>
      <w:r w:rsidRPr="00380152">
        <w:rPr>
          <w:lang w:val="en-US"/>
        </w:rPr>
        <w:t></w:t>
      </w:r>
      <w:r w:rsidRPr="00380152">
        <w:rPr>
          <w:rFonts w:hint="eastAsia"/>
          <w:lang w:val="en-US"/>
        </w:rPr>
        <w:t>є</w:t>
      </w:r>
      <w:r w:rsidRPr="00380152">
        <w:rPr>
          <w:lang w:val="en-US"/>
        </w:rPr>
        <w:t></w:t>
      </w:r>
      <w:r w:rsidRPr="00380152">
        <w:rPr>
          <w:rFonts w:hint="eastAsia"/>
          <w:lang w:val="en-US"/>
        </w:rPr>
        <w:t>обожненим</w:t>
      </w:r>
      <w:r w:rsidRPr="00380152">
        <w:rPr>
          <w:lang w:val="en-US"/>
        </w:rPr>
        <w:t></w:t>
      </w:r>
      <w:r w:rsidRPr="00380152">
        <w:rPr>
          <w:rFonts w:hint="eastAsia"/>
          <w:lang w:val="en-US"/>
        </w:rPr>
        <w:t>предком</w:t>
      </w:r>
      <w:r w:rsidRPr="00380152">
        <w:rPr>
          <w:lang w:val="en-US"/>
        </w:rPr>
        <w:t></w:t>
      </w:r>
      <w:r w:rsidRPr="00380152">
        <w:rPr>
          <w:lang w:val="en-US"/>
        </w:rPr>
        <w:t></w:t>
      </w:r>
      <w:r w:rsidRPr="00380152">
        <w:rPr>
          <w:rFonts w:hint="eastAsia"/>
          <w:lang w:val="en-US"/>
        </w:rPr>
        <w:t>пор</w:t>
      </w:r>
      <w:r w:rsidRPr="00380152">
        <w:rPr>
          <w:lang w:val="en-US"/>
        </w:rPr>
        <w:t></w:t>
      </w:r>
      <w:r w:rsidRPr="00380152">
        <w:rPr>
          <w:lang w:val="en-US"/>
        </w:rPr>
        <w:t></w:t>
      </w:r>
      <w:r w:rsidRPr="00380152">
        <w:rPr>
          <w:rFonts w:hint="eastAsia"/>
          <w:lang w:val="en-US"/>
        </w:rPr>
        <w:t>пра</w:t>
      </w:r>
      <w:r w:rsidRPr="00380152">
        <w:rPr>
          <w:lang w:val="en-US"/>
        </w:rPr>
        <w:t></w:t>
      </w:r>
      <w:r w:rsidRPr="00380152">
        <w:rPr>
          <w:lang w:val="en-US"/>
        </w:rPr>
        <w:t></w:t>
      </w:r>
      <w:r w:rsidRPr="00380152">
        <w:rPr>
          <w:rFonts w:hint="eastAsia"/>
          <w:lang w:val="en-US"/>
        </w:rPr>
        <w:t>щур</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Отже</w:t>
      </w:r>
      <w:r w:rsidRPr="00380152">
        <w:rPr>
          <w:lang w:val="en-US"/>
        </w:rPr>
        <w:t></w:t>
      </w:r>
    </w:p>
    <w:p w:rsidR="00380152" w:rsidRPr="00380152" w:rsidRDefault="00380152" w:rsidP="00380152">
      <w:pPr>
        <w:rPr>
          <w:lang w:val="en-US"/>
        </w:rPr>
      </w:pPr>
      <w:r w:rsidRPr="00380152">
        <w:rPr>
          <w:rFonts w:hint="eastAsia"/>
          <w:lang w:val="en-US"/>
        </w:rPr>
        <w:t>ігровий</w:t>
      </w:r>
      <w:r w:rsidRPr="00380152">
        <w:rPr>
          <w:lang w:val="en-US"/>
        </w:rPr>
        <w:t></w:t>
      </w:r>
      <w:r w:rsidRPr="00380152">
        <w:rPr>
          <w:rFonts w:hint="eastAsia"/>
          <w:lang w:val="en-US"/>
        </w:rPr>
        <w:t>фольклор</w:t>
      </w:r>
      <w:r w:rsidRPr="00380152">
        <w:rPr>
          <w:lang w:val="en-US"/>
        </w:rPr>
        <w:t></w:t>
      </w:r>
      <w:r w:rsidRPr="00380152">
        <w:rPr>
          <w:lang w:val="en-US"/>
        </w:rPr>
        <w:t></w:t>
      </w:r>
      <w:r w:rsidRPr="00380152">
        <w:rPr>
          <w:rFonts w:hint="eastAsia"/>
          <w:lang w:val="en-US"/>
        </w:rPr>
        <w:t>представлений</w:t>
      </w:r>
      <w:r w:rsidRPr="00380152">
        <w:rPr>
          <w:lang w:val="en-US"/>
        </w:rPr>
        <w:t></w:t>
      </w:r>
      <w:r w:rsidRPr="00380152">
        <w:rPr>
          <w:rFonts w:hint="eastAsia"/>
          <w:lang w:val="en-US"/>
        </w:rPr>
        <w:t>демонологічним</w:t>
      </w:r>
      <w:r w:rsidRPr="00380152">
        <w:rPr>
          <w:lang w:val="en-US"/>
        </w:rPr>
        <w:t></w:t>
      </w:r>
      <w:r w:rsidRPr="00380152">
        <w:rPr>
          <w:rFonts w:hint="eastAsia"/>
          <w:lang w:val="en-US"/>
        </w:rPr>
        <w:t>пластом</w:t>
      </w:r>
      <w:r w:rsidRPr="00380152">
        <w:rPr>
          <w:lang w:val="en-US"/>
        </w:rPr>
        <w:t></w:t>
      </w:r>
      <w:r w:rsidRPr="00380152">
        <w:rPr>
          <w:lang w:val="en-US"/>
        </w:rPr>
        <w:t></w:t>
      </w:r>
      <w:r w:rsidRPr="00380152">
        <w:rPr>
          <w:rFonts w:hint="eastAsia"/>
          <w:lang w:val="en-US"/>
        </w:rPr>
        <w:t>засвідчує</w:t>
      </w:r>
    </w:p>
    <w:p w:rsidR="00380152" w:rsidRPr="00380152" w:rsidRDefault="00380152" w:rsidP="00380152">
      <w:pPr>
        <w:rPr>
          <w:lang w:val="en-US"/>
        </w:rPr>
      </w:pPr>
      <w:r w:rsidRPr="00380152">
        <w:rPr>
          <w:rFonts w:hint="eastAsia"/>
          <w:lang w:val="en-US"/>
        </w:rPr>
        <w:t>збереження</w:t>
      </w:r>
      <w:r w:rsidRPr="00380152">
        <w:rPr>
          <w:lang w:val="en-US"/>
        </w:rPr>
        <w:t></w:t>
      </w:r>
      <w:r w:rsidRPr="00380152">
        <w:rPr>
          <w:rFonts w:hint="eastAsia"/>
          <w:lang w:val="en-US"/>
        </w:rPr>
        <w:t>язичницької</w:t>
      </w:r>
      <w:r w:rsidRPr="00380152">
        <w:rPr>
          <w:lang w:val="en-US"/>
        </w:rPr>
        <w:t></w:t>
      </w:r>
      <w:r w:rsidRPr="00380152">
        <w:rPr>
          <w:rFonts w:hint="eastAsia"/>
          <w:lang w:val="en-US"/>
        </w:rPr>
        <w:t>міфологічної</w:t>
      </w:r>
      <w:r w:rsidRPr="00380152">
        <w:rPr>
          <w:lang w:val="en-US"/>
        </w:rPr>
        <w:t></w:t>
      </w:r>
      <w:r w:rsidRPr="00380152">
        <w:rPr>
          <w:rFonts w:hint="eastAsia"/>
          <w:lang w:val="en-US"/>
        </w:rPr>
        <w:t>системи</w:t>
      </w:r>
      <w:r w:rsidRPr="00380152">
        <w:rPr>
          <w:lang w:val="en-US"/>
        </w:rPr>
        <w:t></w:t>
      </w:r>
      <w:r w:rsidRPr="00380152">
        <w:rPr>
          <w:rFonts w:hint="eastAsia"/>
          <w:lang w:val="en-US"/>
        </w:rPr>
        <w:t>та</w:t>
      </w:r>
      <w:r w:rsidRPr="00380152">
        <w:rPr>
          <w:lang w:val="en-US"/>
        </w:rPr>
        <w:t></w:t>
      </w:r>
      <w:r w:rsidRPr="00380152">
        <w:rPr>
          <w:rFonts w:hint="eastAsia"/>
          <w:lang w:val="en-US"/>
        </w:rPr>
        <w:t>демонологічних</w:t>
      </w:r>
      <w:r w:rsidRPr="00380152">
        <w:rPr>
          <w:lang w:val="en-US"/>
        </w:rPr>
        <w:t></w:t>
      </w:r>
      <w:r w:rsidRPr="00380152">
        <w:rPr>
          <w:rFonts w:hint="eastAsia"/>
          <w:lang w:val="en-US"/>
        </w:rPr>
        <w:t>культів</w:t>
      </w:r>
      <w:r w:rsidRPr="00380152">
        <w:rPr>
          <w:lang w:val="en-US"/>
        </w:rPr>
        <w:t></w:t>
      </w:r>
      <w:r w:rsidRPr="00380152">
        <w:rPr>
          <w:rFonts w:hint="eastAsia"/>
          <w:lang w:val="en-US"/>
        </w:rPr>
        <w:t>і</w:t>
      </w:r>
      <w:r w:rsidRPr="00380152">
        <w:rPr>
          <w:lang w:val="en-US"/>
        </w:rPr>
        <w:t></w:t>
      </w:r>
      <w:r w:rsidRPr="00380152">
        <w:rPr>
          <w:rFonts w:hint="eastAsia"/>
          <w:lang w:val="en-US"/>
        </w:rPr>
        <w:t>є</w:t>
      </w:r>
    </w:p>
    <w:p w:rsidR="00380152" w:rsidRPr="00380152" w:rsidRDefault="00380152" w:rsidP="00380152">
      <w:pPr>
        <w:rPr>
          <w:lang w:val="en-US"/>
        </w:rPr>
      </w:pPr>
      <w:r w:rsidRPr="00380152">
        <w:rPr>
          <w:rFonts w:hint="eastAsia"/>
          <w:lang w:val="en-US"/>
        </w:rPr>
        <w:t>однією</w:t>
      </w:r>
      <w:r w:rsidRPr="00380152">
        <w:rPr>
          <w:lang w:val="en-US"/>
        </w:rPr>
        <w:t></w:t>
      </w:r>
      <w:r w:rsidRPr="00380152">
        <w:rPr>
          <w:rFonts w:hint="eastAsia"/>
          <w:lang w:val="en-US"/>
        </w:rPr>
        <w:t>з</w:t>
      </w:r>
      <w:r w:rsidRPr="00380152">
        <w:rPr>
          <w:lang w:val="en-US"/>
        </w:rPr>
        <w:t></w:t>
      </w:r>
      <w:r w:rsidRPr="00380152">
        <w:rPr>
          <w:rFonts w:hint="eastAsia"/>
          <w:lang w:val="en-US"/>
        </w:rPr>
        <w:t>джерельних</w:t>
      </w:r>
      <w:r w:rsidRPr="00380152">
        <w:rPr>
          <w:lang w:val="en-US"/>
        </w:rPr>
        <w:t></w:t>
      </w:r>
      <w:r w:rsidRPr="00380152">
        <w:rPr>
          <w:rFonts w:hint="eastAsia"/>
          <w:lang w:val="en-US"/>
        </w:rPr>
        <w:t>ланок</w:t>
      </w:r>
      <w:r w:rsidRPr="00380152">
        <w:rPr>
          <w:lang w:val="en-US"/>
        </w:rPr>
        <w:t></w:t>
      </w:r>
      <w:r w:rsidRPr="00380152">
        <w:rPr>
          <w:rFonts w:hint="eastAsia"/>
          <w:lang w:val="en-US"/>
        </w:rPr>
        <w:t>реконструкції</w:t>
      </w:r>
      <w:r w:rsidRPr="00380152">
        <w:rPr>
          <w:lang w:val="en-US"/>
        </w:rPr>
        <w:t></w:t>
      </w:r>
      <w:r w:rsidRPr="00380152">
        <w:rPr>
          <w:rFonts w:hint="eastAsia"/>
          <w:lang w:val="en-US"/>
        </w:rPr>
        <w:t>світоглядних</w:t>
      </w:r>
      <w:r w:rsidRPr="00380152">
        <w:rPr>
          <w:lang w:val="en-US"/>
        </w:rPr>
        <w:t></w:t>
      </w:r>
      <w:r w:rsidRPr="00380152">
        <w:rPr>
          <w:rFonts w:hint="eastAsia"/>
          <w:lang w:val="en-US"/>
        </w:rPr>
        <w:t>і</w:t>
      </w:r>
      <w:r w:rsidRPr="00380152">
        <w:rPr>
          <w:lang w:val="en-US"/>
        </w:rPr>
        <w:t></w:t>
      </w:r>
      <w:r w:rsidRPr="00380152">
        <w:rPr>
          <w:rFonts w:hint="eastAsia"/>
          <w:lang w:val="en-US"/>
        </w:rPr>
        <w:t>поетичних</w:t>
      </w:r>
      <w:r w:rsidRPr="00380152">
        <w:rPr>
          <w:lang w:val="en-US"/>
        </w:rPr>
        <w:t></w:t>
      </w:r>
      <w:r w:rsidRPr="00380152">
        <w:rPr>
          <w:rFonts w:hint="eastAsia"/>
          <w:lang w:val="en-US"/>
        </w:rPr>
        <w:t>основ</w:t>
      </w:r>
    </w:p>
    <w:p w:rsidR="00380152" w:rsidRPr="00380152" w:rsidRDefault="00380152" w:rsidP="00380152">
      <w:pPr>
        <w:rPr>
          <w:lang w:val="en-US"/>
        </w:rPr>
      </w:pPr>
      <w:r w:rsidRPr="00380152">
        <w:rPr>
          <w:rFonts w:hint="eastAsia"/>
          <w:lang w:val="en-US"/>
        </w:rPr>
        <w:t>народної</w:t>
      </w:r>
      <w:r w:rsidRPr="00380152">
        <w:rPr>
          <w:lang w:val="en-US"/>
        </w:rPr>
        <w:t></w:t>
      </w:r>
      <w:r w:rsidRPr="00380152">
        <w:rPr>
          <w:rFonts w:hint="eastAsia"/>
          <w:lang w:val="en-US"/>
        </w:rPr>
        <w:t>традиції</w:t>
      </w:r>
      <w:r w:rsidRPr="00380152">
        <w:rPr>
          <w:lang w:val="en-US"/>
        </w:rPr>
        <w:t></w:t>
      </w:r>
      <w:r w:rsidRPr="00380152">
        <w:rPr>
          <w:lang w:val="en-US"/>
        </w:rPr>
        <w:t></w:t>
      </w:r>
      <w:r w:rsidRPr="00380152">
        <w:rPr>
          <w:rFonts w:hint="eastAsia"/>
          <w:lang w:val="en-US"/>
        </w:rPr>
        <w:t>Пізнішим</w:t>
      </w:r>
      <w:r w:rsidRPr="00380152">
        <w:rPr>
          <w:lang w:val="en-US"/>
        </w:rPr>
        <w:t></w:t>
      </w:r>
      <w:r w:rsidRPr="00380152">
        <w:rPr>
          <w:rFonts w:hint="eastAsia"/>
          <w:lang w:val="en-US"/>
        </w:rPr>
        <w:t>варіантом</w:t>
      </w:r>
      <w:r w:rsidRPr="00380152">
        <w:rPr>
          <w:lang w:val="en-US"/>
        </w:rPr>
        <w:t></w:t>
      </w:r>
      <w:r w:rsidRPr="00380152">
        <w:rPr>
          <w:rFonts w:hint="eastAsia"/>
          <w:lang w:val="en-US"/>
        </w:rPr>
        <w:t>номінації</w:t>
      </w:r>
      <w:r w:rsidRPr="00380152">
        <w:rPr>
          <w:lang w:val="en-US"/>
        </w:rPr>
        <w:t></w:t>
      </w:r>
      <w:r w:rsidRPr="00380152">
        <w:rPr>
          <w:rFonts w:hint="eastAsia"/>
          <w:lang w:val="en-US"/>
        </w:rPr>
        <w:t>зазначеної</w:t>
      </w:r>
      <w:r w:rsidRPr="00380152">
        <w:rPr>
          <w:lang w:val="en-US"/>
        </w:rPr>
        <w:t></w:t>
      </w:r>
      <w:r w:rsidRPr="00380152">
        <w:rPr>
          <w:rFonts w:hint="eastAsia"/>
          <w:lang w:val="en-US"/>
        </w:rPr>
        <w:t>гри</w:t>
      </w:r>
      <w:r w:rsidRPr="00380152">
        <w:rPr>
          <w:lang w:val="en-US"/>
        </w:rPr>
        <w:t></w:t>
      </w:r>
      <w:r w:rsidRPr="00380152">
        <w:rPr>
          <w:rFonts w:hint="eastAsia"/>
          <w:lang w:val="en-US"/>
        </w:rPr>
        <w:t>є</w:t>
      </w:r>
      <w:r w:rsidRPr="00380152">
        <w:rPr>
          <w:lang w:val="en-US"/>
        </w:rPr>
        <w:t></w:t>
      </w:r>
      <w:r w:rsidRPr="00380152">
        <w:rPr>
          <w:lang w:val="en-US"/>
        </w:rPr>
        <w:t></w:t>
      </w:r>
      <w:r w:rsidRPr="00380152">
        <w:rPr>
          <w:rFonts w:hint="eastAsia"/>
          <w:lang w:val="en-US"/>
        </w:rPr>
        <w:t>Чорт</w:t>
      </w:r>
      <w:r w:rsidRPr="00380152">
        <w:rPr>
          <w:lang w:val="en-US"/>
        </w:rPr>
        <w:t></w:t>
      </w:r>
      <w:r w:rsidRPr="00380152">
        <w:rPr>
          <w:lang w:val="en-US"/>
        </w:rPr>
        <w:t></w:t>
      </w:r>
      <w:r w:rsidRPr="00380152">
        <w:rPr>
          <w:lang w:val="en-US"/>
        </w:rPr>
        <w:t></w:t>
      </w:r>
      <w:r w:rsidRPr="00380152">
        <w:rPr>
          <w:rFonts w:hint="eastAsia"/>
          <w:lang w:val="en-US"/>
        </w:rPr>
        <w:t>що</w:t>
      </w:r>
    </w:p>
    <w:p w:rsidR="00380152" w:rsidRPr="00380152" w:rsidRDefault="00380152" w:rsidP="00380152">
      <w:pPr>
        <w:rPr>
          <w:lang w:val="en-US"/>
        </w:rPr>
      </w:pPr>
      <w:r w:rsidRPr="00380152">
        <w:rPr>
          <w:rFonts w:hint="eastAsia"/>
          <w:lang w:val="en-US"/>
        </w:rPr>
        <w:t>збігається</w:t>
      </w:r>
      <w:r w:rsidRPr="00380152">
        <w:rPr>
          <w:lang w:val="en-US"/>
        </w:rPr>
        <w:t></w:t>
      </w:r>
      <w:r w:rsidRPr="00380152">
        <w:rPr>
          <w:rFonts w:hint="eastAsia"/>
          <w:lang w:val="en-US"/>
        </w:rPr>
        <w:t>з</w:t>
      </w:r>
      <w:r w:rsidRPr="00380152">
        <w:rPr>
          <w:lang w:val="en-US"/>
        </w:rPr>
        <w:t></w:t>
      </w:r>
      <w:r w:rsidRPr="00380152">
        <w:rPr>
          <w:rFonts w:hint="eastAsia"/>
          <w:lang w:val="en-US"/>
        </w:rPr>
        <w:t>негативними</w:t>
      </w:r>
      <w:r w:rsidRPr="00380152">
        <w:rPr>
          <w:lang w:val="en-US"/>
        </w:rPr>
        <w:t></w:t>
      </w:r>
      <w:r w:rsidRPr="00380152">
        <w:rPr>
          <w:rFonts w:hint="eastAsia"/>
          <w:lang w:val="en-US"/>
        </w:rPr>
        <w:t>конотаціями</w:t>
      </w:r>
      <w:r w:rsidRPr="00380152">
        <w:rPr>
          <w:lang w:val="en-US"/>
        </w:rPr>
        <w:t></w:t>
      </w:r>
      <w:r w:rsidRPr="00380152">
        <w:rPr>
          <w:rFonts w:hint="eastAsia"/>
          <w:lang w:val="en-US"/>
        </w:rPr>
        <w:t>дохристиянської</w:t>
      </w:r>
      <w:r w:rsidRPr="00380152">
        <w:rPr>
          <w:lang w:val="en-US"/>
        </w:rPr>
        <w:t></w:t>
      </w:r>
      <w:r w:rsidRPr="00380152">
        <w:rPr>
          <w:rFonts w:hint="eastAsia"/>
          <w:lang w:val="en-US"/>
        </w:rPr>
        <w:t>демонології</w:t>
      </w:r>
      <w:r w:rsidRPr="00380152">
        <w:rPr>
          <w:lang w:val="en-US"/>
        </w:rPr>
        <w:t></w:t>
      </w:r>
      <w:r w:rsidRPr="00380152">
        <w:rPr>
          <w:rFonts w:hint="eastAsia"/>
          <w:lang w:val="en-US"/>
        </w:rPr>
        <w:t>у</w:t>
      </w:r>
      <w:r w:rsidRPr="00380152">
        <w:rPr>
          <w:lang w:val="en-US"/>
        </w:rPr>
        <w:t></w:t>
      </w:r>
      <w:r w:rsidRPr="00380152">
        <w:rPr>
          <w:rFonts w:hint="eastAsia"/>
          <w:lang w:val="en-US"/>
        </w:rPr>
        <w:t>добу</w:t>
      </w:r>
    </w:p>
    <w:p w:rsidR="00380152" w:rsidRPr="00380152" w:rsidRDefault="00380152" w:rsidP="00380152">
      <w:pPr>
        <w:rPr>
          <w:lang w:val="en-US"/>
        </w:rPr>
      </w:pPr>
      <w:r w:rsidRPr="00380152">
        <w:rPr>
          <w:rFonts w:hint="eastAsia"/>
          <w:lang w:val="en-US"/>
        </w:rPr>
        <w:t>християнства</w:t>
      </w:r>
      <w:r w:rsidRPr="00380152">
        <w:rPr>
          <w:lang w:val="en-US"/>
        </w:rPr>
        <w:t></w:t>
      </w:r>
    </w:p>
    <w:p w:rsidR="00380152" w:rsidRPr="00380152" w:rsidRDefault="00380152" w:rsidP="00380152">
      <w:pPr>
        <w:rPr>
          <w:lang w:val="en-US"/>
        </w:rPr>
      </w:pPr>
      <w:r w:rsidRPr="00380152">
        <w:rPr>
          <w:rFonts w:hint="eastAsia"/>
          <w:lang w:val="en-US"/>
        </w:rPr>
        <w:t>Мисливські</w:t>
      </w:r>
      <w:r w:rsidRPr="00380152">
        <w:rPr>
          <w:lang w:val="en-US"/>
        </w:rPr>
        <w:t></w:t>
      </w:r>
      <w:r w:rsidRPr="00380152">
        <w:rPr>
          <w:rFonts w:hint="eastAsia"/>
          <w:lang w:val="en-US"/>
        </w:rPr>
        <w:t>та</w:t>
      </w:r>
      <w:r w:rsidRPr="00380152">
        <w:rPr>
          <w:lang w:val="en-US"/>
        </w:rPr>
        <w:t></w:t>
      </w:r>
      <w:r w:rsidRPr="00380152">
        <w:rPr>
          <w:rFonts w:hint="eastAsia"/>
          <w:lang w:val="en-US"/>
        </w:rPr>
        <w:t>скотарські</w:t>
      </w:r>
      <w:r w:rsidRPr="00380152">
        <w:rPr>
          <w:lang w:val="en-US"/>
        </w:rPr>
        <w:t></w:t>
      </w:r>
      <w:r w:rsidRPr="00380152">
        <w:rPr>
          <w:rFonts w:hint="eastAsia"/>
          <w:lang w:val="en-US"/>
        </w:rPr>
        <w:t>мотиви</w:t>
      </w:r>
      <w:r w:rsidRPr="00380152">
        <w:rPr>
          <w:lang w:val="en-US"/>
        </w:rPr>
        <w:t></w:t>
      </w:r>
      <w:r w:rsidRPr="00380152">
        <w:rPr>
          <w:rFonts w:hint="eastAsia"/>
          <w:lang w:val="en-US"/>
        </w:rPr>
        <w:t>характерні</w:t>
      </w:r>
      <w:r w:rsidRPr="00380152">
        <w:rPr>
          <w:lang w:val="en-US"/>
        </w:rPr>
        <w:t></w:t>
      </w:r>
      <w:r w:rsidRPr="00380152">
        <w:rPr>
          <w:rFonts w:hint="eastAsia"/>
          <w:lang w:val="en-US"/>
        </w:rPr>
        <w:t>і</w:t>
      </w:r>
      <w:r w:rsidRPr="00380152">
        <w:rPr>
          <w:lang w:val="en-US"/>
        </w:rPr>
        <w:t></w:t>
      </w:r>
      <w:r w:rsidRPr="00380152">
        <w:rPr>
          <w:rFonts w:hint="eastAsia"/>
          <w:lang w:val="en-US"/>
        </w:rPr>
        <w:t>для</w:t>
      </w:r>
      <w:r w:rsidRPr="00380152">
        <w:rPr>
          <w:lang w:val="en-US"/>
        </w:rPr>
        <w:t></w:t>
      </w:r>
      <w:r w:rsidRPr="00380152">
        <w:rPr>
          <w:rFonts w:hint="eastAsia"/>
          <w:lang w:val="en-US"/>
        </w:rPr>
        <w:t>ігор</w:t>
      </w:r>
      <w:r w:rsidRPr="00380152">
        <w:rPr>
          <w:lang w:val="en-US"/>
        </w:rPr>
        <w:t></w:t>
      </w:r>
      <w:r w:rsidRPr="00380152">
        <w:rPr>
          <w:rFonts w:hint="eastAsia"/>
          <w:lang w:val="en-US"/>
        </w:rPr>
        <w:t>третього</w:t>
      </w:r>
      <w:r w:rsidRPr="00380152">
        <w:rPr>
          <w:lang w:val="en-US"/>
        </w:rPr>
        <w:t></w:t>
      </w:r>
      <w:r w:rsidRPr="00380152">
        <w:rPr>
          <w:rFonts w:hint="eastAsia"/>
          <w:lang w:val="en-US"/>
        </w:rPr>
        <w:t>типу</w:t>
      </w:r>
    </w:p>
    <w:p w:rsidR="00380152" w:rsidRPr="00380152" w:rsidRDefault="00380152" w:rsidP="00380152">
      <w:pPr>
        <w:rPr>
          <w:lang w:val="en-US"/>
        </w:rPr>
      </w:pPr>
      <w:r w:rsidRPr="00380152">
        <w:rPr>
          <w:lang w:val="en-US"/>
        </w:rPr>
        <w:t></w:t>
      </w:r>
      <w:r w:rsidRPr="00380152">
        <w:rPr>
          <w:lang w:val="en-US"/>
        </w:rPr>
        <w:t></w:t>
      </w:r>
      <w:r w:rsidRPr="00380152">
        <w:rPr>
          <w:rFonts w:hint="eastAsia"/>
          <w:lang w:val="en-US"/>
        </w:rPr>
        <w:t>Свинка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Галка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Гра</w:t>
      </w:r>
      <w:r w:rsidRPr="00380152">
        <w:rPr>
          <w:lang w:val="en-US"/>
        </w:rPr>
        <w:t></w:t>
      </w:r>
      <w:r w:rsidRPr="00380152">
        <w:rPr>
          <w:rFonts w:hint="eastAsia"/>
          <w:lang w:val="en-US"/>
        </w:rPr>
        <w:t>в</w:t>
      </w:r>
      <w:r w:rsidRPr="00380152">
        <w:rPr>
          <w:lang w:val="en-US"/>
        </w:rPr>
        <w:t></w:t>
      </w:r>
      <w:r w:rsidRPr="00380152">
        <w:rPr>
          <w:rFonts w:hint="eastAsia"/>
          <w:lang w:val="en-US"/>
        </w:rPr>
        <w:t>галку</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Ямка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Волосяна</w:t>
      </w:r>
      <w:r w:rsidRPr="00380152">
        <w:rPr>
          <w:lang w:val="en-US"/>
        </w:rPr>
        <w:t></w:t>
      </w:r>
      <w:r w:rsidRPr="00380152">
        <w:rPr>
          <w:rFonts w:hint="eastAsia"/>
          <w:lang w:val="en-US"/>
        </w:rPr>
        <w:t>кулька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Коця</w:t>
      </w: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зокрема</w:t>
      </w:r>
      <w:r w:rsidRPr="00380152">
        <w:rPr>
          <w:lang w:val="en-US"/>
        </w:rPr>
        <w:t></w:t>
      </w:r>
      <w:r w:rsidRPr="00380152">
        <w:rPr>
          <w:rFonts w:hint="eastAsia"/>
          <w:lang w:val="en-US"/>
        </w:rPr>
        <w:t>рольова</w:t>
      </w:r>
      <w:r w:rsidRPr="00380152">
        <w:rPr>
          <w:lang w:val="en-US"/>
        </w:rPr>
        <w:t></w:t>
      </w:r>
      <w:r w:rsidRPr="00380152">
        <w:rPr>
          <w:rFonts w:hint="eastAsia"/>
          <w:lang w:val="en-US"/>
        </w:rPr>
        <w:t>функція</w:t>
      </w:r>
      <w:r w:rsidRPr="00380152">
        <w:rPr>
          <w:lang w:val="en-US"/>
        </w:rPr>
        <w:t></w:t>
      </w:r>
      <w:r w:rsidRPr="00380152">
        <w:rPr>
          <w:lang w:val="en-US"/>
        </w:rPr>
        <w:t></w:t>
      </w:r>
      <w:r w:rsidRPr="00380152">
        <w:rPr>
          <w:rFonts w:hint="eastAsia"/>
          <w:lang w:val="en-US"/>
        </w:rPr>
        <w:t>котити</w:t>
      </w:r>
      <w:r w:rsidRPr="00380152">
        <w:rPr>
          <w:lang w:val="en-US"/>
        </w:rPr>
        <w:t></w:t>
      </w:r>
      <w:r w:rsidRPr="00380152">
        <w:rPr>
          <w:rFonts w:hint="eastAsia"/>
          <w:lang w:val="en-US"/>
        </w:rPr>
        <w:t>м’яча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кульку</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свинку</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галку</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вербалізується</w:t>
      </w:r>
      <w:r w:rsidRPr="00380152">
        <w:rPr>
          <w:lang w:val="en-US"/>
        </w:rPr>
        <w:t></w:t>
      </w:r>
      <w:r w:rsidRPr="00380152">
        <w:rPr>
          <w:rFonts w:hint="eastAsia"/>
          <w:lang w:val="en-US"/>
        </w:rPr>
        <w:t>як</w:t>
      </w:r>
      <w:r w:rsidRPr="00380152">
        <w:rPr>
          <w:lang w:val="en-US"/>
        </w:rPr>
        <w:t></w:t>
      </w:r>
      <w:r w:rsidRPr="00380152">
        <w:rPr>
          <w:lang w:val="en-US"/>
        </w:rPr>
        <w:t></w:t>
      </w:r>
      <w:r w:rsidRPr="00380152">
        <w:rPr>
          <w:rFonts w:hint="eastAsia"/>
          <w:lang w:val="en-US"/>
        </w:rPr>
        <w:t>пасти</w:t>
      </w:r>
      <w:r w:rsidRPr="00380152">
        <w:rPr>
          <w:lang w:val="en-US"/>
        </w:rPr>
        <w:t></w:t>
      </w:r>
      <w:r w:rsidRPr="00380152">
        <w:rPr>
          <w:rFonts w:hint="eastAsia"/>
          <w:lang w:val="en-US"/>
        </w:rPr>
        <w:t>свинку</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Ігри</w:t>
      </w:r>
      <w:r w:rsidRPr="00380152">
        <w:rPr>
          <w:lang w:val="en-US"/>
        </w:rPr>
        <w:t></w:t>
      </w:r>
      <w:r w:rsidRPr="00380152">
        <w:rPr>
          <w:rFonts w:hint="eastAsia"/>
          <w:lang w:val="en-US"/>
        </w:rPr>
        <w:t>четвертого</w:t>
      </w:r>
      <w:r w:rsidRPr="00380152">
        <w:rPr>
          <w:lang w:val="en-US"/>
        </w:rPr>
        <w:t></w:t>
      </w:r>
      <w:r w:rsidRPr="00380152">
        <w:rPr>
          <w:rFonts w:hint="eastAsia"/>
          <w:lang w:val="en-US"/>
        </w:rPr>
        <w:t>типу</w:t>
      </w:r>
      <w:r w:rsidRPr="00380152">
        <w:rPr>
          <w:lang w:val="en-US"/>
        </w:rPr>
        <w:t></w:t>
      </w:r>
      <w:r w:rsidRPr="00380152">
        <w:rPr>
          <w:lang w:val="en-US"/>
        </w:rPr>
        <w:t></w:t>
      </w:r>
      <w:r w:rsidRPr="00380152">
        <w:rPr>
          <w:lang w:val="en-US"/>
        </w:rPr>
        <w:t></w:t>
      </w:r>
      <w:r w:rsidRPr="00380152">
        <w:rPr>
          <w:rFonts w:hint="eastAsia"/>
          <w:lang w:val="en-US"/>
        </w:rPr>
        <w:t>Цурка</w:t>
      </w:r>
      <w:r w:rsidRPr="00380152">
        <w:rPr>
          <w:lang w:val="en-US"/>
        </w:rPr>
        <w:t></w:t>
      </w:r>
      <w:r w:rsidRPr="00380152">
        <w:rPr>
          <w:lang w:val="en-US"/>
        </w:rPr>
        <w:t></w:t>
      </w:r>
      <w:r w:rsidRPr="00380152">
        <w:rPr>
          <w:lang w:val="en-US"/>
        </w:rPr>
        <w:t></w:t>
      </w:r>
      <w:r w:rsidRPr="00380152">
        <w:rPr>
          <w:rFonts w:hint="eastAsia"/>
          <w:lang w:val="en-US"/>
        </w:rPr>
        <w:t>зберігають</w:t>
      </w:r>
      <w:r w:rsidRPr="00380152">
        <w:rPr>
          <w:lang w:val="en-US"/>
        </w:rPr>
        <w:t></w:t>
      </w:r>
      <w:r w:rsidRPr="00380152">
        <w:rPr>
          <w:rFonts w:hint="eastAsia"/>
          <w:lang w:val="en-US"/>
        </w:rPr>
        <w:t>рефлексії</w:t>
      </w:r>
      <w:r w:rsidRPr="00380152">
        <w:rPr>
          <w:lang w:val="en-US"/>
        </w:rPr>
        <w:t></w:t>
      </w:r>
      <w:r w:rsidRPr="00380152">
        <w:rPr>
          <w:rFonts w:hint="eastAsia"/>
          <w:lang w:val="en-US"/>
        </w:rPr>
        <w:t>історичних</w:t>
      </w:r>
      <w:r w:rsidRPr="00380152">
        <w:rPr>
          <w:lang w:val="en-US"/>
        </w:rPr>
        <w:t></w:t>
      </w:r>
      <w:r w:rsidRPr="00380152">
        <w:rPr>
          <w:rFonts w:hint="eastAsia"/>
          <w:lang w:val="en-US"/>
        </w:rPr>
        <w:t>реалій</w:t>
      </w:r>
      <w:r w:rsidRPr="00380152">
        <w:rPr>
          <w:lang w:val="en-US"/>
        </w:rPr>
        <w:t></w:t>
      </w:r>
    </w:p>
    <w:p w:rsidR="00380152" w:rsidRPr="00380152" w:rsidRDefault="00380152" w:rsidP="00380152">
      <w:pPr>
        <w:rPr>
          <w:lang w:val="en-US"/>
        </w:rPr>
      </w:pPr>
      <w:r w:rsidRPr="00380152">
        <w:rPr>
          <w:rFonts w:hint="eastAsia"/>
          <w:lang w:val="en-US"/>
        </w:rPr>
        <w:t>родоплемінних</w:t>
      </w:r>
      <w:r w:rsidRPr="00380152">
        <w:rPr>
          <w:lang w:val="en-US"/>
        </w:rPr>
        <w:t></w:t>
      </w:r>
      <w:r w:rsidRPr="00380152">
        <w:rPr>
          <w:rFonts w:hint="eastAsia"/>
          <w:lang w:val="en-US"/>
        </w:rPr>
        <w:t>протистоянь</w:t>
      </w:r>
      <w:r w:rsidRPr="00380152">
        <w:rPr>
          <w:lang w:val="en-US"/>
        </w:rPr>
        <w:t></w:t>
      </w:r>
      <w:r w:rsidRPr="00380152">
        <w:rPr>
          <w:rFonts w:hint="eastAsia"/>
          <w:lang w:val="en-US"/>
        </w:rPr>
        <w:t>та</w:t>
      </w:r>
      <w:r w:rsidRPr="00380152">
        <w:rPr>
          <w:lang w:val="en-US"/>
        </w:rPr>
        <w:t></w:t>
      </w:r>
      <w:r w:rsidRPr="00380152">
        <w:rPr>
          <w:rFonts w:hint="eastAsia"/>
          <w:lang w:val="en-US"/>
        </w:rPr>
        <w:t>займанщини</w:t>
      </w:r>
      <w:r w:rsidRPr="00380152">
        <w:rPr>
          <w:lang w:val="en-US"/>
        </w:rPr>
        <w:t></w:t>
      </w:r>
      <w:r w:rsidRPr="00380152">
        <w:rPr>
          <w:rFonts w:hint="eastAsia"/>
          <w:lang w:val="en-US"/>
        </w:rPr>
        <w:t>як</w:t>
      </w:r>
      <w:r w:rsidRPr="00380152">
        <w:rPr>
          <w:lang w:val="en-US"/>
        </w:rPr>
        <w:t></w:t>
      </w:r>
      <w:r w:rsidRPr="00380152">
        <w:rPr>
          <w:rFonts w:hint="eastAsia"/>
          <w:lang w:val="en-US"/>
        </w:rPr>
        <w:t>давнього</w:t>
      </w:r>
      <w:r w:rsidRPr="00380152">
        <w:rPr>
          <w:lang w:val="en-US"/>
        </w:rPr>
        <w:t></w:t>
      </w:r>
      <w:r w:rsidRPr="00380152">
        <w:rPr>
          <w:rFonts w:hint="eastAsia"/>
          <w:lang w:val="en-US"/>
        </w:rPr>
        <w:t>звичаю</w:t>
      </w:r>
      <w:r w:rsidRPr="00380152">
        <w:rPr>
          <w:lang w:val="en-US"/>
        </w:rPr>
        <w:t></w:t>
      </w:r>
      <w:r w:rsidRPr="00380152">
        <w:rPr>
          <w:rFonts w:hint="eastAsia"/>
          <w:lang w:val="en-US"/>
        </w:rPr>
        <w:t>набуття</w:t>
      </w:r>
    </w:p>
    <w:p w:rsidR="00380152" w:rsidRPr="00380152" w:rsidRDefault="00380152" w:rsidP="00380152">
      <w:pPr>
        <w:rPr>
          <w:lang w:val="en-US"/>
        </w:rPr>
      </w:pPr>
      <w:r w:rsidRPr="00380152">
        <w:rPr>
          <w:rFonts w:hint="eastAsia"/>
          <w:lang w:val="en-US"/>
        </w:rPr>
        <w:t>земельного</w:t>
      </w:r>
      <w:r w:rsidRPr="00380152">
        <w:rPr>
          <w:lang w:val="en-US"/>
        </w:rPr>
        <w:t></w:t>
      </w:r>
      <w:r w:rsidRPr="00380152">
        <w:rPr>
          <w:rFonts w:hint="eastAsia"/>
          <w:lang w:val="en-US"/>
        </w:rPr>
        <w:t>права</w:t>
      </w:r>
      <w:r w:rsidRPr="00380152">
        <w:rPr>
          <w:lang w:val="en-US"/>
        </w:rPr>
        <w:t></w:t>
      </w:r>
      <w:r w:rsidRPr="00380152">
        <w:rPr>
          <w:lang w:val="en-US"/>
        </w:rPr>
        <w:t></w:t>
      </w:r>
      <w:r w:rsidRPr="00380152">
        <w:rPr>
          <w:rFonts w:hint="eastAsia"/>
          <w:lang w:val="en-US"/>
        </w:rPr>
        <w:t>а</w:t>
      </w:r>
      <w:r w:rsidRPr="00380152">
        <w:rPr>
          <w:lang w:val="en-US"/>
        </w:rPr>
        <w:t></w:t>
      </w:r>
      <w:r w:rsidRPr="00380152">
        <w:rPr>
          <w:rFonts w:hint="eastAsia"/>
          <w:lang w:val="en-US"/>
        </w:rPr>
        <w:t>відтак</w:t>
      </w:r>
      <w:r w:rsidRPr="00380152">
        <w:rPr>
          <w:lang w:val="en-US"/>
        </w:rPr>
        <w:t></w:t>
      </w:r>
      <w:r w:rsidRPr="00380152">
        <w:rPr>
          <w:rFonts w:hint="eastAsia"/>
          <w:lang w:val="en-US"/>
        </w:rPr>
        <w:t>–</w:t>
      </w:r>
      <w:r w:rsidRPr="00380152">
        <w:rPr>
          <w:lang w:val="en-US"/>
        </w:rPr>
        <w:t></w:t>
      </w:r>
      <w:r w:rsidRPr="00380152">
        <w:rPr>
          <w:rFonts w:hint="eastAsia"/>
          <w:lang w:val="en-US"/>
        </w:rPr>
        <w:t>поляризації</w:t>
      </w:r>
      <w:r w:rsidRPr="00380152">
        <w:rPr>
          <w:lang w:val="en-US"/>
        </w:rPr>
        <w:t></w:t>
      </w:r>
      <w:r w:rsidRPr="00380152">
        <w:rPr>
          <w:lang w:val="en-US"/>
        </w:rPr>
        <w:t></w:t>
      </w:r>
      <w:r w:rsidRPr="00380152">
        <w:rPr>
          <w:lang w:val="en-US"/>
        </w:rPr>
        <w:t></w:t>
      </w:r>
      <w:r w:rsidRPr="00380152">
        <w:rPr>
          <w:rFonts w:hint="eastAsia"/>
          <w:lang w:val="en-US"/>
        </w:rPr>
        <w:t>поляни</w:t>
      </w:r>
      <w:r w:rsidRPr="00380152">
        <w:rPr>
          <w:lang w:val="en-US"/>
        </w:rPr>
        <w:t></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городяни</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Наявність</w:t>
      </w:r>
      <w:r w:rsidRPr="00380152">
        <w:rPr>
          <w:lang w:val="en-US"/>
        </w:rPr>
        <w:t></w:t>
      </w:r>
      <w:r w:rsidRPr="00380152">
        <w:rPr>
          <w:rFonts w:hint="eastAsia"/>
          <w:lang w:val="en-US"/>
        </w:rPr>
        <w:t>в</w:t>
      </w:r>
    </w:p>
    <w:p w:rsidR="00380152" w:rsidRPr="00380152" w:rsidRDefault="00380152" w:rsidP="00380152">
      <w:pPr>
        <w:rPr>
          <w:lang w:val="en-US"/>
        </w:rPr>
      </w:pPr>
      <w:r w:rsidRPr="00380152">
        <w:rPr>
          <w:rFonts w:hint="eastAsia"/>
          <w:lang w:val="en-US"/>
        </w:rPr>
        <w:t>окремих</w:t>
      </w:r>
      <w:r w:rsidRPr="00380152">
        <w:rPr>
          <w:lang w:val="en-US"/>
        </w:rPr>
        <w:t></w:t>
      </w:r>
      <w:r w:rsidRPr="00380152">
        <w:rPr>
          <w:rFonts w:hint="eastAsia"/>
          <w:lang w:val="en-US"/>
        </w:rPr>
        <w:t>варіантах</w:t>
      </w:r>
      <w:r w:rsidRPr="00380152">
        <w:rPr>
          <w:lang w:val="en-US"/>
        </w:rPr>
        <w:t></w:t>
      </w:r>
      <w:r w:rsidRPr="00380152">
        <w:rPr>
          <w:rFonts w:hint="eastAsia"/>
          <w:lang w:val="en-US"/>
        </w:rPr>
        <w:t>текстів</w:t>
      </w:r>
      <w:r w:rsidRPr="00380152">
        <w:rPr>
          <w:lang w:val="en-US"/>
        </w:rPr>
        <w:t></w:t>
      </w:r>
      <w:r w:rsidRPr="00380152">
        <w:rPr>
          <w:rFonts w:hint="eastAsia"/>
          <w:lang w:val="en-US"/>
        </w:rPr>
        <w:t>ігрового</w:t>
      </w:r>
      <w:r w:rsidRPr="00380152">
        <w:rPr>
          <w:lang w:val="en-US"/>
        </w:rPr>
        <w:t></w:t>
      </w:r>
      <w:r w:rsidRPr="00380152">
        <w:rPr>
          <w:rFonts w:hint="eastAsia"/>
          <w:lang w:val="en-US"/>
        </w:rPr>
        <w:t>атрибуту</w:t>
      </w:r>
      <w:r w:rsidRPr="00380152">
        <w:rPr>
          <w:lang w:val="en-US"/>
        </w:rPr>
        <w:t></w:t>
      </w:r>
      <w:r w:rsidRPr="00380152">
        <w:rPr>
          <w:lang w:val="en-US"/>
        </w:rPr>
        <w:t></w:t>
      </w:r>
      <w:r w:rsidRPr="00380152">
        <w:rPr>
          <w:rFonts w:hint="eastAsia"/>
          <w:lang w:val="en-US"/>
        </w:rPr>
        <w:t>шапки</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кашкета</w:t>
      </w:r>
      <w:r w:rsidRPr="00380152">
        <w:rPr>
          <w:lang w:val="en-US"/>
        </w:rPr>
        <w:t></w:t>
      </w:r>
      <w:r w:rsidRPr="00380152">
        <w:rPr>
          <w:lang w:val="en-US"/>
        </w:rPr>
        <w:t></w:t>
      </w:r>
      <w:r w:rsidRPr="00380152">
        <w:rPr>
          <w:rFonts w:hint="eastAsia"/>
          <w:lang w:val="en-US"/>
        </w:rPr>
        <w:t>тощо</w:t>
      </w:r>
    </w:p>
    <w:p w:rsidR="00380152" w:rsidRPr="00380152" w:rsidRDefault="00380152" w:rsidP="00380152">
      <w:pPr>
        <w:rPr>
          <w:lang w:val="en-US"/>
        </w:rPr>
      </w:pPr>
      <w:r w:rsidRPr="00380152">
        <w:rPr>
          <w:rFonts w:hint="eastAsia"/>
          <w:lang w:val="en-US"/>
        </w:rPr>
        <w:t>підтверджує</w:t>
      </w:r>
      <w:r w:rsidRPr="00380152">
        <w:rPr>
          <w:lang w:val="en-US"/>
        </w:rPr>
        <w:t></w:t>
      </w:r>
      <w:r w:rsidRPr="00380152">
        <w:rPr>
          <w:rFonts w:hint="eastAsia"/>
          <w:lang w:val="en-US"/>
        </w:rPr>
        <w:t>гіпотезу</w:t>
      </w:r>
      <w:r w:rsidRPr="00380152">
        <w:rPr>
          <w:lang w:val="en-US"/>
        </w:rPr>
        <w:t></w:t>
      </w:r>
      <w:r w:rsidRPr="00380152">
        <w:rPr>
          <w:lang w:val="en-US"/>
        </w:rPr>
        <w:t></w:t>
      </w:r>
      <w:r w:rsidRPr="00380152">
        <w:rPr>
          <w:rFonts w:hint="eastAsia"/>
          <w:lang w:val="en-US"/>
        </w:rPr>
        <w:t>оскільки</w:t>
      </w:r>
      <w:r w:rsidRPr="00380152">
        <w:rPr>
          <w:lang w:val="en-US"/>
        </w:rPr>
        <w:t></w:t>
      </w:r>
      <w:r w:rsidRPr="00380152">
        <w:rPr>
          <w:rFonts w:hint="eastAsia"/>
          <w:lang w:val="en-US"/>
        </w:rPr>
        <w:t>головний</w:t>
      </w:r>
      <w:r w:rsidRPr="00380152">
        <w:rPr>
          <w:lang w:val="en-US"/>
        </w:rPr>
        <w:t></w:t>
      </w:r>
      <w:r w:rsidRPr="00380152">
        <w:rPr>
          <w:rFonts w:hint="eastAsia"/>
          <w:lang w:val="en-US"/>
        </w:rPr>
        <w:t>убір</w:t>
      </w:r>
      <w:r w:rsidRPr="00380152">
        <w:rPr>
          <w:lang w:val="en-US"/>
        </w:rPr>
        <w:t></w:t>
      </w:r>
      <w:r w:rsidRPr="00380152">
        <w:rPr>
          <w:rFonts w:hint="eastAsia"/>
          <w:lang w:val="en-US"/>
        </w:rPr>
        <w:t>є</w:t>
      </w:r>
      <w:r w:rsidRPr="00380152">
        <w:rPr>
          <w:lang w:val="en-US"/>
        </w:rPr>
        <w:t></w:t>
      </w:r>
      <w:r w:rsidRPr="00380152">
        <w:rPr>
          <w:rFonts w:hint="eastAsia"/>
          <w:lang w:val="en-US"/>
        </w:rPr>
        <w:t>символічним</w:t>
      </w:r>
      <w:r w:rsidRPr="00380152">
        <w:rPr>
          <w:lang w:val="en-US"/>
        </w:rPr>
        <w:t></w:t>
      </w:r>
      <w:r w:rsidRPr="00380152">
        <w:rPr>
          <w:rFonts w:hint="eastAsia"/>
          <w:lang w:val="en-US"/>
        </w:rPr>
        <w:t>маркером</w:t>
      </w:r>
    </w:p>
    <w:p w:rsidR="00380152" w:rsidRPr="00380152" w:rsidRDefault="00380152" w:rsidP="00380152">
      <w:pPr>
        <w:rPr>
          <w:lang w:val="en-US"/>
        </w:rPr>
      </w:pPr>
      <w:r w:rsidRPr="00380152">
        <w:rPr>
          <w:rFonts w:hint="eastAsia"/>
          <w:lang w:val="en-US"/>
        </w:rPr>
        <w:t>індивідуального</w:t>
      </w:r>
      <w:r w:rsidRPr="00380152">
        <w:rPr>
          <w:lang w:val="en-US"/>
        </w:rPr>
        <w:t></w:t>
      </w:r>
      <w:r w:rsidRPr="00380152">
        <w:rPr>
          <w:rFonts w:hint="eastAsia"/>
          <w:lang w:val="en-US"/>
        </w:rPr>
        <w:t>правового</w:t>
      </w:r>
      <w:r w:rsidRPr="00380152">
        <w:rPr>
          <w:lang w:val="en-US"/>
        </w:rPr>
        <w:t></w:t>
      </w:r>
      <w:r w:rsidRPr="00380152">
        <w:rPr>
          <w:rFonts w:hint="eastAsia"/>
          <w:lang w:val="en-US"/>
        </w:rPr>
        <w:t>поля</w:t>
      </w:r>
      <w:r w:rsidRPr="00380152">
        <w:rPr>
          <w:lang w:val="en-US"/>
        </w:rPr>
        <w:t></w:t>
      </w:r>
      <w:r w:rsidRPr="00380152">
        <w:rPr>
          <w:rFonts w:hint="eastAsia"/>
          <w:lang w:val="en-US"/>
        </w:rPr>
        <w:t>його</w:t>
      </w:r>
      <w:r w:rsidRPr="00380152">
        <w:rPr>
          <w:lang w:val="en-US"/>
        </w:rPr>
        <w:t></w:t>
      </w:r>
      <w:r w:rsidRPr="00380152">
        <w:rPr>
          <w:rFonts w:hint="eastAsia"/>
          <w:lang w:val="en-US"/>
        </w:rPr>
        <w:t>власника</w:t>
      </w:r>
      <w:r w:rsidRPr="00380152">
        <w:rPr>
          <w:lang w:val="en-US"/>
        </w:rPr>
        <w:t></w:t>
      </w:r>
    </w:p>
    <w:p w:rsidR="00380152" w:rsidRPr="00380152" w:rsidRDefault="00380152" w:rsidP="00380152">
      <w:pPr>
        <w:rPr>
          <w:lang w:val="en-US"/>
        </w:rPr>
      </w:pPr>
      <w:r w:rsidRPr="00380152">
        <w:rPr>
          <w:rFonts w:hint="eastAsia"/>
          <w:lang w:val="en-US"/>
        </w:rPr>
        <w:t>Ігри</w:t>
      </w:r>
      <w:r w:rsidRPr="00380152">
        <w:rPr>
          <w:lang w:val="en-US"/>
        </w:rPr>
        <w:t></w:t>
      </w:r>
      <w:r w:rsidRPr="00380152">
        <w:rPr>
          <w:rFonts w:hint="eastAsia"/>
          <w:lang w:val="en-US"/>
        </w:rPr>
        <w:t>п’ятого</w:t>
      </w:r>
      <w:r w:rsidRPr="00380152">
        <w:rPr>
          <w:lang w:val="en-US"/>
        </w:rPr>
        <w:t></w:t>
      </w:r>
      <w:r w:rsidRPr="00380152">
        <w:rPr>
          <w:rFonts w:hint="eastAsia"/>
          <w:lang w:val="en-US"/>
        </w:rPr>
        <w:t>типу</w:t>
      </w:r>
      <w:r w:rsidRPr="00380152">
        <w:rPr>
          <w:lang w:val="en-US"/>
        </w:rPr>
        <w:t></w:t>
      </w:r>
      <w:r w:rsidRPr="00380152">
        <w:rPr>
          <w:lang w:val="en-US"/>
        </w:rPr>
        <w:t></w:t>
      </w:r>
      <w:r w:rsidRPr="00380152">
        <w:rPr>
          <w:lang w:val="en-US"/>
        </w:rPr>
        <w:t></w:t>
      </w:r>
      <w:r w:rsidRPr="00380152">
        <w:rPr>
          <w:rFonts w:hint="eastAsia"/>
          <w:lang w:val="en-US"/>
        </w:rPr>
        <w:t>Шпак</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Кулік</w:t>
      </w:r>
      <w:r w:rsidRPr="00380152">
        <w:rPr>
          <w:lang w:val="en-US"/>
        </w:rPr>
        <w:t></w:t>
      </w:r>
      <w:r w:rsidRPr="00380152">
        <w:rPr>
          <w:lang w:val="en-US"/>
        </w:rPr>
        <w:t></w:t>
      </w:r>
      <w:r w:rsidRPr="00380152">
        <w:rPr>
          <w:lang w:val="en-US"/>
        </w:rPr>
        <w:t></w:t>
      </w:r>
      <w:r w:rsidRPr="00380152">
        <w:rPr>
          <w:rFonts w:hint="eastAsia"/>
          <w:lang w:val="en-US"/>
        </w:rPr>
        <w:t>демонструють</w:t>
      </w:r>
      <w:r w:rsidRPr="00380152">
        <w:rPr>
          <w:lang w:val="en-US"/>
        </w:rPr>
        <w:t></w:t>
      </w:r>
      <w:r w:rsidRPr="00380152">
        <w:rPr>
          <w:rFonts w:hint="eastAsia"/>
          <w:lang w:val="en-US"/>
        </w:rPr>
        <w:t>наближеність</w:t>
      </w:r>
      <w:r w:rsidRPr="00380152">
        <w:rPr>
          <w:lang w:val="en-US"/>
        </w:rPr>
        <w:t></w:t>
      </w:r>
      <w:r w:rsidRPr="00380152">
        <w:rPr>
          <w:rFonts w:hint="eastAsia"/>
          <w:lang w:val="en-US"/>
        </w:rPr>
        <w:t>до</w:t>
      </w:r>
    </w:p>
    <w:p w:rsidR="00380152" w:rsidRPr="00380152" w:rsidRDefault="00380152" w:rsidP="00380152">
      <w:pPr>
        <w:rPr>
          <w:lang w:val="en-US"/>
        </w:rPr>
      </w:pPr>
      <w:r w:rsidRPr="00380152">
        <w:rPr>
          <w:rFonts w:hint="eastAsia"/>
          <w:lang w:val="en-US"/>
        </w:rPr>
        <w:t>обрядовості</w:t>
      </w:r>
      <w:r w:rsidRPr="00380152">
        <w:rPr>
          <w:lang w:val="en-US"/>
        </w:rPr>
        <w:t></w:t>
      </w:r>
      <w:r w:rsidRPr="00380152">
        <w:rPr>
          <w:rFonts w:hint="eastAsia"/>
          <w:lang w:val="en-US"/>
        </w:rPr>
        <w:t>весняного</w:t>
      </w:r>
      <w:r w:rsidRPr="00380152">
        <w:rPr>
          <w:lang w:val="en-US"/>
        </w:rPr>
        <w:t></w:t>
      </w:r>
      <w:r w:rsidRPr="00380152">
        <w:rPr>
          <w:rFonts w:hint="eastAsia"/>
          <w:lang w:val="en-US"/>
        </w:rPr>
        <w:t>календарного</w:t>
      </w:r>
      <w:r w:rsidRPr="00380152">
        <w:rPr>
          <w:lang w:val="en-US"/>
        </w:rPr>
        <w:t></w:t>
      </w:r>
      <w:r w:rsidRPr="00380152">
        <w:rPr>
          <w:rFonts w:hint="eastAsia"/>
          <w:lang w:val="en-US"/>
        </w:rPr>
        <w:t>циклу</w:t>
      </w:r>
      <w:r w:rsidRPr="00380152">
        <w:rPr>
          <w:lang w:val="en-US"/>
        </w:rPr>
        <w:t></w:t>
      </w:r>
      <w:r w:rsidRPr="00380152">
        <w:rPr>
          <w:lang w:val="en-US"/>
        </w:rPr>
        <w:t></w:t>
      </w:r>
      <w:r w:rsidRPr="00380152">
        <w:rPr>
          <w:lang w:val="en-US"/>
        </w:rPr>
        <w:t></w:t>
      </w:r>
      <w:r w:rsidRPr="00380152">
        <w:rPr>
          <w:rFonts w:hint="eastAsia"/>
          <w:lang w:val="en-US"/>
        </w:rPr>
        <w:t>Жайворонки</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Номінація</w:t>
      </w:r>
      <w:r w:rsidRPr="00380152">
        <w:rPr>
          <w:lang w:val="en-US"/>
        </w:rPr>
        <w:t></w:t>
      </w:r>
      <w:r w:rsidRPr="00380152">
        <w:rPr>
          <w:rFonts w:hint="eastAsia"/>
          <w:lang w:val="en-US"/>
        </w:rPr>
        <w:t>ігор</w:t>
      </w:r>
    </w:p>
    <w:p w:rsidR="00380152" w:rsidRPr="00380152" w:rsidRDefault="00380152" w:rsidP="00380152">
      <w:pPr>
        <w:rPr>
          <w:lang w:val="en-US"/>
        </w:rPr>
      </w:pPr>
      <w:r w:rsidRPr="00380152">
        <w:rPr>
          <w:rFonts w:hint="eastAsia"/>
          <w:lang w:val="en-US"/>
        </w:rPr>
        <w:t>цього</w:t>
      </w:r>
      <w:r w:rsidRPr="00380152">
        <w:rPr>
          <w:lang w:val="en-US"/>
        </w:rPr>
        <w:t></w:t>
      </w:r>
      <w:r w:rsidRPr="00380152">
        <w:rPr>
          <w:rFonts w:hint="eastAsia"/>
          <w:lang w:val="en-US"/>
        </w:rPr>
        <w:t>типу</w:t>
      </w:r>
      <w:r w:rsidRPr="00380152">
        <w:rPr>
          <w:lang w:val="en-US"/>
        </w:rPr>
        <w:t></w:t>
      </w:r>
      <w:r w:rsidRPr="00380152">
        <w:rPr>
          <w:rFonts w:hint="eastAsia"/>
          <w:lang w:val="en-US"/>
        </w:rPr>
        <w:t>зумовлена</w:t>
      </w:r>
      <w:r w:rsidRPr="00380152">
        <w:rPr>
          <w:lang w:val="en-US"/>
        </w:rPr>
        <w:t></w:t>
      </w:r>
      <w:r w:rsidRPr="00380152">
        <w:rPr>
          <w:rFonts w:hint="eastAsia"/>
          <w:lang w:val="en-US"/>
        </w:rPr>
        <w:t>тотемістичними</w:t>
      </w:r>
      <w:r w:rsidRPr="00380152">
        <w:rPr>
          <w:lang w:val="en-US"/>
        </w:rPr>
        <w:t></w:t>
      </w:r>
      <w:r w:rsidRPr="00380152">
        <w:rPr>
          <w:rFonts w:hint="eastAsia"/>
          <w:lang w:val="en-US"/>
        </w:rPr>
        <w:t>уявленнями</w:t>
      </w:r>
      <w:r w:rsidRPr="00380152">
        <w:rPr>
          <w:lang w:val="en-US"/>
        </w:rPr>
        <w:t></w:t>
      </w:r>
      <w:r w:rsidRPr="00380152">
        <w:rPr>
          <w:lang w:val="en-US"/>
        </w:rPr>
        <w:t></w:t>
      </w:r>
      <w:r w:rsidRPr="00380152">
        <w:rPr>
          <w:rFonts w:hint="eastAsia"/>
          <w:lang w:val="en-US"/>
        </w:rPr>
        <w:t>пов’язані</w:t>
      </w:r>
      <w:r w:rsidRPr="00380152">
        <w:rPr>
          <w:lang w:val="en-US"/>
        </w:rPr>
        <w:t></w:t>
      </w:r>
      <w:r w:rsidRPr="00380152">
        <w:rPr>
          <w:rFonts w:hint="eastAsia"/>
          <w:lang w:val="en-US"/>
        </w:rPr>
        <w:t>з</w:t>
      </w:r>
      <w:r w:rsidRPr="00380152">
        <w:rPr>
          <w:lang w:val="en-US"/>
        </w:rPr>
        <w:t></w:t>
      </w:r>
      <w:r w:rsidRPr="00380152">
        <w:rPr>
          <w:rFonts w:hint="eastAsia"/>
          <w:lang w:val="en-US"/>
        </w:rPr>
        <w:t>птахами</w:t>
      </w:r>
      <w:r w:rsidRPr="00380152">
        <w:rPr>
          <w:lang w:val="en-US"/>
        </w:rPr>
        <w:t></w:t>
      </w:r>
      <w:r w:rsidRPr="00380152">
        <w:rPr>
          <w:rFonts w:hint="eastAsia"/>
          <w:lang w:val="en-US"/>
        </w:rPr>
        <w:t>–</w:t>
      </w:r>
    </w:p>
    <w:p w:rsidR="00380152" w:rsidRPr="00380152" w:rsidRDefault="00380152" w:rsidP="00380152">
      <w:pPr>
        <w:rPr>
          <w:lang w:val="en-US"/>
        </w:rPr>
      </w:pPr>
      <w:r w:rsidRPr="00380152">
        <w:rPr>
          <w:rFonts w:hint="eastAsia"/>
          <w:lang w:val="en-US"/>
        </w:rPr>
        <w:t>провісниками</w:t>
      </w:r>
      <w:r w:rsidRPr="00380152">
        <w:rPr>
          <w:lang w:val="en-US"/>
        </w:rPr>
        <w:t></w:t>
      </w:r>
      <w:r w:rsidRPr="00380152">
        <w:rPr>
          <w:rFonts w:hint="eastAsia"/>
          <w:lang w:val="en-US"/>
        </w:rPr>
        <w:t>весни</w:t>
      </w:r>
      <w:r w:rsidRPr="00380152">
        <w:rPr>
          <w:lang w:val="en-US"/>
        </w:rPr>
        <w:t></w:t>
      </w:r>
    </w:p>
    <w:p w:rsidR="00380152" w:rsidRPr="00380152" w:rsidRDefault="00380152" w:rsidP="00380152">
      <w:pPr>
        <w:rPr>
          <w:lang w:val="en-US"/>
        </w:rPr>
      </w:pPr>
      <w:r w:rsidRPr="00380152">
        <w:rPr>
          <w:rFonts w:hint="eastAsia"/>
          <w:lang w:val="en-US"/>
        </w:rPr>
        <w:t>Окрему</w:t>
      </w:r>
      <w:r w:rsidRPr="00380152">
        <w:rPr>
          <w:lang w:val="en-US"/>
        </w:rPr>
        <w:t></w:t>
      </w:r>
      <w:r w:rsidRPr="00380152">
        <w:rPr>
          <w:rFonts w:hint="eastAsia"/>
          <w:lang w:val="en-US"/>
        </w:rPr>
        <w:t>ігрову</w:t>
      </w:r>
      <w:r w:rsidRPr="00380152">
        <w:rPr>
          <w:lang w:val="en-US"/>
        </w:rPr>
        <w:t></w:t>
      </w:r>
      <w:r w:rsidRPr="00380152">
        <w:rPr>
          <w:rFonts w:hint="eastAsia"/>
          <w:lang w:val="en-US"/>
        </w:rPr>
        <w:t>групу</w:t>
      </w:r>
      <w:r w:rsidRPr="00380152">
        <w:rPr>
          <w:lang w:val="en-US"/>
        </w:rPr>
        <w:t></w:t>
      </w:r>
      <w:r w:rsidRPr="00380152">
        <w:rPr>
          <w:rFonts w:hint="eastAsia"/>
          <w:lang w:val="en-US"/>
        </w:rPr>
        <w:t>складають</w:t>
      </w:r>
      <w:r w:rsidRPr="00380152">
        <w:rPr>
          <w:lang w:val="en-US"/>
        </w:rPr>
        <w:t></w:t>
      </w:r>
      <w:r w:rsidRPr="00380152">
        <w:rPr>
          <w:lang w:val="en-US"/>
        </w:rPr>
        <w:t></w:t>
      </w:r>
      <w:r w:rsidRPr="00380152">
        <w:rPr>
          <w:rFonts w:hint="eastAsia"/>
          <w:lang w:val="en-US"/>
        </w:rPr>
        <w:t>дурні</w:t>
      </w:r>
      <w:r w:rsidRPr="00380152">
        <w:rPr>
          <w:lang w:val="en-US"/>
        </w:rPr>
        <w:t></w:t>
      </w:r>
      <w:r w:rsidRPr="00380152">
        <w:rPr>
          <w:lang w:val="en-US"/>
        </w:rPr>
        <w:t></w:t>
      </w:r>
      <w:r w:rsidRPr="00380152">
        <w:rPr>
          <w:rFonts w:hint="eastAsia"/>
          <w:lang w:val="en-US"/>
        </w:rPr>
        <w:t>ігри</w:t>
      </w:r>
      <w:r w:rsidRPr="00380152">
        <w:rPr>
          <w:lang w:val="en-US"/>
        </w:rPr>
        <w:t></w:t>
      </w:r>
      <w:r w:rsidRPr="00380152">
        <w:rPr>
          <w:lang w:val="en-US"/>
        </w:rPr>
        <w:t></w:t>
      </w:r>
      <w:r w:rsidRPr="00380152">
        <w:rPr>
          <w:rFonts w:hint="eastAsia"/>
          <w:lang w:val="en-US"/>
        </w:rPr>
        <w:t>із</w:t>
      </w:r>
      <w:r w:rsidRPr="00380152">
        <w:rPr>
          <w:lang w:val="en-US"/>
        </w:rPr>
        <w:t></w:t>
      </w:r>
      <w:r w:rsidRPr="00380152">
        <w:rPr>
          <w:rFonts w:hint="eastAsia"/>
          <w:lang w:val="en-US"/>
        </w:rPr>
        <w:t>використанням</w:t>
      </w:r>
    </w:p>
    <w:p w:rsidR="00380152" w:rsidRPr="00380152" w:rsidRDefault="00380152" w:rsidP="00380152">
      <w:pPr>
        <w:rPr>
          <w:lang w:val="en-US"/>
        </w:rPr>
      </w:pPr>
      <w:r w:rsidRPr="00380152">
        <w:rPr>
          <w:rFonts w:hint="eastAsia"/>
          <w:lang w:val="en-US"/>
        </w:rPr>
        <w:t>тваринних</w:t>
      </w:r>
      <w:r w:rsidRPr="00380152">
        <w:rPr>
          <w:lang w:val="en-US"/>
        </w:rPr>
        <w:t></w:t>
      </w:r>
      <w:r w:rsidRPr="00380152">
        <w:rPr>
          <w:rFonts w:hint="eastAsia"/>
          <w:lang w:val="en-US"/>
        </w:rPr>
        <w:t>екскрементів</w:t>
      </w:r>
      <w:r w:rsidRPr="00380152">
        <w:rPr>
          <w:lang w:val="en-US"/>
        </w:rPr>
        <w:t></w:t>
      </w:r>
      <w:r w:rsidRPr="00380152">
        <w:rPr>
          <w:lang w:val="en-US"/>
        </w:rPr>
        <w:t></w:t>
      </w:r>
      <w:r w:rsidRPr="00380152">
        <w:rPr>
          <w:lang w:val="en-US"/>
        </w:rPr>
        <w:t></w:t>
      </w:r>
      <w:r w:rsidRPr="00380152">
        <w:rPr>
          <w:rFonts w:hint="eastAsia"/>
          <w:lang w:val="en-US"/>
        </w:rPr>
        <w:t>ігри</w:t>
      </w:r>
      <w:r w:rsidRPr="00380152">
        <w:rPr>
          <w:lang w:val="en-US"/>
        </w:rPr>
        <w:t></w:t>
      </w:r>
      <w:r w:rsidRPr="00380152">
        <w:rPr>
          <w:rFonts w:hint="eastAsia"/>
          <w:lang w:val="en-US"/>
        </w:rPr>
        <w:t>збитки</w:t>
      </w:r>
      <w:r w:rsidRPr="00380152">
        <w:rPr>
          <w:lang w:val="en-US"/>
        </w:rPr>
        <w:t></w:t>
      </w:r>
      <w:r w:rsidRPr="00380152">
        <w:rPr>
          <w:lang w:val="en-US"/>
        </w:rPr>
        <w:t></w:t>
      </w:r>
      <w:r w:rsidRPr="00380152">
        <w:rPr>
          <w:rFonts w:hint="eastAsia"/>
          <w:lang w:val="en-US"/>
        </w:rPr>
        <w:t>Вони</w:t>
      </w:r>
      <w:r w:rsidRPr="00380152">
        <w:rPr>
          <w:lang w:val="en-US"/>
        </w:rPr>
        <w:t></w:t>
      </w:r>
      <w:r w:rsidRPr="00380152">
        <w:rPr>
          <w:rFonts w:hint="eastAsia"/>
          <w:lang w:val="en-US"/>
        </w:rPr>
        <w:t>формують</w:t>
      </w:r>
      <w:r w:rsidRPr="00380152">
        <w:rPr>
          <w:lang w:val="en-US"/>
        </w:rPr>
        <w:t></w:t>
      </w:r>
      <w:r w:rsidRPr="00380152">
        <w:rPr>
          <w:rFonts w:hint="eastAsia"/>
          <w:lang w:val="en-US"/>
        </w:rPr>
        <w:t>ініціальний</w:t>
      </w:r>
      <w:r w:rsidRPr="00380152">
        <w:rPr>
          <w:lang w:val="en-US"/>
        </w:rPr>
        <w:t></w:t>
      </w:r>
      <w:r w:rsidRPr="00380152">
        <w:rPr>
          <w:rFonts w:hint="eastAsia"/>
          <w:lang w:val="en-US"/>
        </w:rPr>
        <w:t>комплекспосвяту</w:t>
      </w:r>
      <w:r w:rsidRPr="00380152">
        <w:rPr>
          <w:lang w:val="en-US"/>
        </w:rPr>
        <w:t></w:t>
      </w:r>
      <w:r w:rsidRPr="00380152">
        <w:rPr>
          <w:rFonts w:hint="eastAsia"/>
          <w:lang w:val="en-US"/>
        </w:rPr>
        <w:t>в</w:t>
      </w:r>
      <w:r w:rsidRPr="00380152">
        <w:rPr>
          <w:lang w:val="en-US"/>
        </w:rPr>
        <w:t></w:t>
      </w:r>
      <w:r w:rsidRPr="00380152">
        <w:rPr>
          <w:rFonts w:hint="eastAsia"/>
          <w:lang w:val="en-US"/>
        </w:rPr>
        <w:t>пастухи</w:t>
      </w:r>
      <w:r w:rsidRPr="00380152">
        <w:rPr>
          <w:lang w:val="en-US"/>
        </w:rPr>
        <w:t></w:t>
      </w:r>
      <w:r w:rsidRPr="00380152">
        <w:rPr>
          <w:lang w:val="en-US"/>
        </w:rPr>
        <w:t></w:t>
      </w:r>
      <w:r w:rsidRPr="00380152">
        <w:rPr>
          <w:rFonts w:hint="eastAsia"/>
          <w:lang w:val="en-US"/>
        </w:rPr>
        <w:t>виховують</w:t>
      </w:r>
      <w:r w:rsidRPr="00380152">
        <w:rPr>
          <w:lang w:val="en-US"/>
        </w:rPr>
        <w:t></w:t>
      </w:r>
      <w:r w:rsidRPr="00380152">
        <w:rPr>
          <w:rFonts w:hint="eastAsia"/>
          <w:lang w:val="en-US"/>
        </w:rPr>
        <w:t>повагу</w:t>
      </w:r>
      <w:r w:rsidRPr="00380152">
        <w:rPr>
          <w:lang w:val="en-US"/>
        </w:rPr>
        <w:t></w:t>
      </w:r>
      <w:r w:rsidRPr="00380152">
        <w:rPr>
          <w:rFonts w:hint="eastAsia"/>
          <w:lang w:val="en-US"/>
        </w:rPr>
        <w:t>до</w:t>
      </w:r>
      <w:r w:rsidRPr="00380152">
        <w:rPr>
          <w:lang w:val="en-US"/>
        </w:rPr>
        <w:t></w:t>
      </w:r>
      <w:r w:rsidRPr="00380152">
        <w:rPr>
          <w:rFonts w:hint="eastAsia"/>
          <w:lang w:val="en-US"/>
        </w:rPr>
        <w:t>старших</w:t>
      </w:r>
      <w:r w:rsidRPr="00380152">
        <w:rPr>
          <w:lang w:val="en-US"/>
        </w:rPr>
        <w:t></w:t>
      </w:r>
      <w:r w:rsidRPr="00380152">
        <w:rPr>
          <w:rFonts w:hint="eastAsia"/>
          <w:lang w:val="en-US"/>
        </w:rPr>
        <w:t>досвідчених</w:t>
      </w:r>
      <w:r w:rsidRPr="00380152">
        <w:rPr>
          <w:lang w:val="en-US"/>
        </w:rPr>
        <w:t></w:t>
      </w:r>
      <w:r w:rsidRPr="00380152">
        <w:rPr>
          <w:rFonts w:hint="eastAsia"/>
          <w:lang w:val="en-US"/>
        </w:rPr>
        <w:t>пастухів</w:t>
      </w:r>
      <w:r w:rsidRPr="00380152">
        <w:rPr>
          <w:lang w:val="en-US"/>
        </w:rPr>
        <w:t></w:t>
      </w:r>
    </w:p>
    <w:p w:rsidR="00380152" w:rsidRPr="00380152" w:rsidRDefault="00380152" w:rsidP="00380152">
      <w:pPr>
        <w:rPr>
          <w:lang w:val="en-US"/>
        </w:rPr>
      </w:pPr>
      <w:r w:rsidRPr="00380152">
        <w:rPr>
          <w:rFonts w:hint="eastAsia"/>
          <w:lang w:val="en-US"/>
        </w:rPr>
        <w:t>дисциплінованість</w:t>
      </w:r>
      <w:r w:rsidRPr="00380152">
        <w:rPr>
          <w:lang w:val="en-US"/>
        </w:rPr>
        <w:t></w:t>
      </w:r>
      <w:r w:rsidRPr="00380152">
        <w:rPr>
          <w:rFonts w:hint="eastAsia"/>
          <w:lang w:val="en-US"/>
        </w:rPr>
        <w:t>у</w:t>
      </w:r>
      <w:r w:rsidRPr="00380152">
        <w:rPr>
          <w:lang w:val="en-US"/>
        </w:rPr>
        <w:t></w:t>
      </w:r>
      <w:r w:rsidRPr="00380152">
        <w:rPr>
          <w:rFonts w:hint="eastAsia"/>
          <w:lang w:val="en-US"/>
        </w:rPr>
        <w:t>пастушків</w:t>
      </w:r>
      <w:r w:rsidRPr="00380152">
        <w:rPr>
          <w:lang w:val="en-US"/>
        </w:rPr>
        <w:t></w:t>
      </w:r>
      <w:r w:rsidRPr="00380152">
        <w:rPr>
          <w:rFonts w:hint="eastAsia"/>
          <w:lang w:val="en-US"/>
        </w:rPr>
        <w:t>неофітів</w:t>
      </w:r>
      <w:r w:rsidRPr="00380152">
        <w:rPr>
          <w:lang w:val="en-US"/>
        </w:rPr>
        <w:t></w:t>
      </w:r>
    </w:p>
    <w:p w:rsidR="00380152" w:rsidRPr="00380152" w:rsidRDefault="00380152" w:rsidP="00380152">
      <w:pPr>
        <w:rPr>
          <w:lang w:val="en-US"/>
        </w:rPr>
      </w:pPr>
      <w:r w:rsidRPr="00380152">
        <w:rPr>
          <w:rFonts w:hint="eastAsia"/>
          <w:lang w:val="en-US"/>
        </w:rPr>
        <w:t>Ігрову</w:t>
      </w:r>
      <w:r w:rsidRPr="00380152">
        <w:rPr>
          <w:lang w:val="en-US"/>
        </w:rPr>
        <w:t></w:t>
      </w:r>
      <w:r w:rsidRPr="00380152">
        <w:rPr>
          <w:rFonts w:hint="eastAsia"/>
          <w:lang w:val="en-US"/>
        </w:rPr>
        <w:t>діяльність</w:t>
      </w:r>
      <w:r w:rsidRPr="00380152">
        <w:rPr>
          <w:lang w:val="en-US"/>
        </w:rPr>
        <w:t></w:t>
      </w:r>
      <w:r w:rsidRPr="00380152">
        <w:rPr>
          <w:rFonts w:hint="eastAsia"/>
          <w:lang w:val="en-US"/>
        </w:rPr>
        <w:t>подолян</w:t>
      </w:r>
      <w:r w:rsidRPr="00380152">
        <w:rPr>
          <w:lang w:val="en-US"/>
        </w:rPr>
        <w:t></w:t>
      </w:r>
      <w:r w:rsidRPr="00380152">
        <w:rPr>
          <w:rFonts w:hint="eastAsia"/>
          <w:lang w:val="en-US"/>
        </w:rPr>
        <w:t>досліджено</w:t>
      </w:r>
      <w:r w:rsidRPr="00380152">
        <w:rPr>
          <w:lang w:val="en-US"/>
        </w:rPr>
        <w:t></w:t>
      </w:r>
      <w:r w:rsidRPr="00380152">
        <w:rPr>
          <w:rFonts w:hint="eastAsia"/>
          <w:lang w:val="en-US"/>
        </w:rPr>
        <w:t>комплексно</w:t>
      </w:r>
      <w:r w:rsidRPr="00380152">
        <w:rPr>
          <w:lang w:val="en-US"/>
        </w:rPr>
        <w:t></w:t>
      </w:r>
      <w:r w:rsidRPr="00380152">
        <w:rPr>
          <w:rFonts w:hint="eastAsia"/>
          <w:lang w:val="en-US"/>
        </w:rPr>
        <w:t>у</w:t>
      </w:r>
      <w:r w:rsidRPr="00380152">
        <w:rPr>
          <w:lang w:val="en-US"/>
        </w:rPr>
        <w:t></w:t>
      </w:r>
      <w:r w:rsidRPr="00380152">
        <w:rPr>
          <w:rFonts w:hint="eastAsia"/>
          <w:lang w:val="en-US"/>
        </w:rPr>
        <w:t>взаємозв’язку</w:t>
      </w:r>
      <w:r w:rsidRPr="00380152">
        <w:rPr>
          <w:lang w:val="en-US"/>
        </w:rPr>
        <w:t></w:t>
      </w:r>
      <w:r w:rsidRPr="00380152">
        <w:rPr>
          <w:rFonts w:hint="eastAsia"/>
          <w:lang w:val="en-US"/>
        </w:rPr>
        <w:t>з</w:t>
      </w:r>
    </w:p>
    <w:p w:rsidR="00380152" w:rsidRPr="00380152" w:rsidRDefault="00380152" w:rsidP="00380152">
      <w:pPr>
        <w:rPr>
          <w:lang w:val="en-US"/>
        </w:rPr>
      </w:pPr>
      <w:r w:rsidRPr="00380152">
        <w:rPr>
          <w:rFonts w:hint="eastAsia"/>
          <w:lang w:val="en-US"/>
        </w:rPr>
        <w:t>обрядовим</w:t>
      </w:r>
      <w:r w:rsidRPr="00380152">
        <w:rPr>
          <w:lang w:val="en-US"/>
        </w:rPr>
        <w:t></w:t>
      </w:r>
      <w:r w:rsidRPr="00380152">
        <w:rPr>
          <w:rFonts w:hint="eastAsia"/>
          <w:lang w:val="en-US"/>
        </w:rPr>
        <w:t>фольклором</w:t>
      </w:r>
      <w:r w:rsidRPr="00380152">
        <w:rPr>
          <w:lang w:val="en-US"/>
        </w:rPr>
        <w:t></w:t>
      </w:r>
      <w:r w:rsidRPr="00380152">
        <w:rPr>
          <w:lang w:val="en-US"/>
        </w:rPr>
        <w:t></w:t>
      </w:r>
      <w:r w:rsidRPr="00380152">
        <w:rPr>
          <w:rFonts w:hint="eastAsia"/>
          <w:lang w:val="en-US"/>
        </w:rPr>
        <w:t>де</w:t>
      </w:r>
      <w:r w:rsidRPr="00380152">
        <w:rPr>
          <w:lang w:val="en-US"/>
        </w:rPr>
        <w:t></w:t>
      </w:r>
      <w:r w:rsidRPr="00380152">
        <w:rPr>
          <w:rFonts w:hint="eastAsia"/>
          <w:lang w:val="en-US"/>
        </w:rPr>
        <w:t>гра</w:t>
      </w:r>
      <w:r w:rsidRPr="00380152">
        <w:rPr>
          <w:lang w:val="en-US"/>
        </w:rPr>
        <w:t></w:t>
      </w:r>
      <w:r w:rsidRPr="00380152">
        <w:rPr>
          <w:rFonts w:hint="eastAsia"/>
          <w:lang w:val="en-US"/>
        </w:rPr>
        <w:t>водночас</w:t>
      </w:r>
      <w:r w:rsidRPr="00380152">
        <w:rPr>
          <w:lang w:val="en-US"/>
        </w:rPr>
        <w:t></w:t>
      </w:r>
      <w:r w:rsidRPr="00380152">
        <w:rPr>
          <w:rFonts w:hint="eastAsia"/>
          <w:lang w:val="en-US"/>
        </w:rPr>
        <w:t>є</w:t>
      </w:r>
      <w:r w:rsidRPr="00380152">
        <w:rPr>
          <w:lang w:val="en-US"/>
        </w:rPr>
        <w:t></w:t>
      </w:r>
      <w:r w:rsidRPr="00380152">
        <w:rPr>
          <w:rFonts w:hint="eastAsia"/>
          <w:lang w:val="en-US"/>
        </w:rPr>
        <w:t>і</w:t>
      </w:r>
      <w:r w:rsidRPr="00380152">
        <w:rPr>
          <w:lang w:val="en-US"/>
        </w:rPr>
        <w:t></w:t>
      </w:r>
      <w:r w:rsidRPr="00380152">
        <w:rPr>
          <w:rFonts w:hint="eastAsia"/>
          <w:lang w:val="en-US"/>
        </w:rPr>
        <w:t>самостійною</w:t>
      </w:r>
      <w:r w:rsidRPr="00380152">
        <w:rPr>
          <w:lang w:val="en-US"/>
        </w:rPr>
        <w:t></w:t>
      </w:r>
      <w:r w:rsidRPr="00380152">
        <w:rPr>
          <w:rFonts w:hint="eastAsia"/>
          <w:lang w:val="en-US"/>
        </w:rPr>
        <w:t>фольклорною</w:t>
      </w:r>
    </w:p>
    <w:p w:rsidR="00380152" w:rsidRPr="00380152" w:rsidRDefault="00380152" w:rsidP="00380152">
      <w:pPr>
        <w:rPr>
          <w:lang w:val="en-US"/>
        </w:rPr>
      </w:pPr>
      <w:r w:rsidRPr="00380152">
        <w:rPr>
          <w:rFonts w:hint="eastAsia"/>
          <w:lang w:val="en-US"/>
        </w:rPr>
        <w:t>системою</w:t>
      </w:r>
      <w:r w:rsidRPr="00380152">
        <w:rPr>
          <w:lang w:val="en-US"/>
        </w:rPr>
        <w:t></w:t>
      </w:r>
      <w:r w:rsidRPr="00380152">
        <w:rPr>
          <w:lang w:val="en-US"/>
        </w:rPr>
        <w:t></w:t>
      </w:r>
      <w:r w:rsidRPr="00380152">
        <w:rPr>
          <w:rFonts w:hint="eastAsia"/>
          <w:lang w:val="en-US"/>
        </w:rPr>
        <w:t>й</w:t>
      </w:r>
      <w:r w:rsidRPr="00380152">
        <w:rPr>
          <w:lang w:val="en-US"/>
        </w:rPr>
        <w:t></w:t>
      </w:r>
      <w:r w:rsidRPr="00380152">
        <w:rPr>
          <w:rFonts w:hint="eastAsia"/>
          <w:lang w:val="en-US"/>
        </w:rPr>
        <w:t>органічним</w:t>
      </w:r>
      <w:r w:rsidRPr="00380152">
        <w:rPr>
          <w:lang w:val="en-US"/>
        </w:rPr>
        <w:t></w:t>
      </w:r>
      <w:r w:rsidRPr="00380152">
        <w:rPr>
          <w:rFonts w:hint="eastAsia"/>
          <w:lang w:val="en-US"/>
        </w:rPr>
        <w:t>складником</w:t>
      </w:r>
      <w:r w:rsidRPr="00380152">
        <w:rPr>
          <w:lang w:val="en-US"/>
        </w:rPr>
        <w:t></w:t>
      </w:r>
      <w:r w:rsidRPr="00380152">
        <w:rPr>
          <w:rFonts w:hint="eastAsia"/>
          <w:lang w:val="en-US"/>
        </w:rPr>
        <w:t>системи</w:t>
      </w:r>
      <w:r w:rsidRPr="00380152">
        <w:rPr>
          <w:lang w:val="en-US"/>
        </w:rPr>
        <w:t></w:t>
      </w:r>
      <w:r w:rsidRPr="00380152">
        <w:rPr>
          <w:rFonts w:hint="eastAsia"/>
          <w:lang w:val="en-US"/>
        </w:rPr>
        <w:t>святочно</w:t>
      </w:r>
      <w:r w:rsidRPr="00380152">
        <w:rPr>
          <w:lang w:val="en-US"/>
        </w:rPr>
        <w:t></w:t>
      </w:r>
      <w:r w:rsidRPr="00380152">
        <w:rPr>
          <w:rFonts w:hint="eastAsia"/>
          <w:lang w:val="en-US"/>
        </w:rPr>
        <w:t>ігрового</w:t>
      </w:r>
      <w:r w:rsidRPr="00380152">
        <w:rPr>
          <w:lang w:val="en-US"/>
        </w:rPr>
        <w:t></w:t>
      </w:r>
      <w:r w:rsidRPr="00380152">
        <w:rPr>
          <w:rFonts w:hint="eastAsia"/>
          <w:lang w:val="en-US"/>
        </w:rPr>
        <w:t>фольклору</w:t>
      </w:r>
    </w:p>
    <w:p w:rsidR="00380152" w:rsidRPr="00380152" w:rsidRDefault="00380152" w:rsidP="00380152">
      <w:pPr>
        <w:rPr>
          <w:lang w:val="en-US"/>
        </w:rPr>
      </w:pPr>
      <w:r w:rsidRPr="00380152">
        <w:rPr>
          <w:rFonts w:hint="eastAsia"/>
          <w:lang w:val="en-US"/>
        </w:rPr>
        <w:t>загалом</w:t>
      </w:r>
      <w:r w:rsidRPr="00380152">
        <w:rPr>
          <w:lang w:val="en-US"/>
        </w:rPr>
        <w:t></w:t>
      </w:r>
      <w:r w:rsidRPr="00380152">
        <w:rPr>
          <w:lang w:val="en-US"/>
        </w:rPr>
        <w:t></w:t>
      </w:r>
      <w:r w:rsidRPr="00380152">
        <w:rPr>
          <w:rFonts w:hint="eastAsia"/>
          <w:lang w:val="en-US"/>
        </w:rPr>
        <w:t>Доведено</w:t>
      </w:r>
      <w:r w:rsidRPr="00380152">
        <w:rPr>
          <w:lang w:val="en-US"/>
        </w:rPr>
        <w:t></w:t>
      </w:r>
      <w:r w:rsidRPr="00380152">
        <w:rPr>
          <w:lang w:val="en-US"/>
        </w:rPr>
        <w:t></w:t>
      </w:r>
      <w:r w:rsidRPr="00380152">
        <w:rPr>
          <w:rFonts w:hint="eastAsia"/>
          <w:lang w:val="en-US"/>
        </w:rPr>
        <w:t>що</w:t>
      </w:r>
      <w:r w:rsidRPr="00380152">
        <w:rPr>
          <w:lang w:val="en-US"/>
        </w:rPr>
        <w:t></w:t>
      </w:r>
      <w:r w:rsidRPr="00380152">
        <w:rPr>
          <w:rFonts w:hint="eastAsia"/>
          <w:lang w:val="en-US"/>
        </w:rPr>
        <w:t>наявність</w:t>
      </w:r>
      <w:r w:rsidRPr="00380152">
        <w:rPr>
          <w:lang w:val="en-US"/>
        </w:rPr>
        <w:t></w:t>
      </w:r>
      <w:r w:rsidRPr="00380152">
        <w:rPr>
          <w:rFonts w:hint="eastAsia"/>
          <w:lang w:val="en-US"/>
        </w:rPr>
        <w:t>ігрового</w:t>
      </w:r>
      <w:r w:rsidRPr="00380152">
        <w:rPr>
          <w:lang w:val="en-US"/>
        </w:rPr>
        <w:t></w:t>
      </w:r>
      <w:r w:rsidRPr="00380152">
        <w:rPr>
          <w:rFonts w:hint="eastAsia"/>
          <w:lang w:val="en-US"/>
        </w:rPr>
        <w:t>елемента</w:t>
      </w:r>
      <w:r w:rsidRPr="00380152">
        <w:rPr>
          <w:lang w:val="en-US"/>
        </w:rPr>
        <w:t></w:t>
      </w:r>
      <w:r w:rsidRPr="00380152">
        <w:rPr>
          <w:rFonts w:hint="eastAsia"/>
          <w:lang w:val="en-US"/>
        </w:rPr>
        <w:t>в</w:t>
      </w:r>
      <w:r w:rsidRPr="00380152">
        <w:rPr>
          <w:lang w:val="en-US"/>
        </w:rPr>
        <w:t></w:t>
      </w:r>
      <w:r w:rsidRPr="00380152">
        <w:rPr>
          <w:rFonts w:hint="eastAsia"/>
          <w:lang w:val="en-US"/>
        </w:rPr>
        <w:t>сучасному</w:t>
      </w:r>
      <w:r w:rsidRPr="00380152">
        <w:rPr>
          <w:lang w:val="en-US"/>
        </w:rPr>
        <w:t></w:t>
      </w:r>
      <w:r w:rsidRPr="00380152">
        <w:rPr>
          <w:rFonts w:hint="eastAsia"/>
          <w:lang w:val="en-US"/>
        </w:rPr>
        <w:t>обряді</w:t>
      </w:r>
      <w:r w:rsidRPr="00380152">
        <w:rPr>
          <w:lang w:val="en-US"/>
        </w:rPr>
        <w:t></w:t>
      </w:r>
      <w:r w:rsidRPr="00380152">
        <w:rPr>
          <w:rFonts w:hint="eastAsia"/>
          <w:lang w:val="en-US"/>
        </w:rPr>
        <w:t>є</w:t>
      </w:r>
    </w:p>
    <w:p w:rsidR="00380152" w:rsidRPr="00380152" w:rsidRDefault="00380152" w:rsidP="00380152">
      <w:pPr>
        <w:rPr>
          <w:lang w:val="en-US"/>
        </w:rPr>
      </w:pPr>
      <w:r w:rsidRPr="00380152">
        <w:rPr>
          <w:rFonts w:hint="eastAsia"/>
          <w:lang w:val="en-US"/>
        </w:rPr>
        <w:t>спрощеною</w:t>
      </w:r>
      <w:r w:rsidRPr="00380152">
        <w:rPr>
          <w:lang w:val="en-US"/>
        </w:rPr>
        <w:t></w:t>
      </w:r>
      <w:r w:rsidRPr="00380152">
        <w:rPr>
          <w:rFonts w:hint="eastAsia"/>
          <w:lang w:val="en-US"/>
        </w:rPr>
        <w:t>скомпресованою</w:t>
      </w:r>
      <w:r w:rsidRPr="00380152">
        <w:rPr>
          <w:lang w:val="en-US"/>
        </w:rPr>
        <w:t></w:t>
      </w:r>
      <w:r w:rsidRPr="00380152">
        <w:rPr>
          <w:rFonts w:hint="eastAsia"/>
          <w:lang w:val="en-US"/>
        </w:rPr>
        <w:t>формою</w:t>
      </w:r>
      <w:r w:rsidRPr="00380152">
        <w:rPr>
          <w:lang w:val="en-US"/>
        </w:rPr>
        <w:t></w:t>
      </w:r>
      <w:r w:rsidRPr="00380152">
        <w:rPr>
          <w:rFonts w:hint="eastAsia"/>
          <w:lang w:val="en-US"/>
        </w:rPr>
        <w:t>давнього</w:t>
      </w:r>
      <w:r w:rsidRPr="00380152">
        <w:rPr>
          <w:lang w:val="en-US"/>
        </w:rPr>
        <w:t></w:t>
      </w:r>
      <w:r w:rsidRPr="00380152">
        <w:rPr>
          <w:rFonts w:hint="eastAsia"/>
          <w:lang w:val="en-US"/>
        </w:rPr>
        <w:t>ритуалу</w:t>
      </w:r>
      <w:r w:rsidRPr="00380152">
        <w:rPr>
          <w:lang w:val="en-US"/>
        </w:rPr>
        <w:t></w:t>
      </w:r>
      <w:r w:rsidRPr="00380152">
        <w:rPr>
          <w:lang w:val="en-US"/>
        </w:rPr>
        <w:t></w:t>
      </w:r>
      <w:r w:rsidRPr="00380152">
        <w:rPr>
          <w:rFonts w:hint="eastAsia"/>
          <w:lang w:val="en-US"/>
        </w:rPr>
        <w:t>Так</w:t>
      </w:r>
      <w:r w:rsidRPr="00380152">
        <w:rPr>
          <w:lang w:val="en-US"/>
        </w:rPr>
        <w:t></w:t>
      </w:r>
      <w:r w:rsidRPr="00380152">
        <w:rPr>
          <w:lang w:val="en-US"/>
        </w:rPr>
        <w:t></w:t>
      </w:r>
      <w:r w:rsidRPr="00380152">
        <w:rPr>
          <w:rFonts w:hint="eastAsia"/>
          <w:lang w:val="en-US"/>
        </w:rPr>
        <w:t>гра</w:t>
      </w:r>
      <w:r w:rsidRPr="00380152">
        <w:rPr>
          <w:lang w:val="en-US"/>
        </w:rPr>
        <w:t></w:t>
      </w:r>
      <w:r w:rsidRPr="00380152">
        <w:rPr>
          <w:rFonts w:hint="eastAsia"/>
          <w:lang w:val="en-US"/>
        </w:rPr>
        <w:t>складник</w:t>
      </w:r>
    </w:p>
    <w:p w:rsidR="00380152" w:rsidRPr="00380152" w:rsidRDefault="00380152" w:rsidP="00380152">
      <w:pPr>
        <w:rPr>
          <w:lang w:val="en-US"/>
        </w:rPr>
      </w:pPr>
      <w:r w:rsidRPr="00380152">
        <w:rPr>
          <w:rFonts w:hint="eastAsia"/>
          <w:lang w:val="en-US"/>
        </w:rPr>
        <w:t>весільного</w:t>
      </w:r>
      <w:r w:rsidRPr="00380152">
        <w:rPr>
          <w:lang w:val="en-US"/>
        </w:rPr>
        <w:t></w:t>
      </w:r>
      <w:r w:rsidRPr="00380152">
        <w:rPr>
          <w:rFonts w:hint="eastAsia"/>
          <w:lang w:val="en-US"/>
        </w:rPr>
        <w:t>обряду</w:t>
      </w:r>
      <w:r w:rsidRPr="00380152">
        <w:rPr>
          <w:lang w:val="en-US"/>
        </w:rPr>
        <w:t></w:t>
      </w:r>
      <w:r w:rsidRPr="00380152">
        <w:rPr>
          <w:rFonts w:hint="eastAsia"/>
          <w:lang w:val="en-US"/>
        </w:rPr>
        <w:t>зберігає</w:t>
      </w:r>
      <w:r w:rsidRPr="00380152">
        <w:rPr>
          <w:lang w:val="en-US"/>
        </w:rPr>
        <w:t></w:t>
      </w:r>
      <w:r w:rsidRPr="00380152">
        <w:rPr>
          <w:rFonts w:hint="eastAsia"/>
          <w:lang w:val="en-US"/>
        </w:rPr>
        <w:t>релікти</w:t>
      </w:r>
      <w:r w:rsidRPr="00380152">
        <w:rPr>
          <w:lang w:val="en-US"/>
        </w:rPr>
        <w:t></w:t>
      </w:r>
      <w:r w:rsidRPr="00380152">
        <w:rPr>
          <w:rFonts w:hint="eastAsia"/>
          <w:lang w:val="en-US"/>
        </w:rPr>
        <w:t>первісної</w:t>
      </w:r>
      <w:r w:rsidRPr="00380152">
        <w:rPr>
          <w:lang w:val="en-US"/>
        </w:rPr>
        <w:t></w:t>
      </w:r>
      <w:r w:rsidRPr="00380152">
        <w:rPr>
          <w:rFonts w:hint="eastAsia"/>
          <w:lang w:val="en-US"/>
        </w:rPr>
        <w:t>магії</w:t>
      </w:r>
      <w:r w:rsidRPr="00380152">
        <w:rPr>
          <w:lang w:val="en-US"/>
        </w:rPr>
        <w:t></w:t>
      </w:r>
      <w:r w:rsidRPr="00380152">
        <w:rPr>
          <w:lang w:val="en-US"/>
        </w:rPr>
        <w:t></w:t>
      </w:r>
      <w:r w:rsidRPr="00380152">
        <w:rPr>
          <w:rFonts w:hint="eastAsia"/>
          <w:lang w:val="en-US"/>
        </w:rPr>
        <w:t>спрямованої</w:t>
      </w:r>
      <w:r w:rsidRPr="00380152">
        <w:rPr>
          <w:lang w:val="en-US"/>
        </w:rPr>
        <w:t></w:t>
      </w:r>
      <w:r w:rsidRPr="00380152">
        <w:rPr>
          <w:rFonts w:hint="eastAsia"/>
          <w:lang w:val="en-US"/>
        </w:rPr>
        <w:t>на</w:t>
      </w:r>
    </w:p>
    <w:p w:rsidR="00380152" w:rsidRPr="00380152" w:rsidRDefault="00380152" w:rsidP="00380152">
      <w:pPr>
        <w:rPr>
          <w:lang w:val="en-US"/>
        </w:rPr>
      </w:pPr>
      <w:r w:rsidRPr="00380152">
        <w:rPr>
          <w:rFonts w:hint="eastAsia"/>
          <w:lang w:val="en-US"/>
        </w:rPr>
        <w:t>прогностику</w:t>
      </w:r>
      <w:r w:rsidRPr="00380152">
        <w:rPr>
          <w:lang w:val="en-US"/>
        </w:rPr>
        <w:t></w:t>
      </w:r>
      <w:r w:rsidRPr="00380152">
        <w:rPr>
          <w:rFonts w:hint="eastAsia"/>
          <w:lang w:val="en-US"/>
        </w:rPr>
        <w:t>парування</w:t>
      </w:r>
      <w:r w:rsidRPr="00380152">
        <w:rPr>
          <w:lang w:val="en-US"/>
        </w:rPr>
        <w:t></w:t>
      </w:r>
      <w:r w:rsidRPr="00380152">
        <w:rPr>
          <w:rFonts w:hint="eastAsia"/>
          <w:lang w:val="en-US"/>
        </w:rPr>
        <w:t>та</w:t>
      </w:r>
      <w:r w:rsidRPr="00380152">
        <w:rPr>
          <w:lang w:val="en-US"/>
        </w:rPr>
        <w:t></w:t>
      </w:r>
      <w:r w:rsidRPr="00380152">
        <w:rPr>
          <w:rFonts w:hint="eastAsia"/>
          <w:lang w:val="en-US"/>
        </w:rPr>
        <w:t>репродукції</w:t>
      </w:r>
      <w:r w:rsidRPr="00380152">
        <w:rPr>
          <w:lang w:val="en-US"/>
        </w:rPr>
        <w:t></w:t>
      </w:r>
      <w:r w:rsidRPr="00380152">
        <w:rPr>
          <w:lang w:val="en-US"/>
        </w:rPr>
        <w:t></w:t>
      </w:r>
      <w:r w:rsidRPr="00380152">
        <w:rPr>
          <w:rFonts w:hint="eastAsia"/>
          <w:lang w:val="en-US"/>
        </w:rPr>
        <w:t>Весільні</w:t>
      </w:r>
      <w:r w:rsidRPr="00380152">
        <w:rPr>
          <w:lang w:val="en-US"/>
        </w:rPr>
        <w:t></w:t>
      </w:r>
      <w:r w:rsidRPr="00380152">
        <w:rPr>
          <w:rFonts w:hint="eastAsia"/>
          <w:lang w:val="en-US"/>
        </w:rPr>
        <w:t>ігри</w:t>
      </w:r>
      <w:r w:rsidRPr="00380152">
        <w:rPr>
          <w:lang w:val="en-US"/>
        </w:rPr>
        <w:t></w:t>
      </w:r>
      <w:r w:rsidRPr="00380152">
        <w:rPr>
          <w:rFonts w:hint="eastAsia"/>
          <w:lang w:val="en-US"/>
        </w:rPr>
        <w:t>подолян</w:t>
      </w:r>
      <w:r w:rsidRPr="00380152">
        <w:rPr>
          <w:lang w:val="en-US"/>
        </w:rPr>
        <w:t></w:t>
      </w:r>
      <w:r w:rsidRPr="00380152">
        <w:rPr>
          <w:rFonts w:hint="eastAsia"/>
          <w:lang w:val="en-US"/>
        </w:rPr>
        <w:t>у</w:t>
      </w:r>
      <w:r w:rsidRPr="00380152">
        <w:rPr>
          <w:lang w:val="en-US"/>
        </w:rPr>
        <w:t></w:t>
      </w:r>
      <w:r w:rsidRPr="00380152">
        <w:rPr>
          <w:rFonts w:hint="eastAsia"/>
          <w:lang w:val="en-US"/>
        </w:rPr>
        <w:t>дослідженні</w:t>
      </w:r>
    </w:p>
    <w:p w:rsidR="00380152" w:rsidRPr="00380152" w:rsidRDefault="00380152" w:rsidP="00380152">
      <w:pPr>
        <w:rPr>
          <w:lang w:val="en-US"/>
        </w:rPr>
      </w:pPr>
      <w:r w:rsidRPr="00380152">
        <w:rPr>
          <w:rFonts w:hint="eastAsia"/>
          <w:lang w:val="en-US"/>
        </w:rPr>
        <w:t>згруповано</w:t>
      </w:r>
      <w:r w:rsidRPr="00380152">
        <w:rPr>
          <w:lang w:val="en-US"/>
        </w:rPr>
        <w:t></w:t>
      </w:r>
      <w:r w:rsidRPr="00380152">
        <w:rPr>
          <w:rFonts w:hint="eastAsia"/>
          <w:lang w:val="en-US"/>
        </w:rPr>
        <w:t>за</w:t>
      </w:r>
      <w:r w:rsidRPr="00380152">
        <w:rPr>
          <w:lang w:val="en-US"/>
        </w:rPr>
        <w:t></w:t>
      </w:r>
      <w:r w:rsidRPr="00380152">
        <w:rPr>
          <w:rFonts w:hint="eastAsia"/>
          <w:lang w:val="en-US"/>
        </w:rPr>
        <w:t>ігровою</w:t>
      </w:r>
      <w:r w:rsidRPr="00380152">
        <w:rPr>
          <w:lang w:val="en-US"/>
        </w:rPr>
        <w:t></w:t>
      </w:r>
      <w:r w:rsidRPr="00380152">
        <w:rPr>
          <w:rFonts w:hint="eastAsia"/>
          <w:lang w:val="en-US"/>
        </w:rPr>
        <w:t>сюжетикою</w:t>
      </w:r>
      <w:r w:rsidRPr="00380152">
        <w:rPr>
          <w:lang w:val="en-US"/>
        </w:rPr>
        <w:t></w:t>
      </w:r>
      <w:r w:rsidRPr="00380152">
        <w:rPr>
          <w:rFonts w:hint="eastAsia"/>
          <w:lang w:val="en-US"/>
        </w:rPr>
        <w:t>у</w:t>
      </w:r>
      <w:r w:rsidRPr="00380152">
        <w:rPr>
          <w:lang w:val="en-US"/>
        </w:rPr>
        <w:t></w:t>
      </w:r>
      <w:r w:rsidRPr="00380152">
        <w:rPr>
          <w:rFonts w:hint="eastAsia"/>
          <w:lang w:val="en-US"/>
        </w:rPr>
        <w:t>три</w:t>
      </w:r>
      <w:r w:rsidRPr="00380152">
        <w:rPr>
          <w:lang w:val="en-US"/>
        </w:rPr>
        <w:t></w:t>
      </w:r>
      <w:r w:rsidRPr="00380152">
        <w:rPr>
          <w:rFonts w:hint="eastAsia"/>
          <w:lang w:val="en-US"/>
        </w:rPr>
        <w:t>типи</w:t>
      </w:r>
      <w:r w:rsidRPr="00380152">
        <w:rPr>
          <w:lang w:val="en-US"/>
        </w:rPr>
        <w:t></w:t>
      </w:r>
      <w:r w:rsidRPr="00380152">
        <w:rPr>
          <w:rFonts w:hint="eastAsia"/>
          <w:lang w:val="en-US"/>
        </w:rPr>
        <w:t>відповідно</w:t>
      </w:r>
      <w:r w:rsidRPr="00380152">
        <w:rPr>
          <w:lang w:val="en-US"/>
        </w:rPr>
        <w:t></w:t>
      </w:r>
      <w:r w:rsidRPr="00380152">
        <w:rPr>
          <w:rFonts w:hint="eastAsia"/>
          <w:lang w:val="en-US"/>
        </w:rPr>
        <w:t>до</w:t>
      </w:r>
      <w:r w:rsidRPr="00380152">
        <w:rPr>
          <w:lang w:val="en-US"/>
        </w:rPr>
        <w:t></w:t>
      </w:r>
      <w:r w:rsidRPr="00380152">
        <w:rPr>
          <w:rFonts w:hint="eastAsia"/>
          <w:lang w:val="en-US"/>
        </w:rPr>
        <w:t>прогностичної</w:t>
      </w:r>
    </w:p>
    <w:p w:rsidR="00380152" w:rsidRPr="00380152" w:rsidRDefault="00380152" w:rsidP="00380152">
      <w:pPr>
        <w:rPr>
          <w:lang w:val="en-US"/>
        </w:rPr>
      </w:pPr>
      <w:r w:rsidRPr="00380152">
        <w:rPr>
          <w:rFonts w:hint="eastAsia"/>
          <w:lang w:val="en-US"/>
        </w:rPr>
        <w:t>мети</w:t>
      </w:r>
      <w:r w:rsidRPr="00380152">
        <w:rPr>
          <w:lang w:val="en-US"/>
        </w:rPr>
        <w:t></w:t>
      </w:r>
      <w:r w:rsidRPr="00380152">
        <w:rPr>
          <w:lang w:val="en-US"/>
        </w:rPr>
        <w:t></w:t>
      </w:r>
      <w:r w:rsidRPr="00380152">
        <w:rPr>
          <w:rFonts w:hint="eastAsia"/>
          <w:lang w:val="en-US"/>
        </w:rPr>
        <w:t>набуття</w:t>
      </w:r>
      <w:r w:rsidRPr="00380152">
        <w:rPr>
          <w:lang w:val="en-US"/>
        </w:rPr>
        <w:t></w:t>
      </w:r>
      <w:r w:rsidRPr="00380152">
        <w:rPr>
          <w:rFonts w:hint="eastAsia"/>
          <w:lang w:val="en-US"/>
        </w:rPr>
        <w:t>знань</w:t>
      </w:r>
      <w:r w:rsidRPr="00380152">
        <w:rPr>
          <w:lang w:val="en-US"/>
        </w:rPr>
        <w:t></w:t>
      </w:r>
      <w:r w:rsidRPr="00380152">
        <w:rPr>
          <w:rFonts w:hint="eastAsia"/>
          <w:lang w:val="en-US"/>
        </w:rPr>
        <w:t>і</w:t>
      </w:r>
      <w:r w:rsidRPr="00380152">
        <w:rPr>
          <w:lang w:val="en-US"/>
        </w:rPr>
        <w:t></w:t>
      </w:r>
      <w:r w:rsidRPr="00380152">
        <w:rPr>
          <w:rFonts w:hint="eastAsia"/>
          <w:lang w:val="en-US"/>
        </w:rPr>
        <w:t>навичок</w:t>
      </w:r>
      <w:r w:rsidRPr="00380152">
        <w:rPr>
          <w:lang w:val="en-US"/>
        </w:rPr>
        <w:t></w:t>
      </w:r>
      <w:r w:rsidRPr="00380152">
        <w:rPr>
          <w:lang w:val="en-US"/>
        </w:rPr>
        <w:t></w:t>
      </w:r>
      <w:r w:rsidRPr="00380152">
        <w:rPr>
          <w:rFonts w:hint="eastAsia"/>
          <w:lang w:val="en-US"/>
        </w:rPr>
        <w:t>пошук</w:t>
      </w:r>
      <w:r w:rsidRPr="00380152">
        <w:rPr>
          <w:lang w:val="en-US"/>
        </w:rPr>
        <w:t></w:t>
      </w:r>
      <w:r w:rsidRPr="00380152">
        <w:rPr>
          <w:rFonts w:hint="eastAsia"/>
          <w:lang w:val="en-US"/>
        </w:rPr>
        <w:t>пари</w:t>
      </w:r>
      <w:r w:rsidRPr="00380152">
        <w:rPr>
          <w:lang w:val="en-US"/>
        </w:rPr>
        <w:t></w:t>
      </w:r>
      <w:r w:rsidRPr="00380152">
        <w:rPr>
          <w:lang w:val="en-US"/>
        </w:rPr>
        <w:t></w:t>
      </w:r>
      <w:r w:rsidRPr="00380152">
        <w:rPr>
          <w:rFonts w:hint="eastAsia"/>
          <w:lang w:val="en-US"/>
        </w:rPr>
        <w:t>підтвердження</w:t>
      </w:r>
      <w:r w:rsidRPr="00380152">
        <w:rPr>
          <w:lang w:val="en-US"/>
        </w:rPr>
        <w:t></w:t>
      </w:r>
      <w:r w:rsidRPr="00380152">
        <w:rPr>
          <w:rFonts w:hint="eastAsia"/>
          <w:lang w:val="en-US"/>
        </w:rPr>
        <w:t>спроможності</w:t>
      </w:r>
    </w:p>
    <w:p w:rsidR="00380152" w:rsidRPr="00380152" w:rsidRDefault="00380152" w:rsidP="00380152">
      <w:pPr>
        <w:rPr>
          <w:lang w:val="en-US"/>
        </w:rPr>
      </w:pPr>
      <w:r w:rsidRPr="00380152">
        <w:rPr>
          <w:lang w:val="en-US"/>
        </w:rPr>
        <w:t></w:t>
      </w:r>
      <w:r w:rsidRPr="00380152">
        <w:rPr>
          <w:rFonts w:hint="eastAsia"/>
          <w:lang w:val="en-US"/>
        </w:rPr>
        <w:t>бути</w:t>
      </w:r>
      <w:r w:rsidRPr="00380152">
        <w:rPr>
          <w:lang w:val="en-US"/>
        </w:rPr>
        <w:t></w:t>
      </w:r>
      <w:r w:rsidRPr="00380152">
        <w:rPr>
          <w:rFonts w:hint="eastAsia"/>
          <w:lang w:val="en-US"/>
        </w:rPr>
        <w:t>в</w:t>
      </w:r>
      <w:r w:rsidRPr="00380152">
        <w:rPr>
          <w:lang w:val="en-US"/>
        </w:rPr>
        <w:t></w:t>
      </w:r>
      <w:r w:rsidRPr="00380152">
        <w:rPr>
          <w:rFonts w:hint="eastAsia"/>
          <w:lang w:val="en-US"/>
        </w:rPr>
        <w:t>парі</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У</w:t>
      </w:r>
      <w:r w:rsidRPr="00380152">
        <w:rPr>
          <w:lang w:val="en-US"/>
        </w:rPr>
        <w:t></w:t>
      </w:r>
      <w:r w:rsidRPr="00380152">
        <w:rPr>
          <w:rFonts w:hint="eastAsia"/>
          <w:lang w:val="en-US"/>
        </w:rPr>
        <w:t>сучасному</w:t>
      </w:r>
      <w:r w:rsidRPr="00380152">
        <w:rPr>
          <w:lang w:val="en-US"/>
        </w:rPr>
        <w:t></w:t>
      </w:r>
      <w:r w:rsidRPr="00380152">
        <w:rPr>
          <w:rFonts w:hint="eastAsia"/>
          <w:lang w:val="en-US"/>
        </w:rPr>
        <w:t>побутуванні</w:t>
      </w:r>
      <w:r w:rsidRPr="00380152">
        <w:rPr>
          <w:lang w:val="en-US"/>
        </w:rPr>
        <w:t></w:t>
      </w:r>
      <w:r w:rsidRPr="00380152">
        <w:rPr>
          <w:rFonts w:hint="eastAsia"/>
          <w:lang w:val="en-US"/>
        </w:rPr>
        <w:t>відсутня</w:t>
      </w:r>
      <w:r w:rsidRPr="00380152">
        <w:rPr>
          <w:lang w:val="en-US"/>
        </w:rPr>
        <w:t></w:t>
      </w:r>
      <w:r w:rsidRPr="00380152">
        <w:rPr>
          <w:rFonts w:hint="eastAsia"/>
          <w:lang w:val="en-US"/>
        </w:rPr>
        <w:t>чітка</w:t>
      </w:r>
      <w:r w:rsidRPr="00380152">
        <w:rPr>
          <w:lang w:val="en-US"/>
        </w:rPr>
        <w:t></w:t>
      </w:r>
      <w:r w:rsidRPr="00380152">
        <w:rPr>
          <w:rFonts w:hint="eastAsia"/>
          <w:lang w:val="en-US"/>
        </w:rPr>
        <w:t>гендерна</w:t>
      </w:r>
      <w:r w:rsidRPr="00380152">
        <w:rPr>
          <w:lang w:val="en-US"/>
        </w:rPr>
        <w:t></w:t>
      </w:r>
      <w:r w:rsidRPr="00380152">
        <w:rPr>
          <w:rFonts w:hint="eastAsia"/>
          <w:lang w:val="en-US"/>
        </w:rPr>
        <w:t>рольова</w:t>
      </w:r>
      <w:r w:rsidRPr="00380152">
        <w:rPr>
          <w:lang w:val="en-US"/>
        </w:rPr>
        <w:t></w:t>
      </w:r>
      <w:r w:rsidRPr="00380152">
        <w:rPr>
          <w:rFonts w:hint="eastAsia"/>
          <w:lang w:val="en-US"/>
        </w:rPr>
        <w:t>стратифікація</w:t>
      </w:r>
    </w:p>
    <w:p w:rsidR="00380152" w:rsidRPr="00380152" w:rsidRDefault="00380152" w:rsidP="00380152">
      <w:pPr>
        <w:rPr>
          <w:lang w:val="en-US"/>
        </w:rPr>
      </w:pPr>
      <w:r w:rsidRPr="00380152">
        <w:rPr>
          <w:rFonts w:hint="eastAsia"/>
          <w:lang w:val="en-US"/>
        </w:rPr>
        <w:t>весільних</w:t>
      </w:r>
      <w:r w:rsidRPr="00380152">
        <w:rPr>
          <w:lang w:val="en-US"/>
        </w:rPr>
        <w:t></w:t>
      </w:r>
      <w:r w:rsidRPr="00380152">
        <w:rPr>
          <w:rFonts w:hint="eastAsia"/>
          <w:lang w:val="en-US"/>
        </w:rPr>
        <w:t>ігор</w:t>
      </w:r>
      <w:r w:rsidRPr="00380152">
        <w:rPr>
          <w:lang w:val="en-US"/>
        </w:rPr>
        <w:t></w:t>
      </w:r>
      <w:r w:rsidRPr="00380152">
        <w:rPr>
          <w:lang w:val="en-US"/>
        </w:rPr>
        <w:t></w:t>
      </w:r>
      <w:r w:rsidRPr="00380152">
        <w:rPr>
          <w:rFonts w:hint="eastAsia"/>
          <w:lang w:val="en-US"/>
        </w:rPr>
        <w:t>попри</w:t>
      </w:r>
      <w:r w:rsidRPr="00380152">
        <w:rPr>
          <w:lang w:val="en-US"/>
        </w:rPr>
        <w:t></w:t>
      </w:r>
      <w:r w:rsidRPr="00380152">
        <w:rPr>
          <w:rFonts w:hint="eastAsia"/>
          <w:lang w:val="en-US"/>
        </w:rPr>
        <w:t>свідчення</w:t>
      </w:r>
      <w:r w:rsidRPr="00380152">
        <w:rPr>
          <w:lang w:val="en-US"/>
        </w:rPr>
        <w:t></w:t>
      </w:r>
      <w:r w:rsidRPr="00380152">
        <w:rPr>
          <w:rFonts w:hint="eastAsia"/>
          <w:lang w:val="en-US"/>
        </w:rPr>
        <w:t>респондентів</w:t>
      </w:r>
      <w:r w:rsidRPr="00380152">
        <w:rPr>
          <w:lang w:val="en-US"/>
        </w:rPr>
        <w:t></w:t>
      </w:r>
      <w:r w:rsidRPr="00380152">
        <w:rPr>
          <w:lang w:val="en-US"/>
        </w:rPr>
        <w:t></w:t>
      </w:r>
      <w:r w:rsidRPr="00380152">
        <w:rPr>
          <w:rFonts w:hint="eastAsia"/>
          <w:lang w:val="en-US"/>
        </w:rPr>
        <w:t>що</w:t>
      </w:r>
      <w:r w:rsidRPr="00380152">
        <w:rPr>
          <w:lang w:val="en-US"/>
        </w:rPr>
        <w:t></w:t>
      </w:r>
      <w:r w:rsidRPr="00380152">
        <w:rPr>
          <w:rFonts w:hint="eastAsia"/>
          <w:lang w:val="en-US"/>
        </w:rPr>
        <w:t>в</w:t>
      </w:r>
      <w:r w:rsidRPr="00380152">
        <w:rPr>
          <w:lang w:val="en-US"/>
        </w:rPr>
        <w:t></w:t>
      </w:r>
      <w:r w:rsidRPr="00380152">
        <w:rPr>
          <w:rFonts w:hint="eastAsia"/>
          <w:lang w:val="en-US"/>
        </w:rPr>
        <w:t>минулому</w:t>
      </w:r>
      <w:r w:rsidRPr="00380152">
        <w:rPr>
          <w:lang w:val="en-US"/>
        </w:rPr>
        <w:t></w:t>
      </w:r>
      <w:r w:rsidRPr="00380152">
        <w:rPr>
          <w:rFonts w:hint="eastAsia"/>
          <w:lang w:val="en-US"/>
        </w:rPr>
        <w:t>рольова</w:t>
      </w:r>
    </w:p>
    <w:p w:rsidR="00380152" w:rsidRPr="00380152" w:rsidRDefault="00380152" w:rsidP="00380152">
      <w:pPr>
        <w:rPr>
          <w:lang w:val="en-US"/>
        </w:rPr>
      </w:pPr>
      <w:r w:rsidRPr="00380152">
        <w:rPr>
          <w:rFonts w:hint="eastAsia"/>
          <w:lang w:val="en-US"/>
        </w:rPr>
        <w:t>домінанта</w:t>
      </w:r>
      <w:r w:rsidRPr="00380152">
        <w:rPr>
          <w:lang w:val="en-US"/>
        </w:rPr>
        <w:t></w:t>
      </w:r>
      <w:r w:rsidRPr="00380152">
        <w:rPr>
          <w:rFonts w:hint="eastAsia"/>
          <w:lang w:val="en-US"/>
        </w:rPr>
        <w:t>належала</w:t>
      </w:r>
      <w:r w:rsidRPr="00380152">
        <w:rPr>
          <w:lang w:val="en-US"/>
        </w:rPr>
        <w:t></w:t>
      </w:r>
      <w:r w:rsidRPr="00380152">
        <w:rPr>
          <w:rFonts w:hint="eastAsia"/>
          <w:lang w:val="en-US"/>
        </w:rPr>
        <w:t>чоловікам</w:t>
      </w:r>
      <w:r w:rsidRPr="00380152">
        <w:rPr>
          <w:lang w:val="en-US"/>
        </w:rPr>
        <w:t></w:t>
      </w:r>
      <w:r w:rsidRPr="00380152">
        <w:rPr>
          <w:lang w:val="en-US"/>
        </w:rPr>
        <w:t></w:t>
      </w:r>
      <w:r w:rsidRPr="00380152">
        <w:rPr>
          <w:rFonts w:hint="eastAsia"/>
          <w:lang w:val="en-US"/>
        </w:rPr>
        <w:t>зусилля</w:t>
      </w:r>
      <w:r w:rsidRPr="00380152">
        <w:rPr>
          <w:lang w:val="en-US"/>
        </w:rPr>
        <w:t></w:t>
      </w:r>
      <w:r w:rsidRPr="00380152">
        <w:rPr>
          <w:rFonts w:hint="eastAsia"/>
          <w:lang w:val="en-US"/>
        </w:rPr>
        <w:t>гравців</w:t>
      </w:r>
      <w:r w:rsidRPr="00380152">
        <w:rPr>
          <w:lang w:val="en-US"/>
        </w:rPr>
        <w:t></w:t>
      </w:r>
      <w:r w:rsidRPr="00380152">
        <w:rPr>
          <w:rFonts w:hint="eastAsia"/>
          <w:lang w:val="en-US"/>
        </w:rPr>
        <w:t>спрямовані</w:t>
      </w:r>
      <w:r w:rsidRPr="00380152">
        <w:rPr>
          <w:lang w:val="en-US"/>
        </w:rPr>
        <w:t></w:t>
      </w:r>
      <w:r w:rsidRPr="00380152">
        <w:rPr>
          <w:rFonts w:hint="eastAsia"/>
          <w:lang w:val="en-US"/>
        </w:rPr>
        <w:t>на</w:t>
      </w:r>
      <w:r w:rsidRPr="00380152">
        <w:rPr>
          <w:lang w:val="en-US"/>
        </w:rPr>
        <w:t></w:t>
      </w:r>
      <w:r w:rsidRPr="00380152">
        <w:rPr>
          <w:rFonts w:hint="eastAsia"/>
          <w:lang w:val="en-US"/>
        </w:rPr>
        <w:t>подолання</w:t>
      </w:r>
    </w:p>
    <w:p w:rsidR="00380152" w:rsidRPr="00380152" w:rsidRDefault="00380152" w:rsidP="00380152">
      <w:pPr>
        <w:rPr>
          <w:lang w:val="en-US"/>
        </w:rPr>
      </w:pPr>
      <w:r w:rsidRPr="00380152">
        <w:rPr>
          <w:rFonts w:hint="eastAsia"/>
          <w:lang w:val="en-US"/>
        </w:rPr>
        <w:t>ініціальних</w:t>
      </w:r>
      <w:r w:rsidRPr="00380152">
        <w:rPr>
          <w:lang w:val="en-US"/>
        </w:rPr>
        <w:t></w:t>
      </w:r>
      <w:r w:rsidRPr="00380152">
        <w:rPr>
          <w:rFonts w:hint="eastAsia"/>
          <w:lang w:val="en-US"/>
        </w:rPr>
        <w:t>щаблів</w:t>
      </w:r>
      <w:r w:rsidRPr="00380152">
        <w:rPr>
          <w:lang w:val="en-US"/>
        </w:rPr>
        <w:t></w:t>
      </w:r>
      <w:r w:rsidRPr="00380152">
        <w:rPr>
          <w:rFonts w:hint="eastAsia"/>
          <w:lang w:val="en-US"/>
        </w:rPr>
        <w:t>соціалізації</w:t>
      </w:r>
      <w:r w:rsidRPr="00380152">
        <w:rPr>
          <w:lang w:val="en-US"/>
        </w:rPr>
        <w:t></w:t>
      </w:r>
      <w:r w:rsidRPr="00380152">
        <w:rPr>
          <w:lang w:val="en-US"/>
        </w:rPr>
        <w:t></w:t>
      </w:r>
      <w:r w:rsidRPr="00380152">
        <w:rPr>
          <w:rFonts w:hint="eastAsia"/>
          <w:lang w:val="en-US"/>
        </w:rPr>
        <w:t>ігри</w:t>
      </w:r>
      <w:r w:rsidRPr="00380152">
        <w:rPr>
          <w:lang w:val="en-US"/>
        </w:rPr>
        <w:t></w:t>
      </w:r>
      <w:r w:rsidRPr="00380152">
        <w:rPr>
          <w:lang w:val="en-US"/>
        </w:rPr>
        <w:t></w:t>
      </w:r>
      <w:r w:rsidRPr="00380152">
        <w:rPr>
          <w:rFonts w:hint="eastAsia"/>
          <w:lang w:val="en-US"/>
        </w:rPr>
        <w:t>Циган</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Яблуко</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Каратута</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Каперуша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Гандзя</w:t>
      </w:r>
      <w:r w:rsidRPr="00380152">
        <w:rPr>
          <w:lang w:val="en-US"/>
        </w:rPr>
        <w:t></w:t>
      </w:r>
      <w:r w:rsidRPr="00380152">
        <w:rPr>
          <w:lang w:val="en-US"/>
        </w:rPr>
        <w:t></w:t>
      </w:r>
      <w:r w:rsidRPr="00380152">
        <w:rPr>
          <w:rFonts w:hint="eastAsia"/>
          <w:lang w:val="en-US"/>
        </w:rPr>
        <w:t>та</w:t>
      </w:r>
      <w:r w:rsidRPr="00380152">
        <w:rPr>
          <w:lang w:val="en-US"/>
        </w:rPr>
        <w:t></w:t>
      </w:r>
      <w:r w:rsidRPr="00380152">
        <w:rPr>
          <w:rFonts w:hint="eastAsia"/>
          <w:lang w:val="en-US"/>
        </w:rPr>
        <w:t>ін</w:t>
      </w: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Етимологія</w:t>
      </w:r>
      <w:r w:rsidRPr="00380152">
        <w:rPr>
          <w:lang w:val="en-US"/>
        </w:rPr>
        <w:t></w:t>
      </w:r>
      <w:r w:rsidRPr="00380152">
        <w:rPr>
          <w:rFonts w:hint="eastAsia"/>
          <w:lang w:val="en-US"/>
        </w:rPr>
        <w:t>називання</w:t>
      </w:r>
      <w:r w:rsidRPr="00380152">
        <w:rPr>
          <w:lang w:val="en-US"/>
        </w:rPr>
        <w:t></w:t>
      </w:r>
      <w:r w:rsidRPr="00380152">
        <w:rPr>
          <w:rFonts w:hint="eastAsia"/>
          <w:lang w:val="en-US"/>
        </w:rPr>
        <w:t>окремих</w:t>
      </w:r>
      <w:r w:rsidRPr="00380152">
        <w:rPr>
          <w:lang w:val="en-US"/>
        </w:rPr>
        <w:t></w:t>
      </w:r>
      <w:r w:rsidRPr="00380152">
        <w:rPr>
          <w:rFonts w:hint="eastAsia"/>
          <w:lang w:val="en-US"/>
        </w:rPr>
        <w:t>ігор</w:t>
      </w:r>
      <w:r w:rsidRPr="00380152">
        <w:rPr>
          <w:lang w:val="en-US"/>
        </w:rPr>
        <w:t></w:t>
      </w:r>
      <w:r w:rsidRPr="00380152">
        <w:rPr>
          <w:rFonts w:hint="eastAsia"/>
          <w:lang w:val="en-US"/>
        </w:rPr>
        <w:t>випрозорює</w:t>
      </w:r>
      <w:r w:rsidRPr="00380152">
        <w:rPr>
          <w:lang w:val="en-US"/>
        </w:rPr>
        <w:t></w:t>
      </w:r>
      <w:r w:rsidRPr="00380152">
        <w:rPr>
          <w:rFonts w:hint="eastAsia"/>
          <w:lang w:val="en-US"/>
        </w:rPr>
        <w:t>розв’язку</w:t>
      </w:r>
      <w:r w:rsidRPr="00380152">
        <w:rPr>
          <w:lang w:val="en-US"/>
        </w:rPr>
        <w:t></w:t>
      </w:r>
      <w:r w:rsidRPr="00380152">
        <w:rPr>
          <w:rFonts w:hint="eastAsia"/>
          <w:lang w:val="en-US"/>
        </w:rPr>
        <w:t>ігрового</w:t>
      </w:r>
    </w:p>
    <w:p w:rsidR="00380152" w:rsidRPr="00380152" w:rsidRDefault="00380152" w:rsidP="00380152">
      <w:pPr>
        <w:rPr>
          <w:lang w:val="en-US"/>
        </w:rPr>
      </w:pPr>
      <w:r w:rsidRPr="00380152">
        <w:rPr>
          <w:rFonts w:hint="eastAsia"/>
          <w:lang w:val="en-US"/>
        </w:rPr>
        <w:t>сюжету</w:t>
      </w:r>
      <w:r w:rsidRPr="00380152">
        <w:rPr>
          <w:lang w:val="en-US"/>
        </w:rPr>
        <w:t></w:t>
      </w:r>
      <w:r w:rsidRPr="00380152">
        <w:rPr>
          <w:lang w:val="en-US"/>
        </w:rPr>
        <w:t></w:t>
      </w:r>
      <w:r w:rsidRPr="00380152">
        <w:rPr>
          <w:rFonts w:hint="eastAsia"/>
          <w:lang w:val="en-US"/>
        </w:rPr>
        <w:t>назви</w:t>
      </w:r>
      <w:r w:rsidRPr="00380152">
        <w:rPr>
          <w:lang w:val="en-US"/>
        </w:rPr>
        <w:t></w:t>
      </w:r>
      <w:r w:rsidRPr="00380152">
        <w:rPr>
          <w:lang w:val="en-US"/>
        </w:rPr>
        <w:t></w:t>
      </w:r>
      <w:r w:rsidRPr="00380152">
        <w:rPr>
          <w:rFonts w:hint="eastAsia"/>
          <w:lang w:val="en-US"/>
        </w:rPr>
        <w:t>Каратута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Ремінець</w:t>
      </w:r>
      <w:r w:rsidRPr="00380152">
        <w:rPr>
          <w:lang w:val="en-US"/>
        </w:rPr>
        <w:t></w:t>
      </w:r>
      <w:r w:rsidRPr="00380152">
        <w:rPr>
          <w:lang w:val="en-US"/>
        </w:rPr>
        <w:t></w:t>
      </w:r>
      <w:r w:rsidRPr="00380152">
        <w:rPr>
          <w:lang w:val="en-US"/>
        </w:rPr>
        <w:t></w:t>
      </w:r>
      <w:r w:rsidRPr="00380152">
        <w:rPr>
          <w:rFonts w:hint="eastAsia"/>
          <w:lang w:val="en-US"/>
        </w:rPr>
        <w:t>–</w:t>
      </w:r>
      <w:r w:rsidRPr="00380152">
        <w:rPr>
          <w:lang w:val="en-US"/>
        </w:rPr>
        <w:t></w:t>
      </w:r>
      <w:r w:rsidRPr="00380152">
        <w:rPr>
          <w:rFonts w:hint="eastAsia"/>
          <w:lang w:val="en-US"/>
        </w:rPr>
        <w:t>покарання</w:t>
      </w:r>
      <w:r w:rsidRPr="00380152">
        <w:rPr>
          <w:lang w:val="en-US"/>
        </w:rPr>
        <w:t></w:t>
      </w:r>
      <w:r w:rsidRPr="00380152">
        <w:rPr>
          <w:lang w:val="en-US"/>
        </w:rPr>
        <w:t></w:t>
      </w:r>
      <w:r w:rsidRPr="00380152">
        <w:rPr>
          <w:rFonts w:hint="eastAsia"/>
          <w:lang w:val="en-US"/>
        </w:rPr>
        <w:t>Назва</w:t>
      </w:r>
      <w:r w:rsidRPr="00380152">
        <w:rPr>
          <w:lang w:val="en-US"/>
        </w:rPr>
        <w:t></w:t>
      </w:r>
      <w:r w:rsidRPr="00380152">
        <w:rPr>
          <w:rFonts w:hint="eastAsia"/>
          <w:lang w:val="en-US"/>
        </w:rPr>
        <w:t>гри</w:t>
      </w:r>
      <w:r w:rsidRPr="00380152">
        <w:rPr>
          <w:lang w:val="en-US"/>
        </w:rPr>
        <w:t></w:t>
      </w:r>
      <w:r w:rsidRPr="00380152">
        <w:rPr>
          <w:lang w:val="en-US"/>
        </w:rPr>
        <w:t></w:t>
      </w:r>
      <w:r w:rsidRPr="00380152">
        <w:rPr>
          <w:rFonts w:hint="eastAsia"/>
          <w:lang w:val="en-US"/>
        </w:rPr>
        <w:t>Каперуша</w:t>
      </w:r>
      <w:r w:rsidRPr="00380152">
        <w:rPr>
          <w:lang w:val="en-US"/>
        </w:rPr>
        <w:t></w:t>
      </w:r>
    </w:p>
    <w:p w:rsidR="00380152" w:rsidRPr="00380152" w:rsidRDefault="00380152" w:rsidP="00380152">
      <w:pPr>
        <w:rPr>
          <w:lang w:val="en-US"/>
        </w:rPr>
      </w:pPr>
      <w:r w:rsidRPr="00380152">
        <w:rPr>
          <w:rFonts w:hint="eastAsia"/>
          <w:lang w:val="en-US"/>
        </w:rPr>
        <w:t>прямо</w:t>
      </w:r>
      <w:r w:rsidRPr="00380152">
        <w:rPr>
          <w:lang w:val="en-US"/>
        </w:rPr>
        <w:t></w:t>
      </w:r>
      <w:r w:rsidRPr="00380152">
        <w:rPr>
          <w:rFonts w:hint="eastAsia"/>
          <w:lang w:val="en-US"/>
        </w:rPr>
        <w:t>залежить</w:t>
      </w:r>
      <w:r w:rsidRPr="00380152">
        <w:rPr>
          <w:lang w:val="en-US"/>
        </w:rPr>
        <w:t></w:t>
      </w:r>
      <w:r w:rsidRPr="00380152">
        <w:rPr>
          <w:rFonts w:hint="eastAsia"/>
          <w:lang w:val="en-US"/>
        </w:rPr>
        <w:t>від</w:t>
      </w:r>
      <w:r w:rsidRPr="00380152">
        <w:rPr>
          <w:lang w:val="en-US"/>
        </w:rPr>
        <w:t></w:t>
      </w:r>
      <w:r w:rsidRPr="00380152">
        <w:rPr>
          <w:rFonts w:hint="eastAsia"/>
          <w:lang w:val="en-US"/>
        </w:rPr>
        <w:t>семантики</w:t>
      </w:r>
      <w:r w:rsidRPr="00380152">
        <w:rPr>
          <w:lang w:val="en-US"/>
        </w:rPr>
        <w:t></w:t>
      </w:r>
      <w:r w:rsidRPr="00380152">
        <w:rPr>
          <w:rFonts w:hint="eastAsia"/>
          <w:lang w:val="en-US"/>
        </w:rPr>
        <w:t>лексеми</w:t>
      </w:r>
      <w:r w:rsidRPr="00380152">
        <w:rPr>
          <w:lang w:val="en-US"/>
        </w:rPr>
        <w:t></w:t>
      </w:r>
      <w:r w:rsidRPr="00380152">
        <w:rPr>
          <w:lang w:val="en-US"/>
        </w:rPr>
        <w:t></w:t>
      </w:r>
      <w:r w:rsidRPr="00380152">
        <w:rPr>
          <w:rFonts w:hint="eastAsia"/>
          <w:lang w:val="en-US"/>
        </w:rPr>
        <w:t>капер</w:t>
      </w:r>
      <w:r w:rsidRPr="00380152">
        <w:rPr>
          <w:lang w:val="en-US"/>
        </w:rPr>
        <w:t></w:t>
      </w:r>
      <w:r w:rsidRPr="00380152">
        <w:rPr>
          <w:lang w:val="en-US"/>
        </w:rPr>
        <w:t></w:t>
      </w:r>
      <w:r w:rsidRPr="00380152">
        <w:rPr>
          <w:rFonts w:hint="eastAsia"/>
          <w:lang w:val="en-US"/>
        </w:rPr>
        <w:t>–</w:t>
      </w:r>
      <w:r w:rsidRPr="00380152">
        <w:rPr>
          <w:lang w:val="en-US"/>
        </w:rPr>
        <w:t></w:t>
      </w:r>
      <w:r w:rsidRPr="00380152">
        <w:rPr>
          <w:lang w:val="en-US"/>
        </w:rPr>
        <w:t></w:t>
      </w:r>
      <w:r w:rsidRPr="00380152">
        <w:rPr>
          <w:rFonts w:hint="eastAsia"/>
          <w:lang w:val="en-US"/>
        </w:rPr>
        <w:t>іновірець</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інородець</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варіантний</w:t>
      </w:r>
      <w:r w:rsidRPr="00380152">
        <w:rPr>
          <w:lang w:val="en-US"/>
        </w:rPr>
        <w:t></w:t>
      </w:r>
      <w:r w:rsidRPr="00380152">
        <w:rPr>
          <w:rFonts w:hint="eastAsia"/>
          <w:lang w:val="en-US"/>
        </w:rPr>
        <w:t>відповідник</w:t>
      </w:r>
      <w:r w:rsidRPr="00380152">
        <w:rPr>
          <w:lang w:val="en-US"/>
        </w:rPr>
        <w:t></w:t>
      </w:r>
      <w:r w:rsidRPr="00380152">
        <w:rPr>
          <w:rFonts w:hint="eastAsia"/>
          <w:lang w:val="en-US"/>
        </w:rPr>
        <w:t>–</w:t>
      </w:r>
      <w:r w:rsidRPr="00380152">
        <w:rPr>
          <w:lang w:val="en-US"/>
        </w:rPr>
        <w:t></w:t>
      </w:r>
      <w:r w:rsidRPr="00380152">
        <w:rPr>
          <w:rFonts w:hint="eastAsia"/>
          <w:lang w:val="en-US"/>
        </w:rPr>
        <w:t>гра</w:t>
      </w:r>
      <w:r w:rsidRPr="00380152">
        <w:rPr>
          <w:lang w:val="en-US"/>
        </w:rPr>
        <w:t></w:t>
      </w:r>
      <w:r w:rsidRPr="00380152">
        <w:rPr>
          <w:lang w:val="en-US"/>
        </w:rPr>
        <w:t></w:t>
      </w:r>
      <w:r w:rsidRPr="00380152">
        <w:rPr>
          <w:rFonts w:hint="eastAsia"/>
          <w:lang w:val="en-US"/>
        </w:rPr>
        <w:t>Циган</w:t>
      </w:r>
      <w:r w:rsidRPr="00380152">
        <w:rPr>
          <w:lang w:val="en-US"/>
        </w:rPr>
        <w:t></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порушник</w:t>
      </w:r>
      <w:r w:rsidRPr="00380152">
        <w:rPr>
          <w:lang w:val="en-US"/>
        </w:rPr>
        <w:t></w:t>
      </w:r>
      <w:r w:rsidRPr="00380152">
        <w:rPr>
          <w:rFonts w:hint="eastAsia"/>
          <w:lang w:val="en-US"/>
        </w:rPr>
        <w:t>звичаєвого</w:t>
      </w:r>
      <w:r w:rsidRPr="00380152">
        <w:rPr>
          <w:lang w:val="en-US"/>
        </w:rPr>
        <w:t></w:t>
      </w:r>
      <w:r w:rsidRPr="00380152">
        <w:rPr>
          <w:rFonts w:hint="eastAsia"/>
          <w:lang w:val="en-US"/>
        </w:rPr>
        <w:t>права</w:t>
      </w:r>
      <w:r w:rsidRPr="00380152">
        <w:rPr>
          <w:lang w:val="en-US"/>
        </w:rPr>
        <w:t></w:t>
      </w:r>
      <w:r w:rsidRPr="00380152">
        <w:rPr>
          <w:lang w:val="en-US"/>
        </w:rPr>
        <w:t></w:t>
      </w:r>
      <w:r w:rsidRPr="00380152">
        <w:rPr>
          <w:lang w:val="en-US"/>
        </w:rPr>
        <w:t></w:t>
      </w:r>
      <w:r w:rsidRPr="00380152">
        <w:rPr>
          <w:rFonts w:hint="eastAsia"/>
          <w:lang w:val="en-US"/>
        </w:rPr>
        <w:t>а</w:t>
      </w:r>
    </w:p>
    <w:p w:rsidR="00380152" w:rsidRPr="00380152" w:rsidRDefault="00380152" w:rsidP="00380152">
      <w:pPr>
        <w:rPr>
          <w:lang w:val="en-US"/>
        </w:rPr>
      </w:pPr>
      <w:r w:rsidRPr="00380152">
        <w:rPr>
          <w:rFonts w:hint="eastAsia"/>
          <w:lang w:val="en-US"/>
        </w:rPr>
        <w:t>також</w:t>
      </w:r>
      <w:r w:rsidRPr="00380152">
        <w:rPr>
          <w:lang w:val="en-US"/>
        </w:rPr>
        <w:t></w:t>
      </w:r>
      <w:r w:rsidRPr="00380152">
        <w:rPr>
          <w:rFonts w:hint="eastAsia"/>
          <w:lang w:val="en-US"/>
        </w:rPr>
        <w:t>діалектного</w:t>
      </w:r>
      <w:r w:rsidRPr="00380152">
        <w:rPr>
          <w:lang w:val="en-US"/>
        </w:rPr>
        <w:t></w:t>
      </w:r>
      <w:r w:rsidRPr="00380152">
        <w:rPr>
          <w:rFonts w:hint="eastAsia"/>
          <w:lang w:val="en-US"/>
        </w:rPr>
        <w:t>слова</w:t>
      </w:r>
      <w:r w:rsidRPr="00380152">
        <w:rPr>
          <w:lang w:val="en-US"/>
        </w:rPr>
        <w:t></w:t>
      </w:r>
      <w:r w:rsidRPr="00380152">
        <w:rPr>
          <w:lang w:val="en-US"/>
        </w:rPr>
        <w:t></w:t>
      </w:r>
      <w:r w:rsidRPr="00380152">
        <w:rPr>
          <w:rFonts w:hint="eastAsia"/>
          <w:lang w:val="en-US"/>
        </w:rPr>
        <w:t>капарити</w:t>
      </w:r>
      <w:r w:rsidRPr="00380152">
        <w:rPr>
          <w:lang w:val="en-US"/>
        </w:rPr>
        <w:t></w:t>
      </w:r>
      <w:r w:rsidRPr="00380152">
        <w:rPr>
          <w:lang w:val="en-US"/>
        </w:rPr>
        <w:t></w:t>
      </w:r>
      <w:r w:rsidRPr="00380152">
        <w:rPr>
          <w:rFonts w:hint="eastAsia"/>
          <w:lang w:val="en-US"/>
        </w:rPr>
        <w:t>із</w:t>
      </w:r>
      <w:r w:rsidRPr="00380152">
        <w:rPr>
          <w:lang w:val="en-US"/>
        </w:rPr>
        <w:t></w:t>
      </w:r>
      <w:r w:rsidRPr="00380152">
        <w:rPr>
          <w:rFonts w:hint="eastAsia"/>
          <w:lang w:val="en-US"/>
        </w:rPr>
        <w:t>семантичним</w:t>
      </w:r>
      <w:r w:rsidRPr="00380152">
        <w:rPr>
          <w:lang w:val="en-US"/>
        </w:rPr>
        <w:t></w:t>
      </w:r>
      <w:r w:rsidRPr="00380152">
        <w:rPr>
          <w:rFonts w:hint="eastAsia"/>
          <w:lang w:val="en-US"/>
        </w:rPr>
        <w:t>навантаженням</w:t>
      </w:r>
    </w:p>
    <w:p w:rsidR="00380152" w:rsidRPr="00380152" w:rsidRDefault="00380152" w:rsidP="00380152">
      <w:pPr>
        <w:rPr>
          <w:lang w:val="en-US"/>
        </w:rPr>
      </w:pPr>
      <w:r w:rsidRPr="00380152">
        <w:rPr>
          <w:lang w:val="en-US"/>
        </w:rPr>
        <w:t></w:t>
      </w:r>
      <w:r w:rsidRPr="00380152">
        <w:rPr>
          <w:rFonts w:hint="eastAsia"/>
          <w:lang w:val="en-US"/>
        </w:rPr>
        <w:t>псувати</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руйнувати</w:t>
      </w:r>
      <w:r w:rsidRPr="00380152">
        <w:rPr>
          <w:lang w:val="en-US"/>
        </w:rPr>
        <w:t></w:t>
      </w:r>
      <w:r w:rsidRPr="00380152">
        <w:rPr>
          <w:rFonts w:hint="eastAsia"/>
          <w:lang w:val="en-US"/>
        </w:rPr>
        <w:t>еталон</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невдало</w:t>
      </w:r>
      <w:r w:rsidRPr="00380152">
        <w:rPr>
          <w:lang w:val="en-US"/>
        </w:rPr>
        <w:t></w:t>
      </w:r>
      <w:r w:rsidRPr="00380152">
        <w:rPr>
          <w:rFonts w:hint="eastAsia"/>
          <w:lang w:val="en-US"/>
        </w:rPr>
        <w:t>копіювати</w:t>
      </w:r>
      <w:r w:rsidRPr="00380152">
        <w:rPr>
          <w:lang w:val="en-US"/>
        </w:rPr>
        <w:t></w:t>
      </w:r>
      <w:r w:rsidRPr="00380152">
        <w:rPr>
          <w:lang w:val="en-US"/>
        </w:rPr>
        <w:t></w:t>
      </w:r>
      <w:r w:rsidRPr="00380152">
        <w:rPr>
          <w:lang w:val="en-US"/>
        </w:rPr>
        <w:t></w:t>
      </w:r>
      <w:r w:rsidRPr="00380152">
        <w:rPr>
          <w:rFonts w:hint="eastAsia"/>
          <w:lang w:val="en-US"/>
        </w:rPr>
        <w:t>Ігри</w:t>
      </w:r>
      <w:r w:rsidRPr="00380152">
        <w:rPr>
          <w:lang w:val="en-US"/>
        </w:rPr>
        <w:t></w:t>
      </w:r>
      <w:r w:rsidRPr="00380152">
        <w:rPr>
          <w:rFonts w:hint="eastAsia"/>
          <w:lang w:val="en-US"/>
        </w:rPr>
        <w:t>такого</w:t>
      </w:r>
      <w:r w:rsidRPr="00380152">
        <w:rPr>
          <w:lang w:val="en-US"/>
        </w:rPr>
        <w:t></w:t>
      </w:r>
      <w:r w:rsidRPr="00380152">
        <w:rPr>
          <w:rFonts w:hint="eastAsia"/>
          <w:lang w:val="en-US"/>
        </w:rPr>
        <w:t>сюжетного</w:t>
      </w:r>
    </w:p>
    <w:p w:rsidR="00380152" w:rsidRPr="00380152" w:rsidRDefault="00380152" w:rsidP="00380152">
      <w:pPr>
        <w:rPr>
          <w:lang w:val="en-US"/>
        </w:rPr>
      </w:pPr>
      <w:r w:rsidRPr="00380152">
        <w:rPr>
          <w:rFonts w:hint="eastAsia"/>
          <w:lang w:val="en-US"/>
        </w:rPr>
        <w:t>типу</w:t>
      </w:r>
      <w:r w:rsidRPr="00380152">
        <w:rPr>
          <w:lang w:val="en-US"/>
        </w:rPr>
        <w:t></w:t>
      </w:r>
      <w:r w:rsidRPr="00380152">
        <w:rPr>
          <w:rFonts w:hint="eastAsia"/>
          <w:lang w:val="en-US"/>
        </w:rPr>
        <w:t>містять</w:t>
      </w:r>
      <w:r w:rsidRPr="00380152">
        <w:rPr>
          <w:lang w:val="en-US"/>
        </w:rPr>
        <w:t></w:t>
      </w:r>
      <w:r w:rsidRPr="00380152">
        <w:rPr>
          <w:rFonts w:hint="eastAsia"/>
          <w:lang w:val="en-US"/>
        </w:rPr>
        <w:t>звичаєві</w:t>
      </w:r>
      <w:r w:rsidRPr="00380152">
        <w:rPr>
          <w:lang w:val="en-US"/>
        </w:rPr>
        <w:t></w:t>
      </w:r>
      <w:r w:rsidRPr="00380152">
        <w:rPr>
          <w:rFonts w:hint="eastAsia"/>
          <w:lang w:val="en-US"/>
        </w:rPr>
        <w:t>рефлексії</w:t>
      </w:r>
      <w:r w:rsidRPr="00380152">
        <w:rPr>
          <w:lang w:val="en-US"/>
        </w:rPr>
        <w:t></w:t>
      </w:r>
      <w:r w:rsidRPr="00380152">
        <w:rPr>
          <w:rFonts w:hint="eastAsia"/>
          <w:lang w:val="en-US"/>
        </w:rPr>
        <w:t>покари</w:t>
      </w:r>
      <w:r w:rsidRPr="00380152">
        <w:rPr>
          <w:lang w:val="en-US"/>
        </w:rPr>
        <w:t></w:t>
      </w:r>
      <w:r w:rsidRPr="00380152">
        <w:rPr>
          <w:rFonts w:hint="eastAsia"/>
          <w:lang w:val="en-US"/>
        </w:rPr>
        <w:t>за</w:t>
      </w:r>
      <w:r w:rsidRPr="00380152">
        <w:rPr>
          <w:lang w:val="en-US"/>
        </w:rPr>
        <w:t></w:t>
      </w:r>
      <w:r w:rsidRPr="00380152">
        <w:rPr>
          <w:rFonts w:hint="eastAsia"/>
          <w:lang w:val="en-US"/>
        </w:rPr>
        <w:t>недотримання</w:t>
      </w:r>
      <w:r w:rsidRPr="00380152">
        <w:rPr>
          <w:lang w:val="en-US"/>
        </w:rPr>
        <w:t></w:t>
      </w:r>
      <w:r w:rsidRPr="00380152">
        <w:rPr>
          <w:rFonts w:hint="eastAsia"/>
          <w:lang w:val="en-US"/>
        </w:rPr>
        <w:t>правових</w:t>
      </w:r>
      <w:r w:rsidRPr="00380152">
        <w:rPr>
          <w:lang w:val="en-US"/>
        </w:rPr>
        <w:t></w:t>
      </w:r>
      <w:r w:rsidRPr="00380152">
        <w:rPr>
          <w:rFonts w:hint="eastAsia"/>
          <w:lang w:val="en-US"/>
        </w:rPr>
        <w:t>норм</w:t>
      </w:r>
    </w:p>
    <w:p w:rsidR="00380152" w:rsidRPr="00380152" w:rsidRDefault="00380152" w:rsidP="00380152">
      <w:pPr>
        <w:rPr>
          <w:lang w:val="en-US"/>
        </w:rPr>
      </w:pPr>
      <w:r w:rsidRPr="00380152">
        <w:rPr>
          <w:lang w:val="en-US"/>
        </w:rPr>
        <w:t></w:t>
      </w:r>
      <w:r w:rsidRPr="00380152">
        <w:rPr>
          <w:rFonts w:hint="eastAsia"/>
          <w:lang w:val="en-US"/>
        </w:rPr>
        <w:t>поведінкового</w:t>
      </w:r>
      <w:r w:rsidRPr="00380152">
        <w:rPr>
          <w:lang w:val="en-US"/>
        </w:rPr>
        <w:t></w:t>
      </w:r>
      <w:r w:rsidRPr="00380152">
        <w:rPr>
          <w:rFonts w:hint="eastAsia"/>
          <w:lang w:val="en-US"/>
        </w:rPr>
        <w:t>еталону</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Більшість</w:t>
      </w:r>
      <w:r w:rsidRPr="00380152">
        <w:rPr>
          <w:lang w:val="en-US"/>
        </w:rPr>
        <w:t></w:t>
      </w:r>
      <w:r w:rsidRPr="00380152">
        <w:rPr>
          <w:rFonts w:hint="eastAsia"/>
          <w:lang w:val="en-US"/>
        </w:rPr>
        <w:t>ігор</w:t>
      </w:r>
      <w:r w:rsidRPr="00380152">
        <w:rPr>
          <w:lang w:val="en-US"/>
        </w:rPr>
        <w:t></w:t>
      </w:r>
      <w:r w:rsidRPr="00380152">
        <w:rPr>
          <w:rFonts w:hint="eastAsia"/>
          <w:lang w:val="en-US"/>
        </w:rPr>
        <w:t>другого</w:t>
      </w:r>
      <w:r w:rsidRPr="00380152">
        <w:rPr>
          <w:lang w:val="en-US"/>
        </w:rPr>
        <w:t></w:t>
      </w:r>
      <w:r w:rsidRPr="00380152">
        <w:rPr>
          <w:rFonts w:hint="eastAsia"/>
          <w:lang w:val="en-US"/>
        </w:rPr>
        <w:t>сюжетного</w:t>
      </w:r>
      <w:r w:rsidRPr="00380152">
        <w:rPr>
          <w:lang w:val="en-US"/>
        </w:rPr>
        <w:t></w:t>
      </w:r>
      <w:r w:rsidRPr="00380152">
        <w:rPr>
          <w:rFonts w:hint="eastAsia"/>
          <w:lang w:val="en-US"/>
        </w:rPr>
        <w:t>типу</w:t>
      </w:r>
      <w:r w:rsidRPr="00380152">
        <w:rPr>
          <w:lang w:val="en-US"/>
        </w:rPr>
        <w:t></w:t>
      </w:r>
      <w:r w:rsidRPr="00380152">
        <w:rPr>
          <w:rFonts w:hint="eastAsia"/>
          <w:lang w:val="en-US"/>
        </w:rPr>
        <w:t>виконують</w:t>
      </w:r>
      <w:r w:rsidRPr="00380152">
        <w:rPr>
          <w:lang w:val="en-US"/>
        </w:rPr>
        <w:t></w:t>
      </w:r>
      <w:r w:rsidRPr="00380152">
        <w:rPr>
          <w:rFonts w:hint="eastAsia"/>
          <w:lang w:val="en-US"/>
        </w:rPr>
        <w:t>із</w:t>
      </w:r>
      <w:r w:rsidRPr="00380152">
        <w:rPr>
          <w:lang w:val="en-US"/>
        </w:rPr>
        <w:t></w:t>
      </w:r>
      <w:r w:rsidRPr="00380152">
        <w:rPr>
          <w:rFonts w:hint="eastAsia"/>
          <w:lang w:val="en-US"/>
        </w:rPr>
        <w:t>використанням</w:t>
      </w:r>
    </w:p>
    <w:p w:rsidR="00380152" w:rsidRPr="00380152" w:rsidRDefault="00380152" w:rsidP="00380152">
      <w:pPr>
        <w:rPr>
          <w:lang w:val="en-US"/>
        </w:rPr>
      </w:pPr>
      <w:r w:rsidRPr="00380152">
        <w:rPr>
          <w:rFonts w:hint="eastAsia"/>
          <w:lang w:val="en-US"/>
        </w:rPr>
        <w:t>ігрової</w:t>
      </w:r>
      <w:r w:rsidRPr="00380152">
        <w:rPr>
          <w:lang w:val="en-US"/>
        </w:rPr>
        <w:t></w:t>
      </w:r>
      <w:r w:rsidRPr="00380152">
        <w:rPr>
          <w:rFonts w:hint="eastAsia"/>
          <w:lang w:val="en-US"/>
        </w:rPr>
        <w:t>атрибутики</w:t>
      </w:r>
      <w:r w:rsidRPr="00380152">
        <w:rPr>
          <w:lang w:val="en-US"/>
        </w:rPr>
        <w:t></w:t>
      </w:r>
      <w:r w:rsidRPr="00380152">
        <w:rPr>
          <w:lang w:val="en-US"/>
        </w:rPr>
        <w:t></w:t>
      </w:r>
      <w:r w:rsidRPr="00380152">
        <w:rPr>
          <w:rFonts w:hint="eastAsia"/>
          <w:lang w:val="en-US"/>
        </w:rPr>
        <w:t>Ігровий</w:t>
      </w:r>
      <w:r w:rsidRPr="00380152">
        <w:rPr>
          <w:lang w:val="en-US"/>
        </w:rPr>
        <w:t></w:t>
      </w:r>
      <w:r w:rsidRPr="00380152">
        <w:rPr>
          <w:rFonts w:hint="eastAsia"/>
          <w:lang w:val="en-US"/>
        </w:rPr>
        <w:t>атрибут</w:t>
      </w:r>
      <w:r w:rsidRPr="00380152">
        <w:rPr>
          <w:lang w:val="en-US"/>
        </w:rPr>
        <w:t></w:t>
      </w:r>
      <w:r w:rsidRPr="00380152">
        <w:rPr>
          <w:rFonts w:hint="eastAsia"/>
          <w:lang w:val="en-US"/>
        </w:rPr>
        <w:t>–</w:t>
      </w:r>
      <w:r w:rsidRPr="00380152">
        <w:rPr>
          <w:lang w:val="en-US"/>
        </w:rPr>
        <w:t></w:t>
      </w:r>
      <w:r w:rsidRPr="00380152">
        <w:rPr>
          <w:rFonts w:hint="eastAsia"/>
          <w:lang w:val="en-US"/>
        </w:rPr>
        <w:t>віник</w:t>
      </w:r>
      <w:r w:rsidRPr="00380152">
        <w:rPr>
          <w:lang w:val="en-US"/>
        </w:rPr>
        <w:t></w:t>
      </w:r>
      <w:r w:rsidRPr="00380152">
        <w:rPr>
          <w:lang w:val="en-US"/>
        </w:rPr>
        <w:t></w:t>
      </w:r>
      <w:r w:rsidRPr="00380152">
        <w:rPr>
          <w:rFonts w:hint="eastAsia"/>
          <w:lang w:val="en-US"/>
        </w:rPr>
        <w:t>який</w:t>
      </w:r>
      <w:r w:rsidRPr="00380152">
        <w:rPr>
          <w:lang w:val="en-US"/>
        </w:rPr>
        <w:t></w:t>
      </w:r>
      <w:r w:rsidRPr="00380152">
        <w:rPr>
          <w:lang w:val="en-US"/>
        </w:rPr>
        <w:t></w:t>
      </w:r>
      <w:r w:rsidRPr="00380152">
        <w:rPr>
          <w:rFonts w:hint="eastAsia"/>
          <w:lang w:val="en-US"/>
        </w:rPr>
        <w:t>заміщує</w:t>
      </w:r>
      <w:r w:rsidRPr="00380152">
        <w:rPr>
          <w:lang w:val="en-US"/>
        </w:rPr>
        <w:t></w:t>
      </w:r>
      <w:r w:rsidRPr="00380152">
        <w:rPr>
          <w:lang w:val="en-US"/>
        </w:rPr>
        <w:t></w:t>
      </w:r>
      <w:r w:rsidRPr="00380152">
        <w:rPr>
          <w:rFonts w:hint="eastAsia"/>
          <w:lang w:val="en-US"/>
        </w:rPr>
        <w:t>пару</w:t>
      </w:r>
      <w:r w:rsidRPr="00380152">
        <w:rPr>
          <w:lang w:val="en-US"/>
        </w:rPr>
        <w:t></w:t>
      </w:r>
      <w:r w:rsidRPr="00380152">
        <w:rPr>
          <w:rFonts w:hint="eastAsia"/>
          <w:lang w:val="en-US"/>
        </w:rPr>
        <w:t>одному</w:t>
      </w:r>
      <w:r w:rsidRPr="00380152">
        <w:rPr>
          <w:lang w:val="en-US"/>
        </w:rPr>
        <w:t></w:t>
      </w:r>
      <w:r w:rsidRPr="00380152">
        <w:rPr>
          <w:rFonts w:hint="eastAsia"/>
          <w:lang w:val="en-US"/>
        </w:rPr>
        <w:t>з</w:t>
      </w:r>
    </w:p>
    <w:p w:rsidR="00380152" w:rsidRPr="00380152" w:rsidRDefault="00380152" w:rsidP="00380152">
      <w:pPr>
        <w:rPr>
          <w:lang w:val="en-US"/>
        </w:rPr>
      </w:pPr>
      <w:r w:rsidRPr="00380152">
        <w:rPr>
          <w:rFonts w:hint="eastAsia"/>
          <w:lang w:val="en-US"/>
        </w:rPr>
        <w:t>гравців</w:t>
      </w:r>
      <w:r w:rsidRPr="00380152">
        <w:rPr>
          <w:lang w:val="en-US"/>
        </w:rPr>
        <w:t></w:t>
      </w:r>
      <w:r w:rsidRPr="00380152">
        <w:rPr>
          <w:rFonts w:hint="eastAsia"/>
          <w:lang w:val="en-US"/>
        </w:rPr>
        <w:t>і</w:t>
      </w:r>
      <w:r w:rsidRPr="00380152">
        <w:rPr>
          <w:lang w:val="en-US"/>
        </w:rPr>
        <w:t></w:t>
      </w:r>
      <w:r w:rsidRPr="00380152">
        <w:rPr>
          <w:rFonts w:hint="eastAsia"/>
          <w:lang w:val="en-US"/>
        </w:rPr>
        <w:t>є</w:t>
      </w:r>
      <w:r w:rsidRPr="00380152">
        <w:rPr>
          <w:lang w:val="en-US"/>
        </w:rPr>
        <w:t></w:t>
      </w:r>
      <w:r w:rsidRPr="00380152">
        <w:rPr>
          <w:rFonts w:hint="eastAsia"/>
          <w:lang w:val="en-US"/>
        </w:rPr>
        <w:t>символічним</w:t>
      </w:r>
      <w:r w:rsidRPr="00380152">
        <w:rPr>
          <w:lang w:val="en-US"/>
        </w:rPr>
        <w:t></w:t>
      </w:r>
      <w:r w:rsidRPr="00380152">
        <w:rPr>
          <w:rFonts w:hint="eastAsia"/>
          <w:lang w:val="en-US"/>
        </w:rPr>
        <w:t>антагоністом</w:t>
      </w:r>
      <w:r w:rsidRPr="00380152">
        <w:rPr>
          <w:lang w:val="en-US"/>
        </w:rPr>
        <w:t></w:t>
      </w:r>
      <w:r w:rsidRPr="00380152">
        <w:rPr>
          <w:rFonts w:hint="eastAsia"/>
          <w:lang w:val="en-US"/>
        </w:rPr>
        <w:t>ритуального</w:t>
      </w:r>
      <w:r w:rsidRPr="00380152">
        <w:rPr>
          <w:lang w:val="en-US"/>
        </w:rPr>
        <w:t></w:t>
      </w:r>
      <w:r w:rsidRPr="00380152">
        <w:rPr>
          <w:rFonts w:hint="eastAsia"/>
          <w:lang w:val="en-US"/>
        </w:rPr>
        <w:t>атрибуту</w:t>
      </w:r>
      <w:r w:rsidRPr="00380152">
        <w:rPr>
          <w:lang w:val="en-US"/>
        </w:rPr>
        <w:t></w:t>
      </w:r>
      <w:r w:rsidRPr="00380152">
        <w:rPr>
          <w:rFonts w:hint="eastAsia"/>
          <w:lang w:val="en-US"/>
        </w:rPr>
        <w:t>весілля</w:t>
      </w:r>
      <w:r w:rsidRPr="00380152">
        <w:rPr>
          <w:lang w:val="en-US"/>
        </w:rPr>
        <w:t></w:t>
      </w:r>
      <w:r w:rsidRPr="00380152">
        <w:rPr>
          <w:rFonts w:hint="eastAsia"/>
          <w:lang w:val="en-US"/>
        </w:rPr>
        <w:t>–</w:t>
      </w:r>
      <w:r w:rsidRPr="00380152">
        <w:rPr>
          <w:lang w:val="en-US"/>
        </w:rPr>
        <w:t></w:t>
      </w:r>
      <w:r w:rsidRPr="00380152">
        <w:rPr>
          <w:lang w:val="en-US"/>
        </w:rPr>
        <w:t></w:t>
      </w:r>
      <w:r w:rsidRPr="00380152">
        <w:rPr>
          <w:rFonts w:hint="eastAsia"/>
          <w:lang w:val="en-US"/>
        </w:rPr>
        <w:t>гільця</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У</w:t>
      </w:r>
      <w:r w:rsidRPr="00380152">
        <w:rPr>
          <w:lang w:val="en-US"/>
        </w:rPr>
        <w:t></w:t>
      </w:r>
      <w:r w:rsidRPr="00380152">
        <w:rPr>
          <w:rFonts w:hint="eastAsia"/>
          <w:lang w:val="en-US"/>
        </w:rPr>
        <w:t>варіантах</w:t>
      </w:r>
      <w:r w:rsidRPr="00380152">
        <w:rPr>
          <w:lang w:val="en-US"/>
        </w:rPr>
        <w:t></w:t>
      </w:r>
      <w:r w:rsidRPr="00380152">
        <w:rPr>
          <w:rFonts w:hint="eastAsia"/>
          <w:lang w:val="en-US"/>
        </w:rPr>
        <w:t>ігрового</w:t>
      </w:r>
      <w:r w:rsidRPr="00380152">
        <w:rPr>
          <w:lang w:val="en-US"/>
        </w:rPr>
        <w:t></w:t>
      </w:r>
      <w:r w:rsidRPr="00380152">
        <w:rPr>
          <w:rFonts w:hint="eastAsia"/>
          <w:lang w:val="en-US"/>
        </w:rPr>
        <w:t>тексту</w:t>
      </w:r>
      <w:r w:rsidRPr="00380152">
        <w:rPr>
          <w:lang w:val="en-US"/>
        </w:rPr>
        <w:t></w:t>
      </w:r>
      <w:r w:rsidRPr="00380152">
        <w:rPr>
          <w:lang w:val="en-US"/>
        </w:rPr>
        <w:t></w:t>
      </w:r>
      <w:r w:rsidRPr="00380152">
        <w:rPr>
          <w:rFonts w:hint="eastAsia"/>
          <w:lang w:val="en-US"/>
        </w:rPr>
        <w:t>Флєшка</w:t>
      </w:r>
      <w:r w:rsidRPr="00380152">
        <w:rPr>
          <w:lang w:val="en-US"/>
        </w:rPr>
        <w:t></w:t>
      </w:r>
      <w:r w:rsidRPr="00380152">
        <w:rPr>
          <w:lang w:val="en-US"/>
        </w:rPr>
        <w:t></w:t>
      </w:r>
      <w:r w:rsidRPr="00380152">
        <w:rPr>
          <w:rFonts w:hint="eastAsia"/>
          <w:lang w:val="en-US"/>
        </w:rPr>
        <w:t>вибір</w:t>
      </w:r>
      <w:r w:rsidRPr="00380152">
        <w:rPr>
          <w:lang w:val="en-US"/>
        </w:rPr>
        <w:t></w:t>
      </w:r>
      <w:r w:rsidRPr="00380152">
        <w:rPr>
          <w:rFonts w:hint="eastAsia"/>
          <w:lang w:val="en-US"/>
        </w:rPr>
        <w:t>пари</w:t>
      </w:r>
      <w:r w:rsidRPr="00380152">
        <w:rPr>
          <w:lang w:val="en-US"/>
        </w:rPr>
        <w:t></w:t>
      </w:r>
      <w:r w:rsidRPr="00380152">
        <w:rPr>
          <w:rFonts w:hint="eastAsia"/>
          <w:lang w:val="en-US"/>
        </w:rPr>
        <w:t>здійснюється</w:t>
      </w:r>
      <w:r w:rsidRPr="00380152">
        <w:rPr>
          <w:lang w:val="en-US"/>
        </w:rPr>
        <w:t></w:t>
      </w:r>
      <w:r w:rsidRPr="00380152">
        <w:rPr>
          <w:rFonts w:hint="eastAsia"/>
          <w:lang w:val="en-US"/>
        </w:rPr>
        <w:t>відповідно</w:t>
      </w:r>
      <w:r w:rsidRPr="00380152">
        <w:rPr>
          <w:lang w:val="en-US"/>
        </w:rPr>
        <w:t></w:t>
      </w:r>
      <w:r w:rsidRPr="00380152">
        <w:rPr>
          <w:rFonts w:hint="eastAsia"/>
          <w:lang w:val="en-US"/>
        </w:rPr>
        <w:t>до</w:t>
      </w:r>
    </w:p>
    <w:p w:rsidR="00380152" w:rsidRPr="00380152" w:rsidRDefault="00380152" w:rsidP="00380152">
      <w:pPr>
        <w:rPr>
          <w:lang w:val="en-US"/>
        </w:rPr>
      </w:pPr>
      <w:r w:rsidRPr="00380152">
        <w:rPr>
          <w:rFonts w:hint="eastAsia"/>
          <w:lang w:val="en-US"/>
        </w:rPr>
        <w:t>давніх</w:t>
      </w:r>
      <w:r w:rsidRPr="00380152">
        <w:rPr>
          <w:lang w:val="en-US"/>
        </w:rPr>
        <w:t></w:t>
      </w:r>
      <w:r w:rsidRPr="00380152">
        <w:rPr>
          <w:rFonts w:hint="eastAsia"/>
          <w:lang w:val="en-US"/>
        </w:rPr>
        <w:t>магічних</w:t>
      </w:r>
      <w:r w:rsidRPr="00380152">
        <w:rPr>
          <w:lang w:val="en-US"/>
        </w:rPr>
        <w:t></w:t>
      </w:r>
      <w:r w:rsidRPr="00380152">
        <w:rPr>
          <w:rFonts w:hint="eastAsia"/>
          <w:lang w:val="en-US"/>
        </w:rPr>
        <w:t>практик</w:t>
      </w:r>
      <w:r w:rsidRPr="00380152">
        <w:rPr>
          <w:lang w:val="en-US"/>
        </w:rPr>
        <w:t></w:t>
      </w:r>
      <w:r w:rsidRPr="00380152">
        <w:rPr>
          <w:rFonts w:hint="eastAsia"/>
          <w:lang w:val="en-US"/>
        </w:rPr>
        <w:t>–</w:t>
      </w:r>
      <w:r w:rsidRPr="00380152">
        <w:rPr>
          <w:lang w:val="en-US"/>
        </w:rPr>
        <w:t></w:t>
      </w:r>
      <w:r w:rsidRPr="00380152">
        <w:rPr>
          <w:rFonts w:hint="eastAsia"/>
          <w:lang w:val="en-US"/>
        </w:rPr>
        <w:t>ворожіння</w:t>
      </w:r>
      <w:r w:rsidRPr="00380152">
        <w:rPr>
          <w:lang w:val="en-US"/>
        </w:rPr>
        <w:t></w:t>
      </w:r>
      <w:r w:rsidRPr="00380152">
        <w:rPr>
          <w:lang w:val="en-US"/>
        </w:rPr>
        <w:t></w:t>
      </w:r>
      <w:r w:rsidRPr="00380152">
        <w:rPr>
          <w:rFonts w:hint="eastAsia"/>
          <w:lang w:val="en-US"/>
        </w:rPr>
        <w:t>віра</w:t>
      </w:r>
      <w:r w:rsidRPr="00380152">
        <w:rPr>
          <w:lang w:val="en-US"/>
        </w:rPr>
        <w:t></w:t>
      </w:r>
      <w:r w:rsidRPr="00380152">
        <w:rPr>
          <w:rFonts w:hint="eastAsia"/>
          <w:lang w:val="en-US"/>
        </w:rPr>
        <w:t>в</w:t>
      </w:r>
      <w:r w:rsidRPr="00380152">
        <w:rPr>
          <w:lang w:val="en-US"/>
        </w:rPr>
        <w:t></w:t>
      </w:r>
      <w:r w:rsidRPr="00380152">
        <w:rPr>
          <w:rFonts w:hint="eastAsia"/>
          <w:lang w:val="en-US"/>
        </w:rPr>
        <w:t>те</w:t>
      </w:r>
      <w:r w:rsidRPr="00380152">
        <w:rPr>
          <w:lang w:val="en-US"/>
        </w:rPr>
        <w:t></w:t>
      </w:r>
      <w:r w:rsidRPr="00380152">
        <w:rPr>
          <w:lang w:val="en-US"/>
        </w:rPr>
        <w:t></w:t>
      </w:r>
      <w:r w:rsidRPr="00380152">
        <w:rPr>
          <w:rFonts w:hint="eastAsia"/>
          <w:lang w:val="en-US"/>
        </w:rPr>
        <w:t>що</w:t>
      </w:r>
      <w:r w:rsidRPr="00380152">
        <w:rPr>
          <w:lang w:val="en-US"/>
        </w:rPr>
        <w:t></w:t>
      </w:r>
      <w:r w:rsidRPr="00380152">
        <w:rPr>
          <w:lang w:val="en-US"/>
        </w:rPr>
        <w:t></w:t>
      </w:r>
      <w:r w:rsidRPr="00380152">
        <w:rPr>
          <w:rFonts w:hint="eastAsia"/>
          <w:lang w:val="en-US"/>
        </w:rPr>
        <w:t>суджений</w:t>
      </w:r>
      <w:r w:rsidRPr="00380152">
        <w:rPr>
          <w:lang w:val="en-US"/>
        </w:rPr>
        <w:t></w:t>
      </w:r>
      <w:r w:rsidRPr="00380152">
        <w:rPr>
          <w:lang w:val="en-US"/>
        </w:rPr>
        <w:t></w:t>
      </w:r>
      <w:r w:rsidRPr="00380152">
        <w:rPr>
          <w:rFonts w:hint="eastAsia"/>
          <w:lang w:val="en-US"/>
        </w:rPr>
        <w:t>дається</w:t>
      </w:r>
    </w:p>
    <w:p w:rsidR="00380152" w:rsidRPr="00380152" w:rsidRDefault="00380152" w:rsidP="00380152">
      <w:pPr>
        <w:rPr>
          <w:lang w:val="en-US"/>
        </w:rPr>
      </w:pPr>
      <w:r w:rsidRPr="00380152">
        <w:rPr>
          <w:rFonts w:hint="eastAsia"/>
          <w:lang w:val="en-US"/>
        </w:rPr>
        <w:t>Долею</w:t>
      </w:r>
      <w:r w:rsidRPr="00380152">
        <w:rPr>
          <w:lang w:val="en-US"/>
        </w:rPr>
        <w:t></w:t>
      </w:r>
      <w:r w:rsidRPr="00380152">
        <w:rPr>
          <w:lang w:val="en-US"/>
        </w:rPr>
        <w:t></w:t>
      </w:r>
      <w:r w:rsidRPr="00380152">
        <w:rPr>
          <w:rFonts w:hint="eastAsia"/>
          <w:lang w:val="en-US"/>
        </w:rPr>
        <w:t>продукувала</w:t>
      </w:r>
      <w:r w:rsidRPr="00380152">
        <w:rPr>
          <w:lang w:val="en-US"/>
        </w:rPr>
        <w:t></w:t>
      </w:r>
      <w:r w:rsidRPr="00380152">
        <w:rPr>
          <w:rFonts w:hint="eastAsia"/>
          <w:lang w:val="en-US"/>
        </w:rPr>
        <w:t>численні</w:t>
      </w:r>
      <w:r w:rsidRPr="00380152">
        <w:rPr>
          <w:lang w:val="en-US"/>
        </w:rPr>
        <w:t></w:t>
      </w:r>
      <w:r w:rsidRPr="00380152">
        <w:rPr>
          <w:rFonts w:hint="eastAsia"/>
          <w:lang w:val="en-US"/>
        </w:rPr>
        <w:t>способи</w:t>
      </w:r>
      <w:r w:rsidRPr="00380152">
        <w:rPr>
          <w:lang w:val="en-US"/>
        </w:rPr>
        <w:t></w:t>
      </w:r>
      <w:r w:rsidRPr="00380152">
        <w:rPr>
          <w:rFonts w:hint="eastAsia"/>
          <w:lang w:val="en-US"/>
        </w:rPr>
        <w:t>її</w:t>
      </w:r>
      <w:r w:rsidRPr="00380152">
        <w:rPr>
          <w:lang w:val="en-US"/>
        </w:rPr>
        <w:t></w:t>
      </w:r>
      <w:r w:rsidRPr="00380152">
        <w:rPr>
          <w:rFonts w:hint="eastAsia"/>
          <w:lang w:val="en-US"/>
        </w:rPr>
        <w:t>розпізнання</w:t>
      </w:r>
      <w:r w:rsidRPr="00380152">
        <w:rPr>
          <w:lang w:val="en-US"/>
        </w:rPr>
        <w:t></w:t>
      </w:r>
      <w:r w:rsidRPr="00380152">
        <w:rPr>
          <w:lang w:val="en-US"/>
        </w:rPr>
        <w:t></w:t>
      </w:r>
      <w:r w:rsidRPr="00380152">
        <w:rPr>
          <w:rFonts w:hint="eastAsia"/>
          <w:lang w:val="en-US"/>
        </w:rPr>
        <w:t>кидання</w:t>
      </w:r>
      <w:r w:rsidRPr="00380152">
        <w:rPr>
          <w:lang w:val="en-US"/>
        </w:rPr>
        <w:t></w:t>
      </w:r>
      <w:r w:rsidRPr="00380152">
        <w:rPr>
          <w:rFonts w:hint="eastAsia"/>
          <w:lang w:val="en-US"/>
        </w:rPr>
        <w:t>чобота</w:t>
      </w:r>
      <w:r w:rsidRPr="00380152">
        <w:rPr>
          <w:lang w:val="en-US"/>
        </w:rPr>
        <w:t></w:t>
      </w:r>
      <w:r w:rsidRPr="00380152">
        <w:rPr>
          <w:lang w:val="en-US"/>
        </w:rPr>
        <w:t></w:t>
      </w:r>
      <w:r w:rsidRPr="00380152">
        <w:rPr>
          <w:rFonts w:hint="eastAsia"/>
          <w:lang w:val="en-US"/>
        </w:rPr>
        <w:t>вінка</w:t>
      </w:r>
      <w:r w:rsidRPr="00380152">
        <w:rPr>
          <w:lang w:val="en-US"/>
        </w:rPr>
        <w:t></w:t>
      </w:r>
    </w:p>
    <w:p w:rsidR="00380152" w:rsidRPr="00380152" w:rsidRDefault="00380152" w:rsidP="00380152">
      <w:pPr>
        <w:rPr>
          <w:lang w:val="en-US"/>
        </w:rPr>
      </w:pPr>
      <w:r w:rsidRPr="00380152">
        <w:rPr>
          <w:rFonts w:hint="eastAsia"/>
          <w:lang w:val="en-US"/>
        </w:rPr>
        <w:t>дослухання</w:t>
      </w:r>
      <w:r w:rsidRPr="00380152">
        <w:rPr>
          <w:lang w:val="en-US"/>
        </w:rPr>
        <w:t></w:t>
      </w:r>
      <w:r w:rsidRPr="00380152">
        <w:rPr>
          <w:rFonts w:hint="eastAsia"/>
          <w:lang w:val="en-US"/>
        </w:rPr>
        <w:t>до</w:t>
      </w:r>
      <w:r w:rsidRPr="00380152">
        <w:rPr>
          <w:lang w:val="en-US"/>
        </w:rPr>
        <w:t></w:t>
      </w:r>
      <w:r w:rsidRPr="00380152">
        <w:rPr>
          <w:rFonts w:hint="eastAsia"/>
          <w:lang w:val="en-US"/>
        </w:rPr>
        <w:t>голосів</w:t>
      </w:r>
      <w:r w:rsidRPr="00380152">
        <w:rPr>
          <w:lang w:val="en-US"/>
        </w:rPr>
        <w:t></w:t>
      </w:r>
      <w:r w:rsidRPr="00380152">
        <w:rPr>
          <w:rFonts w:hint="eastAsia"/>
          <w:lang w:val="en-US"/>
        </w:rPr>
        <w:t>тощо</w:t>
      </w:r>
      <w:r w:rsidRPr="00380152">
        <w:rPr>
          <w:lang w:val="en-US"/>
        </w:rPr>
        <w:t></w:t>
      </w:r>
      <w:r w:rsidRPr="00380152">
        <w:rPr>
          <w:lang w:val="en-US"/>
        </w:rPr>
        <w:t></w:t>
      </w:r>
      <w:r w:rsidRPr="00380152">
        <w:rPr>
          <w:lang w:val="en-US"/>
        </w:rPr>
        <w:t></w:t>
      </w:r>
      <w:r w:rsidRPr="00380152">
        <w:rPr>
          <w:rFonts w:hint="eastAsia"/>
          <w:lang w:val="en-US"/>
        </w:rPr>
        <w:t>У</w:t>
      </w:r>
      <w:r w:rsidRPr="00380152">
        <w:rPr>
          <w:lang w:val="en-US"/>
        </w:rPr>
        <w:t></w:t>
      </w:r>
      <w:r w:rsidRPr="00380152">
        <w:rPr>
          <w:rFonts w:hint="eastAsia"/>
          <w:lang w:val="en-US"/>
        </w:rPr>
        <w:t>грі</w:t>
      </w:r>
      <w:r w:rsidRPr="00380152">
        <w:rPr>
          <w:lang w:val="en-US"/>
        </w:rPr>
        <w:t></w:t>
      </w:r>
      <w:r w:rsidRPr="00380152">
        <w:rPr>
          <w:rFonts w:hint="eastAsia"/>
          <w:lang w:val="en-US"/>
        </w:rPr>
        <w:t>ж</w:t>
      </w:r>
      <w:r w:rsidRPr="00380152">
        <w:rPr>
          <w:lang w:val="en-US"/>
        </w:rPr>
        <w:t></w:t>
      </w:r>
      <w:r w:rsidRPr="00380152">
        <w:rPr>
          <w:rFonts w:hint="eastAsia"/>
          <w:lang w:val="en-US"/>
        </w:rPr>
        <w:t>функцію</w:t>
      </w:r>
      <w:r w:rsidRPr="00380152">
        <w:rPr>
          <w:lang w:val="en-US"/>
        </w:rPr>
        <w:t></w:t>
      </w:r>
      <w:r w:rsidRPr="00380152">
        <w:rPr>
          <w:lang w:val="en-US"/>
        </w:rPr>
        <w:t></w:t>
      </w:r>
      <w:r w:rsidRPr="00380152">
        <w:rPr>
          <w:rFonts w:hint="eastAsia"/>
          <w:lang w:val="en-US"/>
        </w:rPr>
        <w:t>компасу</w:t>
      </w:r>
      <w:r w:rsidRPr="00380152">
        <w:rPr>
          <w:lang w:val="en-US"/>
        </w:rPr>
        <w:t></w:t>
      </w:r>
      <w:r w:rsidRPr="00380152">
        <w:rPr>
          <w:rFonts w:hint="eastAsia"/>
          <w:lang w:val="en-US"/>
        </w:rPr>
        <w:t>Долі</w:t>
      </w:r>
      <w:r w:rsidRPr="00380152">
        <w:rPr>
          <w:lang w:val="en-US"/>
        </w:rPr>
        <w:t></w:t>
      </w:r>
      <w:r w:rsidRPr="00380152">
        <w:rPr>
          <w:lang w:val="en-US"/>
        </w:rPr>
        <w:t></w:t>
      </w:r>
      <w:r w:rsidRPr="00380152">
        <w:rPr>
          <w:rFonts w:hint="eastAsia"/>
          <w:lang w:val="en-US"/>
        </w:rPr>
        <w:t>виконує</w:t>
      </w:r>
    </w:p>
    <w:p w:rsidR="00380152" w:rsidRPr="00380152" w:rsidRDefault="00380152" w:rsidP="00380152">
      <w:pPr>
        <w:rPr>
          <w:lang w:val="en-US"/>
        </w:rPr>
      </w:pPr>
      <w:r w:rsidRPr="00380152">
        <w:rPr>
          <w:rFonts w:hint="eastAsia"/>
          <w:lang w:val="en-US"/>
        </w:rPr>
        <w:t>ігровий</w:t>
      </w:r>
      <w:r w:rsidRPr="00380152">
        <w:rPr>
          <w:lang w:val="en-US"/>
        </w:rPr>
        <w:t></w:t>
      </w:r>
      <w:r w:rsidRPr="00380152">
        <w:rPr>
          <w:rFonts w:hint="eastAsia"/>
          <w:lang w:val="en-US"/>
        </w:rPr>
        <w:t>атрибут</w:t>
      </w:r>
      <w:r w:rsidRPr="00380152">
        <w:rPr>
          <w:lang w:val="en-US"/>
        </w:rPr>
        <w:t></w:t>
      </w:r>
      <w:r w:rsidRPr="00380152">
        <w:rPr>
          <w:rFonts w:hint="eastAsia"/>
          <w:lang w:val="en-US"/>
        </w:rPr>
        <w:t>пляшка</w:t>
      </w:r>
      <w:r w:rsidRPr="00380152">
        <w:rPr>
          <w:lang w:val="en-US"/>
        </w:rPr>
        <w:t></w:t>
      </w:r>
    </w:p>
    <w:p w:rsidR="00380152" w:rsidRPr="00380152" w:rsidRDefault="00380152" w:rsidP="00380152">
      <w:pPr>
        <w:rPr>
          <w:lang w:val="en-US"/>
        </w:rPr>
      </w:pPr>
      <w:r w:rsidRPr="00380152">
        <w:rPr>
          <w:rFonts w:hint="eastAsia"/>
          <w:lang w:val="en-US"/>
        </w:rPr>
        <w:t>Ігри</w:t>
      </w:r>
      <w:r w:rsidRPr="00380152">
        <w:rPr>
          <w:lang w:val="en-US"/>
        </w:rPr>
        <w:t></w:t>
      </w:r>
      <w:r w:rsidRPr="00380152">
        <w:rPr>
          <w:rFonts w:hint="eastAsia"/>
          <w:lang w:val="en-US"/>
        </w:rPr>
        <w:t>третього</w:t>
      </w:r>
      <w:r w:rsidRPr="00380152">
        <w:rPr>
          <w:lang w:val="en-US"/>
        </w:rPr>
        <w:t></w:t>
      </w:r>
      <w:r w:rsidRPr="00380152">
        <w:rPr>
          <w:rFonts w:hint="eastAsia"/>
          <w:lang w:val="en-US"/>
        </w:rPr>
        <w:t>сюжетного</w:t>
      </w:r>
      <w:r w:rsidRPr="00380152">
        <w:rPr>
          <w:lang w:val="en-US"/>
        </w:rPr>
        <w:t></w:t>
      </w:r>
      <w:r w:rsidRPr="00380152">
        <w:rPr>
          <w:rFonts w:hint="eastAsia"/>
          <w:lang w:val="en-US"/>
        </w:rPr>
        <w:t>типу</w:t>
      </w:r>
      <w:r w:rsidRPr="00380152">
        <w:rPr>
          <w:lang w:val="en-US"/>
        </w:rPr>
        <w:t></w:t>
      </w:r>
      <w:r w:rsidRPr="00380152">
        <w:rPr>
          <w:lang w:val="en-US"/>
        </w:rPr>
        <w:t></w:t>
      </w:r>
      <w:r w:rsidRPr="00380152">
        <w:rPr>
          <w:lang w:val="en-US"/>
        </w:rPr>
        <w:t></w:t>
      </w:r>
      <w:r w:rsidRPr="00380152">
        <w:rPr>
          <w:rFonts w:hint="eastAsia"/>
          <w:lang w:val="en-US"/>
        </w:rPr>
        <w:t>Голубка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Голуб</w:t>
      </w:r>
      <w:r w:rsidRPr="00380152">
        <w:rPr>
          <w:lang w:val="en-US"/>
        </w:rPr>
        <w:t></w:t>
      </w:r>
      <w:r w:rsidRPr="00380152">
        <w:rPr>
          <w:rFonts w:hint="eastAsia"/>
          <w:lang w:val="en-US"/>
        </w:rPr>
        <w:t>і</w:t>
      </w:r>
      <w:r w:rsidRPr="00380152">
        <w:rPr>
          <w:lang w:val="en-US"/>
        </w:rPr>
        <w:t></w:t>
      </w:r>
      <w:r w:rsidRPr="00380152">
        <w:rPr>
          <w:rFonts w:hint="eastAsia"/>
          <w:lang w:val="en-US"/>
        </w:rPr>
        <w:t>голубка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Танець</w:t>
      </w:r>
      <w:r w:rsidRPr="00380152">
        <w:rPr>
          <w:lang w:val="en-US"/>
        </w:rPr>
        <w:t></w:t>
      </w:r>
      <w:r w:rsidRPr="00380152">
        <w:rPr>
          <w:rFonts w:hint="eastAsia"/>
          <w:lang w:val="en-US"/>
        </w:rPr>
        <w:t>з</w:t>
      </w:r>
    </w:p>
    <w:p w:rsidR="00380152" w:rsidRPr="00380152" w:rsidRDefault="00380152" w:rsidP="00380152">
      <w:pPr>
        <w:rPr>
          <w:lang w:val="en-US"/>
        </w:rPr>
      </w:pPr>
      <w:r w:rsidRPr="00380152">
        <w:rPr>
          <w:rFonts w:hint="eastAsia"/>
          <w:lang w:val="en-US"/>
        </w:rPr>
        <w:t>макогоном</w:t>
      </w:r>
      <w:r w:rsidRPr="00380152">
        <w:rPr>
          <w:lang w:val="en-US"/>
        </w:rPr>
        <w:t></w:t>
      </w:r>
      <w:r w:rsidRPr="00380152">
        <w:rPr>
          <w:lang w:val="en-US"/>
        </w:rPr>
        <w:t></w:t>
      </w:r>
      <w:r w:rsidRPr="00380152">
        <w:rPr>
          <w:rFonts w:hint="eastAsia"/>
          <w:lang w:val="en-US"/>
        </w:rPr>
        <w:t>та</w:t>
      </w:r>
      <w:r w:rsidRPr="00380152">
        <w:rPr>
          <w:lang w:val="en-US"/>
        </w:rPr>
        <w:t></w:t>
      </w:r>
      <w:r w:rsidRPr="00380152">
        <w:rPr>
          <w:rFonts w:hint="eastAsia"/>
          <w:lang w:val="en-US"/>
        </w:rPr>
        <w:t>ін</w:t>
      </w:r>
      <w:r w:rsidRPr="00380152">
        <w:rPr>
          <w:lang w:val="en-US"/>
        </w:rPr>
        <w:t></w:t>
      </w:r>
      <w:r w:rsidRPr="00380152">
        <w:rPr>
          <w:lang w:val="en-US"/>
        </w:rPr>
        <w:t></w:t>
      </w:r>
      <w:r w:rsidRPr="00380152">
        <w:rPr>
          <w:lang w:val="en-US"/>
        </w:rPr>
        <w:t></w:t>
      </w:r>
      <w:r w:rsidRPr="00380152">
        <w:rPr>
          <w:rFonts w:hint="eastAsia"/>
          <w:lang w:val="en-US"/>
        </w:rPr>
        <w:t>містять</w:t>
      </w:r>
      <w:r w:rsidRPr="00380152">
        <w:rPr>
          <w:lang w:val="en-US"/>
        </w:rPr>
        <w:t></w:t>
      </w:r>
      <w:r w:rsidRPr="00380152">
        <w:rPr>
          <w:rFonts w:hint="eastAsia"/>
          <w:lang w:val="en-US"/>
        </w:rPr>
        <w:t>мотиви</w:t>
      </w:r>
      <w:r w:rsidRPr="00380152">
        <w:rPr>
          <w:lang w:val="en-US"/>
        </w:rPr>
        <w:t></w:t>
      </w:r>
      <w:r w:rsidRPr="00380152">
        <w:rPr>
          <w:lang w:val="en-US"/>
        </w:rPr>
        <w:t></w:t>
      </w:r>
      <w:r w:rsidRPr="00380152">
        <w:rPr>
          <w:rFonts w:hint="eastAsia"/>
          <w:lang w:val="en-US"/>
        </w:rPr>
        <w:t>що</w:t>
      </w:r>
      <w:r w:rsidRPr="00380152">
        <w:rPr>
          <w:lang w:val="en-US"/>
        </w:rPr>
        <w:t></w:t>
      </w:r>
      <w:r w:rsidRPr="00380152">
        <w:rPr>
          <w:rFonts w:hint="eastAsia"/>
          <w:lang w:val="en-US"/>
        </w:rPr>
        <w:t>розгортають</w:t>
      </w:r>
      <w:r w:rsidRPr="00380152">
        <w:rPr>
          <w:lang w:val="en-US"/>
        </w:rPr>
        <w:t></w:t>
      </w:r>
      <w:r w:rsidRPr="00380152">
        <w:rPr>
          <w:rFonts w:hint="eastAsia"/>
          <w:lang w:val="en-US"/>
        </w:rPr>
        <w:t>мотифему</w:t>
      </w:r>
      <w:r w:rsidRPr="00380152">
        <w:rPr>
          <w:lang w:val="en-US"/>
        </w:rPr>
        <w:t></w:t>
      </w:r>
      <w:r w:rsidRPr="00380152">
        <w:rPr>
          <w:rFonts w:hint="eastAsia"/>
          <w:lang w:val="en-US"/>
        </w:rPr>
        <w:t>шлюбу</w:t>
      </w:r>
      <w:r w:rsidRPr="00380152">
        <w:rPr>
          <w:lang w:val="en-US"/>
        </w:rPr>
        <w:t></w:t>
      </w:r>
      <w:r w:rsidRPr="00380152">
        <w:rPr>
          <w:lang w:val="en-US"/>
        </w:rPr>
        <w:t></w:t>
      </w:r>
      <w:r w:rsidRPr="00380152">
        <w:rPr>
          <w:rFonts w:hint="eastAsia"/>
          <w:lang w:val="en-US"/>
        </w:rPr>
        <w:t>образиперсонажі</w:t>
      </w:r>
      <w:r w:rsidRPr="00380152">
        <w:rPr>
          <w:lang w:val="en-US"/>
        </w:rPr>
        <w:t></w:t>
      </w:r>
      <w:r w:rsidRPr="00380152">
        <w:rPr>
          <w:rFonts w:hint="eastAsia"/>
          <w:lang w:val="en-US"/>
        </w:rPr>
        <w:t>творять</w:t>
      </w:r>
      <w:r w:rsidRPr="00380152">
        <w:rPr>
          <w:lang w:val="en-US"/>
        </w:rPr>
        <w:t></w:t>
      </w:r>
      <w:r w:rsidRPr="00380152">
        <w:rPr>
          <w:rFonts w:hint="eastAsia"/>
          <w:lang w:val="en-US"/>
        </w:rPr>
        <w:t>дуальну</w:t>
      </w:r>
      <w:r w:rsidRPr="00380152">
        <w:rPr>
          <w:lang w:val="en-US"/>
        </w:rPr>
        <w:t></w:t>
      </w:r>
      <w:r w:rsidRPr="00380152">
        <w:rPr>
          <w:rFonts w:hint="eastAsia"/>
          <w:lang w:val="en-US"/>
        </w:rPr>
        <w:t>єдність</w:t>
      </w:r>
      <w:r w:rsidRPr="00380152">
        <w:rPr>
          <w:lang w:val="en-US"/>
        </w:rPr>
        <w:t></w:t>
      </w:r>
      <w:r w:rsidRPr="00380152">
        <w:rPr>
          <w:lang w:val="en-US"/>
        </w:rPr>
        <w:t></w:t>
      </w:r>
      <w:r w:rsidRPr="00380152">
        <w:rPr>
          <w:lang w:val="en-US"/>
        </w:rPr>
        <w:t></w:t>
      </w:r>
      <w:r w:rsidRPr="00380152">
        <w:rPr>
          <w:rFonts w:hint="eastAsia"/>
          <w:lang w:val="en-US"/>
        </w:rPr>
        <w:t>голуб</w:t>
      </w:r>
      <w:r w:rsidRPr="00380152">
        <w:rPr>
          <w:lang w:val="en-US"/>
        </w:rPr>
        <w:t></w:t>
      </w:r>
      <w:r w:rsidRPr="00380152">
        <w:rPr>
          <w:rFonts w:hint="eastAsia"/>
          <w:lang w:val="en-US"/>
        </w:rPr>
        <w:t>голубка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ігрове</w:t>
      </w:r>
      <w:r w:rsidRPr="00380152">
        <w:rPr>
          <w:lang w:val="en-US"/>
        </w:rPr>
        <w:t></w:t>
      </w:r>
      <w:r w:rsidRPr="00380152">
        <w:rPr>
          <w:rFonts w:hint="eastAsia"/>
          <w:lang w:val="en-US"/>
        </w:rPr>
        <w:t>завдання</w:t>
      </w:r>
      <w:r w:rsidRPr="00380152">
        <w:rPr>
          <w:lang w:val="en-US"/>
        </w:rPr>
        <w:t></w:t>
      </w:r>
      <w:r w:rsidRPr="00380152">
        <w:rPr>
          <w:rFonts w:hint="eastAsia"/>
          <w:lang w:val="en-US"/>
        </w:rPr>
        <w:t>полягає</w:t>
      </w:r>
    </w:p>
    <w:p w:rsidR="00380152" w:rsidRPr="00380152" w:rsidRDefault="00380152" w:rsidP="00380152">
      <w:pPr>
        <w:rPr>
          <w:lang w:val="en-US"/>
        </w:rPr>
      </w:pPr>
      <w:r w:rsidRPr="00380152">
        <w:rPr>
          <w:rFonts w:hint="eastAsia"/>
          <w:lang w:val="en-US"/>
        </w:rPr>
        <w:t>у</w:t>
      </w:r>
      <w:r w:rsidRPr="00380152">
        <w:rPr>
          <w:lang w:val="en-US"/>
        </w:rPr>
        <w:t></w:t>
      </w:r>
      <w:r w:rsidRPr="00380152">
        <w:rPr>
          <w:rFonts w:hint="eastAsia"/>
          <w:lang w:val="en-US"/>
        </w:rPr>
        <w:t>підтвердженні</w:t>
      </w:r>
      <w:r w:rsidRPr="00380152">
        <w:rPr>
          <w:lang w:val="en-US"/>
        </w:rPr>
        <w:t></w:t>
      </w:r>
      <w:r w:rsidRPr="00380152">
        <w:rPr>
          <w:rFonts w:hint="eastAsia"/>
          <w:lang w:val="en-US"/>
        </w:rPr>
        <w:t>спроможності</w:t>
      </w:r>
      <w:r w:rsidRPr="00380152">
        <w:rPr>
          <w:lang w:val="en-US"/>
        </w:rPr>
        <w:t></w:t>
      </w:r>
      <w:r w:rsidRPr="00380152">
        <w:rPr>
          <w:lang w:val="en-US"/>
        </w:rPr>
        <w:t></w:t>
      </w:r>
      <w:r w:rsidRPr="00380152">
        <w:rPr>
          <w:rFonts w:hint="eastAsia"/>
          <w:lang w:val="en-US"/>
        </w:rPr>
        <w:t>бути</w:t>
      </w:r>
      <w:r w:rsidRPr="00380152">
        <w:rPr>
          <w:lang w:val="en-US"/>
        </w:rPr>
        <w:t></w:t>
      </w:r>
      <w:r w:rsidRPr="00380152">
        <w:rPr>
          <w:rFonts w:hint="eastAsia"/>
          <w:lang w:val="en-US"/>
        </w:rPr>
        <w:t>в</w:t>
      </w:r>
      <w:r w:rsidRPr="00380152">
        <w:rPr>
          <w:lang w:val="en-US"/>
        </w:rPr>
        <w:t></w:t>
      </w:r>
      <w:r w:rsidRPr="00380152">
        <w:rPr>
          <w:rFonts w:hint="eastAsia"/>
          <w:lang w:val="en-US"/>
        </w:rPr>
        <w:t>парі</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Сучасне</w:t>
      </w:r>
      <w:r w:rsidRPr="00380152">
        <w:rPr>
          <w:lang w:val="en-US"/>
        </w:rPr>
        <w:t></w:t>
      </w:r>
      <w:r w:rsidRPr="00380152">
        <w:rPr>
          <w:rFonts w:hint="eastAsia"/>
          <w:lang w:val="en-US"/>
        </w:rPr>
        <w:t>весілля</w:t>
      </w:r>
      <w:r w:rsidRPr="00380152">
        <w:rPr>
          <w:lang w:val="en-US"/>
        </w:rPr>
        <w:t></w:t>
      </w:r>
      <w:r w:rsidRPr="00380152">
        <w:rPr>
          <w:rFonts w:hint="eastAsia"/>
          <w:lang w:val="en-US"/>
        </w:rPr>
        <w:t>здебільшого</w:t>
      </w:r>
      <w:r w:rsidRPr="00380152">
        <w:rPr>
          <w:lang w:val="en-US"/>
        </w:rPr>
        <w:t></w:t>
      </w:r>
      <w:r w:rsidRPr="00380152">
        <w:rPr>
          <w:rFonts w:hint="eastAsia"/>
          <w:lang w:val="en-US"/>
        </w:rPr>
        <w:t>зберегло</w:t>
      </w:r>
      <w:r w:rsidRPr="00380152">
        <w:rPr>
          <w:lang w:val="en-US"/>
        </w:rPr>
        <w:t></w:t>
      </w:r>
      <w:r w:rsidRPr="00380152">
        <w:rPr>
          <w:rFonts w:hint="eastAsia"/>
          <w:lang w:val="en-US"/>
        </w:rPr>
        <w:t>давні</w:t>
      </w:r>
      <w:r w:rsidRPr="00380152">
        <w:rPr>
          <w:lang w:val="en-US"/>
        </w:rPr>
        <w:t></w:t>
      </w:r>
      <w:r w:rsidRPr="00380152">
        <w:rPr>
          <w:rFonts w:hint="eastAsia"/>
          <w:lang w:val="en-US"/>
        </w:rPr>
        <w:t>оргаїстичні</w:t>
      </w:r>
      <w:r w:rsidRPr="00380152">
        <w:rPr>
          <w:lang w:val="en-US"/>
        </w:rPr>
        <w:t></w:t>
      </w:r>
      <w:r w:rsidRPr="00380152">
        <w:rPr>
          <w:rFonts w:hint="eastAsia"/>
          <w:lang w:val="en-US"/>
        </w:rPr>
        <w:t>рефлексії</w:t>
      </w:r>
      <w:r w:rsidRPr="00380152">
        <w:rPr>
          <w:lang w:val="en-US"/>
        </w:rPr>
        <w:t></w:t>
      </w:r>
      <w:r w:rsidRPr="00380152">
        <w:rPr>
          <w:lang w:val="en-US"/>
        </w:rPr>
        <w:t></w:t>
      </w:r>
      <w:r w:rsidRPr="00380152">
        <w:rPr>
          <w:rFonts w:hint="eastAsia"/>
          <w:lang w:val="en-US"/>
        </w:rPr>
        <w:t>які</w:t>
      </w:r>
    </w:p>
    <w:p w:rsidR="00380152" w:rsidRPr="00380152" w:rsidRDefault="00380152" w:rsidP="00380152">
      <w:pPr>
        <w:rPr>
          <w:lang w:val="en-US"/>
        </w:rPr>
      </w:pPr>
      <w:r w:rsidRPr="00380152">
        <w:rPr>
          <w:rFonts w:hint="eastAsia"/>
          <w:lang w:val="en-US"/>
        </w:rPr>
        <w:t>виявляються</w:t>
      </w:r>
      <w:r w:rsidRPr="00380152">
        <w:rPr>
          <w:lang w:val="en-US"/>
        </w:rPr>
        <w:t></w:t>
      </w:r>
      <w:r w:rsidRPr="00380152">
        <w:rPr>
          <w:rFonts w:hint="eastAsia"/>
          <w:lang w:val="en-US"/>
        </w:rPr>
        <w:t>в</w:t>
      </w:r>
      <w:r w:rsidRPr="00380152">
        <w:rPr>
          <w:lang w:val="en-US"/>
        </w:rPr>
        <w:t></w:t>
      </w:r>
      <w:r w:rsidRPr="00380152">
        <w:rPr>
          <w:rFonts w:hint="eastAsia"/>
          <w:lang w:val="en-US"/>
        </w:rPr>
        <w:t>ігрових</w:t>
      </w:r>
      <w:r w:rsidRPr="00380152">
        <w:rPr>
          <w:lang w:val="en-US"/>
        </w:rPr>
        <w:t></w:t>
      </w:r>
      <w:r w:rsidRPr="00380152">
        <w:rPr>
          <w:rFonts w:hint="eastAsia"/>
          <w:lang w:val="en-US"/>
        </w:rPr>
        <w:t>інклюзіях</w:t>
      </w:r>
      <w:r w:rsidRPr="00380152">
        <w:rPr>
          <w:lang w:val="en-US"/>
        </w:rPr>
        <w:t></w:t>
      </w:r>
      <w:r w:rsidRPr="00380152">
        <w:rPr>
          <w:lang w:val="en-US"/>
        </w:rPr>
        <w:t></w:t>
      </w:r>
      <w:r w:rsidRPr="00380152">
        <w:rPr>
          <w:rFonts w:hint="eastAsia"/>
          <w:lang w:val="en-US"/>
        </w:rPr>
        <w:t>ігри</w:t>
      </w:r>
      <w:r w:rsidRPr="00380152">
        <w:rPr>
          <w:lang w:val="en-US"/>
        </w:rPr>
        <w:t></w:t>
      </w:r>
      <w:r w:rsidRPr="00380152">
        <w:rPr>
          <w:rFonts w:hint="eastAsia"/>
          <w:lang w:val="en-US"/>
        </w:rPr>
        <w:t>з</w:t>
      </w:r>
      <w:r w:rsidRPr="00380152">
        <w:rPr>
          <w:lang w:val="en-US"/>
        </w:rPr>
        <w:t></w:t>
      </w:r>
      <w:r w:rsidRPr="00380152">
        <w:rPr>
          <w:rFonts w:hint="eastAsia"/>
          <w:lang w:val="en-US"/>
        </w:rPr>
        <w:t>яйцем</w:t>
      </w:r>
      <w:r w:rsidRPr="00380152">
        <w:rPr>
          <w:lang w:val="en-US"/>
        </w:rPr>
        <w:t></w:t>
      </w:r>
      <w:r w:rsidRPr="00380152">
        <w:rPr>
          <w:lang w:val="en-US"/>
        </w:rPr>
        <w:t></w:t>
      </w:r>
      <w:r w:rsidRPr="00380152">
        <w:rPr>
          <w:rFonts w:hint="eastAsia"/>
          <w:lang w:val="en-US"/>
        </w:rPr>
        <w:t>макогоном</w:t>
      </w:r>
      <w:r w:rsidRPr="00380152">
        <w:rPr>
          <w:lang w:val="en-US"/>
        </w:rPr>
        <w:t></w:t>
      </w:r>
      <w:r w:rsidRPr="00380152">
        <w:rPr>
          <w:rFonts w:hint="eastAsia"/>
          <w:lang w:val="en-US"/>
        </w:rPr>
        <w:t>тощо</w:t>
      </w:r>
      <w:r w:rsidRPr="00380152">
        <w:rPr>
          <w:lang w:val="en-US"/>
        </w:rPr>
        <w:t></w:t>
      </w:r>
      <w:r w:rsidRPr="00380152">
        <w:rPr>
          <w:lang w:val="en-US"/>
        </w:rPr>
        <w:t></w:t>
      </w:r>
      <w:r w:rsidRPr="00380152">
        <w:rPr>
          <w:rFonts w:hint="eastAsia"/>
          <w:lang w:val="en-US"/>
        </w:rPr>
        <w:t>і</w:t>
      </w:r>
      <w:r w:rsidRPr="00380152">
        <w:rPr>
          <w:lang w:val="en-US"/>
        </w:rPr>
        <w:t></w:t>
      </w:r>
      <w:r w:rsidRPr="00380152">
        <w:rPr>
          <w:rFonts w:hint="eastAsia"/>
          <w:lang w:val="en-US"/>
        </w:rPr>
        <w:t>сьогодні</w:t>
      </w:r>
    </w:p>
    <w:p w:rsidR="00380152" w:rsidRPr="00380152" w:rsidRDefault="00380152" w:rsidP="00380152">
      <w:pPr>
        <w:rPr>
          <w:lang w:val="en-US"/>
        </w:rPr>
      </w:pPr>
      <w:r w:rsidRPr="00380152">
        <w:rPr>
          <w:rFonts w:hint="eastAsia"/>
          <w:lang w:val="en-US"/>
        </w:rPr>
        <w:t>сприймаються</w:t>
      </w:r>
      <w:r w:rsidRPr="00380152">
        <w:rPr>
          <w:lang w:val="en-US"/>
        </w:rPr>
        <w:t></w:t>
      </w:r>
      <w:r w:rsidRPr="00380152">
        <w:rPr>
          <w:rFonts w:hint="eastAsia"/>
          <w:lang w:val="en-US"/>
        </w:rPr>
        <w:t>у</w:t>
      </w:r>
      <w:r w:rsidRPr="00380152">
        <w:rPr>
          <w:lang w:val="en-US"/>
        </w:rPr>
        <w:t></w:t>
      </w:r>
      <w:r w:rsidRPr="00380152">
        <w:rPr>
          <w:rFonts w:hint="eastAsia"/>
          <w:lang w:val="en-US"/>
        </w:rPr>
        <w:t>розважальній</w:t>
      </w:r>
      <w:r w:rsidRPr="00380152">
        <w:rPr>
          <w:lang w:val="en-US"/>
        </w:rPr>
        <w:t></w:t>
      </w:r>
      <w:r w:rsidRPr="00380152">
        <w:rPr>
          <w:rFonts w:hint="eastAsia"/>
          <w:lang w:val="en-US"/>
        </w:rPr>
        <w:t>площині</w:t>
      </w:r>
      <w:r w:rsidRPr="00380152">
        <w:rPr>
          <w:lang w:val="en-US"/>
        </w:rPr>
        <w:t></w:t>
      </w:r>
    </w:p>
    <w:p w:rsidR="00380152" w:rsidRPr="00380152" w:rsidRDefault="00380152" w:rsidP="00380152">
      <w:pPr>
        <w:rPr>
          <w:lang w:val="en-US"/>
        </w:rPr>
      </w:pPr>
      <w:r w:rsidRPr="00380152">
        <w:rPr>
          <w:rFonts w:hint="eastAsia"/>
          <w:lang w:val="en-US"/>
        </w:rPr>
        <w:t>Ігрові</w:t>
      </w:r>
      <w:r w:rsidRPr="00380152">
        <w:rPr>
          <w:lang w:val="en-US"/>
        </w:rPr>
        <w:t></w:t>
      </w:r>
      <w:r w:rsidRPr="00380152">
        <w:rPr>
          <w:rFonts w:hint="eastAsia"/>
          <w:lang w:val="en-US"/>
        </w:rPr>
        <w:t>ситуації</w:t>
      </w:r>
      <w:r w:rsidRPr="00380152">
        <w:rPr>
          <w:lang w:val="en-US"/>
        </w:rPr>
        <w:t></w:t>
      </w:r>
      <w:r w:rsidRPr="00380152">
        <w:rPr>
          <w:rFonts w:hint="eastAsia"/>
          <w:lang w:val="en-US"/>
        </w:rPr>
        <w:t>розігруються</w:t>
      </w:r>
      <w:r w:rsidRPr="00380152">
        <w:rPr>
          <w:lang w:val="en-US"/>
        </w:rPr>
        <w:t></w:t>
      </w:r>
      <w:r w:rsidRPr="00380152">
        <w:rPr>
          <w:rFonts w:hint="eastAsia"/>
          <w:lang w:val="en-US"/>
        </w:rPr>
        <w:t>впродовж</w:t>
      </w:r>
      <w:r w:rsidRPr="00380152">
        <w:rPr>
          <w:lang w:val="en-US"/>
        </w:rPr>
        <w:t></w:t>
      </w:r>
      <w:r w:rsidRPr="00380152">
        <w:rPr>
          <w:rFonts w:hint="eastAsia"/>
          <w:lang w:val="en-US"/>
        </w:rPr>
        <w:t>усіх</w:t>
      </w:r>
      <w:r w:rsidRPr="00380152">
        <w:rPr>
          <w:lang w:val="en-US"/>
        </w:rPr>
        <w:t></w:t>
      </w:r>
      <w:r w:rsidRPr="00380152">
        <w:rPr>
          <w:rFonts w:hint="eastAsia"/>
          <w:lang w:val="en-US"/>
        </w:rPr>
        <w:t>етапів</w:t>
      </w:r>
      <w:r w:rsidRPr="00380152">
        <w:rPr>
          <w:lang w:val="en-US"/>
        </w:rPr>
        <w:t></w:t>
      </w:r>
      <w:r w:rsidRPr="00380152">
        <w:rPr>
          <w:rFonts w:hint="eastAsia"/>
          <w:lang w:val="en-US"/>
        </w:rPr>
        <w:t>проведення</w:t>
      </w:r>
      <w:r w:rsidRPr="00380152">
        <w:rPr>
          <w:lang w:val="en-US"/>
        </w:rPr>
        <w:t></w:t>
      </w:r>
      <w:r w:rsidRPr="00380152">
        <w:rPr>
          <w:rFonts w:hint="eastAsia"/>
          <w:lang w:val="en-US"/>
        </w:rPr>
        <w:t>весілля</w:t>
      </w:r>
      <w:r w:rsidRPr="00380152">
        <w:rPr>
          <w:lang w:val="en-US"/>
        </w:rPr>
        <w:t></w:t>
      </w:r>
    </w:p>
    <w:p w:rsidR="00380152" w:rsidRPr="00380152" w:rsidRDefault="00380152" w:rsidP="00380152">
      <w:pPr>
        <w:rPr>
          <w:lang w:val="en-US"/>
        </w:rPr>
      </w:pPr>
      <w:r w:rsidRPr="00380152">
        <w:rPr>
          <w:rFonts w:hint="eastAsia"/>
          <w:lang w:val="en-US"/>
        </w:rPr>
        <w:t>починаючи</w:t>
      </w:r>
      <w:r w:rsidRPr="00380152">
        <w:rPr>
          <w:lang w:val="en-US"/>
        </w:rPr>
        <w:t></w:t>
      </w:r>
      <w:r w:rsidRPr="00380152">
        <w:rPr>
          <w:rFonts w:hint="eastAsia"/>
          <w:lang w:val="en-US"/>
        </w:rPr>
        <w:t>від</w:t>
      </w:r>
      <w:r w:rsidRPr="00380152">
        <w:rPr>
          <w:lang w:val="en-US"/>
        </w:rPr>
        <w:t></w:t>
      </w:r>
      <w:r w:rsidRPr="00380152">
        <w:rPr>
          <w:rFonts w:hint="eastAsia"/>
          <w:lang w:val="en-US"/>
        </w:rPr>
        <w:t>сватання</w:t>
      </w:r>
      <w:r w:rsidRPr="00380152">
        <w:rPr>
          <w:lang w:val="en-US"/>
        </w:rPr>
        <w:t></w:t>
      </w:r>
      <w:r w:rsidRPr="00380152">
        <w:rPr>
          <w:lang w:val="en-US"/>
        </w:rPr>
        <w:t></w:t>
      </w:r>
      <w:r w:rsidRPr="00380152">
        <w:rPr>
          <w:rFonts w:hint="eastAsia"/>
          <w:lang w:val="en-US"/>
        </w:rPr>
        <w:t>від</w:t>
      </w:r>
      <w:r w:rsidRPr="00380152">
        <w:rPr>
          <w:lang w:val="en-US"/>
        </w:rPr>
        <w:t></w:t>
      </w:r>
      <w:r w:rsidRPr="00380152">
        <w:rPr>
          <w:rFonts w:hint="eastAsia"/>
          <w:lang w:val="en-US"/>
        </w:rPr>
        <w:t>вдалої</w:t>
      </w:r>
      <w:r w:rsidRPr="00380152">
        <w:rPr>
          <w:lang w:val="en-US"/>
        </w:rPr>
        <w:t></w:t>
      </w:r>
      <w:r w:rsidRPr="00380152">
        <w:rPr>
          <w:rFonts w:hint="eastAsia"/>
          <w:lang w:val="en-US"/>
        </w:rPr>
        <w:t>ігрової</w:t>
      </w:r>
      <w:r w:rsidRPr="00380152">
        <w:rPr>
          <w:lang w:val="en-US"/>
        </w:rPr>
        <w:t></w:t>
      </w:r>
      <w:r w:rsidRPr="00380152">
        <w:rPr>
          <w:rFonts w:hint="eastAsia"/>
          <w:lang w:val="en-US"/>
        </w:rPr>
        <w:t>поведінки</w:t>
      </w:r>
      <w:r w:rsidRPr="00380152">
        <w:rPr>
          <w:lang w:val="en-US"/>
        </w:rPr>
        <w:t></w:t>
      </w:r>
      <w:r w:rsidRPr="00380152">
        <w:rPr>
          <w:rFonts w:hint="eastAsia"/>
          <w:lang w:val="en-US"/>
        </w:rPr>
        <w:t>старостів</w:t>
      </w:r>
      <w:r w:rsidRPr="00380152">
        <w:rPr>
          <w:lang w:val="en-US"/>
        </w:rPr>
        <w:t></w:t>
      </w:r>
      <w:r w:rsidRPr="00380152">
        <w:rPr>
          <w:rFonts w:hint="eastAsia"/>
          <w:lang w:val="en-US"/>
        </w:rPr>
        <w:t>залежить</w:t>
      </w:r>
    </w:p>
    <w:p w:rsidR="00380152" w:rsidRPr="00380152" w:rsidRDefault="00380152" w:rsidP="00380152">
      <w:pPr>
        <w:rPr>
          <w:lang w:val="en-US"/>
        </w:rPr>
      </w:pPr>
      <w:r w:rsidRPr="00380152">
        <w:rPr>
          <w:rFonts w:hint="eastAsia"/>
          <w:lang w:val="en-US"/>
        </w:rPr>
        <w:t>значний</w:t>
      </w:r>
      <w:r w:rsidRPr="00380152">
        <w:rPr>
          <w:lang w:val="en-US"/>
        </w:rPr>
        <w:t></w:t>
      </w:r>
      <w:r w:rsidRPr="00380152">
        <w:rPr>
          <w:rFonts w:hint="eastAsia"/>
          <w:lang w:val="en-US"/>
        </w:rPr>
        <w:t>успіх</w:t>
      </w:r>
      <w:r w:rsidRPr="00380152">
        <w:rPr>
          <w:lang w:val="en-US"/>
        </w:rPr>
        <w:t></w:t>
      </w:r>
      <w:r w:rsidRPr="00380152">
        <w:rPr>
          <w:rFonts w:hint="eastAsia"/>
          <w:lang w:val="en-US"/>
        </w:rPr>
        <w:t>продовжувати</w:t>
      </w:r>
      <w:r w:rsidRPr="00380152">
        <w:rPr>
          <w:lang w:val="en-US"/>
        </w:rPr>
        <w:t></w:t>
      </w:r>
      <w:r w:rsidRPr="00380152">
        <w:rPr>
          <w:rFonts w:hint="eastAsia"/>
          <w:lang w:val="en-US"/>
        </w:rPr>
        <w:t>гру</w:t>
      </w:r>
      <w:r w:rsidRPr="00380152">
        <w:rPr>
          <w:lang w:val="en-US"/>
        </w:rPr>
        <w:t></w:t>
      </w:r>
      <w:r w:rsidRPr="00380152">
        <w:rPr>
          <w:rFonts w:hint="eastAsia"/>
          <w:lang w:val="en-US"/>
        </w:rPr>
        <w:t>далі</w:t>
      </w:r>
      <w:r w:rsidRPr="00380152">
        <w:rPr>
          <w:lang w:val="en-US"/>
        </w:rPr>
        <w:t></w:t>
      </w:r>
      <w:r w:rsidRPr="00380152">
        <w:rPr>
          <w:lang w:val="en-US"/>
        </w:rPr>
        <w:t></w:t>
      </w:r>
      <w:r w:rsidRPr="00380152">
        <w:rPr>
          <w:rFonts w:hint="eastAsia"/>
          <w:lang w:val="en-US"/>
        </w:rPr>
        <w:t>і</w:t>
      </w:r>
      <w:r w:rsidRPr="00380152">
        <w:rPr>
          <w:lang w:val="en-US"/>
        </w:rPr>
        <w:t></w:t>
      </w:r>
      <w:r w:rsidRPr="00380152">
        <w:rPr>
          <w:rFonts w:hint="eastAsia"/>
          <w:lang w:val="en-US"/>
        </w:rPr>
        <w:t>аж</w:t>
      </w:r>
      <w:r w:rsidRPr="00380152">
        <w:rPr>
          <w:lang w:val="en-US"/>
        </w:rPr>
        <w:t></w:t>
      </w:r>
      <w:r w:rsidRPr="00380152">
        <w:rPr>
          <w:rFonts w:hint="eastAsia"/>
          <w:lang w:val="en-US"/>
        </w:rPr>
        <w:t>до</w:t>
      </w:r>
      <w:r w:rsidRPr="00380152">
        <w:rPr>
          <w:lang w:val="en-US"/>
        </w:rPr>
        <w:t></w:t>
      </w:r>
      <w:r w:rsidRPr="00380152">
        <w:rPr>
          <w:lang w:val="en-US"/>
        </w:rPr>
        <w:t></w:t>
      </w:r>
      <w:r w:rsidRPr="00380152">
        <w:rPr>
          <w:rFonts w:hint="eastAsia"/>
          <w:lang w:val="en-US"/>
        </w:rPr>
        <w:t>понеділкування</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весілля</w:t>
      </w:r>
    </w:p>
    <w:p w:rsidR="00380152" w:rsidRPr="00380152" w:rsidRDefault="00380152" w:rsidP="00380152">
      <w:pPr>
        <w:rPr>
          <w:lang w:val="en-US"/>
        </w:rPr>
      </w:pPr>
      <w:r w:rsidRPr="00380152">
        <w:rPr>
          <w:rFonts w:hint="eastAsia"/>
          <w:lang w:val="en-US"/>
        </w:rPr>
        <w:t>навиворіт</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дурне</w:t>
      </w:r>
      <w:r w:rsidRPr="00380152">
        <w:rPr>
          <w:lang w:val="en-US"/>
        </w:rPr>
        <w:t></w:t>
      </w:r>
      <w:r w:rsidRPr="00380152">
        <w:rPr>
          <w:rFonts w:hint="eastAsia"/>
          <w:lang w:val="en-US"/>
        </w:rPr>
        <w:t>весілля</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весілля</w:t>
      </w:r>
      <w:r w:rsidRPr="00380152">
        <w:rPr>
          <w:lang w:val="en-US"/>
        </w:rPr>
        <w:t></w:t>
      </w:r>
      <w:r w:rsidRPr="00380152">
        <w:rPr>
          <w:rFonts w:hint="eastAsia"/>
          <w:lang w:val="en-US"/>
        </w:rPr>
        <w:t>для</w:t>
      </w:r>
      <w:r w:rsidRPr="00380152">
        <w:rPr>
          <w:lang w:val="en-US"/>
        </w:rPr>
        <w:t></w:t>
      </w:r>
      <w:r w:rsidRPr="00380152">
        <w:rPr>
          <w:rFonts w:hint="eastAsia"/>
          <w:lang w:val="en-US"/>
        </w:rPr>
        <w:t>сусідів</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на</w:t>
      </w:r>
      <w:r w:rsidRPr="00380152">
        <w:rPr>
          <w:lang w:val="en-US"/>
        </w:rPr>
        <w:t></w:t>
      </w:r>
      <w:r w:rsidRPr="00380152">
        <w:rPr>
          <w:rFonts w:hint="eastAsia"/>
          <w:lang w:val="en-US"/>
        </w:rPr>
        <w:t>посміховисько</w:t>
      </w: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Ігровий</w:t>
      </w:r>
      <w:r w:rsidRPr="00380152">
        <w:rPr>
          <w:lang w:val="en-US"/>
        </w:rPr>
        <w:t></w:t>
      </w:r>
      <w:r w:rsidRPr="00380152">
        <w:rPr>
          <w:rFonts w:hint="eastAsia"/>
          <w:lang w:val="en-US"/>
        </w:rPr>
        <w:t>простір</w:t>
      </w:r>
      <w:r w:rsidRPr="00380152">
        <w:rPr>
          <w:lang w:val="en-US"/>
        </w:rPr>
        <w:t></w:t>
      </w:r>
      <w:r w:rsidRPr="00380152">
        <w:rPr>
          <w:rFonts w:hint="eastAsia"/>
          <w:lang w:val="en-US"/>
        </w:rPr>
        <w:t>весільної</w:t>
      </w:r>
      <w:r w:rsidRPr="00380152">
        <w:rPr>
          <w:lang w:val="en-US"/>
        </w:rPr>
        <w:t></w:t>
      </w:r>
      <w:r w:rsidRPr="00380152">
        <w:rPr>
          <w:rFonts w:hint="eastAsia"/>
          <w:lang w:val="en-US"/>
        </w:rPr>
        <w:t>перепустки</w:t>
      </w:r>
      <w:r w:rsidRPr="00380152">
        <w:rPr>
          <w:lang w:val="en-US"/>
        </w:rPr>
        <w:t></w:t>
      </w:r>
      <w:r w:rsidRPr="00380152">
        <w:rPr>
          <w:rFonts w:hint="eastAsia"/>
          <w:lang w:val="en-US"/>
        </w:rPr>
        <w:t>зосереджений</w:t>
      </w:r>
      <w:r w:rsidRPr="00380152">
        <w:rPr>
          <w:lang w:val="en-US"/>
        </w:rPr>
        <w:t></w:t>
      </w:r>
      <w:r w:rsidRPr="00380152">
        <w:rPr>
          <w:rFonts w:hint="eastAsia"/>
          <w:lang w:val="en-US"/>
        </w:rPr>
        <w:t>навколо</w:t>
      </w:r>
      <w:r w:rsidRPr="00380152">
        <w:rPr>
          <w:lang w:val="en-US"/>
        </w:rPr>
        <w:t></w:t>
      </w:r>
      <w:r w:rsidRPr="00380152">
        <w:rPr>
          <w:rFonts w:hint="eastAsia"/>
          <w:lang w:val="en-US"/>
        </w:rPr>
        <w:t>мотифеми</w:t>
      </w:r>
    </w:p>
    <w:p w:rsidR="00380152" w:rsidRPr="00380152" w:rsidRDefault="00380152" w:rsidP="00380152">
      <w:pPr>
        <w:rPr>
          <w:lang w:val="en-US"/>
        </w:rPr>
      </w:pPr>
      <w:r w:rsidRPr="00380152">
        <w:rPr>
          <w:rFonts w:hint="eastAsia"/>
          <w:lang w:val="en-US"/>
        </w:rPr>
        <w:t>ініціального</w:t>
      </w:r>
      <w:r w:rsidRPr="00380152">
        <w:rPr>
          <w:lang w:val="en-US"/>
        </w:rPr>
        <w:t></w:t>
      </w:r>
      <w:r w:rsidRPr="00380152">
        <w:rPr>
          <w:rFonts w:hint="eastAsia"/>
          <w:lang w:val="en-US"/>
        </w:rPr>
        <w:t>переходу</w:t>
      </w:r>
      <w:r w:rsidRPr="00380152">
        <w:rPr>
          <w:lang w:val="en-US"/>
        </w:rPr>
        <w:t></w:t>
      </w:r>
      <w:r w:rsidRPr="00380152">
        <w:rPr>
          <w:lang w:val="en-US"/>
        </w:rPr>
        <w:t></w:t>
      </w:r>
      <w:r w:rsidRPr="00380152">
        <w:rPr>
          <w:rFonts w:hint="eastAsia"/>
          <w:lang w:val="en-US"/>
        </w:rPr>
        <w:t>Фольклорні</w:t>
      </w:r>
      <w:r w:rsidRPr="00380152">
        <w:rPr>
          <w:lang w:val="en-US"/>
        </w:rPr>
        <w:t></w:t>
      </w:r>
      <w:r w:rsidRPr="00380152">
        <w:rPr>
          <w:rFonts w:hint="eastAsia"/>
          <w:lang w:val="en-US"/>
        </w:rPr>
        <w:t>ж</w:t>
      </w:r>
      <w:r w:rsidRPr="00380152">
        <w:rPr>
          <w:lang w:val="en-US"/>
        </w:rPr>
        <w:t></w:t>
      </w:r>
      <w:r w:rsidRPr="00380152">
        <w:rPr>
          <w:rFonts w:hint="eastAsia"/>
          <w:lang w:val="en-US"/>
        </w:rPr>
        <w:t>матеріали</w:t>
      </w:r>
      <w:r w:rsidRPr="00380152">
        <w:rPr>
          <w:lang w:val="en-US"/>
        </w:rPr>
        <w:t></w:t>
      </w:r>
      <w:r w:rsidRPr="00380152">
        <w:rPr>
          <w:lang w:val="en-US"/>
        </w:rPr>
        <w:t></w:t>
      </w:r>
      <w:r w:rsidRPr="00380152">
        <w:rPr>
          <w:rFonts w:hint="eastAsia"/>
          <w:lang w:val="en-US"/>
        </w:rPr>
        <w:t>зафіксовані</w:t>
      </w:r>
      <w:r w:rsidRPr="00380152">
        <w:rPr>
          <w:lang w:val="en-US"/>
        </w:rPr>
        <w:t></w:t>
      </w:r>
      <w:r w:rsidRPr="00380152">
        <w:rPr>
          <w:rFonts w:hint="eastAsia"/>
          <w:lang w:val="en-US"/>
        </w:rPr>
        <w:t>на</w:t>
      </w:r>
      <w:r w:rsidRPr="00380152">
        <w:rPr>
          <w:lang w:val="en-US"/>
        </w:rPr>
        <w:t></w:t>
      </w:r>
      <w:r w:rsidRPr="00380152">
        <w:rPr>
          <w:rFonts w:hint="eastAsia"/>
          <w:lang w:val="en-US"/>
        </w:rPr>
        <w:t>межі</w:t>
      </w:r>
      <w:r w:rsidRPr="00380152">
        <w:rPr>
          <w:lang w:val="en-US"/>
        </w:rPr>
        <w:t></w:t>
      </w:r>
      <w:r w:rsidRPr="00380152">
        <w:rPr>
          <w:rFonts w:hint="eastAsia"/>
          <w:lang w:val="en-US"/>
        </w:rPr>
        <w:t>ХХ</w:t>
      </w:r>
      <w:r w:rsidRPr="00380152">
        <w:rPr>
          <w:lang w:val="en-US"/>
        </w:rPr>
        <w:t></w:t>
      </w:r>
      <w:r w:rsidRPr="00380152">
        <w:rPr>
          <w:rFonts w:hint="eastAsia"/>
          <w:lang w:val="en-US"/>
        </w:rPr>
        <w:t>ХХІ</w:t>
      </w:r>
    </w:p>
    <w:p w:rsidR="00380152" w:rsidRPr="00380152" w:rsidRDefault="00380152" w:rsidP="00380152">
      <w:pPr>
        <w:rPr>
          <w:lang w:val="en-US"/>
        </w:rPr>
      </w:pP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ст</w:t>
      </w:r>
      <w:r w:rsidRPr="00380152">
        <w:rPr>
          <w:lang w:val="en-US"/>
        </w:rPr>
        <w:t></w:t>
      </w:r>
      <w:r w:rsidRPr="00380152">
        <w:rPr>
          <w:lang w:val="en-US"/>
        </w:rPr>
        <w:t></w:t>
      </w:r>
      <w:r w:rsidRPr="00380152">
        <w:rPr>
          <w:lang w:val="en-US"/>
        </w:rPr>
        <w:t></w:t>
      </w:r>
      <w:r w:rsidRPr="00380152">
        <w:rPr>
          <w:rFonts w:hint="eastAsia"/>
          <w:lang w:val="en-US"/>
        </w:rPr>
        <w:t>свідчать</w:t>
      </w:r>
      <w:r w:rsidRPr="00380152">
        <w:rPr>
          <w:lang w:val="en-US"/>
        </w:rPr>
        <w:t></w:t>
      </w:r>
      <w:r w:rsidRPr="00380152">
        <w:rPr>
          <w:rFonts w:hint="eastAsia"/>
          <w:lang w:val="en-US"/>
        </w:rPr>
        <w:t>про</w:t>
      </w:r>
      <w:r w:rsidRPr="00380152">
        <w:rPr>
          <w:lang w:val="en-US"/>
        </w:rPr>
        <w:t></w:t>
      </w:r>
      <w:r w:rsidRPr="00380152">
        <w:rPr>
          <w:rFonts w:hint="eastAsia"/>
          <w:lang w:val="en-US"/>
        </w:rPr>
        <w:t>втрату</w:t>
      </w:r>
      <w:r w:rsidRPr="00380152">
        <w:rPr>
          <w:lang w:val="en-US"/>
        </w:rPr>
        <w:t></w:t>
      </w:r>
      <w:r w:rsidRPr="00380152">
        <w:rPr>
          <w:rFonts w:hint="eastAsia"/>
          <w:lang w:val="en-US"/>
        </w:rPr>
        <w:t>цією</w:t>
      </w:r>
      <w:r w:rsidRPr="00380152">
        <w:rPr>
          <w:lang w:val="en-US"/>
        </w:rPr>
        <w:t></w:t>
      </w:r>
      <w:r w:rsidRPr="00380152">
        <w:rPr>
          <w:rFonts w:hint="eastAsia"/>
          <w:lang w:val="en-US"/>
        </w:rPr>
        <w:t>обрядодією</w:t>
      </w:r>
      <w:r w:rsidRPr="00380152">
        <w:rPr>
          <w:lang w:val="en-US"/>
        </w:rPr>
        <w:t></w:t>
      </w:r>
      <w:r w:rsidRPr="00380152">
        <w:rPr>
          <w:rFonts w:hint="eastAsia"/>
          <w:lang w:val="en-US"/>
        </w:rPr>
        <w:t>первісної</w:t>
      </w:r>
      <w:r w:rsidRPr="00380152">
        <w:rPr>
          <w:lang w:val="en-US"/>
        </w:rPr>
        <w:t></w:t>
      </w:r>
      <w:r w:rsidRPr="00380152">
        <w:rPr>
          <w:rFonts w:hint="eastAsia"/>
          <w:lang w:val="en-US"/>
        </w:rPr>
        <w:t>звичаєвої</w:t>
      </w:r>
      <w:r w:rsidRPr="00380152">
        <w:rPr>
          <w:lang w:val="en-US"/>
        </w:rPr>
        <w:t></w:t>
      </w:r>
      <w:r w:rsidRPr="00380152">
        <w:rPr>
          <w:rFonts w:hint="eastAsia"/>
          <w:lang w:val="en-US"/>
        </w:rPr>
        <w:t>ритуальної</w:t>
      </w:r>
    </w:p>
    <w:p w:rsidR="00380152" w:rsidRPr="00380152" w:rsidRDefault="00380152" w:rsidP="00380152">
      <w:pPr>
        <w:rPr>
          <w:lang w:val="en-US"/>
        </w:rPr>
      </w:pPr>
      <w:r w:rsidRPr="00380152">
        <w:rPr>
          <w:rFonts w:hint="eastAsia"/>
          <w:lang w:val="en-US"/>
        </w:rPr>
        <w:t>функції</w:t>
      </w:r>
      <w:r w:rsidRPr="00380152">
        <w:rPr>
          <w:lang w:val="en-US"/>
        </w:rPr>
        <w:t></w:t>
      </w:r>
      <w:r w:rsidRPr="00380152">
        <w:rPr>
          <w:rFonts w:hint="eastAsia"/>
          <w:lang w:val="en-US"/>
        </w:rPr>
        <w:t>і</w:t>
      </w:r>
      <w:r w:rsidRPr="00380152">
        <w:rPr>
          <w:lang w:val="en-US"/>
        </w:rPr>
        <w:t></w:t>
      </w:r>
      <w:r w:rsidRPr="00380152">
        <w:rPr>
          <w:rFonts w:hint="eastAsia"/>
          <w:lang w:val="en-US"/>
        </w:rPr>
        <w:t>набуття</w:t>
      </w:r>
      <w:r w:rsidRPr="00380152">
        <w:rPr>
          <w:lang w:val="en-US"/>
        </w:rPr>
        <w:t></w:t>
      </w:r>
      <w:r w:rsidRPr="00380152">
        <w:rPr>
          <w:rFonts w:hint="eastAsia"/>
          <w:lang w:val="en-US"/>
        </w:rPr>
        <w:t>нею</w:t>
      </w:r>
      <w:r w:rsidRPr="00380152">
        <w:rPr>
          <w:lang w:val="en-US"/>
        </w:rPr>
        <w:t></w:t>
      </w:r>
      <w:r w:rsidRPr="00380152">
        <w:rPr>
          <w:rFonts w:hint="eastAsia"/>
          <w:lang w:val="en-US"/>
        </w:rPr>
        <w:t>ознак</w:t>
      </w:r>
      <w:r w:rsidRPr="00380152">
        <w:rPr>
          <w:lang w:val="en-US"/>
        </w:rPr>
        <w:t></w:t>
      </w:r>
      <w:r w:rsidRPr="00380152">
        <w:rPr>
          <w:rFonts w:hint="eastAsia"/>
          <w:lang w:val="en-US"/>
        </w:rPr>
        <w:t>ігрового</w:t>
      </w:r>
      <w:r w:rsidRPr="00380152">
        <w:rPr>
          <w:lang w:val="en-US"/>
        </w:rPr>
        <w:t></w:t>
      </w:r>
      <w:r w:rsidRPr="00380152">
        <w:rPr>
          <w:rFonts w:hint="eastAsia"/>
          <w:lang w:val="en-US"/>
        </w:rPr>
        <w:t>тексту</w:t>
      </w:r>
      <w:r w:rsidRPr="00380152">
        <w:rPr>
          <w:lang w:val="en-US"/>
        </w:rPr>
        <w:t></w:t>
      </w:r>
      <w:r w:rsidRPr="00380152">
        <w:rPr>
          <w:lang w:val="en-US"/>
        </w:rPr>
        <w:t></w:t>
      </w:r>
      <w:r w:rsidRPr="00380152">
        <w:rPr>
          <w:rFonts w:hint="eastAsia"/>
          <w:lang w:val="en-US"/>
        </w:rPr>
        <w:t>респонденти</w:t>
      </w:r>
      <w:r w:rsidRPr="00380152">
        <w:rPr>
          <w:lang w:val="en-US"/>
        </w:rPr>
        <w:t></w:t>
      </w:r>
      <w:r w:rsidRPr="00380152">
        <w:rPr>
          <w:rFonts w:hint="eastAsia"/>
          <w:lang w:val="en-US"/>
        </w:rPr>
        <w:t>часто</w:t>
      </w:r>
      <w:r w:rsidRPr="00380152">
        <w:rPr>
          <w:lang w:val="en-US"/>
        </w:rPr>
        <w:t></w:t>
      </w:r>
      <w:r w:rsidRPr="00380152">
        <w:rPr>
          <w:rFonts w:hint="eastAsia"/>
          <w:lang w:val="en-US"/>
        </w:rPr>
        <w:t>вживають</w:t>
      </w:r>
    </w:p>
    <w:p w:rsidR="00380152" w:rsidRPr="00380152" w:rsidRDefault="00380152" w:rsidP="00380152">
      <w:pPr>
        <w:rPr>
          <w:lang w:val="en-US"/>
        </w:rPr>
      </w:pPr>
      <w:r w:rsidRPr="00380152">
        <w:rPr>
          <w:rFonts w:hint="eastAsia"/>
          <w:lang w:val="en-US"/>
        </w:rPr>
        <w:t>дієслово</w:t>
      </w:r>
      <w:r w:rsidRPr="00380152">
        <w:rPr>
          <w:lang w:val="en-US"/>
        </w:rPr>
        <w:t></w:t>
      </w:r>
      <w:r w:rsidRPr="00380152">
        <w:rPr>
          <w:lang w:val="en-US"/>
        </w:rPr>
        <w:t></w:t>
      </w:r>
      <w:r w:rsidRPr="00380152">
        <w:rPr>
          <w:rFonts w:hint="eastAsia"/>
          <w:lang w:val="en-US"/>
        </w:rPr>
        <w:t>грати</w:t>
      </w:r>
      <w:r w:rsidRPr="00380152">
        <w:rPr>
          <w:lang w:val="en-US"/>
        </w:rPr>
        <w:t></w:t>
      </w:r>
      <w:r w:rsidRPr="00380152">
        <w:rPr>
          <w:lang w:val="en-US"/>
        </w:rPr>
        <w:t></w:t>
      </w:r>
      <w:r w:rsidRPr="00380152">
        <w:rPr>
          <w:lang w:val="en-US"/>
        </w:rPr>
        <w:t></w:t>
      </w:r>
      <w:r w:rsidRPr="00380152">
        <w:rPr>
          <w:rFonts w:hint="eastAsia"/>
          <w:lang w:val="en-US"/>
        </w:rPr>
        <w:t>тобто</w:t>
      </w:r>
      <w:r w:rsidRPr="00380152">
        <w:rPr>
          <w:lang w:val="en-US"/>
        </w:rPr>
        <w:t></w:t>
      </w:r>
      <w:r w:rsidRPr="00380152">
        <w:rPr>
          <w:rFonts w:hint="eastAsia"/>
          <w:lang w:val="en-US"/>
        </w:rPr>
        <w:t>відтворювати</w:t>
      </w:r>
      <w:r w:rsidRPr="00380152">
        <w:rPr>
          <w:lang w:val="en-US"/>
        </w:rPr>
        <w:t></w:t>
      </w:r>
      <w:r w:rsidRPr="00380152">
        <w:rPr>
          <w:lang w:val="en-US"/>
        </w:rPr>
        <w:t></w:t>
      </w:r>
      <w:r w:rsidRPr="00380152">
        <w:rPr>
          <w:rFonts w:hint="eastAsia"/>
          <w:lang w:val="en-US"/>
        </w:rPr>
        <w:t>уявну</w:t>
      </w:r>
      <w:r w:rsidRPr="00380152">
        <w:rPr>
          <w:lang w:val="en-US"/>
        </w:rPr>
        <w:t></w:t>
      </w:r>
      <w:r w:rsidRPr="00380152">
        <w:rPr>
          <w:rFonts w:hint="eastAsia"/>
          <w:lang w:val="en-US"/>
        </w:rPr>
        <w:t>реальність</w:t>
      </w:r>
      <w:r w:rsidRPr="00380152">
        <w:rPr>
          <w:lang w:val="en-US"/>
        </w:rPr>
        <w:t></w:t>
      </w:r>
      <w:r w:rsidRPr="00380152">
        <w:rPr>
          <w:lang w:val="en-US"/>
        </w:rPr>
        <w:t></w:t>
      </w:r>
      <w:r w:rsidRPr="00380152">
        <w:rPr>
          <w:lang w:val="en-US"/>
        </w:rPr>
        <w:t></w:t>
      </w:r>
      <w:r w:rsidRPr="00380152">
        <w:rPr>
          <w:rFonts w:hint="eastAsia"/>
          <w:lang w:val="en-US"/>
        </w:rPr>
        <w:t>наголошуючи</w:t>
      </w:r>
      <w:r w:rsidRPr="00380152">
        <w:rPr>
          <w:lang w:val="en-US"/>
        </w:rPr>
        <w:t></w:t>
      </w:r>
      <w:r w:rsidRPr="00380152">
        <w:rPr>
          <w:rFonts w:hint="eastAsia"/>
          <w:lang w:val="en-US"/>
        </w:rPr>
        <w:t>на</w:t>
      </w:r>
    </w:p>
    <w:p w:rsidR="00380152" w:rsidRPr="00380152" w:rsidRDefault="00380152" w:rsidP="00380152">
      <w:pPr>
        <w:rPr>
          <w:lang w:val="en-US"/>
        </w:rPr>
      </w:pPr>
      <w:r w:rsidRPr="00380152">
        <w:rPr>
          <w:rFonts w:hint="eastAsia"/>
          <w:lang w:val="en-US"/>
        </w:rPr>
        <w:t>розважальному</w:t>
      </w:r>
      <w:r w:rsidRPr="00380152">
        <w:rPr>
          <w:lang w:val="en-US"/>
        </w:rPr>
        <w:t></w:t>
      </w:r>
      <w:r w:rsidRPr="00380152">
        <w:rPr>
          <w:rFonts w:hint="eastAsia"/>
          <w:lang w:val="en-US"/>
        </w:rPr>
        <w:t>значенні</w:t>
      </w:r>
      <w:r w:rsidRPr="00380152">
        <w:rPr>
          <w:lang w:val="en-US"/>
        </w:rPr>
        <w:t></w:t>
      </w:r>
      <w:r w:rsidRPr="00380152">
        <w:rPr>
          <w:rFonts w:hint="eastAsia"/>
          <w:lang w:val="en-US"/>
        </w:rPr>
        <w:t>весільної</w:t>
      </w:r>
      <w:r w:rsidRPr="00380152">
        <w:rPr>
          <w:lang w:val="en-US"/>
        </w:rPr>
        <w:t></w:t>
      </w:r>
      <w:r w:rsidRPr="00380152">
        <w:rPr>
          <w:rFonts w:hint="eastAsia"/>
          <w:lang w:val="en-US"/>
        </w:rPr>
        <w:t>перепустки</w:t>
      </w:r>
      <w:r w:rsidRPr="00380152">
        <w:rPr>
          <w:lang w:val="en-US"/>
        </w:rPr>
        <w:t></w:t>
      </w:r>
      <w:r w:rsidRPr="00380152">
        <w:rPr>
          <w:rFonts w:hint="eastAsia"/>
          <w:lang w:val="en-US"/>
        </w:rPr>
        <w:t>у</w:t>
      </w:r>
      <w:r w:rsidRPr="00380152">
        <w:rPr>
          <w:lang w:val="en-US"/>
        </w:rPr>
        <w:t></w:t>
      </w:r>
      <w:r w:rsidRPr="00380152">
        <w:rPr>
          <w:rFonts w:hint="eastAsia"/>
          <w:lang w:val="en-US"/>
        </w:rPr>
        <w:t>сучасному</w:t>
      </w:r>
      <w:r w:rsidRPr="00380152">
        <w:rPr>
          <w:lang w:val="en-US"/>
        </w:rPr>
        <w:t></w:t>
      </w:r>
      <w:r w:rsidRPr="00380152">
        <w:rPr>
          <w:rFonts w:hint="eastAsia"/>
          <w:lang w:val="en-US"/>
        </w:rPr>
        <w:t>побутуванні</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Найпоширенішим</w:t>
      </w:r>
      <w:r w:rsidRPr="00380152">
        <w:rPr>
          <w:lang w:val="en-US"/>
        </w:rPr>
        <w:t></w:t>
      </w:r>
      <w:r w:rsidRPr="00380152">
        <w:rPr>
          <w:rFonts w:hint="eastAsia"/>
          <w:lang w:val="en-US"/>
        </w:rPr>
        <w:t>на</w:t>
      </w:r>
      <w:r w:rsidRPr="00380152">
        <w:rPr>
          <w:lang w:val="en-US"/>
        </w:rPr>
        <w:t></w:t>
      </w:r>
      <w:r w:rsidRPr="00380152">
        <w:rPr>
          <w:rFonts w:hint="eastAsia"/>
          <w:lang w:val="en-US"/>
        </w:rPr>
        <w:t>Поділлі</w:t>
      </w:r>
      <w:r w:rsidRPr="00380152">
        <w:rPr>
          <w:lang w:val="en-US"/>
        </w:rPr>
        <w:t></w:t>
      </w:r>
      <w:r w:rsidRPr="00380152">
        <w:rPr>
          <w:rFonts w:hint="eastAsia"/>
          <w:lang w:val="en-US"/>
        </w:rPr>
        <w:t>є</w:t>
      </w:r>
      <w:r w:rsidRPr="00380152">
        <w:rPr>
          <w:lang w:val="en-US"/>
        </w:rPr>
        <w:t></w:t>
      </w:r>
      <w:r w:rsidRPr="00380152">
        <w:rPr>
          <w:rFonts w:hint="eastAsia"/>
          <w:lang w:val="en-US"/>
        </w:rPr>
        <w:t>поховальний</w:t>
      </w:r>
      <w:r w:rsidRPr="00380152">
        <w:rPr>
          <w:lang w:val="en-US"/>
        </w:rPr>
        <w:t></w:t>
      </w:r>
      <w:r w:rsidRPr="00380152">
        <w:rPr>
          <w:rFonts w:hint="eastAsia"/>
          <w:lang w:val="en-US"/>
        </w:rPr>
        <w:t>ігровий</w:t>
      </w:r>
      <w:r w:rsidRPr="00380152">
        <w:rPr>
          <w:lang w:val="en-US"/>
        </w:rPr>
        <w:t></w:t>
      </w:r>
      <w:r w:rsidRPr="00380152">
        <w:rPr>
          <w:rFonts w:hint="eastAsia"/>
          <w:lang w:val="en-US"/>
        </w:rPr>
        <w:t>сюжет</w:t>
      </w:r>
      <w:r w:rsidRPr="00380152">
        <w:rPr>
          <w:lang w:val="en-US"/>
        </w:rPr>
        <w:t></w:t>
      </w:r>
      <w:r w:rsidRPr="00380152">
        <w:rPr>
          <w:lang w:val="en-US"/>
        </w:rPr>
        <w:t></w:t>
      </w:r>
      <w:r w:rsidRPr="00380152">
        <w:rPr>
          <w:rFonts w:hint="eastAsia"/>
          <w:lang w:val="en-US"/>
        </w:rPr>
        <w:t>Лубок</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представлений</w:t>
      </w:r>
      <w:r w:rsidRPr="00380152">
        <w:rPr>
          <w:lang w:val="en-US"/>
        </w:rPr>
        <w:t></w:t>
      </w:r>
      <w:r w:rsidRPr="00380152">
        <w:rPr>
          <w:rFonts w:hint="eastAsia"/>
          <w:lang w:val="en-US"/>
        </w:rPr>
        <w:t>рядом</w:t>
      </w:r>
      <w:r w:rsidRPr="00380152">
        <w:rPr>
          <w:lang w:val="en-US"/>
        </w:rPr>
        <w:t></w:t>
      </w:r>
      <w:r w:rsidRPr="00380152">
        <w:rPr>
          <w:rFonts w:hint="eastAsia"/>
          <w:lang w:val="en-US"/>
        </w:rPr>
        <w:t>текстових</w:t>
      </w:r>
      <w:r w:rsidRPr="00380152">
        <w:rPr>
          <w:lang w:val="en-US"/>
        </w:rPr>
        <w:t></w:t>
      </w:r>
      <w:r w:rsidRPr="00380152">
        <w:rPr>
          <w:rFonts w:hint="eastAsia"/>
          <w:lang w:val="en-US"/>
        </w:rPr>
        <w:t>варіантів</w:t>
      </w:r>
      <w:r w:rsidRPr="00380152">
        <w:rPr>
          <w:lang w:val="en-US"/>
        </w:rPr>
        <w:t></w:t>
      </w:r>
      <w:r w:rsidRPr="00380152">
        <w:rPr>
          <w:rFonts w:hint="eastAsia"/>
          <w:lang w:val="en-US"/>
        </w:rPr>
        <w:t>і</w:t>
      </w:r>
      <w:r w:rsidRPr="00380152">
        <w:rPr>
          <w:lang w:val="en-US"/>
        </w:rPr>
        <w:t></w:t>
      </w:r>
      <w:r w:rsidRPr="00380152">
        <w:rPr>
          <w:rFonts w:hint="eastAsia"/>
          <w:lang w:val="en-US"/>
        </w:rPr>
        <w:t>самої</w:t>
      </w:r>
      <w:r w:rsidRPr="00380152">
        <w:rPr>
          <w:lang w:val="en-US"/>
        </w:rPr>
        <w:t></w:t>
      </w:r>
      <w:r w:rsidRPr="00380152">
        <w:rPr>
          <w:rFonts w:hint="eastAsia"/>
          <w:lang w:val="en-US"/>
        </w:rPr>
        <w:t>назви</w:t>
      </w:r>
      <w:r w:rsidRPr="00380152">
        <w:rPr>
          <w:lang w:val="en-US"/>
        </w:rPr>
        <w:t></w:t>
      </w:r>
      <w:r w:rsidRPr="00380152">
        <w:rPr>
          <w:lang w:val="en-US"/>
        </w:rPr>
        <w:t></w:t>
      </w:r>
      <w:r w:rsidRPr="00380152">
        <w:rPr>
          <w:lang w:val="en-US"/>
        </w:rPr>
        <w:t></w:t>
      </w:r>
      <w:r w:rsidRPr="00380152">
        <w:rPr>
          <w:rFonts w:hint="eastAsia"/>
          <w:lang w:val="en-US"/>
        </w:rPr>
        <w:t>Ляшок</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Лапта</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Парун</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Гадалка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Лопо</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Лупанка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Лупак</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Лупко</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Сліпак</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Питка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Стояка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Жучок</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Кнєзь</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Хто</w:t>
      </w:r>
      <w:r w:rsidRPr="00380152">
        <w:rPr>
          <w:lang w:val="en-US"/>
        </w:rPr>
        <w:t></w:t>
      </w:r>
      <w:r w:rsidRPr="00380152">
        <w:rPr>
          <w:rFonts w:hint="eastAsia"/>
          <w:lang w:val="en-US"/>
        </w:rPr>
        <w:t>підходив</w:t>
      </w:r>
      <w:r w:rsidRPr="00380152">
        <w:rPr>
          <w:lang w:val="en-US"/>
        </w:rPr>
        <w:t></w:t>
      </w:r>
      <w:r w:rsidRPr="00380152">
        <w:rPr>
          <w:lang w:val="en-US"/>
        </w:rPr>
        <w:t></w:t>
      </w:r>
      <w:r w:rsidRPr="00380152">
        <w:rPr>
          <w:lang w:val="en-US"/>
        </w:rPr>
        <w:t></w:t>
      </w:r>
      <w:r w:rsidRPr="00380152">
        <w:rPr>
          <w:rFonts w:hint="eastAsia"/>
          <w:lang w:val="en-US"/>
        </w:rPr>
        <w:t>–</w:t>
      </w:r>
      <w:r w:rsidRPr="00380152">
        <w:rPr>
          <w:lang w:val="en-US"/>
        </w:rPr>
        <w:t></w:t>
      </w:r>
      <w:r w:rsidRPr="00380152">
        <w:rPr>
          <w:rFonts w:hint="eastAsia"/>
          <w:lang w:val="en-US"/>
        </w:rPr>
        <w:t>які</w:t>
      </w:r>
      <w:r w:rsidRPr="00380152">
        <w:rPr>
          <w:lang w:val="en-US"/>
        </w:rPr>
        <w:t></w:t>
      </w:r>
      <w:r w:rsidRPr="00380152">
        <w:rPr>
          <w:rFonts w:hint="eastAsia"/>
          <w:lang w:val="en-US"/>
        </w:rPr>
        <w:t>у</w:t>
      </w:r>
      <w:r w:rsidRPr="00380152">
        <w:rPr>
          <w:lang w:val="en-US"/>
        </w:rPr>
        <w:t></w:t>
      </w:r>
      <w:r w:rsidRPr="00380152">
        <w:rPr>
          <w:rFonts w:hint="eastAsia"/>
          <w:lang w:val="en-US"/>
        </w:rPr>
        <w:t>сучасному</w:t>
      </w:r>
    </w:p>
    <w:p w:rsidR="00380152" w:rsidRPr="00380152" w:rsidRDefault="00380152" w:rsidP="00380152">
      <w:pPr>
        <w:rPr>
          <w:lang w:val="en-US"/>
        </w:rPr>
      </w:pPr>
      <w:r w:rsidRPr="00380152">
        <w:rPr>
          <w:rFonts w:hint="eastAsia"/>
          <w:lang w:val="en-US"/>
        </w:rPr>
        <w:t>побутуванні</w:t>
      </w:r>
      <w:r w:rsidRPr="00380152">
        <w:rPr>
          <w:lang w:val="en-US"/>
        </w:rPr>
        <w:t></w:t>
      </w:r>
      <w:r w:rsidRPr="00380152">
        <w:rPr>
          <w:rFonts w:hint="eastAsia"/>
          <w:lang w:val="en-US"/>
        </w:rPr>
        <w:t>трансформувалися</w:t>
      </w:r>
      <w:r w:rsidRPr="00380152">
        <w:rPr>
          <w:lang w:val="en-US"/>
        </w:rPr>
        <w:t></w:t>
      </w:r>
      <w:r w:rsidRPr="00380152">
        <w:rPr>
          <w:rFonts w:hint="eastAsia"/>
          <w:lang w:val="en-US"/>
        </w:rPr>
        <w:t>у</w:t>
      </w:r>
      <w:r w:rsidRPr="00380152">
        <w:rPr>
          <w:lang w:val="en-US"/>
        </w:rPr>
        <w:t></w:t>
      </w:r>
      <w:r w:rsidRPr="00380152">
        <w:rPr>
          <w:rFonts w:hint="eastAsia"/>
          <w:lang w:val="en-US"/>
        </w:rPr>
        <w:t>дитячі</w:t>
      </w:r>
      <w:r w:rsidRPr="00380152">
        <w:rPr>
          <w:lang w:val="en-US"/>
        </w:rPr>
        <w:t></w:t>
      </w:r>
      <w:r w:rsidRPr="00380152">
        <w:rPr>
          <w:rFonts w:hint="eastAsia"/>
          <w:lang w:val="en-US"/>
        </w:rPr>
        <w:t>ігри</w:t>
      </w:r>
      <w:r w:rsidRPr="00380152">
        <w:rPr>
          <w:lang w:val="en-US"/>
        </w:rPr>
        <w:t></w:t>
      </w:r>
      <w:r w:rsidRPr="00380152">
        <w:rPr>
          <w:rFonts w:hint="eastAsia"/>
          <w:lang w:val="en-US"/>
        </w:rPr>
        <w:t>із</w:t>
      </w:r>
      <w:r w:rsidRPr="00380152">
        <w:rPr>
          <w:lang w:val="en-US"/>
        </w:rPr>
        <w:t></w:t>
      </w:r>
      <w:r w:rsidRPr="00380152">
        <w:rPr>
          <w:rFonts w:hint="eastAsia"/>
          <w:lang w:val="en-US"/>
        </w:rPr>
        <w:t>сюжетною</w:t>
      </w:r>
      <w:r w:rsidRPr="00380152">
        <w:rPr>
          <w:lang w:val="en-US"/>
        </w:rPr>
        <w:t></w:t>
      </w:r>
      <w:r w:rsidRPr="00380152">
        <w:rPr>
          <w:rFonts w:hint="eastAsia"/>
          <w:lang w:val="en-US"/>
        </w:rPr>
        <w:t>компресією</w:t>
      </w:r>
      <w:r w:rsidRPr="00380152">
        <w:rPr>
          <w:lang w:val="en-US"/>
        </w:rPr>
        <w:t></w:t>
      </w:r>
    </w:p>
    <w:p w:rsidR="00380152" w:rsidRPr="00380152" w:rsidRDefault="00380152" w:rsidP="00380152">
      <w:pPr>
        <w:rPr>
          <w:lang w:val="en-US"/>
        </w:rPr>
      </w:pPr>
      <w:r w:rsidRPr="00380152">
        <w:rPr>
          <w:rFonts w:hint="eastAsia"/>
          <w:lang w:val="en-US"/>
        </w:rPr>
        <w:t>Популярний</w:t>
      </w:r>
      <w:r w:rsidRPr="00380152">
        <w:rPr>
          <w:lang w:val="en-US"/>
        </w:rPr>
        <w:t></w:t>
      </w:r>
      <w:r w:rsidRPr="00380152">
        <w:rPr>
          <w:rFonts w:hint="eastAsia"/>
          <w:lang w:val="en-US"/>
        </w:rPr>
        <w:t>сьогодні</w:t>
      </w:r>
      <w:r w:rsidRPr="00380152">
        <w:rPr>
          <w:lang w:val="en-US"/>
        </w:rPr>
        <w:t></w:t>
      </w:r>
      <w:r w:rsidRPr="00380152">
        <w:rPr>
          <w:rFonts w:hint="eastAsia"/>
          <w:lang w:val="en-US"/>
        </w:rPr>
        <w:t>у</w:t>
      </w:r>
      <w:r w:rsidRPr="00380152">
        <w:rPr>
          <w:lang w:val="en-US"/>
        </w:rPr>
        <w:t></w:t>
      </w:r>
      <w:r w:rsidRPr="00380152">
        <w:rPr>
          <w:rFonts w:hint="eastAsia"/>
          <w:lang w:val="en-US"/>
        </w:rPr>
        <w:t>дитячому</w:t>
      </w:r>
      <w:r w:rsidRPr="00380152">
        <w:rPr>
          <w:lang w:val="en-US"/>
        </w:rPr>
        <w:t></w:t>
      </w:r>
      <w:r w:rsidRPr="00380152">
        <w:rPr>
          <w:rFonts w:hint="eastAsia"/>
          <w:lang w:val="en-US"/>
        </w:rPr>
        <w:t>середовищі</w:t>
      </w:r>
      <w:r w:rsidRPr="00380152">
        <w:rPr>
          <w:lang w:val="en-US"/>
        </w:rPr>
        <w:t></w:t>
      </w:r>
      <w:r w:rsidRPr="00380152">
        <w:rPr>
          <w:rFonts w:hint="eastAsia"/>
          <w:lang w:val="en-US"/>
        </w:rPr>
        <w:t>ігровий</w:t>
      </w:r>
      <w:r w:rsidRPr="00380152">
        <w:rPr>
          <w:lang w:val="en-US"/>
        </w:rPr>
        <w:t></w:t>
      </w:r>
      <w:r w:rsidRPr="00380152">
        <w:rPr>
          <w:rFonts w:hint="eastAsia"/>
          <w:lang w:val="en-US"/>
        </w:rPr>
        <w:t>сюжет</w:t>
      </w:r>
      <w:r w:rsidRPr="00380152">
        <w:rPr>
          <w:lang w:val="en-US"/>
        </w:rPr>
        <w:t></w:t>
      </w:r>
      <w:r w:rsidRPr="00380152">
        <w:rPr>
          <w:lang w:val="en-US"/>
        </w:rPr>
        <w:t></w:t>
      </w:r>
      <w:r w:rsidRPr="00380152">
        <w:rPr>
          <w:rFonts w:hint="eastAsia"/>
          <w:lang w:val="en-US"/>
        </w:rPr>
        <w:t>Кольцо</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блок</w:t>
      </w:r>
      <w:r w:rsidRPr="00380152">
        <w:rPr>
          <w:lang w:val="en-US"/>
        </w:rPr>
        <w:t></w:t>
      </w:r>
      <w:r w:rsidRPr="00380152">
        <w:rPr>
          <w:rFonts w:hint="eastAsia"/>
          <w:lang w:val="en-US"/>
        </w:rPr>
        <w:t>варіантів</w:t>
      </w:r>
      <w:r w:rsidRPr="00380152">
        <w:rPr>
          <w:lang w:val="en-US"/>
        </w:rPr>
        <w:t></w:t>
      </w:r>
      <w:r w:rsidRPr="00380152">
        <w:rPr>
          <w:rFonts w:hint="eastAsia"/>
          <w:lang w:val="en-US"/>
        </w:rPr>
        <w:t>–</w:t>
      </w:r>
      <w:r w:rsidRPr="00380152">
        <w:rPr>
          <w:lang w:val="en-US"/>
        </w:rPr>
        <w:t></w:t>
      </w:r>
      <w:r w:rsidRPr="00380152">
        <w:rPr>
          <w:lang w:val="en-US"/>
        </w:rPr>
        <w:t></w:t>
      </w:r>
      <w:r w:rsidRPr="00380152">
        <w:rPr>
          <w:rFonts w:hint="eastAsia"/>
          <w:lang w:val="en-US"/>
        </w:rPr>
        <w:t>Камінчик</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Гілочка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Шпилька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Кольцо</w:t>
      </w:r>
      <w:r w:rsidRPr="00380152">
        <w:rPr>
          <w:lang w:val="en-US"/>
        </w:rPr>
        <w:t></w:t>
      </w:r>
      <w:r w:rsidRPr="00380152">
        <w:rPr>
          <w:rFonts w:hint="eastAsia"/>
          <w:lang w:val="en-US"/>
        </w:rPr>
        <w:t>на</w:t>
      </w:r>
      <w:r w:rsidRPr="00380152">
        <w:rPr>
          <w:lang w:val="en-US"/>
        </w:rPr>
        <w:t></w:t>
      </w:r>
      <w:r w:rsidRPr="00380152">
        <w:rPr>
          <w:rFonts w:hint="eastAsia"/>
          <w:lang w:val="en-US"/>
        </w:rPr>
        <w:t>ліцо</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До</w:t>
      </w:r>
    </w:p>
    <w:p w:rsidR="00380152" w:rsidRPr="00380152" w:rsidRDefault="00380152" w:rsidP="00380152">
      <w:pPr>
        <w:rPr>
          <w:lang w:val="en-US"/>
        </w:rPr>
      </w:pPr>
      <w:r w:rsidRPr="00380152">
        <w:rPr>
          <w:rFonts w:hint="eastAsia"/>
          <w:lang w:val="en-US"/>
        </w:rPr>
        <w:t>мене</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Перстень</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Гратись</w:t>
      </w:r>
      <w:r w:rsidRPr="00380152">
        <w:rPr>
          <w:lang w:val="en-US"/>
        </w:rPr>
        <w:t></w:t>
      </w:r>
      <w:r w:rsidRPr="00380152">
        <w:rPr>
          <w:rFonts w:hint="eastAsia"/>
          <w:lang w:val="en-US"/>
        </w:rPr>
        <w:t>дзьоба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Ключик</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Роздавати</w:t>
      </w:r>
      <w:r w:rsidRPr="00380152">
        <w:rPr>
          <w:lang w:val="en-US"/>
        </w:rPr>
        <w:t></w:t>
      </w:r>
      <w:r w:rsidRPr="00380152">
        <w:rPr>
          <w:rFonts w:hint="eastAsia"/>
          <w:lang w:val="en-US"/>
        </w:rPr>
        <w:t>сірника</w:t>
      </w:r>
      <w:r w:rsidRPr="00380152">
        <w:rPr>
          <w:lang w:val="en-US"/>
        </w:rPr>
        <w:t></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Платочок</w:t>
      </w:r>
      <w:r w:rsidRPr="00380152">
        <w:rPr>
          <w:lang w:val="en-US"/>
        </w:rPr>
        <w:t></w:t>
      </w:r>
      <w:r w:rsidRPr="00380152">
        <w:rPr>
          <w:lang w:val="en-US"/>
        </w:rPr>
        <w:t></w:t>
      </w:r>
      <w:r w:rsidRPr="00380152">
        <w:rPr>
          <w:lang w:val="en-US"/>
        </w:rPr>
        <w:t></w:t>
      </w:r>
      <w:r w:rsidRPr="00380152">
        <w:rPr>
          <w:rFonts w:hint="eastAsia"/>
          <w:lang w:val="en-US"/>
        </w:rPr>
        <w:t>є</w:t>
      </w:r>
      <w:r w:rsidRPr="00380152">
        <w:rPr>
          <w:lang w:val="en-US"/>
        </w:rPr>
        <w:t></w:t>
      </w:r>
      <w:r w:rsidRPr="00380152">
        <w:rPr>
          <w:rFonts w:hint="eastAsia"/>
          <w:lang w:val="en-US"/>
        </w:rPr>
        <w:t>похідним</w:t>
      </w:r>
      <w:r w:rsidRPr="00380152">
        <w:rPr>
          <w:lang w:val="en-US"/>
        </w:rPr>
        <w:t></w:t>
      </w:r>
      <w:r w:rsidRPr="00380152">
        <w:rPr>
          <w:rFonts w:hint="eastAsia"/>
          <w:lang w:val="en-US"/>
        </w:rPr>
        <w:t>від</w:t>
      </w:r>
      <w:r w:rsidRPr="00380152">
        <w:rPr>
          <w:lang w:val="en-US"/>
        </w:rPr>
        <w:t></w:t>
      </w:r>
      <w:r w:rsidRPr="00380152">
        <w:rPr>
          <w:rFonts w:hint="eastAsia"/>
          <w:lang w:val="en-US"/>
        </w:rPr>
        <w:t>гри</w:t>
      </w:r>
      <w:r w:rsidRPr="00380152">
        <w:rPr>
          <w:lang w:val="en-US"/>
        </w:rPr>
        <w:t></w:t>
      </w:r>
      <w:r w:rsidRPr="00380152">
        <w:rPr>
          <w:lang w:val="en-US"/>
        </w:rPr>
        <w:t></w:t>
      </w:r>
      <w:r w:rsidRPr="00380152">
        <w:rPr>
          <w:rFonts w:hint="eastAsia"/>
          <w:lang w:val="en-US"/>
        </w:rPr>
        <w:t>Перстенець</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Обручка</w:t>
      </w:r>
      <w:r w:rsidRPr="00380152">
        <w:rPr>
          <w:lang w:val="en-US"/>
        </w:rPr>
        <w:t></w:t>
      </w:r>
      <w:r w:rsidRPr="00380152">
        <w:rPr>
          <w:lang w:val="en-US"/>
        </w:rPr>
        <w:t></w:t>
      </w:r>
      <w:r w:rsidRPr="00380152">
        <w:rPr>
          <w:lang w:val="en-US"/>
        </w:rPr>
        <w:t></w:t>
      </w:r>
      <w:r w:rsidRPr="00380152">
        <w:rPr>
          <w:lang w:val="en-US"/>
        </w:rPr>
        <w:t></w:t>
      </w:r>
      <w:r w:rsidRPr="00380152">
        <w:rPr>
          <w:rFonts w:hint="eastAsia"/>
          <w:lang w:val="en-US"/>
        </w:rPr>
        <w:t>яка</w:t>
      </w:r>
      <w:r w:rsidRPr="00380152">
        <w:rPr>
          <w:lang w:val="en-US"/>
        </w:rPr>
        <w:t></w:t>
      </w:r>
      <w:r w:rsidRPr="00380152">
        <w:rPr>
          <w:lang w:val="en-US"/>
        </w:rPr>
        <w:t></w:t>
      </w:r>
      <w:r w:rsidRPr="00380152">
        <w:rPr>
          <w:rFonts w:hint="eastAsia"/>
          <w:lang w:val="en-US"/>
        </w:rPr>
        <w:t>за</w:t>
      </w:r>
    </w:p>
    <w:p w:rsidR="00380152" w:rsidRPr="00380152" w:rsidRDefault="00380152" w:rsidP="00380152">
      <w:pPr>
        <w:rPr>
          <w:lang w:val="en-US"/>
        </w:rPr>
      </w:pPr>
      <w:r w:rsidRPr="00380152">
        <w:rPr>
          <w:rFonts w:hint="eastAsia"/>
          <w:lang w:val="en-US"/>
        </w:rPr>
        <w:t>етнографічними</w:t>
      </w:r>
      <w:r w:rsidRPr="00380152">
        <w:rPr>
          <w:lang w:val="en-US"/>
        </w:rPr>
        <w:t></w:t>
      </w:r>
      <w:r w:rsidRPr="00380152">
        <w:rPr>
          <w:rFonts w:hint="eastAsia"/>
          <w:lang w:val="en-US"/>
        </w:rPr>
        <w:t>даними</w:t>
      </w:r>
      <w:r w:rsidRPr="00380152">
        <w:rPr>
          <w:lang w:val="en-US"/>
        </w:rPr>
        <w:t></w:t>
      </w:r>
      <w:r w:rsidRPr="00380152">
        <w:rPr>
          <w:rFonts w:hint="eastAsia"/>
          <w:lang w:val="en-US"/>
        </w:rPr>
        <w:t>ХІХ</w:t>
      </w:r>
      <w:r w:rsidRPr="00380152">
        <w:rPr>
          <w:lang w:val="en-US"/>
        </w:rPr>
        <w:t></w:t>
      </w:r>
      <w:r w:rsidRPr="00380152">
        <w:rPr>
          <w:rFonts w:hint="eastAsia"/>
          <w:lang w:val="en-US"/>
        </w:rPr>
        <w:t>ст</w:t>
      </w:r>
      <w:r w:rsidRPr="00380152">
        <w:rPr>
          <w:lang w:val="en-US"/>
        </w:rPr>
        <w:t></w:t>
      </w:r>
      <w:r w:rsidRPr="00380152">
        <w:rPr>
          <w:lang w:val="en-US"/>
        </w:rPr>
        <w:t></w:t>
      </w:r>
      <w:r w:rsidRPr="00380152">
        <w:rPr>
          <w:lang w:val="en-US"/>
        </w:rPr>
        <w:t></w:t>
      </w:r>
      <w:r w:rsidRPr="00380152">
        <w:rPr>
          <w:rFonts w:hint="eastAsia"/>
          <w:lang w:val="en-US"/>
        </w:rPr>
        <w:t>відбувалася</w:t>
      </w:r>
      <w:r w:rsidRPr="00380152">
        <w:rPr>
          <w:lang w:val="en-US"/>
        </w:rPr>
        <w:t></w:t>
      </w:r>
      <w:r w:rsidRPr="00380152">
        <w:rPr>
          <w:rFonts w:hint="eastAsia"/>
          <w:lang w:val="en-US"/>
        </w:rPr>
        <w:t>на</w:t>
      </w:r>
      <w:r w:rsidRPr="00380152">
        <w:rPr>
          <w:lang w:val="en-US"/>
        </w:rPr>
        <w:t></w:t>
      </w:r>
      <w:r w:rsidRPr="00380152">
        <w:rPr>
          <w:lang w:val="en-US"/>
        </w:rPr>
        <w:t></w:t>
      </w:r>
      <w:r w:rsidRPr="00380152">
        <w:rPr>
          <w:rFonts w:hint="eastAsia"/>
          <w:lang w:val="en-US"/>
        </w:rPr>
        <w:t>посижінні</w:t>
      </w:r>
      <w:r w:rsidRPr="00380152">
        <w:rPr>
          <w:lang w:val="en-US"/>
        </w:rPr>
        <w:t></w:t>
      </w:r>
      <w:r w:rsidRPr="00380152">
        <w:rPr>
          <w:lang w:val="en-US"/>
        </w:rPr>
        <w:t></w:t>
      </w:r>
      <w:r w:rsidRPr="00380152">
        <w:rPr>
          <w:lang w:val="en-US"/>
        </w:rPr>
        <w:t></w:t>
      </w:r>
      <w:r w:rsidRPr="00380152">
        <w:rPr>
          <w:rFonts w:hint="eastAsia"/>
          <w:lang w:val="en-US"/>
        </w:rPr>
        <w:t>ритуального</w:t>
      </w:r>
    </w:p>
    <w:p w:rsidR="00380152" w:rsidRPr="00380152" w:rsidRDefault="00380152" w:rsidP="00380152">
      <w:pPr>
        <w:rPr>
          <w:lang w:val="en-US"/>
        </w:rPr>
      </w:pPr>
      <w:r w:rsidRPr="00380152">
        <w:rPr>
          <w:rFonts w:hint="eastAsia"/>
          <w:lang w:val="en-US"/>
        </w:rPr>
        <w:t>перебування</w:t>
      </w:r>
      <w:r w:rsidRPr="00380152">
        <w:rPr>
          <w:lang w:val="en-US"/>
        </w:rPr>
        <w:t></w:t>
      </w:r>
      <w:r w:rsidRPr="00380152">
        <w:rPr>
          <w:rFonts w:hint="eastAsia"/>
          <w:lang w:val="en-US"/>
        </w:rPr>
        <w:t>біля</w:t>
      </w:r>
      <w:r w:rsidRPr="00380152">
        <w:rPr>
          <w:lang w:val="en-US"/>
        </w:rPr>
        <w:t></w:t>
      </w:r>
      <w:r w:rsidRPr="00380152">
        <w:rPr>
          <w:rFonts w:hint="eastAsia"/>
          <w:lang w:val="en-US"/>
        </w:rPr>
        <w:t>покійника</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Ігрова</w:t>
      </w:r>
      <w:r w:rsidRPr="00380152">
        <w:rPr>
          <w:lang w:val="en-US"/>
        </w:rPr>
        <w:t></w:t>
      </w:r>
      <w:r w:rsidRPr="00380152">
        <w:rPr>
          <w:rFonts w:hint="eastAsia"/>
          <w:lang w:val="en-US"/>
        </w:rPr>
        <w:t>атрибутика</w:t>
      </w:r>
      <w:r w:rsidRPr="00380152">
        <w:rPr>
          <w:lang w:val="en-US"/>
        </w:rPr>
        <w:t></w:t>
      </w:r>
      <w:r w:rsidRPr="00380152">
        <w:rPr>
          <w:lang w:val="en-US"/>
        </w:rPr>
        <w:t></w:t>
      </w:r>
      <w:r w:rsidRPr="00380152">
        <w:rPr>
          <w:rFonts w:hint="eastAsia"/>
          <w:lang w:val="en-US"/>
        </w:rPr>
        <w:t>перстень</w:t>
      </w:r>
      <w:r w:rsidRPr="00380152">
        <w:rPr>
          <w:lang w:val="en-US"/>
        </w:rPr>
        <w:t></w:t>
      </w:r>
      <w:r w:rsidRPr="00380152">
        <w:rPr>
          <w:lang w:val="en-US"/>
        </w:rPr>
        <w:t></w:t>
      </w:r>
      <w:r w:rsidRPr="00380152">
        <w:rPr>
          <w:rFonts w:hint="eastAsia"/>
          <w:lang w:val="en-US"/>
        </w:rPr>
        <w:t>шпилька</w:t>
      </w:r>
      <w:r w:rsidRPr="00380152">
        <w:rPr>
          <w:lang w:val="en-US"/>
        </w:rPr>
        <w:t></w:t>
      </w:r>
      <w:r w:rsidRPr="00380152">
        <w:rPr>
          <w:lang w:val="en-US"/>
        </w:rPr>
        <w:t></w:t>
      </w:r>
      <w:r w:rsidRPr="00380152">
        <w:rPr>
          <w:rFonts w:hint="eastAsia"/>
          <w:lang w:val="en-US"/>
        </w:rPr>
        <w:t>сірник</w:t>
      </w:r>
      <w:r w:rsidRPr="00380152">
        <w:rPr>
          <w:lang w:val="en-US"/>
        </w:rPr>
        <w:t></w:t>
      </w:r>
      <w:r w:rsidRPr="00380152">
        <w:rPr>
          <w:lang w:val="en-US"/>
        </w:rPr>
        <w:t></w:t>
      </w:r>
      <w:r w:rsidRPr="00380152">
        <w:rPr>
          <w:rFonts w:hint="eastAsia"/>
          <w:lang w:val="en-US"/>
        </w:rPr>
        <w:t>хустинка</w:t>
      </w:r>
      <w:r w:rsidRPr="00380152">
        <w:rPr>
          <w:lang w:val="en-US"/>
        </w:rPr>
        <w:t></w:t>
      </w:r>
      <w:r w:rsidRPr="00380152">
        <w:rPr>
          <w:rFonts w:hint="eastAsia"/>
          <w:lang w:val="en-US"/>
        </w:rPr>
        <w:t>тощо</w:t>
      </w:r>
      <w:r w:rsidRPr="00380152">
        <w:rPr>
          <w:lang w:val="en-US"/>
        </w:rPr>
        <w:t></w:t>
      </w:r>
    </w:p>
    <w:p w:rsidR="00380152" w:rsidRPr="00380152" w:rsidRDefault="00380152" w:rsidP="00380152">
      <w:pPr>
        <w:rPr>
          <w:lang w:val="en-US"/>
        </w:rPr>
      </w:pPr>
      <w:r w:rsidRPr="00380152">
        <w:rPr>
          <w:rFonts w:hint="eastAsia"/>
          <w:lang w:val="en-US"/>
        </w:rPr>
        <w:t>характеризується</w:t>
      </w:r>
      <w:r w:rsidRPr="00380152">
        <w:rPr>
          <w:lang w:val="en-US"/>
        </w:rPr>
        <w:t></w:t>
      </w:r>
      <w:r w:rsidRPr="00380152">
        <w:rPr>
          <w:rFonts w:hint="eastAsia"/>
          <w:lang w:val="en-US"/>
        </w:rPr>
        <w:t>високим</w:t>
      </w:r>
      <w:r w:rsidRPr="00380152">
        <w:rPr>
          <w:lang w:val="en-US"/>
        </w:rPr>
        <w:t></w:t>
      </w:r>
      <w:r w:rsidRPr="00380152">
        <w:rPr>
          <w:rFonts w:hint="eastAsia"/>
          <w:lang w:val="en-US"/>
        </w:rPr>
        <w:t>ступенем</w:t>
      </w:r>
      <w:r w:rsidRPr="00380152">
        <w:rPr>
          <w:lang w:val="en-US"/>
        </w:rPr>
        <w:t></w:t>
      </w:r>
      <w:r w:rsidRPr="00380152">
        <w:rPr>
          <w:rFonts w:hint="eastAsia"/>
          <w:lang w:val="en-US"/>
        </w:rPr>
        <w:t>семіозису</w:t>
      </w:r>
      <w:r w:rsidRPr="00380152">
        <w:rPr>
          <w:lang w:val="en-US"/>
        </w:rPr>
        <w:t></w:t>
      </w:r>
      <w:r w:rsidRPr="00380152">
        <w:rPr>
          <w:lang w:val="en-US"/>
        </w:rPr>
        <w:t></w:t>
      </w:r>
      <w:r w:rsidRPr="00380152">
        <w:rPr>
          <w:rFonts w:hint="eastAsia"/>
          <w:lang w:val="en-US"/>
        </w:rPr>
        <w:t>у</w:t>
      </w:r>
      <w:r w:rsidRPr="00380152">
        <w:rPr>
          <w:lang w:val="en-US"/>
        </w:rPr>
        <w:t></w:t>
      </w:r>
      <w:r w:rsidRPr="00380152">
        <w:rPr>
          <w:rFonts w:hint="eastAsia"/>
          <w:lang w:val="en-US"/>
        </w:rPr>
        <w:t>поховальному</w:t>
      </w:r>
      <w:r w:rsidRPr="00380152">
        <w:rPr>
          <w:lang w:val="en-US"/>
        </w:rPr>
        <w:t></w:t>
      </w:r>
      <w:r w:rsidRPr="00380152">
        <w:rPr>
          <w:rFonts w:hint="eastAsia"/>
          <w:lang w:val="en-US"/>
        </w:rPr>
        <w:t>обряді</w:t>
      </w:r>
      <w:r w:rsidRPr="00380152">
        <w:rPr>
          <w:lang w:val="en-US"/>
        </w:rPr>
        <w:t></w:t>
      </w:r>
      <w:r w:rsidRPr="00380152">
        <w:rPr>
          <w:rFonts w:hint="eastAsia"/>
          <w:lang w:val="en-US"/>
        </w:rPr>
        <w:t>це</w:t>
      </w:r>
      <w:r w:rsidRPr="00380152">
        <w:rPr>
          <w:lang w:val="en-US"/>
        </w:rPr>
        <w:t></w:t>
      </w:r>
      <w:r w:rsidRPr="00380152">
        <w:rPr>
          <w:rFonts w:hint="eastAsia"/>
          <w:lang w:val="en-US"/>
        </w:rPr>
        <w:t>речі</w:t>
      </w:r>
      <w:r w:rsidRPr="00380152">
        <w:rPr>
          <w:lang w:val="en-US"/>
        </w:rPr>
        <w:t></w:t>
      </w:r>
    </w:p>
    <w:p w:rsidR="00380152" w:rsidRPr="00380152" w:rsidRDefault="00380152" w:rsidP="00380152">
      <w:pPr>
        <w:rPr>
          <w:lang w:val="en-US"/>
        </w:rPr>
      </w:pPr>
      <w:r w:rsidRPr="00380152">
        <w:rPr>
          <w:lang w:val="en-US"/>
        </w:rPr>
        <w:t></w:t>
      </w:r>
      <w:r w:rsidRPr="00380152">
        <w:rPr>
          <w:rFonts w:hint="eastAsia"/>
          <w:lang w:val="en-US"/>
        </w:rPr>
        <w:t>адаптери</w:t>
      </w:r>
      <w:r w:rsidRPr="00380152">
        <w:rPr>
          <w:lang w:val="en-US"/>
        </w:rPr>
        <w:t></w:t>
      </w:r>
      <w:r w:rsidRPr="00380152">
        <w:rPr>
          <w:lang w:val="en-US"/>
        </w:rPr>
        <w:t></w:t>
      </w:r>
      <w:r w:rsidRPr="00380152">
        <w:rPr>
          <w:lang w:val="en-US"/>
        </w:rPr>
        <w:t></w:t>
      </w:r>
      <w:r w:rsidRPr="00380152">
        <w:rPr>
          <w:rFonts w:hint="eastAsia"/>
          <w:lang w:val="en-US"/>
        </w:rPr>
        <w:t>які</w:t>
      </w:r>
      <w:r w:rsidRPr="00380152">
        <w:rPr>
          <w:lang w:val="en-US"/>
        </w:rPr>
        <w:t></w:t>
      </w:r>
      <w:r w:rsidRPr="00380152">
        <w:rPr>
          <w:lang w:val="en-US"/>
        </w:rPr>
        <w:t></w:t>
      </w:r>
      <w:r w:rsidRPr="00380152">
        <w:rPr>
          <w:rFonts w:hint="eastAsia"/>
          <w:lang w:val="en-US"/>
        </w:rPr>
        <w:t>допомагають</w:t>
      </w:r>
      <w:r w:rsidRPr="00380152">
        <w:rPr>
          <w:lang w:val="en-US"/>
        </w:rPr>
        <w:t></w:t>
      </w:r>
      <w:r w:rsidRPr="00380152">
        <w:rPr>
          <w:rFonts w:hint="eastAsia"/>
          <w:lang w:val="en-US"/>
        </w:rPr>
        <w:t>душі</w:t>
      </w:r>
      <w:r w:rsidRPr="00380152">
        <w:rPr>
          <w:lang w:val="en-US"/>
        </w:rPr>
        <w:t></w:t>
      </w:r>
      <w:r w:rsidRPr="00380152">
        <w:rPr>
          <w:rFonts w:hint="eastAsia"/>
          <w:lang w:val="en-US"/>
        </w:rPr>
        <w:t>померлого</w:t>
      </w:r>
      <w:r w:rsidRPr="00380152">
        <w:rPr>
          <w:lang w:val="en-US"/>
        </w:rPr>
        <w:t></w:t>
      </w:r>
      <w:r w:rsidRPr="00380152">
        <w:rPr>
          <w:rFonts w:hint="eastAsia"/>
          <w:lang w:val="en-US"/>
        </w:rPr>
        <w:t>оселитися</w:t>
      </w:r>
      <w:r w:rsidRPr="00380152">
        <w:rPr>
          <w:lang w:val="en-US"/>
        </w:rPr>
        <w:t></w:t>
      </w:r>
      <w:r w:rsidRPr="00380152">
        <w:rPr>
          <w:rFonts w:hint="eastAsia"/>
          <w:lang w:val="en-US"/>
        </w:rPr>
        <w:t>на</w:t>
      </w:r>
      <w:r w:rsidRPr="00380152">
        <w:rPr>
          <w:lang w:val="en-US"/>
        </w:rPr>
        <w:t></w:t>
      </w:r>
      <w:r w:rsidRPr="00380152">
        <w:rPr>
          <w:lang w:val="en-US"/>
        </w:rPr>
        <w:t></w:t>
      </w:r>
      <w:r w:rsidRPr="00380152">
        <w:rPr>
          <w:rFonts w:hint="eastAsia"/>
          <w:lang w:val="en-US"/>
        </w:rPr>
        <w:t>тому</w:t>
      </w:r>
      <w:r w:rsidRPr="00380152">
        <w:rPr>
          <w:lang w:val="en-US"/>
        </w:rPr>
        <w:t></w:t>
      </w:r>
      <w:r w:rsidRPr="00380152">
        <w:rPr>
          <w:rFonts w:hint="eastAsia"/>
          <w:lang w:val="en-US"/>
        </w:rPr>
        <w:t>світі</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Пояснено</w:t>
      </w:r>
      <w:r w:rsidRPr="00380152">
        <w:rPr>
          <w:lang w:val="en-US"/>
        </w:rPr>
        <w:t></w:t>
      </w:r>
      <w:r w:rsidRPr="00380152">
        <w:rPr>
          <w:rFonts w:hint="eastAsia"/>
          <w:lang w:val="en-US"/>
        </w:rPr>
        <w:t>етимологію</w:t>
      </w:r>
      <w:r w:rsidRPr="00380152">
        <w:rPr>
          <w:lang w:val="en-US"/>
        </w:rPr>
        <w:t></w:t>
      </w:r>
      <w:r w:rsidRPr="00380152">
        <w:rPr>
          <w:rFonts w:hint="eastAsia"/>
          <w:lang w:val="en-US"/>
        </w:rPr>
        <w:t>назви</w:t>
      </w:r>
      <w:r w:rsidRPr="00380152">
        <w:rPr>
          <w:lang w:val="en-US"/>
        </w:rPr>
        <w:t></w:t>
      </w:r>
      <w:r w:rsidRPr="00380152">
        <w:rPr>
          <w:rFonts w:hint="eastAsia"/>
          <w:lang w:val="en-US"/>
        </w:rPr>
        <w:t>обрядової</w:t>
      </w:r>
      <w:r w:rsidRPr="00380152">
        <w:rPr>
          <w:lang w:val="en-US"/>
        </w:rPr>
        <w:t></w:t>
      </w:r>
      <w:r w:rsidRPr="00380152">
        <w:rPr>
          <w:rFonts w:hint="eastAsia"/>
          <w:lang w:val="en-US"/>
        </w:rPr>
        <w:t>гри</w:t>
      </w:r>
      <w:r w:rsidRPr="00380152">
        <w:rPr>
          <w:lang w:val="en-US"/>
        </w:rPr>
        <w:t></w:t>
      </w:r>
      <w:r w:rsidRPr="00380152">
        <w:rPr>
          <w:rFonts w:hint="eastAsia"/>
          <w:lang w:val="en-US"/>
        </w:rPr>
        <w:t>поховального</w:t>
      </w:r>
      <w:r w:rsidRPr="00380152">
        <w:rPr>
          <w:lang w:val="en-US"/>
        </w:rPr>
        <w:t></w:t>
      </w:r>
      <w:r w:rsidRPr="00380152">
        <w:rPr>
          <w:rFonts w:hint="eastAsia"/>
          <w:lang w:val="en-US"/>
        </w:rPr>
        <w:t>циклу</w:t>
      </w:r>
      <w:r w:rsidRPr="00380152">
        <w:rPr>
          <w:lang w:val="en-US"/>
        </w:rPr>
        <w:t></w:t>
      </w:r>
      <w:r w:rsidRPr="00380152">
        <w:rPr>
          <w:lang w:val="en-US"/>
        </w:rPr>
        <w:t></w:t>
      </w:r>
      <w:r w:rsidRPr="00380152">
        <w:rPr>
          <w:rFonts w:hint="eastAsia"/>
          <w:lang w:val="en-US"/>
        </w:rPr>
        <w:t>Лубок</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яка</w:t>
      </w:r>
      <w:r w:rsidRPr="00380152">
        <w:rPr>
          <w:lang w:val="en-US"/>
        </w:rPr>
        <w:t></w:t>
      </w:r>
      <w:r w:rsidRPr="00380152">
        <w:rPr>
          <w:rFonts w:hint="eastAsia"/>
          <w:lang w:val="en-US"/>
        </w:rPr>
        <w:t>на</w:t>
      </w:r>
      <w:r w:rsidRPr="00380152">
        <w:rPr>
          <w:lang w:val="en-US"/>
        </w:rPr>
        <w:t></w:t>
      </w:r>
      <w:r w:rsidRPr="00380152">
        <w:rPr>
          <w:rFonts w:hint="eastAsia"/>
          <w:lang w:val="en-US"/>
        </w:rPr>
        <w:t>сьогодні</w:t>
      </w:r>
      <w:r w:rsidRPr="00380152">
        <w:rPr>
          <w:lang w:val="en-US"/>
        </w:rPr>
        <w:t></w:t>
      </w:r>
      <w:r w:rsidRPr="00380152">
        <w:rPr>
          <w:rFonts w:hint="eastAsia"/>
          <w:lang w:val="en-US"/>
        </w:rPr>
        <w:t>перейшла</w:t>
      </w:r>
      <w:r w:rsidRPr="00380152">
        <w:rPr>
          <w:lang w:val="en-US"/>
        </w:rPr>
        <w:t></w:t>
      </w:r>
      <w:r w:rsidRPr="00380152">
        <w:rPr>
          <w:rFonts w:hint="eastAsia"/>
          <w:lang w:val="en-US"/>
        </w:rPr>
        <w:t>до</w:t>
      </w:r>
      <w:r w:rsidRPr="00380152">
        <w:rPr>
          <w:lang w:val="en-US"/>
        </w:rPr>
        <w:t></w:t>
      </w:r>
      <w:r w:rsidRPr="00380152">
        <w:rPr>
          <w:rFonts w:hint="eastAsia"/>
          <w:lang w:val="en-US"/>
        </w:rPr>
        <w:t>календарно</w:t>
      </w:r>
      <w:r w:rsidRPr="00380152">
        <w:rPr>
          <w:lang w:val="en-US"/>
        </w:rPr>
        <w:t></w:t>
      </w:r>
      <w:r w:rsidRPr="00380152">
        <w:rPr>
          <w:rFonts w:hint="eastAsia"/>
          <w:lang w:val="en-US"/>
        </w:rPr>
        <w:t>обрядового</w:t>
      </w:r>
      <w:r w:rsidRPr="00380152">
        <w:rPr>
          <w:lang w:val="en-US"/>
        </w:rPr>
        <w:t></w:t>
      </w:r>
      <w:r w:rsidRPr="00380152">
        <w:rPr>
          <w:rFonts w:hint="eastAsia"/>
          <w:lang w:val="en-US"/>
        </w:rPr>
        <w:t>комплексу</w:t>
      </w:r>
      <w:r w:rsidRPr="00380152">
        <w:rPr>
          <w:lang w:val="en-US"/>
        </w:rPr>
        <w:t></w:t>
      </w:r>
      <w:r w:rsidRPr="00380152">
        <w:rPr>
          <w:lang w:val="en-US"/>
        </w:rPr>
        <w:t></w:t>
      </w:r>
      <w:r w:rsidRPr="00380152">
        <w:rPr>
          <w:rFonts w:hint="eastAsia"/>
          <w:lang w:val="en-US"/>
        </w:rPr>
        <w:t>ігри</w:t>
      </w:r>
      <w:r w:rsidRPr="00380152">
        <w:rPr>
          <w:lang w:val="en-US"/>
        </w:rPr>
        <w:t></w:t>
      </w:r>
      <w:r w:rsidRPr="00380152">
        <w:rPr>
          <w:rFonts w:hint="eastAsia"/>
          <w:lang w:val="en-US"/>
        </w:rPr>
        <w:t>під</w:t>
      </w:r>
    </w:p>
    <w:p w:rsidR="00380152" w:rsidRPr="00380152" w:rsidRDefault="00380152" w:rsidP="00380152">
      <w:pPr>
        <w:rPr>
          <w:lang w:val="en-US"/>
        </w:rPr>
      </w:pPr>
      <w:r w:rsidRPr="00380152">
        <w:rPr>
          <w:rFonts w:hint="eastAsia"/>
          <w:lang w:val="en-US"/>
        </w:rPr>
        <w:t>загальною</w:t>
      </w:r>
      <w:r w:rsidRPr="00380152">
        <w:rPr>
          <w:lang w:val="en-US"/>
        </w:rPr>
        <w:t></w:t>
      </w:r>
      <w:r w:rsidRPr="00380152">
        <w:rPr>
          <w:rFonts w:hint="eastAsia"/>
          <w:lang w:val="en-US"/>
        </w:rPr>
        <w:t>назвою</w:t>
      </w:r>
      <w:r w:rsidRPr="00380152">
        <w:rPr>
          <w:lang w:val="en-US"/>
        </w:rPr>
        <w:t></w:t>
      </w:r>
      <w:r w:rsidRPr="00380152">
        <w:rPr>
          <w:lang w:val="en-US"/>
        </w:rPr>
        <w:t></w:t>
      </w:r>
      <w:r w:rsidRPr="00380152">
        <w:rPr>
          <w:rFonts w:hint="eastAsia"/>
          <w:lang w:val="en-US"/>
        </w:rPr>
        <w:t>Лупака</w:t>
      </w:r>
      <w:r w:rsidRPr="00380152">
        <w:rPr>
          <w:lang w:val="en-US"/>
        </w:rPr>
        <w:t></w:t>
      </w:r>
      <w:r w:rsidRPr="00380152">
        <w:rPr>
          <w:lang w:val="en-US"/>
        </w:rPr>
        <w:t></w:t>
      </w:r>
      <w:r w:rsidRPr="00380152">
        <w:rPr>
          <w:rFonts w:hint="eastAsia"/>
          <w:lang w:val="en-US"/>
        </w:rPr>
        <w:t>грають</w:t>
      </w:r>
      <w:r w:rsidRPr="00380152">
        <w:rPr>
          <w:lang w:val="en-US"/>
        </w:rPr>
        <w:t></w:t>
      </w:r>
      <w:r w:rsidRPr="00380152">
        <w:rPr>
          <w:rFonts w:hint="eastAsia"/>
          <w:lang w:val="en-US"/>
        </w:rPr>
        <w:t>на</w:t>
      </w:r>
      <w:r w:rsidRPr="00380152">
        <w:rPr>
          <w:lang w:val="en-US"/>
        </w:rPr>
        <w:t></w:t>
      </w:r>
      <w:r w:rsidRPr="00380152">
        <w:rPr>
          <w:rFonts w:hint="eastAsia"/>
          <w:lang w:val="en-US"/>
        </w:rPr>
        <w:t>Великдень</w:t>
      </w:r>
      <w:r w:rsidRPr="00380152">
        <w:rPr>
          <w:lang w:val="en-US"/>
        </w:rPr>
        <w:t></w:t>
      </w:r>
      <w:r w:rsidRPr="00380152">
        <w:rPr>
          <w:rFonts w:hint="eastAsia"/>
          <w:lang w:val="en-US"/>
        </w:rPr>
        <w:t>біля</w:t>
      </w:r>
      <w:r w:rsidRPr="00380152">
        <w:rPr>
          <w:lang w:val="en-US"/>
        </w:rPr>
        <w:t></w:t>
      </w:r>
      <w:r w:rsidRPr="00380152">
        <w:rPr>
          <w:rFonts w:hint="eastAsia"/>
          <w:lang w:val="en-US"/>
        </w:rPr>
        <w:t>церкви</w:t>
      </w:r>
    </w:p>
    <w:p w:rsidR="00380152" w:rsidRPr="00380152" w:rsidRDefault="00380152" w:rsidP="00380152">
      <w:pPr>
        <w:rPr>
          <w:lang w:val="en-US"/>
        </w:rPr>
      </w:pPr>
      <w:r w:rsidRPr="00380152">
        <w:rPr>
          <w:lang w:val="en-US"/>
        </w:rPr>
        <w:t></w:t>
      </w:r>
      <w:r w:rsidRPr="00380152">
        <w:rPr>
          <w:rFonts w:hint="eastAsia"/>
          <w:lang w:val="en-US"/>
        </w:rPr>
        <w:t>Хмельниччина</w:t>
      </w:r>
      <w:r w:rsidRPr="00380152">
        <w:rPr>
          <w:lang w:val="en-US"/>
        </w:rPr>
        <w:t></w:t>
      </w:r>
      <w:r w:rsidRPr="00380152">
        <w:rPr>
          <w:lang w:val="en-US"/>
        </w:rPr>
        <w:t></w:t>
      </w:r>
      <w:r w:rsidRPr="00380152">
        <w:rPr>
          <w:lang w:val="en-US"/>
        </w:rPr>
        <w:t></w:t>
      </w:r>
      <w:r w:rsidRPr="00380152">
        <w:rPr>
          <w:rFonts w:hint="eastAsia"/>
          <w:lang w:val="en-US"/>
        </w:rPr>
        <w:t>чи</w:t>
      </w:r>
      <w:r w:rsidRPr="00380152">
        <w:rPr>
          <w:lang w:val="en-US"/>
        </w:rPr>
        <w:t></w:t>
      </w:r>
      <w:r w:rsidRPr="00380152">
        <w:rPr>
          <w:rFonts w:hint="eastAsia"/>
          <w:lang w:val="en-US"/>
        </w:rPr>
        <w:t>трансформувалася</w:t>
      </w:r>
      <w:r w:rsidRPr="00380152">
        <w:rPr>
          <w:lang w:val="en-US"/>
        </w:rPr>
        <w:t></w:t>
      </w:r>
      <w:r w:rsidRPr="00380152">
        <w:rPr>
          <w:rFonts w:hint="eastAsia"/>
          <w:lang w:val="en-US"/>
        </w:rPr>
        <w:t>в</w:t>
      </w:r>
      <w:r w:rsidRPr="00380152">
        <w:rPr>
          <w:lang w:val="en-US"/>
        </w:rPr>
        <w:t></w:t>
      </w:r>
      <w:r w:rsidRPr="00380152">
        <w:rPr>
          <w:rFonts w:hint="eastAsia"/>
          <w:lang w:val="en-US"/>
        </w:rPr>
        <w:t>дитячу</w:t>
      </w:r>
      <w:r w:rsidRPr="00380152">
        <w:rPr>
          <w:lang w:val="en-US"/>
        </w:rPr>
        <w:t></w:t>
      </w:r>
      <w:r w:rsidRPr="00380152">
        <w:rPr>
          <w:rFonts w:hint="eastAsia"/>
          <w:lang w:val="en-US"/>
        </w:rPr>
        <w:t>гру</w:t>
      </w:r>
      <w:r w:rsidRPr="00380152">
        <w:rPr>
          <w:lang w:val="en-US"/>
        </w:rPr>
        <w:t></w:t>
      </w:r>
      <w:r w:rsidRPr="00380152">
        <w:rPr>
          <w:rFonts w:hint="eastAsia"/>
          <w:lang w:val="en-US"/>
        </w:rPr>
        <w:t>на</w:t>
      </w:r>
      <w:r w:rsidRPr="00380152">
        <w:rPr>
          <w:lang w:val="en-US"/>
        </w:rPr>
        <w:t></w:t>
      </w:r>
      <w:r w:rsidRPr="00380152">
        <w:rPr>
          <w:rFonts w:hint="eastAsia"/>
          <w:lang w:val="en-US"/>
        </w:rPr>
        <w:t>пасовиську</w:t>
      </w:r>
    </w:p>
    <w:p w:rsidR="00380152" w:rsidRPr="00380152" w:rsidRDefault="00380152" w:rsidP="00380152">
      <w:pPr>
        <w:rPr>
          <w:lang w:val="en-US"/>
        </w:rPr>
      </w:pPr>
      <w:r w:rsidRPr="00380152">
        <w:rPr>
          <w:lang w:val="en-US"/>
        </w:rPr>
        <w:t></w:t>
      </w:r>
      <w:r w:rsidRPr="00380152">
        <w:rPr>
          <w:rFonts w:hint="eastAsia"/>
          <w:lang w:val="en-US"/>
        </w:rPr>
        <w:t>Тернопільщина</w:t>
      </w:r>
      <w:r w:rsidRPr="00380152">
        <w:rPr>
          <w:lang w:val="en-US"/>
        </w:rPr>
        <w:t></w:t>
      </w:r>
      <w:r w:rsidRPr="00380152">
        <w:rPr>
          <w:lang w:val="en-US"/>
        </w:rPr>
        <w:t></w:t>
      </w:r>
      <w:r w:rsidRPr="00380152">
        <w:rPr>
          <w:lang w:val="en-US"/>
        </w:rPr>
        <w:t></w:t>
      </w:r>
      <w:r w:rsidRPr="00380152">
        <w:rPr>
          <w:rFonts w:hint="eastAsia"/>
          <w:lang w:val="en-US"/>
        </w:rPr>
        <w:t>Ігри</w:t>
      </w:r>
      <w:r w:rsidRPr="00380152">
        <w:rPr>
          <w:lang w:val="en-US"/>
        </w:rPr>
        <w:t></w:t>
      </w:r>
      <w:r w:rsidRPr="00380152">
        <w:rPr>
          <w:rFonts w:hint="eastAsia"/>
          <w:lang w:val="en-US"/>
        </w:rPr>
        <w:t>сюжетного</w:t>
      </w:r>
      <w:r w:rsidRPr="00380152">
        <w:rPr>
          <w:lang w:val="en-US"/>
        </w:rPr>
        <w:t></w:t>
      </w:r>
      <w:r w:rsidRPr="00380152">
        <w:rPr>
          <w:rFonts w:hint="eastAsia"/>
          <w:lang w:val="en-US"/>
        </w:rPr>
        <w:t>типу</w:t>
      </w:r>
      <w:r w:rsidRPr="00380152">
        <w:rPr>
          <w:lang w:val="en-US"/>
        </w:rPr>
        <w:t></w:t>
      </w:r>
      <w:r w:rsidRPr="00380152">
        <w:rPr>
          <w:lang w:val="en-US"/>
        </w:rPr>
        <w:t></w:t>
      </w:r>
      <w:r w:rsidRPr="00380152">
        <w:rPr>
          <w:rFonts w:hint="eastAsia"/>
          <w:lang w:val="en-US"/>
        </w:rPr>
        <w:t>Кольцо</w:t>
      </w:r>
      <w:r w:rsidRPr="00380152">
        <w:rPr>
          <w:lang w:val="en-US"/>
        </w:rPr>
        <w:t></w:t>
      </w:r>
      <w:r w:rsidRPr="00380152">
        <w:rPr>
          <w:lang w:val="en-US"/>
        </w:rPr>
        <w:t></w:t>
      </w:r>
      <w:r w:rsidRPr="00380152">
        <w:rPr>
          <w:rFonts w:hint="eastAsia"/>
          <w:lang w:val="en-US"/>
        </w:rPr>
        <w:t>увійшли</w:t>
      </w:r>
      <w:r w:rsidRPr="00380152">
        <w:rPr>
          <w:lang w:val="en-US"/>
        </w:rPr>
        <w:t></w:t>
      </w:r>
      <w:r w:rsidRPr="00380152">
        <w:rPr>
          <w:rFonts w:hint="eastAsia"/>
          <w:lang w:val="en-US"/>
        </w:rPr>
        <w:t>до</w:t>
      </w:r>
      <w:r w:rsidRPr="00380152">
        <w:rPr>
          <w:lang w:val="en-US"/>
        </w:rPr>
        <w:t></w:t>
      </w:r>
      <w:r w:rsidRPr="00380152">
        <w:rPr>
          <w:rFonts w:hint="eastAsia"/>
          <w:lang w:val="en-US"/>
        </w:rPr>
        <w:t>повсякчасної</w:t>
      </w:r>
    </w:p>
    <w:p w:rsidR="00380152" w:rsidRPr="00380152" w:rsidRDefault="00380152" w:rsidP="00380152">
      <w:pPr>
        <w:rPr>
          <w:lang w:val="en-US"/>
        </w:rPr>
      </w:pPr>
      <w:r w:rsidRPr="00380152">
        <w:rPr>
          <w:rFonts w:hint="eastAsia"/>
          <w:lang w:val="en-US"/>
        </w:rPr>
        <w:t>ігрової</w:t>
      </w:r>
      <w:r w:rsidRPr="00380152">
        <w:rPr>
          <w:lang w:val="en-US"/>
        </w:rPr>
        <w:t></w:t>
      </w:r>
      <w:r w:rsidRPr="00380152">
        <w:rPr>
          <w:rFonts w:hint="eastAsia"/>
          <w:lang w:val="en-US"/>
        </w:rPr>
        <w:t>практики</w:t>
      </w:r>
      <w:r w:rsidRPr="00380152">
        <w:rPr>
          <w:lang w:val="en-US"/>
        </w:rPr>
        <w:t></w:t>
      </w:r>
      <w:r w:rsidRPr="00380152">
        <w:rPr>
          <w:rFonts w:hint="eastAsia"/>
          <w:lang w:val="en-US"/>
        </w:rPr>
        <w:t>дітей</w:t>
      </w:r>
      <w:r w:rsidRPr="00380152">
        <w:rPr>
          <w:lang w:val="en-US"/>
        </w:rPr>
        <w:t></w:t>
      </w:r>
      <w:r w:rsidRPr="00380152">
        <w:rPr>
          <w:lang w:val="en-US"/>
        </w:rPr>
        <w:t></w:t>
      </w:r>
      <w:r w:rsidRPr="00380152">
        <w:rPr>
          <w:rFonts w:hint="eastAsia"/>
          <w:lang w:val="en-US"/>
        </w:rPr>
        <w:t>З’ясовано</w:t>
      </w:r>
      <w:r w:rsidRPr="00380152">
        <w:rPr>
          <w:lang w:val="en-US"/>
        </w:rPr>
        <w:t></w:t>
      </w:r>
      <w:r w:rsidRPr="00380152">
        <w:rPr>
          <w:rFonts w:hint="eastAsia"/>
          <w:lang w:val="en-US"/>
        </w:rPr>
        <w:t>мотифемну</w:t>
      </w:r>
      <w:r w:rsidRPr="00380152">
        <w:rPr>
          <w:lang w:val="en-US"/>
        </w:rPr>
        <w:t></w:t>
      </w:r>
      <w:r w:rsidRPr="00380152">
        <w:rPr>
          <w:rFonts w:hint="eastAsia"/>
          <w:lang w:val="en-US"/>
        </w:rPr>
        <w:t>константу</w:t>
      </w:r>
      <w:r w:rsidRPr="00380152">
        <w:rPr>
          <w:lang w:val="en-US"/>
        </w:rPr>
        <w:t></w:t>
      </w:r>
      <w:r w:rsidRPr="00380152">
        <w:rPr>
          <w:rFonts w:hint="eastAsia"/>
          <w:lang w:val="en-US"/>
        </w:rPr>
        <w:t>названих</w:t>
      </w:r>
      <w:r w:rsidRPr="00380152">
        <w:rPr>
          <w:lang w:val="en-US"/>
        </w:rPr>
        <w:t></w:t>
      </w:r>
      <w:r w:rsidRPr="00380152">
        <w:rPr>
          <w:rFonts w:hint="eastAsia"/>
          <w:lang w:val="en-US"/>
        </w:rPr>
        <w:t>ігрових</w:t>
      </w:r>
    </w:p>
    <w:p w:rsidR="00380152" w:rsidRPr="00380152" w:rsidRDefault="00380152" w:rsidP="00380152">
      <w:pPr>
        <w:rPr>
          <w:lang w:val="en-US"/>
        </w:rPr>
      </w:pPr>
      <w:r w:rsidRPr="00380152">
        <w:rPr>
          <w:rFonts w:hint="eastAsia"/>
          <w:lang w:val="en-US"/>
        </w:rPr>
        <w:t>сюжетів</w:t>
      </w:r>
      <w:r w:rsidRPr="00380152">
        <w:rPr>
          <w:lang w:val="en-US"/>
        </w:rPr>
        <w:t></w:t>
      </w:r>
      <w:r w:rsidRPr="00380152">
        <w:rPr>
          <w:lang w:val="en-US"/>
        </w:rPr>
        <w:t></w:t>
      </w:r>
      <w:r w:rsidRPr="00380152">
        <w:rPr>
          <w:rFonts w:hint="eastAsia"/>
          <w:lang w:val="en-US"/>
        </w:rPr>
        <w:t>а</w:t>
      </w:r>
      <w:r w:rsidRPr="00380152">
        <w:rPr>
          <w:lang w:val="en-US"/>
        </w:rPr>
        <w:t></w:t>
      </w:r>
      <w:r w:rsidRPr="00380152">
        <w:rPr>
          <w:rFonts w:hint="eastAsia"/>
          <w:lang w:val="en-US"/>
        </w:rPr>
        <w:t>саме</w:t>
      </w:r>
      <w:r w:rsidRPr="00380152">
        <w:rPr>
          <w:lang w:val="en-US"/>
        </w:rPr>
        <w:t></w:t>
      </w:r>
      <w:r w:rsidRPr="00380152">
        <w:rPr>
          <w:rFonts w:hint="eastAsia"/>
          <w:lang w:val="en-US"/>
        </w:rPr>
        <w:t>тему</w:t>
      </w:r>
      <w:r w:rsidRPr="00380152">
        <w:rPr>
          <w:lang w:val="en-US"/>
        </w:rPr>
        <w:t></w:t>
      </w:r>
      <w:r w:rsidRPr="00380152">
        <w:rPr>
          <w:rFonts w:hint="eastAsia"/>
          <w:lang w:val="en-US"/>
        </w:rPr>
        <w:t>переходу</w:t>
      </w:r>
      <w:r w:rsidRPr="00380152">
        <w:rPr>
          <w:lang w:val="en-US"/>
        </w:rPr>
        <w:t></w:t>
      </w:r>
      <w:r w:rsidRPr="00380152">
        <w:rPr>
          <w:lang w:val="en-US"/>
        </w:rPr>
        <w:t></w:t>
      </w:r>
      <w:r w:rsidRPr="00380152">
        <w:rPr>
          <w:rFonts w:hint="eastAsia"/>
          <w:lang w:val="en-US"/>
        </w:rPr>
        <w:t>зреалізовану</w:t>
      </w:r>
      <w:r w:rsidRPr="00380152">
        <w:rPr>
          <w:lang w:val="en-US"/>
        </w:rPr>
        <w:t></w:t>
      </w:r>
      <w:r w:rsidRPr="00380152">
        <w:rPr>
          <w:rFonts w:hint="eastAsia"/>
          <w:lang w:val="en-US"/>
        </w:rPr>
        <w:t>в</w:t>
      </w:r>
      <w:r w:rsidRPr="00380152">
        <w:rPr>
          <w:lang w:val="en-US"/>
        </w:rPr>
        <w:t></w:t>
      </w:r>
      <w:r w:rsidRPr="00380152">
        <w:rPr>
          <w:rFonts w:hint="eastAsia"/>
          <w:lang w:val="en-US"/>
        </w:rPr>
        <w:t>мотивах</w:t>
      </w:r>
      <w:r w:rsidRPr="00380152">
        <w:rPr>
          <w:lang w:val="en-US"/>
        </w:rPr>
        <w:t></w:t>
      </w:r>
      <w:r w:rsidRPr="00380152">
        <w:rPr>
          <w:rFonts w:hint="eastAsia"/>
          <w:lang w:val="en-US"/>
        </w:rPr>
        <w:t>угадування</w:t>
      </w:r>
      <w:r w:rsidRPr="00380152">
        <w:rPr>
          <w:lang w:val="en-US"/>
        </w:rPr>
        <w:t></w:t>
      </w:r>
      <w:r w:rsidRPr="00380152">
        <w:rPr>
          <w:rFonts w:hint="eastAsia"/>
          <w:lang w:val="en-US"/>
        </w:rPr>
        <w:t>та</w:t>
      </w:r>
    </w:p>
    <w:p w:rsidR="00380152" w:rsidRPr="00380152" w:rsidRDefault="00380152" w:rsidP="00380152">
      <w:pPr>
        <w:rPr>
          <w:lang w:val="en-US"/>
        </w:rPr>
      </w:pPr>
      <w:r w:rsidRPr="00380152">
        <w:rPr>
          <w:rFonts w:hint="eastAsia"/>
          <w:lang w:val="en-US"/>
        </w:rPr>
        <w:t>визначення</w:t>
      </w:r>
      <w:r w:rsidRPr="00380152">
        <w:rPr>
          <w:lang w:val="en-US"/>
        </w:rPr>
        <w:t></w:t>
      </w:r>
      <w:r w:rsidRPr="00380152">
        <w:rPr>
          <w:lang w:val="en-US"/>
        </w:rPr>
        <w:t></w:t>
      </w:r>
      <w:r w:rsidRPr="00380152">
        <w:rPr>
          <w:rFonts w:hint="eastAsia"/>
          <w:lang w:val="en-US"/>
        </w:rPr>
        <w:t>наступного</w:t>
      </w:r>
      <w:r w:rsidRPr="00380152">
        <w:rPr>
          <w:lang w:val="en-US"/>
        </w:rPr>
        <w:t></w:t>
      </w:r>
      <w:r w:rsidRPr="00380152">
        <w:rPr>
          <w:lang w:val="en-US"/>
        </w:rPr>
        <w:t></w:t>
      </w:r>
      <w:r w:rsidRPr="00380152">
        <w:rPr>
          <w:lang w:val="en-US"/>
        </w:rPr>
        <w:t></w:t>
      </w:r>
      <w:r w:rsidRPr="00380152">
        <w:rPr>
          <w:rFonts w:hint="eastAsia"/>
          <w:lang w:val="en-US"/>
        </w:rPr>
        <w:t>Вивчено</w:t>
      </w:r>
      <w:r w:rsidRPr="00380152">
        <w:rPr>
          <w:lang w:val="en-US"/>
        </w:rPr>
        <w:t></w:t>
      </w:r>
      <w:r w:rsidRPr="00380152">
        <w:rPr>
          <w:rFonts w:hint="eastAsia"/>
          <w:lang w:val="en-US"/>
        </w:rPr>
        <w:t>сучасну</w:t>
      </w:r>
      <w:r w:rsidRPr="00380152">
        <w:rPr>
          <w:lang w:val="en-US"/>
        </w:rPr>
        <w:t></w:t>
      </w:r>
      <w:r w:rsidRPr="00380152">
        <w:rPr>
          <w:rFonts w:hint="eastAsia"/>
          <w:lang w:val="en-US"/>
        </w:rPr>
        <w:t>атрибутику</w:t>
      </w:r>
      <w:r w:rsidRPr="00380152">
        <w:rPr>
          <w:lang w:val="en-US"/>
        </w:rPr>
        <w:t></w:t>
      </w:r>
      <w:r w:rsidRPr="00380152">
        <w:rPr>
          <w:rFonts w:hint="eastAsia"/>
          <w:lang w:val="en-US"/>
        </w:rPr>
        <w:t>ігор</w:t>
      </w:r>
      <w:r w:rsidRPr="00380152">
        <w:rPr>
          <w:lang w:val="en-US"/>
        </w:rPr>
        <w:t></w:t>
      </w:r>
      <w:r w:rsidRPr="00380152">
        <w:rPr>
          <w:lang w:val="en-US"/>
        </w:rPr>
        <w:t></w:t>
      </w:r>
      <w:r w:rsidRPr="00380152">
        <w:rPr>
          <w:rFonts w:hint="eastAsia"/>
          <w:lang w:val="en-US"/>
        </w:rPr>
        <w:t>похідних</w:t>
      </w:r>
      <w:r w:rsidRPr="00380152">
        <w:rPr>
          <w:lang w:val="en-US"/>
        </w:rPr>
        <w:t></w:t>
      </w:r>
      <w:r w:rsidRPr="00380152">
        <w:rPr>
          <w:rFonts w:hint="eastAsia"/>
          <w:lang w:val="en-US"/>
        </w:rPr>
        <w:t>від</w:t>
      </w:r>
    </w:p>
    <w:p w:rsidR="00380152" w:rsidRPr="00380152" w:rsidRDefault="00380152" w:rsidP="00380152">
      <w:pPr>
        <w:rPr>
          <w:lang w:val="en-US"/>
        </w:rPr>
      </w:pPr>
      <w:r w:rsidRPr="00380152">
        <w:rPr>
          <w:rFonts w:hint="eastAsia"/>
          <w:lang w:val="en-US"/>
        </w:rPr>
        <w:t>поховальних</w:t>
      </w:r>
      <w:r w:rsidRPr="00380152">
        <w:rPr>
          <w:lang w:val="en-US"/>
        </w:rPr>
        <w:t></w:t>
      </w:r>
      <w:r w:rsidRPr="00380152">
        <w:rPr>
          <w:rFonts w:hint="eastAsia"/>
          <w:lang w:val="en-US"/>
        </w:rPr>
        <w:t>комплексів</w:t>
      </w:r>
      <w:r w:rsidRPr="00380152">
        <w:rPr>
          <w:lang w:val="en-US"/>
        </w:rPr>
        <w:t></w:t>
      </w:r>
      <w:r w:rsidRPr="00380152">
        <w:rPr>
          <w:lang w:val="en-US"/>
        </w:rPr>
        <w:t></w:t>
      </w:r>
      <w:r w:rsidRPr="00380152">
        <w:rPr>
          <w:rFonts w:hint="eastAsia"/>
          <w:lang w:val="en-US"/>
        </w:rPr>
        <w:t>які</w:t>
      </w:r>
      <w:r w:rsidRPr="00380152">
        <w:rPr>
          <w:lang w:val="en-US"/>
        </w:rPr>
        <w:t></w:t>
      </w:r>
      <w:r w:rsidRPr="00380152">
        <w:rPr>
          <w:rFonts w:hint="eastAsia"/>
          <w:lang w:val="en-US"/>
        </w:rPr>
        <w:t>зберегли</w:t>
      </w:r>
      <w:r w:rsidRPr="00380152">
        <w:rPr>
          <w:lang w:val="en-US"/>
        </w:rPr>
        <w:t></w:t>
      </w:r>
      <w:r w:rsidRPr="00380152">
        <w:rPr>
          <w:rFonts w:hint="eastAsia"/>
          <w:lang w:val="en-US"/>
        </w:rPr>
        <w:t>первинну</w:t>
      </w:r>
      <w:r w:rsidRPr="00380152">
        <w:rPr>
          <w:lang w:val="en-US"/>
        </w:rPr>
        <w:t></w:t>
      </w:r>
      <w:r w:rsidRPr="00380152">
        <w:rPr>
          <w:rFonts w:hint="eastAsia"/>
          <w:lang w:val="en-US"/>
        </w:rPr>
        <w:t>семантику</w:t>
      </w:r>
      <w:r w:rsidRPr="00380152">
        <w:rPr>
          <w:lang w:val="en-US"/>
        </w:rPr>
        <w:t></w:t>
      </w:r>
    </w:p>
    <w:p w:rsidR="00380152" w:rsidRPr="00380152" w:rsidRDefault="00380152" w:rsidP="00380152">
      <w:pPr>
        <w:rPr>
          <w:lang w:val="en-US"/>
        </w:rPr>
      </w:pPr>
      <w:r w:rsidRPr="00380152">
        <w:rPr>
          <w:rFonts w:hint="eastAsia"/>
          <w:lang w:val="en-US"/>
        </w:rPr>
        <w:t>Моніторинг</w:t>
      </w:r>
      <w:r w:rsidRPr="00380152">
        <w:rPr>
          <w:lang w:val="en-US"/>
        </w:rPr>
        <w:t></w:t>
      </w:r>
      <w:r w:rsidRPr="00380152">
        <w:rPr>
          <w:rFonts w:hint="eastAsia"/>
          <w:lang w:val="en-US"/>
        </w:rPr>
        <w:t>стану</w:t>
      </w:r>
      <w:r w:rsidRPr="00380152">
        <w:rPr>
          <w:lang w:val="en-US"/>
        </w:rPr>
        <w:t></w:t>
      </w:r>
      <w:r w:rsidRPr="00380152">
        <w:rPr>
          <w:rFonts w:hint="eastAsia"/>
          <w:lang w:val="en-US"/>
        </w:rPr>
        <w:t>побутування</w:t>
      </w:r>
      <w:r w:rsidRPr="00380152">
        <w:rPr>
          <w:lang w:val="en-US"/>
        </w:rPr>
        <w:t></w:t>
      </w:r>
      <w:r w:rsidRPr="00380152">
        <w:rPr>
          <w:rFonts w:hint="eastAsia"/>
          <w:lang w:val="en-US"/>
        </w:rPr>
        <w:t>ігрової</w:t>
      </w:r>
      <w:r w:rsidRPr="00380152">
        <w:rPr>
          <w:lang w:val="en-US"/>
        </w:rPr>
        <w:t></w:t>
      </w:r>
      <w:r w:rsidRPr="00380152">
        <w:rPr>
          <w:rFonts w:hint="eastAsia"/>
          <w:lang w:val="en-US"/>
        </w:rPr>
        <w:t>реальності</w:t>
      </w:r>
      <w:r w:rsidRPr="00380152">
        <w:rPr>
          <w:lang w:val="en-US"/>
        </w:rPr>
        <w:t></w:t>
      </w:r>
      <w:r w:rsidRPr="00380152">
        <w:rPr>
          <w:rFonts w:hint="eastAsia"/>
          <w:lang w:val="en-US"/>
        </w:rPr>
        <w:t>засвідчує</w:t>
      </w:r>
      <w:r w:rsidRPr="00380152">
        <w:rPr>
          <w:lang w:val="en-US"/>
        </w:rPr>
        <w:t></w:t>
      </w:r>
      <w:r w:rsidRPr="00380152">
        <w:rPr>
          <w:rFonts w:hint="eastAsia"/>
          <w:lang w:val="en-US"/>
        </w:rPr>
        <w:t>локальну</w:t>
      </w:r>
    </w:p>
    <w:p w:rsidR="00380152" w:rsidRPr="00380152" w:rsidRDefault="00380152" w:rsidP="00380152">
      <w:pPr>
        <w:rPr>
          <w:lang w:val="en-US"/>
        </w:rPr>
      </w:pPr>
      <w:r w:rsidRPr="00380152">
        <w:rPr>
          <w:rFonts w:hint="eastAsia"/>
          <w:lang w:val="en-US"/>
        </w:rPr>
        <w:t>збереженість</w:t>
      </w:r>
      <w:r w:rsidRPr="00380152">
        <w:rPr>
          <w:lang w:val="en-US"/>
        </w:rPr>
        <w:t></w:t>
      </w:r>
      <w:r w:rsidRPr="00380152">
        <w:rPr>
          <w:rFonts w:hint="eastAsia"/>
          <w:lang w:val="en-US"/>
        </w:rPr>
        <w:t>традиції</w:t>
      </w:r>
      <w:r w:rsidRPr="00380152">
        <w:rPr>
          <w:lang w:val="en-US"/>
        </w:rPr>
        <w:t></w:t>
      </w:r>
      <w:r w:rsidRPr="00380152">
        <w:rPr>
          <w:rFonts w:hint="eastAsia"/>
          <w:lang w:val="en-US"/>
        </w:rPr>
        <w:t>ігор</w:t>
      </w:r>
      <w:r w:rsidRPr="00380152">
        <w:rPr>
          <w:lang w:val="en-US"/>
        </w:rPr>
        <w:t></w:t>
      </w:r>
      <w:r w:rsidRPr="00380152">
        <w:rPr>
          <w:rFonts w:hint="eastAsia"/>
          <w:lang w:val="en-US"/>
        </w:rPr>
        <w:t>на</w:t>
      </w:r>
      <w:r w:rsidRPr="00380152">
        <w:rPr>
          <w:lang w:val="en-US"/>
        </w:rPr>
        <w:t></w:t>
      </w:r>
      <w:r w:rsidRPr="00380152">
        <w:rPr>
          <w:rFonts w:hint="eastAsia"/>
          <w:lang w:val="en-US"/>
        </w:rPr>
        <w:t>Поділлі</w:t>
      </w:r>
      <w:r w:rsidRPr="00380152">
        <w:rPr>
          <w:lang w:val="en-US"/>
        </w:rPr>
        <w:t></w:t>
      </w:r>
      <w:r w:rsidRPr="00380152">
        <w:rPr>
          <w:lang w:val="en-US"/>
        </w:rPr>
        <w:t></w:t>
      </w:r>
      <w:r w:rsidRPr="00380152">
        <w:rPr>
          <w:rFonts w:hint="eastAsia"/>
          <w:lang w:val="en-US"/>
        </w:rPr>
        <w:t>Перевагу</w:t>
      </w:r>
      <w:r w:rsidRPr="00380152">
        <w:rPr>
          <w:lang w:val="en-US"/>
        </w:rPr>
        <w:t></w:t>
      </w:r>
      <w:r w:rsidRPr="00380152">
        <w:rPr>
          <w:rFonts w:hint="eastAsia"/>
          <w:lang w:val="en-US"/>
        </w:rPr>
        <w:t>її</w:t>
      </w:r>
      <w:r w:rsidRPr="00380152">
        <w:rPr>
          <w:lang w:val="en-US"/>
        </w:rPr>
        <w:t></w:t>
      </w:r>
      <w:r w:rsidRPr="00380152">
        <w:rPr>
          <w:rFonts w:hint="eastAsia"/>
          <w:lang w:val="en-US"/>
        </w:rPr>
        <w:t>проявів</w:t>
      </w:r>
      <w:r w:rsidRPr="00380152">
        <w:rPr>
          <w:lang w:val="en-US"/>
        </w:rPr>
        <w:t></w:t>
      </w:r>
      <w:r w:rsidRPr="00380152">
        <w:rPr>
          <w:rFonts w:hint="eastAsia"/>
          <w:lang w:val="en-US"/>
        </w:rPr>
        <w:t>в</w:t>
      </w:r>
      <w:r w:rsidRPr="00380152">
        <w:rPr>
          <w:lang w:val="en-US"/>
        </w:rPr>
        <w:t></w:t>
      </w:r>
      <w:r w:rsidRPr="00380152">
        <w:rPr>
          <w:rFonts w:hint="eastAsia"/>
          <w:lang w:val="en-US"/>
        </w:rPr>
        <w:t>усній</w:t>
      </w:r>
      <w:r w:rsidRPr="00380152">
        <w:rPr>
          <w:lang w:val="en-US"/>
        </w:rPr>
        <w:t></w:t>
      </w:r>
      <w:r w:rsidRPr="00380152">
        <w:rPr>
          <w:rFonts w:hint="eastAsia"/>
          <w:lang w:val="en-US"/>
        </w:rPr>
        <w:t>традиції</w:t>
      </w:r>
    </w:p>
    <w:p w:rsidR="00380152" w:rsidRPr="00380152" w:rsidRDefault="00380152" w:rsidP="00380152">
      <w:pPr>
        <w:rPr>
          <w:lang w:val="en-US"/>
        </w:rPr>
      </w:pPr>
      <w:r w:rsidRPr="00380152">
        <w:rPr>
          <w:lang w:val="en-US"/>
        </w:rPr>
        <w:t></w:t>
      </w:r>
      <w:r w:rsidRPr="00380152">
        <w:rPr>
          <w:lang w:val="en-US"/>
        </w:rPr>
        <w:t></w:t>
      </w:r>
      <w:r w:rsidRPr="00380152">
        <w:rPr>
          <w:lang w:val="en-US"/>
        </w:rPr>
        <w:t></w:t>
      </w:r>
    </w:p>
    <w:p w:rsidR="00380152" w:rsidRPr="00380152" w:rsidRDefault="00380152" w:rsidP="00380152">
      <w:pPr>
        <w:rPr>
          <w:lang w:val="en-US"/>
        </w:rPr>
      </w:pPr>
      <w:r w:rsidRPr="00380152">
        <w:rPr>
          <w:rFonts w:hint="eastAsia"/>
          <w:lang w:val="en-US"/>
        </w:rPr>
        <w:t>родинно</w:t>
      </w:r>
      <w:r w:rsidRPr="00380152">
        <w:rPr>
          <w:lang w:val="en-US"/>
        </w:rPr>
        <w:t></w:t>
      </w:r>
      <w:r w:rsidRPr="00380152">
        <w:rPr>
          <w:lang w:val="en-US"/>
        </w:rPr>
        <w:t></w:t>
      </w:r>
      <w:r w:rsidRPr="00380152">
        <w:rPr>
          <w:rFonts w:hint="eastAsia"/>
          <w:lang w:val="en-US"/>
        </w:rPr>
        <w:t>та</w:t>
      </w:r>
      <w:r w:rsidRPr="00380152">
        <w:rPr>
          <w:lang w:val="en-US"/>
        </w:rPr>
        <w:t></w:t>
      </w:r>
      <w:r w:rsidRPr="00380152">
        <w:rPr>
          <w:rFonts w:hint="eastAsia"/>
          <w:lang w:val="en-US"/>
        </w:rPr>
        <w:t>календарно</w:t>
      </w:r>
      <w:r w:rsidRPr="00380152">
        <w:rPr>
          <w:lang w:val="en-US"/>
        </w:rPr>
        <w:t></w:t>
      </w:r>
      <w:r w:rsidRPr="00380152">
        <w:rPr>
          <w:rFonts w:hint="eastAsia"/>
          <w:lang w:val="en-US"/>
        </w:rPr>
        <w:t>обрядового</w:t>
      </w:r>
      <w:r w:rsidRPr="00380152">
        <w:rPr>
          <w:lang w:val="en-US"/>
        </w:rPr>
        <w:t></w:t>
      </w:r>
      <w:r w:rsidRPr="00380152">
        <w:rPr>
          <w:rFonts w:hint="eastAsia"/>
          <w:lang w:val="en-US"/>
        </w:rPr>
        <w:t>характеру</w:t>
      </w:r>
      <w:r w:rsidRPr="00380152">
        <w:rPr>
          <w:lang w:val="en-US"/>
        </w:rPr>
        <w:t></w:t>
      </w:r>
      <w:r w:rsidRPr="00380152">
        <w:rPr>
          <w:rFonts w:hint="eastAsia"/>
          <w:lang w:val="en-US"/>
        </w:rPr>
        <w:t>у</w:t>
      </w:r>
      <w:r w:rsidRPr="00380152">
        <w:rPr>
          <w:lang w:val="en-US"/>
        </w:rPr>
        <w:t></w:t>
      </w:r>
      <w:r w:rsidRPr="00380152">
        <w:rPr>
          <w:rFonts w:hint="eastAsia"/>
          <w:lang w:val="en-US"/>
        </w:rPr>
        <w:t>західній</w:t>
      </w:r>
      <w:r w:rsidRPr="00380152">
        <w:rPr>
          <w:lang w:val="en-US"/>
        </w:rPr>
        <w:t></w:t>
      </w:r>
      <w:r w:rsidRPr="00380152">
        <w:rPr>
          <w:rFonts w:hint="eastAsia"/>
          <w:lang w:val="en-US"/>
        </w:rPr>
        <w:t>та</w:t>
      </w:r>
      <w:r w:rsidRPr="00380152">
        <w:rPr>
          <w:lang w:val="en-US"/>
        </w:rPr>
        <w:t></w:t>
      </w:r>
      <w:r w:rsidRPr="00380152">
        <w:rPr>
          <w:rFonts w:hint="eastAsia"/>
          <w:lang w:val="en-US"/>
        </w:rPr>
        <w:t>південно</w:t>
      </w:r>
      <w:r w:rsidRPr="00380152">
        <w:rPr>
          <w:lang w:val="en-US"/>
        </w:rPr>
        <w:t></w:t>
      </w:r>
      <w:r w:rsidRPr="00380152">
        <w:rPr>
          <w:rFonts w:hint="eastAsia"/>
          <w:lang w:val="en-US"/>
        </w:rPr>
        <w:t>західній</w:t>
      </w:r>
    </w:p>
    <w:p w:rsidR="00380152" w:rsidRPr="00380152" w:rsidRDefault="00380152" w:rsidP="00380152">
      <w:pPr>
        <w:rPr>
          <w:lang w:val="en-US"/>
        </w:rPr>
      </w:pPr>
      <w:r w:rsidRPr="00380152">
        <w:rPr>
          <w:rFonts w:hint="eastAsia"/>
          <w:lang w:val="en-US"/>
        </w:rPr>
        <w:t>частинах</w:t>
      </w:r>
      <w:r w:rsidRPr="00380152">
        <w:rPr>
          <w:lang w:val="en-US"/>
        </w:rPr>
        <w:t></w:t>
      </w:r>
      <w:r w:rsidRPr="00380152">
        <w:rPr>
          <w:rFonts w:hint="eastAsia"/>
          <w:lang w:val="en-US"/>
        </w:rPr>
        <w:t>Поділля</w:t>
      </w:r>
      <w:r w:rsidRPr="00380152">
        <w:rPr>
          <w:lang w:val="en-US"/>
        </w:rPr>
        <w:t></w:t>
      </w:r>
      <w:r w:rsidRPr="00380152">
        <w:rPr>
          <w:rFonts w:hint="eastAsia"/>
          <w:lang w:val="en-US"/>
        </w:rPr>
        <w:t>підтверджено</w:t>
      </w:r>
      <w:r w:rsidRPr="00380152">
        <w:rPr>
          <w:lang w:val="en-US"/>
        </w:rPr>
        <w:t></w:t>
      </w:r>
      <w:r w:rsidRPr="00380152">
        <w:rPr>
          <w:rFonts w:hint="eastAsia"/>
          <w:lang w:val="en-US"/>
        </w:rPr>
        <w:t>зібраними</w:t>
      </w:r>
      <w:r w:rsidRPr="00380152">
        <w:rPr>
          <w:lang w:val="en-US"/>
        </w:rPr>
        <w:t></w:t>
      </w:r>
      <w:r w:rsidRPr="00380152">
        <w:rPr>
          <w:rFonts w:hint="eastAsia"/>
          <w:lang w:val="en-US"/>
        </w:rPr>
        <w:t>варіантами</w:t>
      </w:r>
      <w:r w:rsidRPr="00380152">
        <w:rPr>
          <w:lang w:val="en-US"/>
        </w:rPr>
        <w:t></w:t>
      </w:r>
      <w:r w:rsidRPr="00380152">
        <w:rPr>
          <w:rFonts w:hint="eastAsia"/>
          <w:lang w:val="en-US"/>
        </w:rPr>
        <w:t>назв</w:t>
      </w:r>
      <w:r w:rsidRPr="00380152">
        <w:rPr>
          <w:lang w:val="en-US"/>
        </w:rPr>
        <w:t></w:t>
      </w:r>
      <w:r w:rsidRPr="00380152">
        <w:rPr>
          <w:rFonts w:hint="eastAsia"/>
          <w:lang w:val="en-US"/>
        </w:rPr>
        <w:t>гри</w:t>
      </w:r>
      <w:r w:rsidRPr="00380152">
        <w:rPr>
          <w:lang w:val="en-US"/>
        </w:rPr>
        <w:t></w:t>
      </w:r>
      <w:r w:rsidRPr="00380152">
        <w:rPr>
          <w:rFonts w:hint="eastAsia"/>
          <w:lang w:val="en-US"/>
        </w:rPr>
        <w:t>та</w:t>
      </w:r>
      <w:r w:rsidRPr="00380152">
        <w:rPr>
          <w:lang w:val="en-US"/>
        </w:rPr>
        <w:t></w:t>
      </w:r>
      <w:r w:rsidRPr="00380152">
        <w:rPr>
          <w:rFonts w:hint="eastAsia"/>
          <w:lang w:val="en-US"/>
        </w:rPr>
        <w:t>форми</w:t>
      </w:r>
      <w:r w:rsidRPr="00380152">
        <w:rPr>
          <w:lang w:val="en-US"/>
        </w:rPr>
        <w:t></w:t>
      </w:r>
      <w:r w:rsidRPr="00380152">
        <w:rPr>
          <w:rFonts w:hint="eastAsia"/>
          <w:lang w:val="en-US"/>
        </w:rPr>
        <w:t>і</w:t>
      </w:r>
      <w:r w:rsidRPr="00380152">
        <w:rPr>
          <w:lang w:val="en-US"/>
        </w:rPr>
        <w:t></w:t>
      </w:r>
      <w:r w:rsidRPr="00380152">
        <w:rPr>
          <w:rFonts w:hint="eastAsia"/>
          <w:lang w:val="en-US"/>
        </w:rPr>
        <w:t>часу</w:t>
      </w:r>
    </w:p>
    <w:p w:rsidR="00380152" w:rsidRPr="00380152" w:rsidRDefault="00380152" w:rsidP="00380152">
      <w:pPr>
        <w:rPr>
          <w:lang w:val="en-US"/>
        </w:rPr>
      </w:pPr>
      <w:r w:rsidRPr="00380152">
        <w:rPr>
          <w:rFonts w:hint="eastAsia"/>
          <w:lang w:val="en-US"/>
        </w:rPr>
        <w:t>їх</w:t>
      </w:r>
      <w:r w:rsidRPr="00380152">
        <w:rPr>
          <w:lang w:val="en-US"/>
        </w:rPr>
        <w:t></w:t>
      </w:r>
      <w:r w:rsidRPr="00380152">
        <w:rPr>
          <w:rFonts w:hint="eastAsia"/>
          <w:lang w:val="en-US"/>
        </w:rPr>
        <w:t>проведення</w:t>
      </w:r>
      <w:r w:rsidRPr="00380152">
        <w:rPr>
          <w:lang w:val="en-US"/>
        </w:rPr>
        <w:t></w:t>
      </w:r>
    </w:p>
    <w:sectPr w:rsidR="00380152" w:rsidRPr="003801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380152" w:rsidRPr="00380152">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C4616-6D9E-47B6-BC62-8EFAC780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25</Pages>
  <Words>4707</Words>
  <Characters>26836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2022-05-13T09:06:00Z</dcterms:created>
  <dcterms:modified xsi:type="dcterms:W3CDTF">2022-05-13T10:28:00Z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