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ACE1"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ФЕДЕРАЛЬНОЕ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ГОСУДАРСТВЕННОЕ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БЮДЖЕТНОЕ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УЧРЕЖДЕНИЕ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УРАЛЬСКИЙ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НАУЧНО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ИССЛЕДОВАТЕЛЬСКИЙ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ИСТИТУТ</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ОХРАНЫ</w:t>
      </w:r>
    </w:p>
    <w:p w14:paraId="00C0F801"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МАТЕРИНСТВА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МЛАДЕНЧЕСТВА</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МИНИСТЕРСТВА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ЗДРАВООХРАНЕНИЯ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РОССИЙСКОЙ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ФЕДЕРАЦИИ</w:t>
      </w:r>
    </w:p>
    <w:p w14:paraId="05F6DDB0"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На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правах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рукописи</w:t>
      </w:r>
    </w:p>
    <w:p w14:paraId="6AA35991"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ДЕМЧЕНКО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Надежда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Сергеевна</w:t>
      </w:r>
    </w:p>
    <w:p w14:paraId="17AFF098"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ОЦЕНКА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РОЛИ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ПОЛИМОРФИЗМА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ФОЛАТНОГО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ЦИКЛА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АНГИОГЕНЕЗА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ПРИ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НЕРАЗВИВАЮЩЕЙСЯ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БЕРЕМЕННОСТИ</w:t>
      </w:r>
    </w:p>
    <w:p w14:paraId="53ADB46F"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 xml:space="preserve">14.03.10 </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клиническая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лабораторная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диагностика</w:t>
      </w:r>
    </w:p>
    <w:p w14:paraId="49EFEF86"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Диссертация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соискание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учёной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степени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кандидата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медицинских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наук</w:t>
      </w:r>
    </w:p>
    <w:p w14:paraId="14C4C26C"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Научный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руководитель</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доктор</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медицинских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наук</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Заслуженный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врач</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России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профессор</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Башмакова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Надежда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Васильевна</w:t>
      </w:r>
    </w:p>
    <w:p w14:paraId="5B635B6F"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Екатеринбург</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 2015</w:t>
      </w:r>
    </w:p>
    <w:p w14:paraId="0DB7A5FE"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 xml:space="preserve"> </w:t>
      </w:r>
    </w:p>
    <w:p w14:paraId="5967ADA1"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2</w:t>
      </w:r>
    </w:p>
    <w:p w14:paraId="797CE7B4"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ОГЛАВЛЕНИЕ</w:t>
      </w:r>
    </w:p>
    <w:p w14:paraId="47D1EC03"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СПИСОК</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СОКРАЩЕНИЙ……………………………………………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4</w:t>
      </w:r>
    </w:p>
    <w:p w14:paraId="5B58003C"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ВВЕДЕНИЕ………………………………………………………………………</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5</w:t>
      </w:r>
    </w:p>
    <w:p w14:paraId="5A0DF322"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Глава</w:t>
      </w:r>
      <w:r w:rsidRPr="00257C2C">
        <w:rPr>
          <w:rFonts w:ascii="Times New Roman" w:eastAsia="Arial Unicode MS" w:hAnsi="Times New Roman" w:cs="Times New Roman"/>
          <w:b/>
          <w:bCs/>
          <w:color w:val="000000"/>
          <w:kern w:val="0"/>
          <w:sz w:val="28"/>
          <w:szCs w:val="28"/>
          <w:lang w:eastAsia="ru-RU" w:bidi="uk-UA"/>
        </w:rPr>
        <w:t xml:space="preserve"> 1. </w:t>
      </w:r>
      <w:r w:rsidRPr="00257C2C">
        <w:rPr>
          <w:rFonts w:ascii="Times New Roman" w:eastAsia="Arial Unicode MS" w:hAnsi="Times New Roman" w:cs="Times New Roman" w:hint="eastAsia"/>
          <w:b/>
          <w:bCs/>
          <w:color w:val="000000"/>
          <w:kern w:val="0"/>
          <w:sz w:val="28"/>
          <w:szCs w:val="28"/>
          <w:lang w:eastAsia="ru-RU" w:bidi="uk-UA"/>
        </w:rPr>
        <w:t>ОБЗОР</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ЛИТЕРАТУРЫ………………………………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14</w:t>
      </w:r>
    </w:p>
    <w:p w14:paraId="64354A6C"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1.1.</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Роль</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метаболизма</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фолатов</w:t>
      </w:r>
      <w:proofErr w:type="spellEnd"/>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полиморфизма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обмена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гомоцистеина</w:t>
      </w:r>
    </w:p>
    <w:p w14:paraId="6B7500BA"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патогенезе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невынашивания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беременности…………………………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w:t>
      </w:r>
      <w:r w:rsidRPr="00257C2C">
        <w:rPr>
          <w:rFonts w:ascii="Times New Roman" w:eastAsia="Arial Unicode MS" w:hAnsi="Times New Roman" w:cs="Times New Roman" w:hint="eastAsia"/>
          <w:b/>
          <w:bCs/>
          <w:color w:val="000000"/>
          <w:kern w:val="0"/>
          <w:sz w:val="28"/>
          <w:szCs w:val="28"/>
          <w:lang w:eastAsia="ru-RU" w:bidi="uk-UA"/>
        </w:rPr>
        <w:lastRenderedPageBreak/>
        <w:t>…</w:t>
      </w:r>
      <w:r w:rsidRPr="00257C2C">
        <w:rPr>
          <w:rFonts w:ascii="Times New Roman" w:eastAsia="Arial Unicode MS" w:hAnsi="Times New Roman" w:cs="Times New Roman"/>
          <w:b/>
          <w:bCs/>
          <w:color w:val="000000"/>
          <w:kern w:val="0"/>
          <w:sz w:val="28"/>
          <w:szCs w:val="28"/>
          <w:lang w:eastAsia="ru-RU" w:bidi="uk-UA"/>
        </w:rPr>
        <w:t>.14</w:t>
      </w:r>
    </w:p>
    <w:p w14:paraId="02A9C434"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1.1.1.</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Метаболический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путь</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фолата</w:t>
      </w:r>
      <w:proofErr w:type="spellEnd"/>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.17</w:t>
      </w:r>
    </w:p>
    <w:p w14:paraId="45D8B045"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1.1.2.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Полиморфизм</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отдельных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метаболизм</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фолиевой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кислоты…</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19 1.1.2.1. </w:t>
      </w:r>
      <w:r w:rsidRPr="00257C2C">
        <w:rPr>
          <w:rFonts w:ascii="Times New Roman" w:eastAsia="Arial Unicode MS" w:hAnsi="Times New Roman" w:cs="Times New Roman" w:hint="eastAsia"/>
          <w:b/>
          <w:bCs/>
          <w:color w:val="000000"/>
          <w:kern w:val="0"/>
          <w:sz w:val="28"/>
          <w:szCs w:val="28"/>
          <w:lang w:eastAsia="ru-RU" w:bidi="uk-UA"/>
        </w:rPr>
        <w:t>Полиморфные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варианты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гена</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метилентетрагидрофолатредуктазы</w:t>
      </w:r>
      <w:proofErr w:type="spellEnd"/>
    </w:p>
    <w:p w14:paraId="24EF1572"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(MTHFR)</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19 1.1.2.2. </w:t>
      </w:r>
      <w:r w:rsidRPr="00257C2C">
        <w:rPr>
          <w:rFonts w:ascii="Times New Roman" w:eastAsia="Arial Unicode MS" w:hAnsi="Times New Roman" w:cs="Times New Roman" w:hint="eastAsia"/>
          <w:b/>
          <w:bCs/>
          <w:color w:val="000000"/>
          <w:kern w:val="0"/>
          <w:sz w:val="28"/>
          <w:szCs w:val="28"/>
          <w:lang w:eastAsia="ru-RU" w:bidi="uk-UA"/>
        </w:rPr>
        <w:t>Полиморфизм</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метионин</w:t>
      </w:r>
      <w:r w:rsidRPr="00257C2C">
        <w:rPr>
          <w:rFonts w:ascii="Times New Roman" w:eastAsia="Arial Unicode MS" w:hAnsi="Times New Roman" w:cs="Times New Roman"/>
          <w:b/>
          <w:bCs/>
          <w:color w:val="000000"/>
          <w:kern w:val="0"/>
          <w:sz w:val="28"/>
          <w:szCs w:val="28"/>
          <w:lang w:eastAsia="ru-RU" w:bidi="uk-UA"/>
        </w:rPr>
        <w:t>-</w:t>
      </w:r>
      <w:proofErr w:type="spellStart"/>
      <w:r w:rsidRPr="00257C2C">
        <w:rPr>
          <w:rFonts w:ascii="Times New Roman" w:eastAsia="Arial Unicode MS" w:hAnsi="Times New Roman" w:cs="Times New Roman" w:hint="eastAsia"/>
          <w:b/>
          <w:bCs/>
          <w:color w:val="000000"/>
          <w:kern w:val="0"/>
          <w:sz w:val="28"/>
          <w:szCs w:val="28"/>
          <w:lang w:eastAsia="ru-RU" w:bidi="uk-UA"/>
        </w:rPr>
        <w:t>синтазы</w:t>
      </w:r>
      <w:proofErr w:type="spellEnd"/>
      <w:r w:rsidRPr="00257C2C">
        <w:rPr>
          <w:rFonts w:ascii="Times New Roman" w:eastAsia="Arial Unicode MS" w:hAnsi="Times New Roman" w:cs="Times New Roman"/>
          <w:b/>
          <w:bCs/>
          <w:color w:val="000000"/>
          <w:kern w:val="0"/>
          <w:sz w:val="28"/>
          <w:szCs w:val="28"/>
          <w:lang w:eastAsia="ru-RU" w:bidi="uk-UA"/>
        </w:rPr>
        <w:t xml:space="preserve"> (MTR) </w:t>
      </w:r>
      <w:r w:rsidRPr="00257C2C">
        <w:rPr>
          <w:rFonts w:ascii="Times New Roman" w:eastAsia="Arial Unicode MS" w:hAnsi="Times New Roman" w:cs="Times New Roman" w:hint="eastAsia"/>
          <w:b/>
          <w:bCs/>
          <w:color w:val="000000"/>
          <w:kern w:val="0"/>
          <w:sz w:val="28"/>
          <w:szCs w:val="28"/>
          <w:lang w:eastAsia="ru-RU" w:bidi="uk-UA"/>
        </w:rPr>
        <w:t>и</w:t>
      </w:r>
    </w:p>
    <w:p w14:paraId="031680BF"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метионин</w:t>
      </w:r>
      <w:r w:rsidRPr="00257C2C">
        <w:rPr>
          <w:rFonts w:ascii="Times New Roman" w:eastAsia="Arial Unicode MS" w:hAnsi="Times New Roman" w:cs="Times New Roman"/>
          <w:b/>
          <w:bCs/>
          <w:color w:val="000000"/>
          <w:kern w:val="0"/>
          <w:sz w:val="28"/>
          <w:szCs w:val="28"/>
          <w:lang w:eastAsia="ru-RU" w:bidi="uk-UA"/>
        </w:rPr>
        <w:t>-</w:t>
      </w:r>
      <w:proofErr w:type="spellStart"/>
      <w:r w:rsidRPr="00257C2C">
        <w:rPr>
          <w:rFonts w:ascii="Times New Roman" w:eastAsia="Arial Unicode MS" w:hAnsi="Times New Roman" w:cs="Times New Roman" w:hint="eastAsia"/>
          <w:b/>
          <w:bCs/>
          <w:color w:val="000000"/>
          <w:kern w:val="0"/>
          <w:sz w:val="28"/>
          <w:szCs w:val="28"/>
          <w:lang w:eastAsia="ru-RU" w:bidi="uk-UA"/>
        </w:rPr>
        <w:t>синтазы</w:t>
      </w:r>
      <w:proofErr w:type="spellEnd"/>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редуктазы</w:t>
      </w:r>
      <w:r w:rsidRPr="00257C2C">
        <w:rPr>
          <w:rFonts w:ascii="Times New Roman" w:eastAsia="Arial Unicode MS" w:hAnsi="Times New Roman" w:cs="Times New Roman"/>
          <w:b/>
          <w:bCs/>
          <w:color w:val="000000"/>
          <w:kern w:val="0"/>
          <w:sz w:val="28"/>
          <w:szCs w:val="28"/>
          <w:lang w:eastAsia="ru-RU" w:bidi="uk-UA"/>
        </w:rPr>
        <w:t xml:space="preserve"> (MTRR)</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.21</w:t>
      </w:r>
    </w:p>
    <w:p w14:paraId="1155DA0F"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1.1.3.</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Обзор</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работ</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изучению</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распространенности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полиморфизма</w:t>
      </w:r>
    </w:p>
    <w:p w14:paraId="259B2D8C"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генов</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фолатного</w:t>
      </w:r>
      <w:proofErr w:type="spellEnd"/>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цикла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материале</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абортусов</w:t>
      </w:r>
      <w:proofErr w:type="spellEnd"/>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...22</w:t>
      </w:r>
    </w:p>
    <w:p w14:paraId="4D2F11E6"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1.2.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Роль</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сосудисто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эндотелиального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фактора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роста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полиморфизма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его</w:t>
      </w:r>
    </w:p>
    <w:p w14:paraId="21CE8DAE"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гена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патогенезе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невынашивания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беременности……………</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25</w:t>
      </w:r>
    </w:p>
    <w:p w14:paraId="0C1E1FFC"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1.2.1.</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Современные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представления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об</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этиологии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патогенезе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невынашивания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беременности………………</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25</w:t>
      </w:r>
    </w:p>
    <w:p w14:paraId="7ABDBCDE"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1.2.2.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Семейство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белков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сосудисто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эндотелиального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фактора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роста</w:t>
      </w:r>
      <w:r w:rsidRPr="00257C2C">
        <w:rPr>
          <w:rFonts w:ascii="Times New Roman" w:eastAsia="Arial Unicode MS" w:hAnsi="Times New Roman" w:cs="Times New Roman"/>
          <w:b/>
          <w:bCs/>
          <w:color w:val="000000"/>
          <w:kern w:val="0"/>
          <w:sz w:val="28"/>
          <w:szCs w:val="28"/>
          <w:lang w:eastAsia="ru-RU" w:bidi="uk-UA"/>
        </w:rPr>
        <w:t xml:space="preserve"> (VEGF)...26</w:t>
      </w:r>
    </w:p>
    <w:p w14:paraId="5C0384F0"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1.2.3.</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Рецепторы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белков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семейства</w:t>
      </w:r>
      <w:r w:rsidRPr="00257C2C">
        <w:rPr>
          <w:rFonts w:ascii="Times New Roman" w:eastAsia="Arial Unicode MS" w:hAnsi="Times New Roman" w:cs="Times New Roman"/>
          <w:b/>
          <w:bCs/>
          <w:color w:val="000000"/>
          <w:kern w:val="0"/>
          <w:sz w:val="28"/>
          <w:szCs w:val="28"/>
          <w:lang w:eastAsia="ru-RU" w:bidi="uk-UA"/>
        </w:rPr>
        <w:t xml:space="preserve"> VEGF</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....28</w:t>
      </w:r>
    </w:p>
    <w:p w14:paraId="0E0FC16F"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1.2.4.</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Роль</w:t>
      </w:r>
      <w:r w:rsidRPr="00257C2C">
        <w:rPr>
          <w:rFonts w:ascii="Times New Roman" w:eastAsia="Arial Unicode MS" w:hAnsi="Times New Roman" w:cs="Times New Roman"/>
          <w:b/>
          <w:bCs/>
          <w:color w:val="000000"/>
          <w:kern w:val="0"/>
          <w:sz w:val="28"/>
          <w:szCs w:val="28"/>
          <w:lang w:eastAsia="ru-RU" w:bidi="uk-UA"/>
        </w:rPr>
        <w:t xml:space="preserve"> VEGF-A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его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рецепторов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эмбриогенезе……</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29</w:t>
      </w:r>
    </w:p>
    <w:p w14:paraId="0D7C756D"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Глава</w:t>
      </w:r>
      <w:r w:rsidRPr="00257C2C">
        <w:rPr>
          <w:rFonts w:ascii="Times New Roman" w:eastAsia="Arial Unicode MS" w:hAnsi="Times New Roman" w:cs="Times New Roman"/>
          <w:b/>
          <w:bCs/>
          <w:color w:val="000000"/>
          <w:kern w:val="0"/>
          <w:sz w:val="28"/>
          <w:szCs w:val="28"/>
          <w:lang w:eastAsia="ru-RU" w:bidi="uk-UA"/>
        </w:rPr>
        <w:t xml:space="preserve"> 2. </w:t>
      </w:r>
      <w:r w:rsidRPr="00257C2C">
        <w:rPr>
          <w:rFonts w:ascii="Times New Roman" w:eastAsia="Arial Unicode MS" w:hAnsi="Times New Roman" w:cs="Times New Roman" w:hint="eastAsia"/>
          <w:b/>
          <w:bCs/>
          <w:color w:val="000000"/>
          <w:kern w:val="0"/>
          <w:sz w:val="28"/>
          <w:szCs w:val="28"/>
          <w:lang w:eastAsia="ru-RU" w:bidi="uk-UA"/>
        </w:rPr>
        <w:t>МАТЕРИАЛЫ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МЕТОДЫ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ИССЛЕДОВАНИЙ……………</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.33</w:t>
      </w:r>
    </w:p>
    <w:p w14:paraId="7AB18F9D"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2.1.</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Объем</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структура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материалов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дизайн</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lastRenderedPageBreak/>
        <w:t>……</w:t>
      </w:r>
      <w:r w:rsidRPr="00257C2C">
        <w:rPr>
          <w:rFonts w:ascii="Times New Roman" w:eastAsia="Arial Unicode MS" w:hAnsi="Times New Roman" w:cs="Times New Roman"/>
          <w:b/>
          <w:bCs/>
          <w:color w:val="000000"/>
          <w:kern w:val="0"/>
          <w:sz w:val="28"/>
          <w:szCs w:val="28"/>
          <w:lang w:eastAsia="ru-RU" w:bidi="uk-UA"/>
        </w:rPr>
        <w:t>....33</w:t>
      </w:r>
    </w:p>
    <w:p w14:paraId="08DF8302"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2.2.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Методы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исследования…………………………………………</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36</w:t>
      </w:r>
    </w:p>
    <w:p w14:paraId="01B198B4"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p>
    <w:p w14:paraId="153BF4FB"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2.2.1.</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Молекулярно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генетические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методы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исследования</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36</w:t>
      </w:r>
    </w:p>
    <w:p w14:paraId="3831EE85"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2.2.2.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Цитогенетические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методы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исследования…………………………………</w:t>
      </w:r>
      <w:r w:rsidRPr="00257C2C">
        <w:rPr>
          <w:rFonts w:ascii="Times New Roman" w:eastAsia="Arial Unicode MS" w:hAnsi="Times New Roman" w:cs="Times New Roman"/>
          <w:b/>
          <w:bCs/>
          <w:color w:val="000000"/>
          <w:kern w:val="0"/>
          <w:sz w:val="28"/>
          <w:szCs w:val="28"/>
          <w:lang w:eastAsia="ru-RU" w:bidi="uk-UA"/>
        </w:rPr>
        <w:t>.39</w:t>
      </w:r>
    </w:p>
    <w:p w14:paraId="6E982AAC"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2.2.3.</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Методы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патоморфологического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42</w:t>
      </w:r>
    </w:p>
    <w:p w14:paraId="5EA9F7D4"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2.2.4.</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Методы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статистического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анализа…………………………………………</w:t>
      </w:r>
      <w:r w:rsidRPr="00257C2C">
        <w:rPr>
          <w:rFonts w:ascii="Times New Roman" w:eastAsia="Arial Unicode MS" w:hAnsi="Times New Roman" w:cs="Times New Roman"/>
          <w:b/>
          <w:bCs/>
          <w:color w:val="000000"/>
          <w:kern w:val="0"/>
          <w:sz w:val="28"/>
          <w:szCs w:val="28"/>
          <w:lang w:eastAsia="ru-RU" w:bidi="uk-UA"/>
        </w:rPr>
        <w:t xml:space="preserve">.45 </w:t>
      </w:r>
      <w:r w:rsidRPr="00257C2C">
        <w:rPr>
          <w:rFonts w:ascii="Times New Roman" w:eastAsia="Arial Unicode MS" w:hAnsi="Times New Roman" w:cs="Times New Roman" w:hint="eastAsia"/>
          <w:b/>
          <w:bCs/>
          <w:color w:val="000000"/>
          <w:kern w:val="0"/>
          <w:sz w:val="28"/>
          <w:szCs w:val="28"/>
          <w:lang w:eastAsia="ru-RU" w:bidi="uk-UA"/>
        </w:rPr>
        <w:t>Глава</w:t>
      </w:r>
      <w:r w:rsidRPr="00257C2C">
        <w:rPr>
          <w:rFonts w:ascii="Times New Roman" w:eastAsia="Arial Unicode MS" w:hAnsi="Times New Roman" w:cs="Times New Roman"/>
          <w:b/>
          <w:bCs/>
          <w:color w:val="000000"/>
          <w:kern w:val="0"/>
          <w:sz w:val="28"/>
          <w:szCs w:val="28"/>
          <w:lang w:eastAsia="ru-RU" w:bidi="uk-UA"/>
        </w:rPr>
        <w:t xml:space="preserve"> 3. </w:t>
      </w:r>
      <w:r w:rsidRPr="00257C2C">
        <w:rPr>
          <w:rFonts w:ascii="Times New Roman" w:eastAsia="Arial Unicode MS" w:hAnsi="Times New Roman" w:cs="Times New Roman" w:hint="eastAsia"/>
          <w:b/>
          <w:bCs/>
          <w:color w:val="000000"/>
          <w:kern w:val="0"/>
          <w:sz w:val="28"/>
          <w:szCs w:val="28"/>
          <w:lang w:eastAsia="ru-RU" w:bidi="uk-UA"/>
        </w:rPr>
        <w:t>ЛАБОРАТОРНЫЕ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ФАКТОРЫ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РИСКА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НЕРАЗВИВАЮЩЕЙСЯ</w:t>
      </w:r>
    </w:p>
    <w:p w14:paraId="399556DC"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БЕРЕМЕННОСТИ…</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49</w:t>
      </w:r>
    </w:p>
    <w:p w14:paraId="3131FD68"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2</w:t>
      </w:r>
    </w:p>
    <w:p w14:paraId="65D33D32"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 xml:space="preserve"> </w:t>
      </w:r>
    </w:p>
    <w:p w14:paraId="73DF8CC4"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3</w:t>
      </w:r>
    </w:p>
    <w:p w14:paraId="622820BB"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3.1.</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Молекулярно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генетические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маркеры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системы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метаболизма</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фолата</w:t>
      </w:r>
      <w:proofErr w:type="spellEnd"/>
    </w:p>
    <w:p w14:paraId="387C8492" w14:textId="77777777" w:rsidR="00257C2C" w:rsidRPr="00257C2C" w:rsidRDefault="00257C2C" w:rsidP="00257C2C">
      <w:pPr>
        <w:rPr>
          <w:rFonts w:ascii="Times New Roman" w:eastAsia="Arial Unicode MS" w:hAnsi="Times New Roman" w:cs="Times New Roman"/>
          <w:b/>
          <w:bCs/>
          <w:color w:val="000000"/>
          <w:kern w:val="0"/>
          <w:sz w:val="28"/>
          <w:szCs w:val="28"/>
          <w:lang w:val="en-US" w:eastAsia="ru-RU" w:bidi="uk-UA"/>
        </w:rPr>
      </w:pPr>
      <w:r w:rsidRPr="00257C2C">
        <w:rPr>
          <w:rFonts w:ascii="Times New Roman" w:eastAsia="Arial Unicode MS" w:hAnsi="Times New Roman" w:cs="Times New Roman"/>
          <w:b/>
          <w:bCs/>
          <w:color w:val="000000"/>
          <w:kern w:val="0"/>
          <w:sz w:val="28"/>
          <w:szCs w:val="28"/>
          <w:lang w:val="en-US" w:eastAsia="ru-RU" w:bidi="uk-UA"/>
        </w:rPr>
        <w:t>(MTHFR 677</w:t>
      </w:r>
      <w:r w:rsidRPr="00257C2C">
        <w:rPr>
          <w:rFonts w:ascii="Times New Roman" w:eastAsia="Arial Unicode MS" w:hAnsi="Times New Roman" w:cs="Times New Roman" w:hint="eastAsia"/>
          <w:b/>
          <w:bCs/>
          <w:color w:val="000000"/>
          <w:kern w:val="0"/>
          <w:sz w:val="28"/>
          <w:szCs w:val="28"/>
          <w:lang w:eastAsia="ru-RU" w:bidi="uk-UA"/>
        </w:rPr>
        <w:t>С</w:t>
      </w:r>
      <w:r w:rsidRPr="00257C2C">
        <w:rPr>
          <w:rFonts w:ascii="Times New Roman" w:eastAsia="Arial Unicode MS" w:hAnsi="Times New Roman" w:cs="Times New Roman"/>
          <w:b/>
          <w:bCs/>
          <w:color w:val="000000"/>
          <w:kern w:val="0"/>
          <w:sz w:val="28"/>
          <w:szCs w:val="28"/>
          <w:lang w:val="en-US" w:eastAsia="ru-RU" w:bidi="uk-UA"/>
        </w:rPr>
        <w:t>&gt;</w:t>
      </w:r>
      <w:r w:rsidRPr="00257C2C">
        <w:rPr>
          <w:rFonts w:ascii="Times New Roman" w:eastAsia="Arial Unicode MS" w:hAnsi="Times New Roman" w:cs="Times New Roman" w:hint="eastAsia"/>
          <w:b/>
          <w:bCs/>
          <w:color w:val="000000"/>
          <w:kern w:val="0"/>
          <w:sz w:val="28"/>
          <w:szCs w:val="28"/>
          <w:lang w:eastAsia="ru-RU" w:bidi="uk-UA"/>
        </w:rPr>
        <w:t>Т</w:t>
      </w:r>
      <w:r w:rsidRPr="00257C2C">
        <w:rPr>
          <w:rFonts w:ascii="Times New Roman" w:eastAsia="Arial Unicode MS" w:hAnsi="Times New Roman" w:cs="Times New Roman"/>
          <w:b/>
          <w:bCs/>
          <w:color w:val="000000"/>
          <w:kern w:val="0"/>
          <w:sz w:val="28"/>
          <w:szCs w:val="28"/>
          <w:lang w:val="en-US" w:eastAsia="ru-RU" w:bidi="uk-UA"/>
        </w:rPr>
        <w:t>, MTHFR 1298A&gt;C, MTRR 66A&gt;G, MTR 2756A&gt;G)</w:t>
      </w:r>
      <w:r w:rsidRPr="00257C2C">
        <w:rPr>
          <w:rFonts w:ascii="Times New Roman" w:eastAsia="Arial Unicode MS" w:hAnsi="Times New Roman" w:cs="Times New Roman" w:hint="eastAsia"/>
          <w:b/>
          <w:bCs/>
          <w:color w:val="000000"/>
          <w:kern w:val="0"/>
          <w:sz w:val="28"/>
          <w:szCs w:val="28"/>
          <w:lang w:val="en-US" w:eastAsia="ru-RU" w:bidi="uk-UA"/>
        </w:rPr>
        <w:t>……</w:t>
      </w:r>
      <w:r w:rsidRPr="00257C2C">
        <w:rPr>
          <w:rFonts w:ascii="Times New Roman" w:eastAsia="Arial Unicode MS" w:hAnsi="Times New Roman" w:cs="Times New Roman"/>
          <w:b/>
          <w:bCs/>
          <w:color w:val="000000"/>
          <w:kern w:val="0"/>
          <w:sz w:val="28"/>
          <w:szCs w:val="28"/>
          <w:lang w:val="en-US" w:eastAsia="ru-RU" w:bidi="uk-UA"/>
        </w:rPr>
        <w:t>..49</w:t>
      </w:r>
    </w:p>
    <w:p w14:paraId="1BF69854"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3.1.1.</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Молекулярно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генетическое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частоты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встречаемости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аллелей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генотипов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полиморфных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вариантов</w:t>
      </w:r>
      <w:r w:rsidRPr="00257C2C">
        <w:rPr>
          <w:rFonts w:ascii="Times New Roman" w:eastAsia="Arial Unicode MS" w:hAnsi="Times New Roman" w:cs="Times New Roman"/>
          <w:b/>
          <w:bCs/>
          <w:color w:val="000000"/>
          <w:kern w:val="0"/>
          <w:sz w:val="28"/>
          <w:szCs w:val="28"/>
          <w:lang w:eastAsia="ru-RU" w:bidi="uk-UA"/>
        </w:rPr>
        <w:t xml:space="preserve"> 677</w:t>
      </w:r>
      <w:r w:rsidRPr="00257C2C">
        <w:rPr>
          <w:rFonts w:ascii="Times New Roman" w:eastAsia="Arial Unicode MS" w:hAnsi="Times New Roman" w:cs="Times New Roman" w:hint="eastAsia"/>
          <w:b/>
          <w:bCs/>
          <w:color w:val="000000"/>
          <w:kern w:val="0"/>
          <w:sz w:val="28"/>
          <w:szCs w:val="28"/>
          <w:lang w:eastAsia="ru-RU" w:bidi="uk-UA"/>
        </w:rPr>
        <w:t>С</w:t>
      </w:r>
      <w:r w:rsidRPr="00257C2C">
        <w:rPr>
          <w:rFonts w:ascii="Times New Roman" w:eastAsia="Arial Unicode MS" w:hAnsi="Times New Roman" w:cs="Times New Roman"/>
          <w:b/>
          <w:bCs/>
          <w:color w:val="000000"/>
          <w:kern w:val="0"/>
          <w:sz w:val="28"/>
          <w:szCs w:val="28"/>
          <w:lang w:eastAsia="ru-RU" w:bidi="uk-UA"/>
        </w:rPr>
        <w:t>&gt;</w:t>
      </w:r>
      <w:r w:rsidRPr="00257C2C">
        <w:rPr>
          <w:rFonts w:ascii="Times New Roman" w:eastAsia="Arial Unicode MS" w:hAnsi="Times New Roman" w:cs="Times New Roman" w:hint="eastAsia"/>
          <w:b/>
          <w:bCs/>
          <w:color w:val="000000"/>
          <w:kern w:val="0"/>
          <w:sz w:val="28"/>
          <w:szCs w:val="28"/>
          <w:lang w:eastAsia="ru-RU" w:bidi="uk-UA"/>
        </w:rPr>
        <w:t>Т</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1298 A&gt;C </w:t>
      </w:r>
      <w:r w:rsidRPr="00257C2C">
        <w:rPr>
          <w:rFonts w:ascii="Times New Roman" w:eastAsia="Arial Unicode MS" w:hAnsi="Times New Roman" w:cs="Times New Roman" w:hint="eastAsia"/>
          <w:b/>
          <w:bCs/>
          <w:color w:val="000000"/>
          <w:kern w:val="0"/>
          <w:sz w:val="28"/>
          <w:szCs w:val="28"/>
          <w:lang w:eastAsia="ru-RU" w:bidi="uk-UA"/>
        </w:rPr>
        <w:t>гена</w:t>
      </w:r>
      <w:r w:rsidRPr="00257C2C">
        <w:rPr>
          <w:rFonts w:ascii="Times New Roman" w:eastAsia="Arial Unicode MS" w:hAnsi="Times New Roman" w:cs="Times New Roman"/>
          <w:b/>
          <w:bCs/>
          <w:color w:val="000000"/>
          <w:kern w:val="0"/>
          <w:sz w:val="28"/>
          <w:szCs w:val="28"/>
          <w:lang w:eastAsia="ru-RU" w:bidi="uk-UA"/>
        </w:rPr>
        <w:t xml:space="preserve"> MTHFR </w:t>
      </w:r>
      <w:r w:rsidRPr="00257C2C">
        <w:rPr>
          <w:rFonts w:ascii="Times New Roman" w:eastAsia="Arial Unicode MS" w:hAnsi="Times New Roman" w:cs="Times New Roman" w:hint="eastAsia"/>
          <w:b/>
          <w:bCs/>
          <w:color w:val="000000"/>
          <w:kern w:val="0"/>
          <w:sz w:val="28"/>
          <w:szCs w:val="28"/>
          <w:lang w:eastAsia="ru-RU" w:bidi="uk-UA"/>
        </w:rPr>
        <w:t>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исследуемых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группах……………………………</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49</w:t>
      </w:r>
    </w:p>
    <w:p w14:paraId="5E3E8656"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3.1.2.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Молекулярно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генетическое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частоты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встречаемости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аллелей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генотипов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полиморфных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вариантов</w:t>
      </w:r>
      <w:r w:rsidRPr="00257C2C">
        <w:rPr>
          <w:rFonts w:ascii="Times New Roman" w:eastAsia="Arial Unicode MS" w:hAnsi="Times New Roman" w:cs="Times New Roman"/>
          <w:b/>
          <w:bCs/>
          <w:color w:val="000000"/>
          <w:kern w:val="0"/>
          <w:sz w:val="28"/>
          <w:szCs w:val="28"/>
          <w:lang w:eastAsia="ru-RU" w:bidi="uk-UA"/>
        </w:rPr>
        <w:t xml:space="preserve"> MTRR 66 A&gt;G, MTR 2756 A&gt;G</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61</w:t>
      </w:r>
    </w:p>
    <w:p w14:paraId="1FB47772"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3.1.3.</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Молекулярно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генетическое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сочетанного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наследова</w:t>
      </w:r>
      <w:r w:rsidRPr="00257C2C">
        <w:rPr>
          <w:rFonts w:ascii="Times New Roman" w:eastAsia="Arial Unicode MS" w:hAnsi="Times New Roman" w:cs="Times New Roman" w:hint="eastAsia"/>
          <w:b/>
          <w:bCs/>
          <w:color w:val="000000"/>
          <w:kern w:val="0"/>
          <w:sz w:val="28"/>
          <w:szCs w:val="28"/>
          <w:lang w:eastAsia="ru-RU" w:bidi="uk-UA"/>
        </w:rPr>
        <w:lastRenderedPageBreak/>
        <w:t>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полиморфных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вариантов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метаболизма</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фолата</w:t>
      </w:r>
      <w:proofErr w:type="spellEnd"/>
      <w:r w:rsidRPr="00257C2C">
        <w:rPr>
          <w:rFonts w:ascii="Times New Roman" w:eastAsia="Arial Unicode MS" w:hAnsi="Times New Roman" w:cs="Times New Roman"/>
          <w:b/>
          <w:bCs/>
          <w:color w:val="000000"/>
          <w:kern w:val="0"/>
          <w:sz w:val="28"/>
          <w:szCs w:val="28"/>
          <w:lang w:eastAsia="ru-RU" w:bidi="uk-UA"/>
        </w:rPr>
        <w:t xml:space="preserve"> (MTHFR 677</w:t>
      </w:r>
      <w:r w:rsidRPr="00257C2C">
        <w:rPr>
          <w:rFonts w:ascii="Times New Roman" w:eastAsia="Arial Unicode MS" w:hAnsi="Times New Roman" w:cs="Times New Roman" w:hint="eastAsia"/>
          <w:b/>
          <w:bCs/>
          <w:color w:val="000000"/>
          <w:kern w:val="0"/>
          <w:sz w:val="28"/>
          <w:szCs w:val="28"/>
          <w:lang w:eastAsia="ru-RU" w:bidi="uk-UA"/>
        </w:rPr>
        <w:t>С</w:t>
      </w:r>
      <w:r w:rsidRPr="00257C2C">
        <w:rPr>
          <w:rFonts w:ascii="Times New Roman" w:eastAsia="Arial Unicode MS" w:hAnsi="Times New Roman" w:cs="Times New Roman"/>
          <w:b/>
          <w:bCs/>
          <w:color w:val="000000"/>
          <w:kern w:val="0"/>
          <w:sz w:val="28"/>
          <w:szCs w:val="28"/>
          <w:lang w:eastAsia="ru-RU" w:bidi="uk-UA"/>
        </w:rPr>
        <w:t>&gt;</w:t>
      </w:r>
      <w:r w:rsidRPr="00257C2C">
        <w:rPr>
          <w:rFonts w:ascii="Times New Roman" w:eastAsia="Arial Unicode MS" w:hAnsi="Times New Roman" w:cs="Times New Roman" w:hint="eastAsia"/>
          <w:b/>
          <w:bCs/>
          <w:color w:val="000000"/>
          <w:kern w:val="0"/>
          <w:sz w:val="28"/>
          <w:szCs w:val="28"/>
          <w:lang w:eastAsia="ru-RU" w:bidi="uk-UA"/>
        </w:rPr>
        <w:t>Т</w:t>
      </w:r>
      <w:r w:rsidRPr="00257C2C">
        <w:rPr>
          <w:rFonts w:ascii="Times New Roman" w:eastAsia="Arial Unicode MS" w:hAnsi="Times New Roman" w:cs="Times New Roman"/>
          <w:b/>
          <w:bCs/>
          <w:color w:val="000000"/>
          <w:kern w:val="0"/>
          <w:sz w:val="28"/>
          <w:szCs w:val="28"/>
          <w:lang w:eastAsia="ru-RU" w:bidi="uk-UA"/>
        </w:rPr>
        <w:t xml:space="preserve">, MTHFR 1298 A&gt;C, MTRR 66 A&gt;G, MTR 2756A&gt;G) </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....77</w:t>
      </w:r>
    </w:p>
    <w:p w14:paraId="695720F6"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p>
    <w:p w14:paraId="4E986152"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3.2.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Молекулярно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генетическое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частоты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встречаемости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аллелей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генотипов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полиморфных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вариантов</w:t>
      </w:r>
      <w:r w:rsidRPr="00257C2C">
        <w:rPr>
          <w:rFonts w:ascii="Times New Roman" w:eastAsia="Arial Unicode MS" w:hAnsi="Times New Roman" w:cs="Times New Roman"/>
          <w:b/>
          <w:bCs/>
          <w:color w:val="000000"/>
          <w:kern w:val="0"/>
          <w:sz w:val="28"/>
          <w:szCs w:val="28"/>
          <w:lang w:eastAsia="ru-RU" w:bidi="uk-UA"/>
        </w:rPr>
        <w:t xml:space="preserve"> 936 C&gt;T, -634 G&gt;C </w:t>
      </w:r>
      <w:r w:rsidRPr="00257C2C">
        <w:rPr>
          <w:rFonts w:ascii="Times New Roman" w:eastAsia="Arial Unicode MS" w:hAnsi="Times New Roman" w:cs="Times New Roman" w:hint="eastAsia"/>
          <w:b/>
          <w:bCs/>
          <w:color w:val="000000"/>
          <w:kern w:val="0"/>
          <w:sz w:val="28"/>
          <w:szCs w:val="28"/>
          <w:lang w:eastAsia="ru-RU" w:bidi="uk-UA"/>
        </w:rPr>
        <w:t>гена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сосудисто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эндотелиального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фактора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роста</w:t>
      </w:r>
      <w:r w:rsidRPr="00257C2C">
        <w:rPr>
          <w:rFonts w:ascii="Times New Roman" w:eastAsia="Arial Unicode MS" w:hAnsi="Times New Roman" w:cs="Times New Roman"/>
          <w:b/>
          <w:bCs/>
          <w:color w:val="000000"/>
          <w:kern w:val="0"/>
          <w:sz w:val="28"/>
          <w:szCs w:val="28"/>
          <w:lang w:eastAsia="ru-RU" w:bidi="uk-UA"/>
        </w:rPr>
        <w:t xml:space="preserve"> (VEGF-</w:t>
      </w:r>
      <w:r w:rsidRPr="00257C2C">
        <w:rPr>
          <w:rFonts w:ascii="Times New Roman" w:eastAsia="Arial Unicode MS" w:hAnsi="Times New Roman" w:cs="Times New Roman" w:hint="eastAsia"/>
          <w:b/>
          <w:bCs/>
          <w:color w:val="000000"/>
          <w:kern w:val="0"/>
          <w:sz w:val="28"/>
          <w:szCs w:val="28"/>
          <w:lang w:eastAsia="ru-RU" w:bidi="uk-UA"/>
        </w:rPr>
        <w:t>А</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..81</w:t>
      </w:r>
    </w:p>
    <w:p w14:paraId="46DA6C77"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3.3.</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Результаты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морфологического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исследования</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абортного</w:t>
      </w:r>
      <w:proofErr w:type="spellEnd"/>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материала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случаев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неразвивающейся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беременности……………………………………………</w:t>
      </w:r>
      <w:r w:rsidRPr="00257C2C">
        <w:rPr>
          <w:rFonts w:ascii="Times New Roman" w:eastAsia="Arial Unicode MS" w:hAnsi="Times New Roman" w:cs="Times New Roman"/>
          <w:b/>
          <w:bCs/>
          <w:color w:val="000000"/>
          <w:kern w:val="0"/>
          <w:sz w:val="28"/>
          <w:szCs w:val="28"/>
          <w:lang w:eastAsia="ru-RU" w:bidi="uk-UA"/>
        </w:rPr>
        <w:t>..95</w:t>
      </w:r>
    </w:p>
    <w:p w14:paraId="447FFDBA"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3.3.1.</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Морфофункциональная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характеристика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маточно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плацентарной</w:t>
      </w:r>
    </w:p>
    <w:p w14:paraId="7D35A301"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области…………………………………………………</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96</w:t>
      </w:r>
    </w:p>
    <w:p w14:paraId="0DBB66C9"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3.3.2.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Морфофункциональная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характеристика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ворсин</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хориона………</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b/>
          <w:bCs/>
          <w:color w:val="000000"/>
          <w:kern w:val="0"/>
          <w:sz w:val="28"/>
          <w:szCs w:val="28"/>
          <w:lang w:eastAsia="ru-RU" w:bidi="uk-UA"/>
        </w:rPr>
        <w:tab/>
        <w:t xml:space="preserve"> 97</w:t>
      </w:r>
    </w:p>
    <w:p w14:paraId="6962E597"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 xml:space="preserve">3.4. </w:t>
      </w:r>
      <w:r w:rsidRPr="00257C2C">
        <w:rPr>
          <w:rFonts w:ascii="Times New Roman" w:eastAsia="Arial Unicode MS" w:hAnsi="Times New Roman" w:cs="Times New Roman" w:hint="eastAsia"/>
          <w:b/>
          <w:bCs/>
          <w:color w:val="000000"/>
          <w:kern w:val="0"/>
          <w:sz w:val="28"/>
          <w:szCs w:val="28"/>
          <w:lang w:eastAsia="ru-RU" w:bidi="uk-UA"/>
        </w:rPr>
        <w:t>Цитогенетическое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продуктов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зачатия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случаев</w:t>
      </w:r>
    </w:p>
    <w:p w14:paraId="120EB104"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неразвивающейся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беременности………</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103 </w:t>
      </w:r>
      <w:r w:rsidRPr="00257C2C">
        <w:rPr>
          <w:rFonts w:ascii="Times New Roman" w:eastAsia="Arial Unicode MS" w:hAnsi="Times New Roman" w:cs="Times New Roman" w:hint="eastAsia"/>
          <w:b/>
          <w:bCs/>
          <w:color w:val="000000"/>
          <w:kern w:val="0"/>
          <w:sz w:val="28"/>
          <w:szCs w:val="28"/>
          <w:lang w:eastAsia="ru-RU" w:bidi="uk-UA"/>
        </w:rPr>
        <w:t>Глава</w:t>
      </w:r>
      <w:r w:rsidRPr="00257C2C">
        <w:rPr>
          <w:rFonts w:ascii="Times New Roman" w:eastAsia="Arial Unicode MS" w:hAnsi="Times New Roman" w:cs="Times New Roman"/>
          <w:b/>
          <w:bCs/>
          <w:color w:val="000000"/>
          <w:kern w:val="0"/>
          <w:sz w:val="28"/>
          <w:szCs w:val="28"/>
          <w:lang w:eastAsia="ru-RU" w:bidi="uk-UA"/>
        </w:rPr>
        <w:t xml:space="preserve"> 4. </w:t>
      </w:r>
      <w:r w:rsidRPr="00257C2C">
        <w:rPr>
          <w:rFonts w:ascii="Times New Roman" w:eastAsia="Arial Unicode MS" w:hAnsi="Times New Roman" w:cs="Times New Roman" w:hint="eastAsia"/>
          <w:b/>
          <w:bCs/>
          <w:color w:val="000000"/>
          <w:kern w:val="0"/>
          <w:sz w:val="28"/>
          <w:szCs w:val="28"/>
          <w:lang w:eastAsia="ru-RU" w:bidi="uk-UA"/>
        </w:rPr>
        <w:t>АНАЛИЗ</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РЕЗУЛЬТАТОВ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ИССЛЕДОВАНИЙ</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..109</w:t>
      </w:r>
    </w:p>
    <w:p w14:paraId="58A9B427"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4.1.</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Анализ</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цитогенетического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продуктов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зачатия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случаев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неразвивающейся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беременности………</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109</w:t>
      </w:r>
    </w:p>
    <w:p w14:paraId="017123DF"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4.2.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Анализ</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патоморфологического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продуктов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зачатия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случаев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неразвивающейся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беременности……………</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115</w:t>
      </w:r>
    </w:p>
    <w:p w14:paraId="6C79E479"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4.3.</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Анализ</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молекулярно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генетического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исследования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маркеров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системы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метаболизма</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фолата</w:t>
      </w:r>
      <w:proofErr w:type="spellEnd"/>
      <w:r w:rsidRPr="00257C2C">
        <w:rPr>
          <w:rFonts w:ascii="Times New Roman" w:eastAsia="Arial Unicode MS" w:hAnsi="Times New Roman" w:cs="Times New Roman"/>
          <w:b/>
          <w:bCs/>
          <w:color w:val="000000"/>
          <w:kern w:val="0"/>
          <w:sz w:val="28"/>
          <w:szCs w:val="28"/>
          <w:lang w:eastAsia="ru-RU" w:bidi="uk-UA"/>
        </w:rPr>
        <w:t xml:space="preserve"> (MTHFR 677</w:t>
      </w:r>
      <w:r w:rsidRPr="00257C2C">
        <w:rPr>
          <w:rFonts w:ascii="Times New Roman" w:eastAsia="Arial Unicode MS" w:hAnsi="Times New Roman" w:cs="Times New Roman" w:hint="eastAsia"/>
          <w:b/>
          <w:bCs/>
          <w:color w:val="000000"/>
          <w:kern w:val="0"/>
          <w:sz w:val="28"/>
          <w:szCs w:val="28"/>
          <w:lang w:eastAsia="ru-RU" w:bidi="uk-UA"/>
        </w:rPr>
        <w:t>С</w:t>
      </w:r>
      <w:r w:rsidRPr="00257C2C">
        <w:rPr>
          <w:rFonts w:ascii="Times New Roman" w:eastAsia="Arial Unicode MS" w:hAnsi="Times New Roman" w:cs="Times New Roman"/>
          <w:b/>
          <w:bCs/>
          <w:color w:val="000000"/>
          <w:kern w:val="0"/>
          <w:sz w:val="28"/>
          <w:szCs w:val="28"/>
          <w:lang w:eastAsia="ru-RU" w:bidi="uk-UA"/>
        </w:rPr>
        <w:t>&gt;</w:t>
      </w:r>
      <w:r w:rsidRPr="00257C2C">
        <w:rPr>
          <w:rFonts w:ascii="Times New Roman" w:eastAsia="Arial Unicode MS" w:hAnsi="Times New Roman" w:cs="Times New Roman" w:hint="eastAsia"/>
          <w:b/>
          <w:bCs/>
          <w:color w:val="000000"/>
          <w:kern w:val="0"/>
          <w:sz w:val="28"/>
          <w:szCs w:val="28"/>
          <w:lang w:eastAsia="ru-RU" w:bidi="uk-UA"/>
        </w:rPr>
        <w:t>Т</w:t>
      </w:r>
      <w:r w:rsidRPr="00257C2C">
        <w:rPr>
          <w:rFonts w:ascii="Times New Roman" w:eastAsia="Arial Unicode MS" w:hAnsi="Times New Roman" w:cs="Times New Roman"/>
          <w:b/>
          <w:bCs/>
          <w:color w:val="000000"/>
          <w:kern w:val="0"/>
          <w:sz w:val="28"/>
          <w:szCs w:val="28"/>
          <w:lang w:eastAsia="ru-RU" w:bidi="uk-UA"/>
        </w:rPr>
        <w:t>, MTHFR 1298 A&gt;C, MTRR 66 A&gt;G, MTR 2756 A&gt;G)</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...118</w:t>
      </w:r>
    </w:p>
    <w:p w14:paraId="1B3ED438"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 xml:space="preserve">4.3.1. </w:t>
      </w:r>
      <w:r w:rsidRPr="00257C2C">
        <w:rPr>
          <w:rFonts w:ascii="Times New Roman" w:eastAsia="Arial Unicode MS" w:hAnsi="Times New Roman" w:cs="Times New Roman" w:hint="eastAsia"/>
          <w:b/>
          <w:bCs/>
          <w:color w:val="000000"/>
          <w:kern w:val="0"/>
          <w:sz w:val="28"/>
          <w:szCs w:val="28"/>
          <w:lang w:eastAsia="ru-RU" w:bidi="uk-UA"/>
        </w:rPr>
        <w:t>Анализ</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частоты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встречаемости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аллелей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генотипов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полиморфных</w:t>
      </w:r>
    </w:p>
    <w:p w14:paraId="54603AB0"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lastRenderedPageBreak/>
        <w:t>3</w:t>
      </w:r>
    </w:p>
    <w:p w14:paraId="0AB863AF"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 xml:space="preserve"> </w:t>
      </w:r>
    </w:p>
    <w:p w14:paraId="5ED4D9B5"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p>
    <w:p w14:paraId="26B0EA3E"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вариантов</w:t>
      </w:r>
      <w:r w:rsidRPr="00257C2C">
        <w:rPr>
          <w:rFonts w:ascii="Times New Roman" w:eastAsia="Arial Unicode MS" w:hAnsi="Times New Roman" w:cs="Times New Roman"/>
          <w:b/>
          <w:bCs/>
          <w:color w:val="000000"/>
          <w:kern w:val="0"/>
          <w:sz w:val="28"/>
          <w:szCs w:val="28"/>
          <w:lang w:eastAsia="ru-RU" w:bidi="uk-UA"/>
        </w:rPr>
        <w:t xml:space="preserve"> 677</w:t>
      </w:r>
      <w:r w:rsidRPr="00257C2C">
        <w:rPr>
          <w:rFonts w:ascii="Times New Roman" w:eastAsia="Arial Unicode MS" w:hAnsi="Times New Roman" w:cs="Times New Roman" w:hint="eastAsia"/>
          <w:b/>
          <w:bCs/>
          <w:color w:val="000000"/>
          <w:kern w:val="0"/>
          <w:sz w:val="28"/>
          <w:szCs w:val="28"/>
          <w:lang w:eastAsia="ru-RU" w:bidi="uk-UA"/>
        </w:rPr>
        <w:t>С</w:t>
      </w:r>
      <w:r w:rsidRPr="00257C2C">
        <w:rPr>
          <w:rFonts w:ascii="Times New Roman" w:eastAsia="Arial Unicode MS" w:hAnsi="Times New Roman" w:cs="Times New Roman"/>
          <w:b/>
          <w:bCs/>
          <w:color w:val="000000"/>
          <w:kern w:val="0"/>
          <w:sz w:val="28"/>
          <w:szCs w:val="28"/>
          <w:lang w:eastAsia="ru-RU" w:bidi="uk-UA"/>
        </w:rPr>
        <w:t>&gt;</w:t>
      </w:r>
      <w:r w:rsidRPr="00257C2C">
        <w:rPr>
          <w:rFonts w:ascii="Times New Roman" w:eastAsia="Arial Unicode MS" w:hAnsi="Times New Roman" w:cs="Times New Roman" w:hint="eastAsia"/>
          <w:b/>
          <w:bCs/>
          <w:color w:val="000000"/>
          <w:kern w:val="0"/>
          <w:sz w:val="28"/>
          <w:szCs w:val="28"/>
          <w:lang w:eastAsia="ru-RU" w:bidi="uk-UA"/>
        </w:rPr>
        <w:t>Т</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1298 </w:t>
      </w:r>
      <w:r w:rsidRPr="00257C2C">
        <w:rPr>
          <w:rFonts w:ascii="Times New Roman" w:eastAsia="Arial Unicode MS" w:hAnsi="Times New Roman" w:cs="Times New Roman" w:hint="eastAsia"/>
          <w:b/>
          <w:bCs/>
          <w:color w:val="000000"/>
          <w:kern w:val="0"/>
          <w:sz w:val="28"/>
          <w:szCs w:val="28"/>
          <w:lang w:eastAsia="ru-RU" w:bidi="uk-UA"/>
        </w:rPr>
        <w:t>А</w:t>
      </w:r>
      <w:r w:rsidRPr="00257C2C">
        <w:rPr>
          <w:rFonts w:ascii="Times New Roman" w:eastAsia="Arial Unicode MS" w:hAnsi="Times New Roman" w:cs="Times New Roman"/>
          <w:b/>
          <w:bCs/>
          <w:color w:val="000000"/>
          <w:kern w:val="0"/>
          <w:sz w:val="28"/>
          <w:szCs w:val="28"/>
          <w:lang w:eastAsia="ru-RU" w:bidi="uk-UA"/>
        </w:rPr>
        <w:t>&gt;</w:t>
      </w:r>
      <w:r w:rsidRPr="00257C2C">
        <w:rPr>
          <w:rFonts w:ascii="Times New Roman" w:eastAsia="Arial Unicode MS" w:hAnsi="Times New Roman" w:cs="Times New Roman" w:hint="eastAsia"/>
          <w:b/>
          <w:bCs/>
          <w:color w:val="000000"/>
          <w:kern w:val="0"/>
          <w:sz w:val="28"/>
          <w:szCs w:val="28"/>
          <w:lang w:eastAsia="ru-RU" w:bidi="uk-UA"/>
        </w:rPr>
        <w:t>С</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гена</w:t>
      </w:r>
      <w:r w:rsidRPr="00257C2C">
        <w:rPr>
          <w:rFonts w:ascii="Times New Roman" w:eastAsia="Arial Unicode MS" w:hAnsi="Times New Roman" w:cs="Times New Roman"/>
          <w:b/>
          <w:bCs/>
          <w:color w:val="000000"/>
          <w:kern w:val="0"/>
          <w:sz w:val="28"/>
          <w:szCs w:val="28"/>
          <w:lang w:eastAsia="ru-RU" w:bidi="uk-UA"/>
        </w:rPr>
        <w:t xml:space="preserve"> MTHFR </w:t>
      </w:r>
      <w:r w:rsidRPr="00257C2C">
        <w:rPr>
          <w:rFonts w:ascii="Times New Roman" w:eastAsia="Arial Unicode MS" w:hAnsi="Times New Roman" w:cs="Times New Roman" w:hint="eastAsia"/>
          <w:b/>
          <w:bCs/>
          <w:color w:val="000000"/>
          <w:kern w:val="0"/>
          <w:sz w:val="28"/>
          <w:szCs w:val="28"/>
          <w:lang w:eastAsia="ru-RU" w:bidi="uk-UA"/>
        </w:rPr>
        <w:t>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исследуемых</w:t>
      </w:r>
    </w:p>
    <w:p w14:paraId="6C171F2B"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группах</w:t>
      </w:r>
      <w:r w:rsidRPr="00257C2C">
        <w:rPr>
          <w:rFonts w:ascii="Times New Roman" w:eastAsia="Arial Unicode MS" w:hAnsi="Times New Roman" w:cs="Times New Roman"/>
          <w:b/>
          <w:bCs/>
          <w:color w:val="000000"/>
          <w:kern w:val="0"/>
          <w:sz w:val="28"/>
          <w:szCs w:val="28"/>
          <w:lang w:eastAsia="ru-RU" w:bidi="uk-UA"/>
        </w:rPr>
        <w:tab/>
        <w:t>118</w:t>
      </w:r>
    </w:p>
    <w:p w14:paraId="4E139BDF"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4.3.2.</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Анализ</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частоты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встречаемости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аллелей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генотипов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полиморфных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вариантов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генов</w:t>
      </w:r>
      <w:r w:rsidRPr="00257C2C">
        <w:rPr>
          <w:rFonts w:ascii="Times New Roman" w:eastAsia="Arial Unicode MS" w:hAnsi="Times New Roman" w:cs="Times New Roman"/>
          <w:b/>
          <w:bCs/>
          <w:color w:val="000000"/>
          <w:kern w:val="0"/>
          <w:sz w:val="28"/>
          <w:szCs w:val="28"/>
          <w:lang w:eastAsia="ru-RU" w:bidi="uk-UA"/>
        </w:rPr>
        <w:t xml:space="preserve"> MTRR 66 A&gt;G, MTR 2756 A&gt;G </w:t>
      </w:r>
      <w:r w:rsidRPr="00257C2C">
        <w:rPr>
          <w:rFonts w:ascii="Times New Roman" w:eastAsia="Arial Unicode MS" w:hAnsi="Times New Roman" w:cs="Times New Roman" w:hint="eastAsia"/>
          <w:b/>
          <w:bCs/>
          <w:color w:val="000000"/>
          <w:kern w:val="0"/>
          <w:sz w:val="28"/>
          <w:szCs w:val="28"/>
          <w:lang w:eastAsia="ru-RU" w:bidi="uk-UA"/>
        </w:rPr>
        <w:t>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исследуемых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группах</w:t>
      </w:r>
      <w:r w:rsidRPr="00257C2C">
        <w:rPr>
          <w:rFonts w:ascii="Times New Roman" w:eastAsia="Arial Unicode MS" w:hAnsi="Times New Roman" w:cs="Times New Roman"/>
          <w:b/>
          <w:bCs/>
          <w:color w:val="000000"/>
          <w:kern w:val="0"/>
          <w:sz w:val="28"/>
          <w:szCs w:val="28"/>
          <w:lang w:eastAsia="ru-RU" w:bidi="uk-UA"/>
        </w:rPr>
        <w:tab/>
        <w:t>121</w:t>
      </w:r>
    </w:p>
    <w:p w14:paraId="614F9F8A"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4.3.3.</w:t>
      </w:r>
      <w:r w:rsidRPr="00257C2C">
        <w:rPr>
          <w:rFonts w:ascii="Times New Roman" w:eastAsia="Arial Unicode MS" w:hAnsi="Times New Roman" w:cs="Times New Roman"/>
          <w:b/>
          <w:bCs/>
          <w:color w:val="000000"/>
          <w:kern w:val="0"/>
          <w:sz w:val="28"/>
          <w:szCs w:val="28"/>
          <w:lang w:eastAsia="ru-RU" w:bidi="uk-UA"/>
        </w:rPr>
        <w:tab/>
      </w:r>
      <w:r w:rsidRPr="00257C2C">
        <w:rPr>
          <w:rFonts w:ascii="Times New Roman" w:eastAsia="Arial Unicode MS" w:hAnsi="Times New Roman" w:cs="Times New Roman" w:hint="eastAsia"/>
          <w:b/>
          <w:bCs/>
          <w:color w:val="000000"/>
          <w:kern w:val="0"/>
          <w:sz w:val="28"/>
          <w:szCs w:val="28"/>
          <w:lang w:eastAsia="ru-RU" w:bidi="uk-UA"/>
        </w:rPr>
        <w:t>Анализ</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сочетанного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наследования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полиморфных</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вариантов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метаболизма</w:t>
      </w:r>
      <w:r w:rsidRPr="00257C2C">
        <w:rPr>
          <w:rFonts w:ascii="Times New Roman" w:eastAsia="Arial Unicode MS" w:hAnsi="Times New Roman" w:cs="Times New Roman"/>
          <w:b/>
          <w:bCs/>
          <w:color w:val="000000"/>
          <w:kern w:val="0"/>
          <w:sz w:val="28"/>
          <w:szCs w:val="28"/>
          <w:lang w:eastAsia="ru-RU" w:bidi="uk-UA"/>
        </w:rPr>
        <w:t xml:space="preserve"> </w:t>
      </w:r>
      <w:proofErr w:type="spellStart"/>
      <w:r w:rsidRPr="00257C2C">
        <w:rPr>
          <w:rFonts w:ascii="Times New Roman" w:eastAsia="Arial Unicode MS" w:hAnsi="Times New Roman" w:cs="Times New Roman" w:hint="eastAsia"/>
          <w:b/>
          <w:bCs/>
          <w:color w:val="000000"/>
          <w:kern w:val="0"/>
          <w:sz w:val="28"/>
          <w:szCs w:val="28"/>
          <w:lang w:eastAsia="ru-RU" w:bidi="uk-UA"/>
        </w:rPr>
        <w:t>фолата</w:t>
      </w:r>
      <w:proofErr w:type="spellEnd"/>
      <w:r w:rsidRPr="00257C2C">
        <w:rPr>
          <w:rFonts w:ascii="Times New Roman" w:eastAsia="Arial Unicode MS" w:hAnsi="Times New Roman" w:cs="Times New Roman"/>
          <w:b/>
          <w:bCs/>
          <w:color w:val="000000"/>
          <w:kern w:val="0"/>
          <w:sz w:val="28"/>
          <w:szCs w:val="28"/>
          <w:lang w:eastAsia="ru-RU" w:bidi="uk-UA"/>
        </w:rPr>
        <w:t xml:space="preserve"> (MTHFR 677</w:t>
      </w:r>
      <w:r w:rsidRPr="00257C2C">
        <w:rPr>
          <w:rFonts w:ascii="Times New Roman" w:eastAsia="Arial Unicode MS" w:hAnsi="Times New Roman" w:cs="Times New Roman" w:hint="eastAsia"/>
          <w:b/>
          <w:bCs/>
          <w:color w:val="000000"/>
          <w:kern w:val="0"/>
          <w:sz w:val="28"/>
          <w:szCs w:val="28"/>
          <w:lang w:eastAsia="ru-RU" w:bidi="uk-UA"/>
        </w:rPr>
        <w:t>С</w:t>
      </w:r>
      <w:r w:rsidRPr="00257C2C">
        <w:rPr>
          <w:rFonts w:ascii="Times New Roman" w:eastAsia="Arial Unicode MS" w:hAnsi="Times New Roman" w:cs="Times New Roman"/>
          <w:b/>
          <w:bCs/>
          <w:color w:val="000000"/>
          <w:kern w:val="0"/>
          <w:sz w:val="28"/>
          <w:szCs w:val="28"/>
          <w:lang w:eastAsia="ru-RU" w:bidi="uk-UA"/>
        </w:rPr>
        <w:t>&gt;</w:t>
      </w:r>
      <w:r w:rsidRPr="00257C2C">
        <w:rPr>
          <w:rFonts w:ascii="Times New Roman" w:eastAsia="Arial Unicode MS" w:hAnsi="Times New Roman" w:cs="Times New Roman" w:hint="eastAsia"/>
          <w:b/>
          <w:bCs/>
          <w:color w:val="000000"/>
          <w:kern w:val="0"/>
          <w:sz w:val="28"/>
          <w:szCs w:val="28"/>
          <w:lang w:eastAsia="ru-RU" w:bidi="uk-UA"/>
        </w:rPr>
        <w:t>Т</w:t>
      </w:r>
      <w:r w:rsidRPr="00257C2C">
        <w:rPr>
          <w:rFonts w:ascii="Times New Roman" w:eastAsia="Arial Unicode MS" w:hAnsi="Times New Roman" w:cs="Times New Roman"/>
          <w:b/>
          <w:bCs/>
          <w:color w:val="000000"/>
          <w:kern w:val="0"/>
          <w:sz w:val="28"/>
          <w:szCs w:val="28"/>
          <w:lang w:eastAsia="ru-RU" w:bidi="uk-UA"/>
        </w:rPr>
        <w:t>, MTHFR 1298</w:t>
      </w:r>
      <w:r w:rsidRPr="00257C2C">
        <w:rPr>
          <w:rFonts w:ascii="Times New Roman" w:eastAsia="Arial Unicode MS" w:hAnsi="Times New Roman" w:cs="Times New Roman" w:hint="eastAsia"/>
          <w:b/>
          <w:bCs/>
          <w:color w:val="000000"/>
          <w:kern w:val="0"/>
          <w:sz w:val="28"/>
          <w:szCs w:val="28"/>
          <w:lang w:eastAsia="ru-RU" w:bidi="uk-UA"/>
        </w:rPr>
        <w:t>А</w:t>
      </w:r>
      <w:r w:rsidRPr="00257C2C">
        <w:rPr>
          <w:rFonts w:ascii="Times New Roman" w:eastAsia="Arial Unicode MS" w:hAnsi="Times New Roman" w:cs="Times New Roman"/>
          <w:b/>
          <w:bCs/>
          <w:color w:val="000000"/>
          <w:kern w:val="0"/>
          <w:sz w:val="28"/>
          <w:szCs w:val="28"/>
          <w:lang w:eastAsia="ru-RU" w:bidi="uk-UA"/>
        </w:rPr>
        <w:t>&gt;</w:t>
      </w:r>
      <w:r w:rsidRPr="00257C2C">
        <w:rPr>
          <w:rFonts w:ascii="Times New Roman" w:eastAsia="Arial Unicode MS" w:hAnsi="Times New Roman" w:cs="Times New Roman" w:hint="eastAsia"/>
          <w:b/>
          <w:bCs/>
          <w:color w:val="000000"/>
          <w:kern w:val="0"/>
          <w:sz w:val="28"/>
          <w:szCs w:val="28"/>
          <w:lang w:eastAsia="ru-RU" w:bidi="uk-UA"/>
        </w:rPr>
        <w:t>С</w:t>
      </w:r>
      <w:r w:rsidRPr="00257C2C">
        <w:rPr>
          <w:rFonts w:ascii="Times New Roman" w:eastAsia="Arial Unicode MS" w:hAnsi="Times New Roman" w:cs="Times New Roman"/>
          <w:b/>
          <w:bCs/>
          <w:color w:val="000000"/>
          <w:kern w:val="0"/>
          <w:sz w:val="28"/>
          <w:szCs w:val="28"/>
          <w:lang w:eastAsia="ru-RU" w:bidi="uk-UA"/>
        </w:rPr>
        <w:t>,</w:t>
      </w:r>
    </w:p>
    <w:p w14:paraId="46A84FB1" w14:textId="77777777" w:rsidR="00257C2C" w:rsidRPr="00257C2C" w:rsidRDefault="00257C2C" w:rsidP="00257C2C">
      <w:pPr>
        <w:rPr>
          <w:rFonts w:ascii="Times New Roman" w:eastAsia="Arial Unicode MS" w:hAnsi="Times New Roman" w:cs="Times New Roman"/>
          <w:b/>
          <w:bCs/>
          <w:color w:val="000000"/>
          <w:kern w:val="0"/>
          <w:sz w:val="28"/>
          <w:szCs w:val="28"/>
          <w:lang w:val="en-US" w:eastAsia="ru-RU" w:bidi="uk-UA"/>
        </w:rPr>
      </w:pPr>
      <w:r w:rsidRPr="00257C2C">
        <w:rPr>
          <w:rFonts w:ascii="Times New Roman" w:eastAsia="Arial Unicode MS" w:hAnsi="Times New Roman" w:cs="Times New Roman"/>
          <w:b/>
          <w:bCs/>
          <w:color w:val="000000"/>
          <w:kern w:val="0"/>
          <w:sz w:val="28"/>
          <w:szCs w:val="28"/>
          <w:lang w:val="en-US" w:eastAsia="ru-RU" w:bidi="uk-UA"/>
        </w:rPr>
        <w:t>MTRR 66A&gt;G, MTR 2756A&gt;G)</w:t>
      </w:r>
      <w:r w:rsidRPr="00257C2C">
        <w:rPr>
          <w:rFonts w:ascii="Times New Roman" w:eastAsia="Arial Unicode MS" w:hAnsi="Times New Roman" w:cs="Times New Roman"/>
          <w:b/>
          <w:bCs/>
          <w:color w:val="000000"/>
          <w:kern w:val="0"/>
          <w:sz w:val="28"/>
          <w:szCs w:val="28"/>
          <w:lang w:val="en-US" w:eastAsia="ru-RU" w:bidi="uk-UA"/>
        </w:rPr>
        <w:tab/>
        <w:t>124</w:t>
      </w:r>
    </w:p>
    <w:p w14:paraId="42061BFB"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b/>
          <w:bCs/>
          <w:color w:val="000000"/>
          <w:kern w:val="0"/>
          <w:sz w:val="28"/>
          <w:szCs w:val="28"/>
          <w:lang w:eastAsia="ru-RU" w:bidi="uk-UA"/>
        </w:rPr>
        <w:t xml:space="preserve">4.4. </w:t>
      </w:r>
      <w:r w:rsidRPr="00257C2C">
        <w:rPr>
          <w:rFonts w:ascii="Times New Roman" w:eastAsia="Arial Unicode MS" w:hAnsi="Times New Roman" w:cs="Times New Roman" w:hint="eastAsia"/>
          <w:b/>
          <w:bCs/>
          <w:color w:val="000000"/>
          <w:kern w:val="0"/>
          <w:sz w:val="28"/>
          <w:szCs w:val="28"/>
          <w:lang w:eastAsia="ru-RU" w:bidi="uk-UA"/>
        </w:rPr>
        <w:t>Анализ</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частоты</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встречаемости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аллелей</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и</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генотипов</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полиморфных</w:t>
      </w:r>
    </w:p>
    <w:p w14:paraId="7F6C4E7C"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вариантов</w:t>
      </w:r>
      <w:r w:rsidRPr="00257C2C">
        <w:rPr>
          <w:rFonts w:ascii="Times New Roman" w:eastAsia="Arial Unicode MS" w:hAnsi="Times New Roman" w:cs="Times New Roman"/>
          <w:b/>
          <w:bCs/>
          <w:color w:val="000000"/>
          <w:kern w:val="0"/>
          <w:sz w:val="28"/>
          <w:szCs w:val="28"/>
          <w:lang w:eastAsia="ru-RU" w:bidi="uk-UA"/>
        </w:rPr>
        <w:t xml:space="preserve"> 936 </w:t>
      </w:r>
      <w:r w:rsidRPr="00257C2C">
        <w:rPr>
          <w:rFonts w:ascii="Times New Roman" w:eastAsia="Arial Unicode MS" w:hAnsi="Times New Roman" w:cs="Times New Roman" w:hint="eastAsia"/>
          <w:b/>
          <w:bCs/>
          <w:color w:val="000000"/>
          <w:kern w:val="0"/>
          <w:sz w:val="28"/>
          <w:szCs w:val="28"/>
          <w:lang w:eastAsia="ru-RU" w:bidi="uk-UA"/>
        </w:rPr>
        <w:t>С</w:t>
      </w:r>
      <w:r w:rsidRPr="00257C2C">
        <w:rPr>
          <w:rFonts w:ascii="Times New Roman" w:eastAsia="Arial Unicode MS" w:hAnsi="Times New Roman" w:cs="Times New Roman"/>
          <w:b/>
          <w:bCs/>
          <w:color w:val="000000"/>
          <w:kern w:val="0"/>
          <w:sz w:val="28"/>
          <w:szCs w:val="28"/>
          <w:lang w:eastAsia="ru-RU" w:bidi="uk-UA"/>
        </w:rPr>
        <w:t>&gt;</w:t>
      </w:r>
      <w:r w:rsidRPr="00257C2C">
        <w:rPr>
          <w:rFonts w:ascii="Times New Roman" w:eastAsia="Arial Unicode MS" w:hAnsi="Times New Roman" w:cs="Times New Roman" w:hint="eastAsia"/>
          <w:b/>
          <w:bCs/>
          <w:color w:val="000000"/>
          <w:kern w:val="0"/>
          <w:sz w:val="28"/>
          <w:szCs w:val="28"/>
          <w:lang w:eastAsia="ru-RU" w:bidi="uk-UA"/>
        </w:rPr>
        <w:t>Т</w:t>
      </w:r>
      <w:r w:rsidRPr="00257C2C">
        <w:rPr>
          <w:rFonts w:ascii="Times New Roman" w:eastAsia="Arial Unicode MS" w:hAnsi="Times New Roman" w:cs="Times New Roman"/>
          <w:b/>
          <w:bCs/>
          <w:color w:val="000000"/>
          <w:kern w:val="0"/>
          <w:sz w:val="28"/>
          <w:szCs w:val="28"/>
          <w:lang w:eastAsia="ru-RU" w:bidi="uk-UA"/>
        </w:rPr>
        <w:t xml:space="preserve">, -634 G&gt;C </w:t>
      </w:r>
      <w:r w:rsidRPr="00257C2C">
        <w:rPr>
          <w:rFonts w:ascii="Times New Roman" w:eastAsia="Arial Unicode MS" w:hAnsi="Times New Roman" w:cs="Times New Roman" w:hint="eastAsia"/>
          <w:b/>
          <w:bCs/>
          <w:color w:val="000000"/>
          <w:kern w:val="0"/>
          <w:sz w:val="28"/>
          <w:szCs w:val="28"/>
          <w:lang w:eastAsia="ru-RU" w:bidi="uk-UA"/>
        </w:rPr>
        <w:t>гена</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сосудисто</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эндотелиального</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фактора</w:t>
      </w:r>
    </w:p>
    <w:p w14:paraId="790BF73C"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роста</w:t>
      </w:r>
      <w:r w:rsidRPr="00257C2C">
        <w:rPr>
          <w:rFonts w:ascii="Times New Roman" w:eastAsia="Arial Unicode MS" w:hAnsi="Times New Roman" w:cs="Times New Roman"/>
          <w:b/>
          <w:bCs/>
          <w:color w:val="000000"/>
          <w:kern w:val="0"/>
          <w:sz w:val="28"/>
          <w:szCs w:val="28"/>
          <w:lang w:eastAsia="ru-RU" w:bidi="uk-UA"/>
        </w:rPr>
        <w:t xml:space="preserve"> (VEGF-</w:t>
      </w:r>
      <w:r w:rsidRPr="00257C2C">
        <w:rPr>
          <w:rFonts w:ascii="Times New Roman" w:eastAsia="Arial Unicode MS" w:hAnsi="Times New Roman" w:cs="Times New Roman" w:hint="eastAsia"/>
          <w:b/>
          <w:bCs/>
          <w:color w:val="000000"/>
          <w:kern w:val="0"/>
          <w:sz w:val="28"/>
          <w:szCs w:val="28"/>
          <w:lang w:eastAsia="ru-RU" w:bidi="uk-UA"/>
        </w:rPr>
        <w:t>А</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ab/>
        <w:t>127</w:t>
      </w:r>
    </w:p>
    <w:p w14:paraId="5B18B34E" w14:textId="77777777" w:rsidR="00257C2C" w:rsidRPr="00257C2C"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Глава</w:t>
      </w:r>
      <w:r w:rsidRPr="00257C2C">
        <w:rPr>
          <w:rFonts w:ascii="Times New Roman" w:eastAsia="Arial Unicode MS" w:hAnsi="Times New Roman" w:cs="Times New Roman"/>
          <w:b/>
          <w:bCs/>
          <w:color w:val="000000"/>
          <w:kern w:val="0"/>
          <w:sz w:val="28"/>
          <w:szCs w:val="28"/>
          <w:lang w:eastAsia="ru-RU" w:bidi="uk-UA"/>
        </w:rPr>
        <w:t xml:space="preserve"> 5. </w:t>
      </w:r>
      <w:r w:rsidRPr="00257C2C">
        <w:rPr>
          <w:rFonts w:ascii="Times New Roman" w:eastAsia="Arial Unicode MS" w:hAnsi="Times New Roman" w:cs="Times New Roman" w:hint="eastAsia"/>
          <w:b/>
          <w:bCs/>
          <w:color w:val="000000"/>
          <w:kern w:val="0"/>
          <w:sz w:val="28"/>
          <w:szCs w:val="28"/>
          <w:lang w:eastAsia="ru-RU" w:bidi="uk-UA"/>
        </w:rPr>
        <w:t>АЛГОРИТМ</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ПРОГНОЗИРОВАНИЯ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РИСКА</w:t>
      </w:r>
    </w:p>
    <w:p w14:paraId="62CED439" w14:textId="5DA39093" w:rsidR="00FD29C9" w:rsidRDefault="00257C2C" w:rsidP="00257C2C">
      <w:pPr>
        <w:rPr>
          <w:rFonts w:ascii="Times New Roman" w:eastAsia="Arial Unicode MS" w:hAnsi="Times New Roman" w:cs="Times New Roman"/>
          <w:b/>
          <w:bCs/>
          <w:color w:val="000000"/>
          <w:kern w:val="0"/>
          <w:sz w:val="28"/>
          <w:szCs w:val="28"/>
          <w:lang w:eastAsia="ru-RU" w:bidi="uk-UA"/>
        </w:rPr>
      </w:pPr>
      <w:r w:rsidRPr="00257C2C">
        <w:rPr>
          <w:rFonts w:ascii="Times New Roman" w:eastAsia="Arial Unicode MS" w:hAnsi="Times New Roman" w:cs="Times New Roman" w:hint="eastAsia"/>
          <w:b/>
          <w:bCs/>
          <w:color w:val="000000"/>
          <w:kern w:val="0"/>
          <w:sz w:val="28"/>
          <w:szCs w:val="28"/>
          <w:lang w:eastAsia="ru-RU" w:bidi="uk-UA"/>
        </w:rPr>
        <w:t>НЕРАЗВИВАЮЩЕЙСЯ</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БЕРЕМЕННОСТИ</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.129 </w:t>
      </w:r>
      <w:r w:rsidRPr="00257C2C">
        <w:rPr>
          <w:rFonts w:ascii="Times New Roman" w:eastAsia="Arial Unicode MS" w:hAnsi="Times New Roman" w:cs="Times New Roman" w:hint="eastAsia"/>
          <w:b/>
          <w:bCs/>
          <w:color w:val="000000"/>
          <w:kern w:val="0"/>
          <w:sz w:val="28"/>
          <w:szCs w:val="28"/>
          <w:lang w:eastAsia="ru-RU" w:bidi="uk-UA"/>
        </w:rPr>
        <w:t>ЗАКЛЮЧЕНИЕ………………………</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138 </w:t>
      </w:r>
      <w:r w:rsidRPr="00257C2C">
        <w:rPr>
          <w:rFonts w:ascii="Times New Roman" w:eastAsia="Arial Unicode MS" w:hAnsi="Times New Roman" w:cs="Times New Roman" w:hint="eastAsia"/>
          <w:b/>
          <w:bCs/>
          <w:color w:val="000000"/>
          <w:kern w:val="0"/>
          <w:sz w:val="28"/>
          <w:szCs w:val="28"/>
          <w:lang w:eastAsia="ru-RU" w:bidi="uk-UA"/>
        </w:rPr>
        <w:t>ВЫВОДЫ……</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..142 </w:t>
      </w:r>
      <w:r w:rsidRPr="00257C2C">
        <w:rPr>
          <w:rFonts w:ascii="Times New Roman" w:eastAsia="Arial Unicode MS" w:hAnsi="Times New Roman" w:cs="Times New Roman" w:hint="eastAsia"/>
          <w:b/>
          <w:bCs/>
          <w:color w:val="000000"/>
          <w:kern w:val="0"/>
          <w:sz w:val="28"/>
          <w:szCs w:val="28"/>
          <w:lang w:eastAsia="ru-RU" w:bidi="uk-UA"/>
        </w:rPr>
        <w:t>ПРАКТИЧЕСКИЕ</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РЕКОМЕНДАЦИИ……………………………</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 xml:space="preserve">.144 </w:t>
      </w:r>
      <w:r w:rsidRPr="00257C2C">
        <w:rPr>
          <w:rFonts w:ascii="Times New Roman" w:eastAsia="Arial Unicode MS" w:hAnsi="Times New Roman" w:cs="Times New Roman" w:hint="eastAsia"/>
          <w:b/>
          <w:bCs/>
          <w:color w:val="000000"/>
          <w:kern w:val="0"/>
          <w:sz w:val="28"/>
          <w:szCs w:val="28"/>
          <w:lang w:eastAsia="ru-RU" w:bidi="uk-UA"/>
        </w:rPr>
        <w:t>СПИСОК</w:t>
      </w:r>
      <w:r w:rsidRPr="00257C2C">
        <w:rPr>
          <w:rFonts w:ascii="Times New Roman" w:eastAsia="Arial Unicode MS" w:hAnsi="Times New Roman" w:cs="Times New Roman"/>
          <w:b/>
          <w:bCs/>
          <w:color w:val="000000"/>
          <w:kern w:val="0"/>
          <w:sz w:val="28"/>
          <w:szCs w:val="28"/>
          <w:lang w:eastAsia="ru-RU" w:bidi="uk-UA"/>
        </w:rPr>
        <w:t xml:space="preserve"> </w:t>
      </w:r>
      <w:r w:rsidRPr="00257C2C">
        <w:rPr>
          <w:rFonts w:ascii="Times New Roman" w:eastAsia="Arial Unicode MS" w:hAnsi="Times New Roman" w:cs="Times New Roman" w:hint="eastAsia"/>
          <w:b/>
          <w:bCs/>
          <w:color w:val="000000"/>
          <w:kern w:val="0"/>
          <w:sz w:val="28"/>
          <w:szCs w:val="28"/>
          <w:lang w:eastAsia="ru-RU" w:bidi="uk-UA"/>
        </w:rPr>
        <w:t>ЛИТЕРАТУРЫ……………………………………………</w:t>
      </w:r>
      <w:r w:rsidRPr="00257C2C">
        <w:rPr>
          <w:rFonts w:ascii="Times New Roman" w:eastAsia="Arial Unicode MS" w:hAnsi="Times New Roman" w:cs="Times New Roman"/>
          <w:b/>
          <w:bCs/>
          <w:color w:val="000000"/>
          <w:kern w:val="0"/>
          <w:sz w:val="28"/>
          <w:szCs w:val="28"/>
          <w:lang w:eastAsia="ru-RU" w:bidi="uk-UA"/>
        </w:rPr>
        <w:t>..</w:t>
      </w:r>
      <w:r w:rsidRPr="00257C2C">
        <w:rPr>
          <w:rFonts w:ascii="Times New Roman" w:eastAsia="Arial Unicode MS" w:hAnsi="Times New Roman" w:cs="Times New Roman" w:hint="eastAsia"/>
          <w:b/>
          <w:bCs/>
          <w:color w:val="000000"/>
          <w:kern w:val="0"/>
          <w:sz w:val="28"/>
          <w:szCs w:val="28"/>
          <w:lang w:eastAsia="ru-RU" w:bidi="uk-UA"/>
        </w:rPr>
        <w:t>………</w:t>
      </w:r>
      <w:r w:rsidRPr="00257C2C">
        <w:rPr>
          <w:rFonts w:ascii="Times New Roman" w:eastAsia="Arial Unicode MS" w:hAnsi="Times New Roman" w:cs="Times New Roman"/>
          <w:b/>
          <w:bCs/>
          <w:color w:val="000000"/>
          <w:kern w:val="0"/>
          <w:sz w:val="28"/>
          <w:szCs w:val="28"/>
          <w:lang w:eastAsia="ru-RU" w:bidi="uk-UA"/>
        </w:rPr>
        <w:t>...146</w:t>
      </w:r>
    </w:p>
    <w:p w14:paraId="4E80D8ED" w14:textId="77777777" w:rsidR="00257C2C" w:rsidRDefault="00257C2C" w:rsidP="00257C2C">
      <w:pPr>
        <w:rPr>
          <w:rFonts w:ascii="Times New Roman" w:eastAsia="Arial Unicode MS" w:hAnsi="Times New Roman" w:cs="Times New Roman"/>
          <w:b/>
          <w:bCs/>
          <w:color w:val="000000"/>
          <w:kern w:val="0"/>
          <w:sz w:val="28"/>
          <w:szCs w:val="28"/>
          <w:lang w:eastAsia="ru-RU" w:bidi="uk-UA"/>
        </w:rPr>
      </w:pPr>
    </w:p>
    <w:p w14:paraId="13439499" w14:textId="77777777" w:rsidR="00257C2C" w:rsidRDefault="00257C2C" w:rsidP="00257C2C">
      <w:pPr>
        <w:rPr>
          <w:rFonts w:ascii="Times New Roman" w:eastAsia="Arial Unicode MS" w:hAnsi="Times New Roman" w:cs="Times New Roman"/>
          <w:b/>
          <w:bCs/>
          <w:color w:val="000000"/>
          <w:kern w:val="0"/>
          <w:sz w:val="28"/>
          <w:szCs w:val="28"/>
          <w:lang w:eastAsia="ru-RU" w:bidi="uk-UA"/>
        </w:rPr>
      </w:pPr>
    </w:p>
    <w:p w14:paraId="08482008" w14:textId="77777777" w:rsidR="00257C2C" w:rsidRDefault="00257C2C" w:rsidP="00257C2C">
      <w:r>
        <w:rPr>
          <w:rFonts w:hint="eastAsia"/>
        </w:rPr>
        <w:t>ПРАКТИЧЕСКИЕ</w:t>
      </w:r>
      <w:r>
        <w:t xml:space="preserve"> </w:t>
      </w:r>
      <w:r>
        <w:rPr>
          <w:rFonts w:hint="eastAsia"/>
        </w:rPr>
        <w:t>РЕКОМЕНДАЦИИ</w:t>
      </w:r>
    </w:p>
    <w:p w14:paraId="52017C44" w14:textId="77777777" w:rsidR="00257C2C" w:rsidRDefault="00257C2C" w:rsidP="00257C2C">
      <w:r>
        <w:rPr>
          <w:rFonts w:hint="eastAsia"/>
        </w:rPr>
        <w:t>Практические</w:t>
      </w:r>
      <w:r>
        <w:t xml:space="preserve"> </w:t>
      </w:r>
      <w:r>
        <w:rPr>
          <w:rFonts w:hint="eastAsia"/>
        </w:rPr>
        <w:t>рекомендации</w:t>
      </w:r>
      <w:r>
        <w:t xml:space="preserve"> </w:t>
      </w:r>
      <w:r>
        <w:rPr>
          <w:rFonts w:hint="eastAsia"/>
        </w:rPr>
        <w:t>разработаны</w:t>
      </w:r>
      <w:r>
        <w:t xml:space="preserve"> </w:t>
      </w:r>
      <w:r>
        <w:rPr>
          <w:rFonts w:hint="eastAsia"/>
        </w:rPr>
        <w:t>для</w:t>
      </w:r>
      <w:r>
        <w:t xml:space="preserve"> </w:t>
      </w:r>
      <w:r>
        <w:rPr>
          <w:rFonts w:hint="eastAsia"/>
        </w:rPr>
        <w:t>врачей</w:t>
      </w:r>
      <w:r>
        <w:t xml:space="preserve"> </w:t>
      </w:r>
      <w:r>
        <w:rPr>
          <w:rFonts w:hint="eastAsia"/>
        </w:rPr>
        <w:t>клинической</w:t>
      </w:r>
      <w:r>
        <w:t xml:space="preserve"> </w:t>
      </w:r>
      <w:r>
        <w:rPr>
          <w:rFonts w:hint="eastAsia"/>
        </w:rPr>
        <w:t>лабораторной</w:t>
      </w:r>
      <w:r>
        <w:t xml:space="preserve"> </w:t>
      </w:r>
      <w:r>
        <w:rPr>
          <w:rFonts w:hint="eastAsia"/>
        </w:rPr>
        <w:t>диагностики</w:t>
      </w:r>
      <w:r>
        <w:t xml:space="preserve"> </w:t>
      </w:r>
      <w:r>
        <w:rPr>
          <w:rFonts w:hint="eastAsia"/>
        </w:rPr>
        <w:t>и</w:t>
      </w:r>
      <w:r>
        <w:t xml:space="preserve"> </w:t>
      </w:r>
      <w:r>
        <w:rPr>
          <w:rFonts w:hint="eastAsia"/>
        </w:rPr>
        <w:t>лабораторной</w:t>
      </w:r>
      <w:r>
        <w:t xml:space="preserve"> </w:t>
      </w:r>
      <w:r>
        <w:rPr>
          <w:rFonts w:hint="eastAsia"/>
        </w:rPr>
        <w:t>генетики</w:t>
      </w:r>
      <w:r>
        <w:t xml:space="preserve">, </w:t>
      </w:r>
      <w:r>
        <w:rPr>
          <w:rFonts w:hint="eastAsia"/>
        </w:rPr>
        <w:t>акушеров</w:t>
      </w:r>
      <w:r>
        <w:t xml:space="preserve"> </w:t>
      </w:r>
      <w:r>
        <w:rPr>
          <w:rFonts w:hint="eastAsia"/>
        </w:rPr>
        <w:t>–</w:t>
      </w:r>
      <w:r>
        <w:t xml:space="preserve"> </w:t>
      </w:r>
      <w:r>
        <w:rPr>
          <w:rFonts w:hint="eastAsia"/>
        </w:rPr>
        <w:t>гинекологов</w:t>
      </w:r>
      <w:r>
        <w:t xml:space="preserve"> </w:t>
      </w:r>
      <w:r>
        <w:rPr>
          <w:rFonts w:hint="eastAsia"/>
        </w:rPr>
        <w:t>для</w:t>
      </w:r>
      <w:r>
        <w:t xml:space="preserve"> </w:t>
      </w:r>
      <w:r>
        <w:rPr>
          <w:rFonts w:hint="eastAsia"/>
        </w:rPr>
        <w:t>применения</w:t>
      </w:r>
      <w:r>
        <w:t xml:space="preserve"> </w:t>
      </w:r>
      <w:r>
        <w:rPr>
          <w:rFonts w:hint="eastAsia"/>
        </w:rPr>
        <w:t>в</w:t>
      </w:r>
      <w:r>
        <w:t xml:space="preserve"> </w:t>
      </w:r>
      <w:r>
        <w:rPr>
          <w:rFonts w:hint="eastAsia"/>
        </w:rPr>
        <w:t>практике</w:t>
      </w:r>
      <w:r>
        <w:t xml:space="preserve"> </w:t>
      </w:r>
      <w:r>
        <w:rPr>
          <w:rFonts w:hint="eastAsia"/>
        </w:rPr>
        <w:t>акушерско</w:t>
      </w:r>
      <w:r>
        <w:t>-</w:t>
      </w:r>
      <w:r>
        <w:rPr>
          <w:rFonts w:hint="eastAsia"/>
        </w:rPr>
        <w:t>гинекологических</w:t>
      </w:r>
      <w:r>
        <w:t xml:space="preserve"> </w:t>
      </w:r>
      <w:r>
        <w:rPr>
          <w:rFonts w:hint="eastAsia"/>
        </w:rPr>
        <w:t>стационаров</w:t>
      </w:r>
      <w:r>
        <w:t xml:space="preserve"> </w:t>
      </w:r>
      <w:r>
        <w:rPr>
          <w:rFonts w:hint="eastAsia"/>
        </w:rPr>
        <w:t>и</w:t>
      </w:r>
      <w:r>
        <w:t xml:space="preserve"> </w:t>
      </w:r>
      <w:r>
        <w:rPr>
          <w:rFonts w:hint="eastAsia"/>
        </w:rPr>
        <w:t>женских</w:t>
      </w:r>
      <w:r>
        <w:t xml:space="preserve"> </w:t>
      </w:r>
      <w:r>
        <w:rPr>
          <w:rFonts w:hint="eastAsia"/>
        </w:rPr>
        <w:t>консультаций</w:t>
      </w:r>
      <w:r>
        <w:t>.</w:t>
      </w:r>
    </w:p>
    <w:p w14:paraId="1E0920BC" w14:textId="77777777" w:rsidR="00257C2C" w:rsidRDefault="00257C2C" w:rsidP="00257C2C">
      <w:r>
        <w:lastRenderedPageBreak/>
        <w:t>1.</w:t>
      </w:r>
      <w:r>
        <w:tab/>
      </w:r>
      <w:r>
        <w:rPr>
          <w:rFonts w:hint="eastAsia"/>
        </w:rPr>
        <w:t>Для</w:t>
      </w:r>
      <w:r>
        <w:t xml:space="preserve"> </w:t>
      </w:r>
      <w:r>
        <w:rPr>
          <w:rFonts w:hint="eastAsia"/>
        </w:rPr>
        <w:t>женщин</w:t>
      </w:r>
      <w:r>
        <w:t xml:space="preserve"> </w:t>
      </w:r>
      <w:r>
        <w:rPr>
          <w:rFonts w:hint="eastAsia"/>
        </w:rPr>
        <w:t>без</w:t>
      </w:r>
      <w:r>
        <w:t xml:space="preserve"> </w:t>
      </w:r>
      <w:r>
        <w:rPr>
          <w:rFonts w:hint="eastAsia"/>
        </w:rPr>
        <w:t>случаев</w:t>
      </w:r>
      <w:r>
        <w:t xml:space="preserve"> </w:t>
      </w:r>
      <w:r>
        <w:rPr>
          <w:rFonts w:hint="eastAsia"/>
        </w:rPr>
        <w:t>невынашивания</w:t>
      </w:r>
      <w:r>
        <w:t xml:space="preserve"> </w:t>
      </w:r>
      <w:r>
        <w:rPr>
          <w:rFonts w:hint="eastAsia"/>
        </w:rPr>
        <w:t>беременности</w:t>
      </w:r>
      <w:r>
        <w:t xml:space="preserve"> </w:t>
      </w:r>
      <w:r>
        <w:rPr>
          <w:rFonts w:hint="eastAsia"/>
        </w:rPr>
        <w:t>в</w:t>
      </w:r>
      <w:r>
        <w:t xml:space="preserve"> </w:t>
      </w:r>
      <w:r>
        <w:rPr>
          <w:rFonts w:hint="eastAsia"/>
        </w:rPr>
        <w:t>анамнезе</w:t>
      </w:r>
      <w:r>
        <w:t xml:space="preserve"> </w:t>
      </w:r>
      <w:r>
        <w:rPr>
          <w:rFonts w:hint="eastAsia"/>
        </w:rPr>
        <w:t>для</w:t>
      </w:r>
    </w:p>
    <w:p w14:paraId="5F399294" w14:textId="77777777" w:rsidR="00257C2C" w:rsidRDefault="00257C2C" w:rsidP="00257C2C">
      <w:r>
        <w:rPr>
          <w:rFonts w:hint="eastAsia"/>
        </w:rPr>
        <w:t>определения</w:t>
      </w:r>
      <w:r>
        <w:t xml:space="preserve"> </w:t>
      </w:r>
      <w:r>
        <w:rPr>
          <w:rFonts w:hint="eastAsia"/>
        </w:rPr>
        <w:t>риска</w:t>
      </w:r>
      <w:r>
        <w:t xml:space="preserve"> </w:t>
      </w:r>
      <w:r>
        <w:rPr>
          <w:rFonts w:hint="eastAsia"/>
        </w:rPr>
        <w:t>неразвивающейся</w:t>
      </w:r>
      <w:r>
        <w:t xml:space="preserve"> </w:t>
      </w:r>
      <w:r>
        <w:rPr>
          <w:rFonts w:hint="eastAsia"/>
        </w:rPr>
        <w:t>беременности</w:t>
      </w:r>
      <w:r>
        <w:t xml:space="preserve"> </w:t>
      </w:r>
      <w:r>
        <w:rPr>
          <w:rFonts w:hint="eastAsia"/>
        </w:rPr>
        <w:t>на</w:t>
      </w:r>
      <w:r>
        <w:t xml:space="preserve"> </w:t>
      </w:r>
      <w:r>
        <w:rPr>
          <w:rFonts w:hint="eastAsia"/>
        </w:rPr>
        <w:t>этапе</w:t>
      </w:r>
      <w:r>
        <w:t xml:space="preserve"> </w:t>
      </w:r>
      <w:r>
        <w:rPr>
          <w:rFonts w:hint="eastAsia"/>
        </w:rPr>
        <w:t>прегравидарной</w:t>
      </w:r>
    </w:p>
    <w:p w14:paraId="3EB92024" w14:textId="77777777" w:rsidR="00257C2C" w:rsidRDefault="00257C2C" w:rsidP="00257C2C">
      <w:r>
        <w:rPr>
          <w:rFonts w:hint="eastAsia"/>
        </w:rPr>
        <w:t>подготовки</w:t>
      </w:r>
      <w:r>
        <w:t xml:space="preserve"> </w:t>
      </w:r>
      <w:r>
        <w:rPr>
          <w:rFonts w:hint="eastAsia"/>
        </w:rPr>
        <w:t>рекомендуем</w:t>
      </w:r>
      <w:r>
        <w:t xml:space="preserve"> </w:t>
      </w:r>
      <w:r>
        <w:rPr>
          <w:rFonts w:hint="eastAsia"/>
        </w:rPr>
        <w:t>генотипирование</w:t>
      </w:r>
      <w:r>
        <w:t xml:space="preserve"> </w:t>
      </w:r>
      <w:r>
        <w:rPr>
          <w:rFonts w:hint="eastAsia"/>
        </w:rPr>
        <w:t>по</w:t>
      </w:r>
      <w:r>
        <w:t xml:space="preserve"> </w:t>
      </w:r>
      <w:r>
        <w:rPr>
          <w:rFonts w:hint="eastAsia"/>
        </w:rPr>
        <w:t>полиморфизму</w:t>
      </w:r>
      <w:r>
        <w:t xml:space="preserve"> -634 G&gt;C </w:t>
      </w:r>
      <w:r>
        <w:rPr>
          <w:rFonts w:hint="eastAsia"/>
        </w:rPr>
        <w:t>гена</w:t>
      </w:r>
    </w:p>
    <w:p w14:paraId="5F12DFE4" w14:textId="77777777" w:rsidR="00257C2C" w:rsidRDefault="00257C2C" w:rsidP="00257C2C">
      <w:r>
        <w:t>VEGF-</w:t>
      </w:r>
      <w:r>
        <w:rPr>
          <w:rFonts w:hint="eastAsia"/>
        </w:rPr>
        <w:t>А</w:t>
      </w:r>
      <w:r>
        <w:t xml:space="preserve">. </w:t>
      </w:r>
      <w:r>
        <w:rPr>
          <w:rFonts w:hint="eastAsia"/>
        </w:rPr>
        <w:t>Относительный</w:t>
      </w:r>
      <w:r>
        <w:t xml:space="preserve"> </w:t>
      </w:r>
      <w:r>
        <w:rPr>
          <w:rFonts w:hint="eastAsia"/>
        </w:rPr>
        <w:t>риск</w:t>
      </w:r>
      <w:r>
        <w:t xml:space="preserve"> </w:t>
      </w:r>
      <w:r>
        <w:rPr>
          <w:rFonts w:hint="eastAsia"/>
        </w:rPr>
        <w:t>развития</w:t>
      </w:r>
      <w:r>
        <w:t xml:space="preserve"> </w:t>
      </w:r>
      <w:r>
        <w:rPr>
          <w:rFonts w:hint="eastAsia"/>
        </w:rPr>
        <w:t>гиповаскуляризации</w:t>
      </w:r>
      <w:r>
        <w:t xml:space="preserve"> </w:t>
      </w:r>
      <w:r>
        <w:rPr>
          <w:rFonts w:hint="eastAsia"/>
        </w:rPr>
        <w:t>или</w:t>
      </w:r>
    </w:p>
    <w:p w14:paraId="72240D5C" w14:textId="77777777" w:rsidR="00257C2C" w:rsidRDefault="00257C2C" w:rsidP="00257C2C">
      <w:r>
        <w:rPr>
          <w:rFonts w:hint="eastAsia"/>
        </w:rPr>
        <w:t>аваскуляризации</w:t>
      </w:r>
      <w:r>
        <w:t xml:space="preserve"> </w:t>
      </w:r>
      <w:r>
        <w:rPr>
          <w:rFonts w:hint="eastAsia"/>
        </w:rPr>
        <w:t>ворсин</w:t>
      </w:r>
      <w:r>
        <w:t xml:space="preserve"> </w:t>
      </w:r>
      <w:r>
        <w:rPr>
          <w:rFonts w:hint="eastAsia"/>
        </w:rPr>
        <w:t>хориона</w:t>
      </w:r>
      <w:r>
        <w:t xml:space="preserve"> </w:t>
      </w:r>
      <w:r>
        <w:rPr>
          <w:rFonts w:hint="eastAsia"/>
        </w:rPr>
        <w:t>и</w:t>
      </w:r>
      <w:r>
        <w:t xml:space="preserve">, </w:t>
      </w:r>
      <w:r>
        <w:rPr>
          <w:rFonts w:hint="eastAsia"/>
        </w:rPr>
        <w:t>как</w:t>
      </w:r>
      <w:r>
        <w:t xml:space="preserve"> </w:t>
      </w:r>
      <w:r>
        <w:rPr>
          <w:rFonts w:hint="eastAsia"/>
        </w:rPr>
        <w:t>следствие</w:t>
      </w:r>
      <w:r>
        <w:t xml:space="preserve">, </w:t>
      </w:r>
      <w:r>
        <w:rPr>
          <w:rFonts w:hint="eastAsia"/>
        </w:rPr>
        <w:t>формирование</w:t>
      </w:r>
    </w:p>
    <w:p w14:paraId="6C2172F6" w14:textId="77777777" w:rsidR="00257C2C" w:rsidRDefault="00257C2C" w:rsidP="00257C2C">
      <w:r>
        <w:rPr>
          <w:rFonts w:hint="eastAsia"/>
        </w:rPr>
        <w:t>неразвивающейся</w:t>
      </w:r>
      <w:r>
        <w:t xml:space="preserve"> </w:t>
      </w:r>
      <w:r>
        <w:rPr>
          <w:rFonts w:hint="eastAsia"/>
        </w:rPr>
        <w:t>беременности</w:t>
      </w:r>
      <w:r>
        <w:t xml:space="preserve"> </w:t>
      </w:r>
      <w:r>
        <w:rPr>
          <w:rFonts w:hint="eastAsia"/>
        </w:rPr>
        <w:t>составляет</w:t>
      </w:r>
      <w:r>
        <w:t xml:space="preserve"> 1,87 </w:t>
      </w:r>
      <w:r>
        <w:rPr>
          <w:rFonts w:hint="eastAsia"/>
        </w:rPr>
        <w:t>при</w:t>
      </w:r>
      <w:r>
        <w:t xml:space="preserve"> </w:t>
      </w:r>
      <w:r>
        <w:rPr>
          <w:rFonts w:hint="eastAsia"/>
        </w:rPr>
        <w:t>наличии</w:t>
      </w:r>
      <w:r>
        <w:t xml:space="preserve"> </w:t>
      </w:r>
      <w:r>
        <w:rPr>
          <w:rFonts w:hint="eastAsia"/>
        </w:rPr>
        <w:t>у</w:t>
      </w:r>
      <w:r>
        <w:t xml:space="preserve"> </w:t>
      </w:r>
      <w:r>
        <w:rPr>
          <w:rFonts w:hint="eastAsia"/>
        </w:rPr>
        <w:t>женщины</w:t>
      </w:r>
    </w:p>
    <w:p w14:paraId="5A4440F9" w14:textId="77777777" w:rsidR="00257C2C" w:rsidRDefault="00257C2C" w:rsidP="00257C2C">
      <w:r>
        <w:rPr>
          <w:rFonts w:hint="eastAsia"/>
        </w:rPr>
        <w:t>генотипа</w:t>
      </w:r>
      <w:r>
        <w:t xml:space="preserve"> -634 CC </w:t>
      </w:r>
      <w:r>
        <w:rPr>
          <w:rFonts w:hint="eastAsia"/>
        </w:rPr>
        <w:t>или</w:t>
      </w:r>
      <w:r>
        <w:t xml:space="preserve"> -634 GC </w:t>
      </w:r>
      <w:r>
        <w:rPr>
          <w:rFonts w:hint="eastAsia"/>
        </w:rPr>
        <w:t>гена</w:t>
      </w:r>
      <w:r>
        <w:t xml:space="preserve"> VEGF-</w:t>
      </w:r>
      <w:r>
        <w:rPr>
          <w:rFonts w:hint="eastAsia"/>
        </w:rPr>
        <w:t>А</w:t>
      </w:r>
      <w:r>
        <w:t xml:space="preserve"> (OR=1,87, CL95% 1,02-3,44,</w:t>
      </w:r>
    </w:p>
    <w:p w14:paraId="077D892C" w14:textId="77777777" w:rsidR="00257C2C" w:rsidRDefault="00257C2C" w:rsidP="00257C2C">
      <w:r>
        <w:t>p=0,04), (</w:t>
      </w:r>
      <w:r>
        <w:rPr>
          <w:rFonts w:hint="eastAsia"/>
        </w:rPr>
        <w:t>рис</w:t>
      </w:r>
      <w:r>
        <w:t>.3).</w:t>
      </w:r>
    </w:p>
    <w:p w14:paraId="760401FF" w14:textId="77777777" w:rsidR="00257C2C" w:rsidRDefault="00257C2C" w:rsidP="00257C2C">
      <w:r>
        <w:t>2.</w:t>
      </w:r>
      <w:r>
        <w:tab/>
      </w:r>
      <w:r>
        <w:rPr>
          <w:rFonts w:hint="eastAsia"/>
        </w:rPr>
        <w:t>Проведение</w:t>
      </w:r>
      <w:r>
        <w:t xml:space="preserve"> </w:t>
      </w:r>
      <w:r>
        <w:rPr>
          <w:rFonts w:hint="eastAsia"/>
        </w:rPr>
        <w:t>комплексного</w:t>
      </w:r>
      <w:r>
        <w:t xml:space="preserve"> </w:t>
      </w:r>
      <w:r>
        <w:rPr>
          <w:rFonts w:hint="eastAsia"/>
        </w:rPr>
        <w:t>цитогенетического</w:t>
      </w:r>
      <w:r>
        <w:t xml:space="preserve"> </w:t>
      </w:r>
      <w:r>
        <w:rPr>
          <w:rFonts w:hint="eastAsia"/>
        </w:rPr>
        <w:t>и</w:t>
      </w:r>
      <w:r>
        <w:t xml:space="preserve"> </w:t>
      </w:r>
      <w:r>
        <w:rPr>
          <w:rFonts w:hint="eastAsia"/>
        </w:rPr>
        <w:t>морфологического</w:t>
      </w:r>
    </w:p>
    <w:p w14:paraId="12CD8981" w14:textId="77777777" w:rsidR="00257C2C" w:rsidRDefault="00257C2C" w:rsidP="00257C2C">
      <w:r>
        <w:rPr>
          <w:rFonts w:hint="eastAsia"/>
        </w:rPr>
        <w:t>исследования</w:t>
      </w:r>
      <w:r>
        <w:t xml:space="preserve"> </w:t>
      </w:r>
      <w:r>
        <w:rPr>
          <w:rFonts w:hint="eastAsia"/>
        </w:rPr>
        <w:t>плодного</w:t>
      </w:r>
      <w:r>
        <w:t xml:space="preserve"> </w:t>
      </w:r>
      <w:r>
        <w:rPr>
          <w:rFonts w:hint="eastAsia"/>
        </w:rPr>
        <w:t>материала</w:t>
      </w:r>
      <w:r>
        <w:t xml:space="preserve"> </w:t>
      </w:r>
      <w:r>
        <w:rPr>
          <w:rFonts w:hint="eastAsia"/>
        </w:rPr>
        <w:t>неразвивающейся</w:t>
      </w:r>
      <w:r>
        <w:t xml:space="preserve"> </w:t>
      </w:r>
      <w:r>
        <w:rPr>
          <w:rFonts w:hint="eastAsia"/>
        </w:rPr>
        <w:t>беременности</w:t>
      </w:r>
      <w:r>
        <w:t xml:space="preserve"> </w:t>
      </w:r>
      <w:r>
        <w:rPr>
          <w:rFonts w:hint="eastAsia"/>
        </w:rPr>
        <w:t>и</w:t>
      </w:r>
      <w:r>
        <w:t xml:space="preserve"> </w:t>
      </w:r>
      <w:r>
        <w:rPr>
          <w:rFonts w:hint="eastAsia"/>
        </w:rPr>
        <w:t>анализ</w:t>
      </w:r>
    </w:p>
    <w:p w14:paraId="7220C2B2" w14:textId="77777777" w:rsidR="00257C2C" w:rsidRDefault="00257C2C" w:rsidP="00257C2C">
      <w:r>
        <w:rPr>
          <w:rFonts w:hint="eastAsia"/>
        </w:rPr>
        <w:t>результатов</w:t>
      </w:r>
      <w:r>
        <w:t xml:space="preserve"> </w:t>
      </w:r>
      <w:r>
        <w:rPr>
          <w:rFonts w:hint="eastAsia"/>
        </w:rPr>
        <w:t>позволяет</w:t>
      </w:r>
      <w:r>
        <w:t xml:space="preserve"> </w:t>
      </w:r>
      <w:r>
        <w:rPr>
          <w:rFonts w:hint="eastAsia"/>
        </w:rPr>
        <w:t>определить</w:t>
      </w:r>
      <w:r>
        <w:t xml:space="preserve"> </w:t>
      </w:r>
      <w:r>
        <w:rPr>
          <w:rFonts w:hint="eastAsia"/>
        </w:rPr>
        <w:t>причину</w:t>
      </w:r>
      <w:r>
        <w:t xml:space="preserve"> </w:t>
      </w:r>
      <w:r>
        <w:rPr>
          <w:rFonts w:hint="eastAsia"/>
        </w:rPr>
        <w:t>гибели</w:t>
      </w:r>
      <w:r>
        <w:t xml:space="preserve"> </w:t>
      </w:r>
      <w:r>
        <w:rPr>
          <w:rFonts w:hint="eastAsia"/>
        </w:rPr>
        <w:t>плода</w:t>
      </w:r>
      <w:r>
        <w:t xml:space="preserve">. </w:t>
      </w:r>
      <w:r>
        <w:rPr>
          <w:rFonts w:hint="eastAsia"/>
        </w:rPr>
        <w:t>Наличие</w:t>
      </w:r>
      <w:r>
        <w:t xml:space="preserve"> </w:t>
      </w:r>
      <w:r>
        <w:rPr>
          <w:rFonts w:hint="eastAsia"/>
        </w:rPr>
        <w:t>летальных</w:t>
      </w:r>
    </w:p>
    <w:p w14:paraId="6DDA26A4" w14:textId="77777777" w:rsidR="00257C2C" w:rsidRDefault="00257C2C" w:rsidP="00257C2C">
      <w:r>
        <w:rPr>
          <w:rFonts w:hint="eastAsia"/>
        </w:rPr>
        <w:t>аномалий</w:t>
      </w:r>
      <w:r>
        <w:t xml:space="preserve"> </w:t>
      </w:r>
      <w:r>
        <w:rPr>
          <w:rFonts w:hint="eastAsia"/>
        </w:rPr>
        <w:t>кариотипа</w:t>
      </w:r>
      <w:r>
        <w:t xml:space="preserve"> </w:t>
      </w:r>
      <w:r>
        <w:rPr>
          <w:rFonts w:hint="eastAsia"/>
        </w:rPr>
        <w:t>плода</w:t>
      </w:r>
      <w:r>
        <w:t xml:space="preserve"> </w:t>
      </w:r>
      <w:r>
        <w:rPr>
          <w:rFonts w:hint="eastAsia"/>
        </w:rPr>
        <w:t>будет</w:t>
      </w:r>
      <w:r>
        <w:t xml:space="preserve"> </w:t>
      </w:r>
      <w:r>
        <w:rPr>
          <w:rFonts w:hint="eastAsia"/>
        </w:rPr>
        <w:t>являться</w:t>
      </w:r>
      <w:r>
        <w:t xml:space="preserve"> </w:t>
      </w:r>
      <w:r>
        <w:rPr>
          <w:rFonts w:hint="eastAsia"/>
        </w:rPr>
        <w:t>основной</w:t>
      </w:r>
      <w:r>
        <w:t xml:space="preserve"> </w:t>
      </w:r>
      <w:r>
        <w:rPr>
          <w:rFonts w:hint="eastAsia"/>
        </w:rPr>
        <w:t>причиной</w:t>
      </w:r>
      <w:r>
        <w:t xml:space="preserve"> </w:t>
      </w:r>
      <w:r>
        <w:rPr>
          <w:rFonts w:hint="eastAsia"/>
        </w:rPr>
        <w:t>его</w:t>
      </w:r>
      <w:r>
        <w:t xml:space="preserve"> </w:t>
      </w:r>
      <w:r>
        <w:rPr>
          <w:rFonts w:hint="eastAsia"/>
        </w:rPr>
        <w:t>гибели</w:t>
      </w:r>
      <w:r>
        <w:t xml:space="preserve">. </w:t>
      </w:r>
      <w:r>
        <w:rPr>
          <w:rFonts w:hint="eastAsia"/>
        </w:rPr>
        <w:t>Для</w:t>
      </w:r>
    </w:p>
    <w:p w14:paraId="650944B5" w14:textId="77777777" w:rsidR="00257C2C" w:rsidRDefault="00257C2C" w:rsidP="00257C2C">
      <w:r>
        <w:rPr>
          <w:rFonts w:hint="eastAsia"/>
        </w:rPr>
        <w:t>женщин</w:t>
      </w:r>
      <w:r>
        <w:t xml:space="preserve">, </w:t>
      </w:r>
      <w:r>
        <w:rPr>
          <w:rFonts w:hint="eastAsia"/>
        </w:rPr>
        <w:t>имеющих</w:t>
      </w:r>
      <w:r>
        <w:t xml:space="preserve"> </w:t>
      </w:r>
      <w:r>
        <w:rPr>
          <w:rFonts w:hint="eastAsia"/>
        </w:rPr>
        <w:t>в</w:t>
      </w:r>
      <w:r>
        <w:t xml:space="preserve"> </w:t>
      </w:r>
      <w:r>
        <w:rPr>
          <w:rFonts w:hint="eastAsia"/>
        </w:rPr>
        <w:t>анамнезе</w:t>
      </w:r>
      <w:r>
        <w:t xml:space="preserve"> </w:t>
      </w:r>
      <w:r>
        <w:rPr>
          <w:rFonts w:hint="eastAsia"/>
        </w:rPr>
        <w:t>случай</w:t>
      </w:r>
      <w:r>
        <w:t xml:space="preserve"> </w:t>
      </w:r>
      <w:r>
        <w:rPr>
          <w:rFonts w:hint="eastAsia"/>
        </w:rPr>
        <w:t>неразвивающейся</w:t>
      </w:r>
      <w:r>
        <w:t xml:space="preserve"> </w:t>
      </w:r>
      <w:r>
        <w:rPr>
          <w:rFonts w:hint="eastAsia"/>
        </w:rPr>
        <w:t>беременности</w:t>
      </w:r>
      <w:r>
        <w:t xml:space="preserve"> </w:t>
      </w:r>
      <w:r>
        <w:rPr>
          <w:rFonts w:hint="eastAsia"/>
        </w:rPr>
        <w:t>без</w:t>
      </w:r>
    </w:p>
    <w:p w14:paraId="2F9DB995" w14:textId="77777777" w:rsidR="00257C2C" w:rsidRDefault="00257C2C" w:rsidP="00257C2C">
      <w:r>
        <w:rPr>
          <w:rFonts w:hint="eastAsia"/>
        </w:rPr>
        <w:t>хромосомной</w:t>
      </w:r>
      <w:r>
        <w:t xml:space="preserve"> </w:t>
      </w:r>
      <w:r>
        <w:rPr>
          <w:rFonts w:hint="eastAsia"/>
        </w:rPr>
        <w:t>патологии</w:t>
      </w:r>
      <w:r>
        <w:t xml:space="preserve"> </w:t>
      </w:r>
      <w:r>
        <w:rPr>
          <w:rFonts w:hint="eastAsia"/>
        </w:rPr>
        <w:t>плода</w:t>
      </w:r>
      <w:r>
        <w:t xml:space="preserve">, </w:t>
      </w:r>
      <w:r>
        <w:rPr>
          <w:rFonts w:hint="eastAsia"/>
        </w:rPr>
        <w:t>для</w:t>
      </w:r>
      <w:r>
        <w:t xml:space="preserve"> </w:t>
      </w:r>
      <w:r>
        <w:rPr>
          <w:rFonts w:hint="eastAsia"/>
        </w:rPr>
        <w:t>определения</w:t>
      </w:r>
      <w:r>
        <w:t xml:space="preserve"> </w:t>
      </w:r>
      <w:r>
        <w:rPr>
          <w:rFonts w:hint="eastAsia"/>
        </w:rPr>
        <w:t>риска</w:t>
      </w:r>
      <w:r>
        <w:t xml:space="preserve"> </w:t>
      </w:r>
      <w:r>
        <w:rPr>
          <w:rFonts w:hint="eastAsia"/>
        </w:rPr>
        <w:t>неразвивающейся</w:t>
      </w:r>
    </w:p>
    <w:p w14:paraId="50E55D33" w14:textId="77777777" w:rsidR="00257C2C" w:rsidRDefault="00257C2C" w:rsidP="00257C2C">
      <w:r>
        <w:rPr>
          <w:rFonts w:hint="eastAsia"/>
        </w:rPr>
        <w:t>беременности</w:t>
      </w:r>
      <w:r>
        <w:t xml:space="preserve"> </w:t>
      </w:r>
      <w:r>
        <w:rPr>
          <w:rFonts w:hint="eastAsia"/>
        </w:rPr>
        <w:t>на</w:t>
      </w:r>
      <w:r>
        <w:t xml:space="preserve"> </w:t>
      </w:r>
      <w:r>
        <w:rPr>
          <w:rFonts w:hint="eastAsia"/>
        </w:rPr>
        <w:t>этапе</w:t>
      </w:r>
      <w:r>
        <w:t xml:space="preserve"> </w:t>
      </w:r>
      <w:r>
        <w:rPr>
          <w:rFonts w:hint="eastAsia"/>
        </w:rPr>
        <w:t>прегравидарной</w:t>
      </w:r>
      <w:r>
        <w:t xml:space="preserve"> </w:t>
      </w:r>
      <w:r>
        <w:rPr>
          <w:rFonts w:hint="eastAsia"/>
        </w:rPr>
        <w:t>подготовки</w:t>
      </w:r>
      <w:r>
        <w:t xml:space="preserve"> </w:t>
      </w:r>
      <w:r>
        <w:rPr>
          <w:rFonts w:hint="eastAsia"/>
        </w:rPr>
        <w:t>рекомендуем</w:t>
      </w:r>
      <w:r>
        <w:t xml:space="preserve"> </w:t>
      </w:r>
      <w:r>
        <w:rPr>
          <w:rFonts w:hint="eastAsia"/>
        </w:rPr>
        <w:t>применение</w:t>
      </w:r>
    </w:p>
    <w:p w14:paraId="0A353FBA" w14:textId="77777777" w:rsidR="00257C2C" w:rsidRDefault="00257C2C" w:rsidP="00257C2C">
      <w:r>
        <w:rPr>
          <w:rFonts w:hint="eastAsia"/>
        </w:rPr>
        <w:t>разработанного</w:t>
      </w:r>
      <w:r>
        <w:t xml:space="preserve"> </w:t>
      </w:r>
      <w:r>
        <w:rPr>
          <w:rFonts w:hint="eastAsia"/>
        </w:rPr>
        <w:t>алгоритма</w:t>
      </w:r>
      <w:r>
        <w:t xml:space="preserve"> </w:t>
      </w:r>
      <w:r>
        <w:rPr>
          <w:rFonts w:hint="eastAsia"/>
        </w:rPr>
        <w:t>лабораторного</w:t>
      </w:r>
      <w:r>
        <w:t xml:space="preserve"> </w:t>
      </w:r>
      <w:r>
        <w:rPr>
          <w:rFonts w:hint="eastAsia"/>
        </w:rPr>
        <w:t>обследования</w:t>
      </w:r>
      <w:r>
        <w:t xml:space="preserve"> </w:t>
      </w:r>
      <w:r>
        <w:rPr>
          <w:rFonts w:hint="eastAsia"/>
        </w:rPr>
        <w:t>для</w:t>
      </w:r>
      <w:r>
        <w:t xml:space="preserve"> </w:t>
      </w:r>
      <w:r>
        <w:rPr>
          <w:rFonts w:hint="eastAsia"/>
        </w:rPr>
        <w:t>прогноза</w:t>
      </w:r>
      <w:r>
        <w:t xml:space="preserve"> </w:t>
      </w:r>
      <w:r>
        <w:rPr>
          <w:rFonts w:hint="eastAsia"/>
        </w:rPr>
        <w:t>риска</w:t>
      </w:r>
    </w:p>
    <w:p w14:paraId="37DA8003" w14:textId="77777777" w:rsidR="00257C2C" w:rsidRDefault="00257C2C" w:rsidP="00257C2C">
      <w:r>
        <w:rPr>
          <w:rFonts w:hint="eastAsia"/>
        </w:rPr>
        <w:t>повторного</w:t>
      </w:r>
      <w:r>
        <w:t xml:space="preserve"> </w:t>
      </w:r>
      <w:r>
        <w:rPr>
          <w:rFonts w:hint="eastAsia"/>
        </w:rPr>
        <w:t>случая</w:t>
      </w:r>
      <w:r>
        <w:t xml:space="preserve"> </w:t>
      </w:r>
      <w:r>
        <w:rPr>
          <w:rFonts w:hint="eastAsia"/>
        </w:rPr>
        <w:t>неразвивающейся</w:t>
      </w:r>
      <w:r>
        <w:t xml:space="preserve"> </w:t>
      </w:r>
      <w:r>
        <w:rPr>
          <w:rFonts w:hint="eastAsia"/>
        </w:rPr>
        <w:t>беременности</w:t>
      </w:r>
      <w:r>
        <w:t xml:space="preserve">. </w:t>
      </w:r>
      <w:r>
        <w:rPr>
          <w:rFonts w:hint="eastAsia"/>
        </w:rPr>
        <w:t>Данный</w:t>
      </w:r>
      <w:r>
        <w:t xml:space="preserve"> </w:t>
      </w:r>
      <w:r>
        <w:rPr>
          <w:rFonts w:hint="eastAsia"/>
        </w:rPr>
        <w:t>алгоритм</w:t>
      </w:r>
      <w:r>
        <w:t xml:space="preserve"> </w:t>
      </w:r>
      <w:r>
        <w:rPr>
          <w:rFonts w:hint="eastAsia"/>
        </w:rPr>
        <w:t>включает</w:t>
      </w:r>
    </w:p>
    <w:p w14:paraId="546DCAD4" w14:textId="77777777" w:rsidR="00257C2C" w:rsidRDefault="00257C2C" w:rsidP="00257C2C">
      <w:r>
        <w:rPr>
          <w:rFonts w:hint="eastAsia"/>
        </w:rPr>
        <w:t>анализ</w:t>
      </w:r>
      <w:r>
        <w:t xml:space="preserve"> </w:t>
      </w:r>
      <w:r>
        <w:rPr>
          <w:rFonts w:hint="eastAsia"/>
        </w:rPr>
        <w:t>данных</w:t>
      </w:r>
      <w:r>
        <w:t xml:space="preserve"> </w:t>
      </w:r>
      <w:r>
        <w:rPr>
          <w:rFonts w:hint="eastAsia"/>
        </w:rPr>
        <w:t>акушерско</w:t>
      </w:r>
      <w:r>
        <w:t>-</w:t>
      </w:r>
      <w:r>
        <w:rPr>
          <w:rFonts w:hint="eastAsia"/>
        </w:rPr>
        <w:t>гинекологического</w:t>
      </w:r>
      <w:r>
        <w:t xml:space="preserve"> </w:t>
      </w:r>
      <w:r>
        <w:rPr>
          <w:rFonts w:hint="eastAsia"/>
        </w:rPr>
        <w:t>анамнеза</w:t>
      </w:r>
      <w:r>
        <w:t xml:space="preserve">, </w:t>
      </w:r>
      <w:r>
        <w:rPr>
          <w:rFonts w:hint="eastAsia"/>
        </w:rPr>
        <w:t>результатов</w:t>
      </w:r>
    </w:p>
    <w:p w14:paraId="130B1BC2" w14:textId="77777777" w:rsidR="00257C2C" w:rsidRDefault="00257C2C" w:rsidP="00257C2C">
      <w:r>
        <w:rPr>
          <w:rFonts w:hint="eastAsia"/>
        </w:rPr>
        <w:t>гистологического</w:t>
      </w:r>
      <w:r>
        <w:t xml:space="preserve"> </w:t>
      </w:r>
      <w:r>
        <w:rPr>
          <w:rFonts w:hint="eastAsia"/>
        </w:rPr>
        <w:t>исследования</w:t>
      </w:r>
      <w:r>
        <w:t xml:space="preserve"> </w:t>
      </w:r>
      <w:r>
        <w:rPr>
          <w:rFonts w:hint="eastAsia"/>
        </w:rPr>
        <w:t>абортного</w:t>
      </w:r>
      <w:r>
        <w:t xml:space="preserve"> </w:t>
      </w:r>
      <w:r>
        <w:rPr>
          <w:rFonts w:hint="eastAsia"/>
        </w:rPr>
        <w:t>материала</w:t>
      </w:r>
      <w:r>
        <w:t xml:space="preserve"> </w:t>
      </w:r>
      <w:r>
        <w:rPr>
          <w:rFonts w:hint="eastAsia"/>
        </w:rPr>
        <w:t>предыдущего</w:t>
      </w:r>
      <w:r>
        <w:t xml:space="preserve"> </w:t>
      </w:r>
      <w:r>
        <w:rPr>
          <w:rFonts w:hint="eastAsia"/>
        </w:rPr>
        <w:t>случая</w:t>
      </w:r>
    </w:p>
    <w:p w14:paraId="2C3494CE" w14:textId="77777777" w:rsidR="00257C2C" w:rsidRDefault="00257C2C" w:rsidP="00257C2C">
      <w:r>
        <w:rPr>
          <w:rFonts w:hint="eastAsia"/>
        </w:rPr>
        <w:t>неразвивающейся</w:t>
      </w:r>
      <w:r>
        <w:t xml:space="preserve"> </w:t>
      </w:r>
      <w:r>
        <w:rPr>
          <w:rFonts w:hint="eastAsia"/>
        </w:rPr>
        <w:t>беременности</w:t>
      </w:r>
      <w:r>
        <w:t xml:space="preserve"> </w:t>
      </w:r>
      <w:r>
        <w:rPr>
          <w:rFonts w:hint="eastAsia"/>
        </w:rPr>
        <w:t>до</w:t>
      </w:r>
      <w:r>
        <w:t xml:space="preserve"> 12 </w:t>
      </w:r>
      <w:r>
        <w:rPr>
          <w:rFonts w:hint="eastAsia"/>
        </w:rPr>
        <w:t>недель</w:t>
      </w:r>
      <w:r>
        <w:t xml:space="preserve"> </w:t>
      </w:r>
      <w:r>
        <w:rPr>
          <w:rFonts w:hint="eastAsia"/>
        </w:rPr>
        <w:t>геста</w:t>
      </w:r>
      <w:r>
        <w:rPr>
          <w:rFonts w:hint="eastAsia"/>
        </w:rPr>
        <w:lastRenderedPageBreak/>
        <w:t>ции</w:t>
      </w:r>
      <w:r>
        <w:t xml:space="preserve">, </w:t>
      </w:r>
      <w:r>
        <w:rPr>
          <w:rFonts w:hint="eastAsia"/>
        </w:rPr>
        <w:t>результатов</w:t>
      </w:r>
    </w:p>
    <w:p w14:paraId="783D6691" w14:textId="77777777" w:rsidR="00257C2C" w:rsidRDefault="00257C2C" w:rsidP="00257C2C">
      <w:r>
        <w:rPr>
          <w:rFonts w:hint="eastAsia"/>
        </w:rPr>
        <w:t>генотипирования</w:t>
      </w:r>
      <w:r>
        <w:t xml:space="preserve"> </w:t>
      </w:r>
      <w:r>
        <w:rPr>
          <w:rFonts w:hint="eastAsia"/>
        </w:rPr>
        <w:t>полиморфных</w:t>
      </w:r>
      <w:r>
        <w:t xml:space="preserve"> </w:t>
      </w:r>
      <w:r>
        <w:rPr>
          <w:rFonts w:hint="eastAsia"/>
        </w:rPr>
        <w:t>вариантов</w:t>
      </w:r>
      <w:r>
        <w:t xml:space="preserve"> </w:t>
      </w:r>
      <w:r>
        <w:rPr>
          <w:rFonts w:hint="eastAsia"/>
        </w:rPr>
        <w:t>генов</w:t>
      </w:r>
      <w:r>
        <w:t xml:space="preserve"> </w:t>
      </w:r>
      <w:r>
        <w:rPr>
          <w:rFonts w:hint="eastAsia"/>
        </w:rPr>
        <w:t>фолатного</w:t>
      </w:r>
      <w:r>
        <w:t xml:space="preserve"> </w:t>
      </w:r>
      <w:r>
        <w:rPr>
          <w:rFonts w:hint="eastAsia"/>
        </w:rPr>
        <w:t>цикла</w:t>
      </w:r>
      <w:r>
        <w:t xml:space="preserve"> </w:t>
      </w:r>
      <w:r>
        <w:rPr>
          <w:rFonts w:hint="eastAsia"/>
        </w:rPr>
        <w:t>и</w:t>
      </w:r>
      <w:r>
        <w:t xml:space="preserve"> </w:t>
      </w:r>
      <w:r>
        <w:rPr>
          <w:rFonts w:hint="eastAsia"/>
        </w:rPr>
        <w:t>сосудисто</w:t>
      </w:r>
      <w:r>
        <w:t>-</w:t>
      </w:r>
    </w:p>
    <w:p w14:paraId="6694D0AB" w14:textId="77777777" w:rsidR="00257C2C" w:rsidRDefault="00257C2C" w:rsidP="00257C2C">
      <w:r>
        <w:rPr>
          <w:rFonts w:hint="eastAsia"/>
        </w:rPr>
        <w:t>эндотелиального</w:t>
      </w:r>
      <w:r>
        <w:t xml:space="preserve"> </w:t>
      </w:r>
      <w:r>
        <w:rPr>
          <w:rFonts w:hint="eastAsia"/>
        </w:rPr>
        <w:t>фактора</w:t>
      </w:r>
      <w:r>
        <w:t xml:space="preserve"> </w:t>
      </w:r>
      <w:r>
        <w:rPr>
          <w:rFonts w:hint="eastAsia"/>
        </w:rPr>
        <w:t>роста</w:t>
      </w:r>
      <w:r>
        <w:t xml:space="preserve"> </w:t>
      </w:r>
      <w:r>
        <w:rPr>
          <w:rFonts w:hint="eastAsia"/>
        </w:rPr>
        <w:t>супругов</w:t>
      </w:r>
      <w:r>
        <w:t>.</w:t>
      </w:r>
    </w:p>
    <w:p w14:paraId="76162408" w14:textId="77777777" w:rsidR="00257C2C" w:rsidRDefault="00257C2C" w:rsidP="00257C2C">
      <w:r>
        <w:rPr>
          <w:rFonts w:hint="eastAsia"/>
        </w:rPr>
        <w:t>Использование</w:t>
      </w:r>
      <w:r>
        <w:t xml:space="preserve"> </w:t>
      </w:r>
      <w:r>
        <w:rPr>
          <w:rFonts w:hint="eastAsia"/>
        </w:rPr>
        <w:t>правила</w:t>
      </w:r>
      <w:r>
        <w:t xml:space="preserve"> </w:t>
      </w:r>
      <w:r>
        <w:rPr>
          <w:rFonts w:hint="eastAsia"/>
        </w:rPr>
        <w:t>прогноза</w:t>
      </w:r>
      <w:r>
        <w:t xml:space="preserve"> </w:t>
      </w:r>
      <w:r>
        <w:rPr>
          <w:rFonts w:hint="eastAsia"/>
        </w:rPr>
        <w:t>позволит</w:t>
      </w:r>
      <w:r>
        <w:t xml:space="preserve"> </w:t>
      </w:r>
      <w:r>
        <w:rPr>
          <w:rFonts w:hint="eastAsia"/>
        </w:rPr>
        <w:t>определить</w:t>
      </w:r>
      <w:r>
        <w:t xml:space="preserve"> </w:t>
      </w:r>
      <w:r>
        <w:rPr>
          <w:rFonts w:hint="eastAsia"/>
        </w:rPr>
        <w:t>супружескую</w:t>
      </w:r>
      <w:r>
        <w:t xml:space="preserve"> </w:t>
      </w:r>
      <w:r>
        <w:rPr>
          <w:rFonts w:hint="eastAsia"/>
        </w:rPr>
        <w:t>пару</w:t>
      </w:r>
      <w:r>
        <w:t xml:space="preserve"> </w:t>
      </w:r>
      <w:r>
        <w:rPr>
          <w:rFonts w:hint="eastAsia"/>
        </w:rPr>
        <w:t>в</w:t>
      </w:r>
      <w:r>
        <w:t xml:space="preserve"> </w:t>
      </w:r>
      <w:r>
        <w:rPr>
          <w:rFonts w:hint="eastAsia"/>
        </w:rPr>
        <w:t>группу</w:t>
      </w:r>
      <w:r>
        <w:t xml:space="preserve"> </w:t>
      </w:r>
      <w:r>
        <w:rPr>
          <w:rFonts w:hint="eastAsia"/>
        </w:rPr>
        <w:t>повышенного</w:t>
      </w:r>
      <w:r>
        <w:t xml:space="preserve"> </w:t>
      </w:r>
      <w:r>
        <w:rPr>
          <w:rFonts w:hint="eastAsia"/>
        </w:rPr>
        <w:t>риска</w:t>
      </w:r>
      <w:r>
        <w:t xml:space="preserve"> </w:t>
      </w:r>
      <w:r>
        <w:rPr>
          <w:rFonts w:hint="eastAsia"/>
        </w:rPr>
        <w:t>формирования</w:t>
      </w:r>
      <w:r>
        <w:t xml:space="preserve"> </w:t>
      </w:r>
      <w:r>
        <w:rPr>
          <w:rFonts w:hint="eastAsia"/>
        </w:rPr>
        <w:t>фето</w:t>
      </w:r>
      <w:r>
        <w:t>-</w:t>
      </w:r>
      <w:r>
        <w:rPr>
          <w:rFonts w:hint="eastAsia"/>
        </w:rPr>
        <w:t>плацентарной</w:t>
      </w:r>
      <w:r>
        <w:t xml:space="preserve"> </w:t>
      </w:r>
      <w:r>
        <w:rPr>
          <w:rFonts w:hint="eastAsia"/>
        </w:rPr>
        <w:t>дисфункции</w:t>
      </w:r>
      <w:r>
        <w:t xml:space="preserve"> </w:t>
      </w:r>
      <w:r>
        <w:rPr>
          <w:rFonts w:hint="eastAsia"/>
        </w:rPr>
        <w:t>и</w:t>
      </w:r>
    </w:p>
    <w:p w14:paraId="4A714709" w14:textId="77777777" w:rsidR="00257C2C" w:rsidRDefault="00257C2C" w:rsidP="00257C2C">
      <w:r>
        <w:t>144</w:t>
      </w:r>
    </w:p>
    <w:p w14:paraId="76BEEF1F" w14:textId="77777777" w:rsidR="00257C2C" w:rsidRDefault="00257C2C" w:rsidP="00257C2C">
      <w:r>
        <w:t xml:space="preserve"> </w:t>
      </w:r>
    </w:p>
    <w:p w14:paraId="15E863B6" w14:textId="77777777" w:rsidR="00257C2C" w:rsidRDefault="00257C2C" w:rsidP="00257C2C">
      <w:r>
        <w:t>145</w:t>
      </w:r>
    </w:p>
    <w:p w14:paraId="30ACE876" w14:textId="0F4602E1" w:rsidR="00257C2C" w:rsidRPr="00257C2C" w:rsidRDefault="00257C2C" w:rsidP="00257C2C">
      <w:r>
        <w:rPr>
          <w:rFonts w:hint="eastAsia"/>
        </w:rPr>
        <w:t>разработать</w:t>
      </w:r>
      <w:r>
        <w:t xml:space="preserve"> </w:t>
      </w:r>
      <w:r>
        <w:rPr>
          <w:rFonts w:hint="eastAsia"/>
        </w:rPr>
        <w:t>комплекс</w:t>
      </w:r>
      <w:r>
        <w:t xml:space="preserve"> </w:t>
      </w:r>
      <w:r>
        <w:rPr>
          <w:rFonts w:hint="eastAsia"/>
        </w:rPr>
        <w:t>целенаправленных</w:t>
      </w:r>
      <w:r>
        <w:t xml:space="preserve"> </w:t>
      </w:r>
      <w:r>
        <w:rPr>
          <w:rFonts w:hint="eastAsia"/>
        </w:rPr>
        <w:t>мер</w:t>
      </w:r>
      <w:r>
        <w:t xml:space="preserve"> </w:t>
      </w:r>
      <w:r>
        <w:rPr>
          <w:rFonts w:hint="eastAsia"/>
        </w:rPr>
        <w:t>профилактики</w:t>
      </w:r>
      <w:r>
        <w:t xml:space="preserve"> </w:t>
      </w:r>
      <w:r>
        <w:rPr>
          <w:rFonts w:hint="eastAsia"/>
        </w:rPr>
        <w:t>нарушений</w:t>
      </w:r>
      <w:r>
        <w:t xml:space="preserve"> </w:t>
      </w:r>
      <w:r>
        <w:rPr>
          <w:rFonts w:hint="eastAsia"/>
        </w:rPr>
        <w:t>формирования</w:t>
      </w:r>
      <w:r>
        <w:t xml:space="preserve"> </w:t>
      </w:r>
      <w:r>
        <w:rPr>
          <w:rFonts w:hint="eastAsia"/>
        </w:rPr>
        <w:t>фето</w:t>
      </w:r>
      <w:r>
        <w:t>-</w:t>
      </w:r>
      <w:r>
        <w:rPr>
          <w:rFonts w:hint="eastAsia"/>
        </w:rPr>
        <w:t>плацентарного</w:t>
      </w:r>
      <w:r>
        <w:t xml:space="preserve"> </w:t>
      </w:r>
      <w:r>
        <w:rPr>
          <w:rFonts w:hint="eastAsia"/>
        </w:rPr>
        <w:t>кровообращения</w:t>
      </w:r>
      <w:r>
        <w:t xml:space="preserve">, </w:t>
      </w:r>
      <w:r>
        <w:rPr>
          <w:rFonts w:hint="eastAsia"/>
        </w:rPr>
        <w:t>сформировать</w:t>
      </w:r>
      <w:r>
        <w:t xml:space="preserve"> </w:t>
      </w:r>
      <w:r>
        <w:rPr>
          <w:rFonts w:hint="eastAsia"/>
        </w:rPr>
        <w:t>правильную</w:t>
      </w:r>
      <w:r>
        <w:t xml:space="preserve"> </w:t>
      </w:r>
      <w:r>
        <w:rPr>
          <w:rFonts w:hint="eastAsia"/>
        </w:rPr>
        <w:t>тактику</w:t>
      </w:r>
      <w:r>
        <w:t xml:space="preserve"> </w:t>
      </w:r>
      <w:r>
        <w:rPr>
          <w:rFonts w:hint="eastAsia"/>
        </w:rPr>
        <w:t>ведения</w:t>
      </w:r>
      <w:r>
        <w:t xml:space="preserve"> </w:t>
      </w:r>
      <w:r>
        <w:rPr>
          <w:rFonts w:hint="eastAsia"/>
        </w:rPr>
        <w:t>будущей</w:t>
      </w:r>
      <w:r>
        <w:t xml:space="preserve"> </w:t>
      </w:r>
      <w:r>
        <w:rPr>
          <w:rFonts w:hint="eastAsia"/>
        </w:rPr>
        <w:t>беременности</w:t>
      </w:r>
      <w:r>
        <w:t xml:space="preserve"> </w:t>
      </w:r>
      <w:r>
        <w:rPr>
          <w:rFonts w:hint="eastAsia"/>
        </w:rPr>
        <w:t>с</w:t>
      </w:r>
      <w:r>
        <w:t xml:space="preserve"> </w:t>
      </w:r>
      <w:r>
        <w:rPr>
          <w:rFonts w:hint="eastAsia"/>
        </w:rPr>
        <w:t>целью</w:t>
      </w:r>
      <w:r>
        <w:t xml:space="preserve"> </w:t>
      </w:r>
      <w:r>
        <w:rPr>
          <w:rFonts w:hint="eastAsia"/>
        </w:rPr>
        <w:t>снижения</w:t>
      </w:r>
      <w:r>
        <w:t xml:space="preserve"> </w:t>
      </w:r>
      <w:r>
        <w:rPr>
          <w:rFonts w:hint="eastAsia"/>
        </w:rPr>
        <w:t>перинатальных</w:t>
      </w:r>
      <w:r>
        <w:t xml:space="preserve"> </w:t>
      </w:r>
      <w:r>
        <w:rPr>
          <w:rFonts w:hint="eastAsia"/>
        </w:rPr>
        <w:t>осложнений</w:t>
      </w:r>
      <w:r>
        <w:t xml:space="preserve"> </w:t>
      </w:r>
      <w:r>
        <w:rPr>
          <w:rFonts w:hint="eastAsia"/>
        </w:rPr>
        <w:t>и</w:t>
      </w:r>
      <w:r>
        <w:t xml:space="preserve"> </w:t>
      </w:r>
      <w:r>
        <w:rPr>
          <w:rFonts w:hint="eastAsia"/>
        </w:rPr>
        <w:t>потерь</w:t>
      </w:r>
    </w:p>
    <w:sectPr w:rsidR="00257C2C" w:rsidRPr="00257C2C" w:rsidSect="001C53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14B8" w14:textId="77777777" w:rsidR="001C5338" w:rsidRDefault="001C5338">
      <w:pPr>
        <w:spacing w:after="0" w:line="240" w:lineRule="auto"/>
      </w:pPr>
      <w:r>
        <w:separator/>
      </w:r>
    </w:p>
  </w:endnote>
  <w:endnote w:type="continuationSeparator" w:id="0">
    <w:p w14:paraId="4AFEFC1C" w14:textId="77777777" w:rsidR="001C5338" w:rsidRDefault="001C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B97A" w14:textId="77777777" w:rsidR="001C5338" w:rsidRDefault="001C5338"/>
    <w:p w14:paraId="1A2034C5" w14:textId="77777777" w:rsidR="001C5338" w:rsidRDefault="001C5338"/>
    <w:p w14:paraId="60952CED" w14:textId="77777777" w:rsidR="001C5338" w:rsidRDefault="001C5338"/>
    <w:p w14:paraId="55E96540" w14:textId="77777777" w:rsidR="001C5338" w:rsidRDefault="001C5338"/>
    <w:p w14:paraId="75DE2A54" w14:textId="77777777" w:rsidR="001C5338" w:rsidRDefault="001C5338"/>
    <w:p w14:paraId="670ACFCD" w14:textId="77777777" w:rsidR="001C5338" w:rsidRDefault="001C5338"/>
    <w:p w14:paraId="24D2CBE8" w14:textId="77777777" w:rsidR="001C5338" w:rsidRDefault="001C53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D359F3" wp14:editId="682E76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F634F" w14:textId="77777777" w:rsidR="001C5338" w:rsidRDefault="001C5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D359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3F634F" w14:textId="77777777" w:rsidR="001C5338" w:rsidRDefault="001C5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E5545B" w14:textId="77777777" w:rsidR="001C5338" w:rsidRDefault="001C5338"/>
    <w:p w14:paraId="09E1EF11" w14:textId="77777777" w:rsidR="001C5338" w:rsidRDefault="001C5338"/>
    <w:p w14:paraId="3B9D2802" w14:textId="77777777" w:rsidR="001C5338" w:rsidRDefault="001C53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87C130" wp14:editId="480B3B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7CB5" w14:textId="77777777" w:rsidR="001C5338" w:rsidRDefault="001C5338"/>
                          <w:p w14:paraId="10131063" w14:textId="77777777" w:rsidR="001C5338" w:rsidRDefault="001C5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87C1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4E7CB5" w14:textId="77777777" w:rsidR="001C5338" w:rsidRDefault="001C5338"/>
                    <w:p w14:paraId="10131063" w14:textId="77777777" w:rsidR="001C5338" w:rsidRDefault="001C5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149D7C" w14:textId="77777777" w:rsidR="001C5338" w:rsidRDefault="001C5338"/>
    <w:p w14:paraId="0CEA5FD6" w14:textId="77777777" w:rsidR="001C5338" w:rsidRDefault="001C5338">
      <w:pPr>
        <w:rPr>
          <w:sz w:val="2"/>
          <w:szCs w:val="2"/>
        </w:rPr>
      </w:pPr>
    </w:p>
    <w:p w14:paraId="166B5AA7" w14:textId="77777777" w:rsidR="001C5338" w:rsidRDefault="001C5338"/>
    <w:p w14:paraId="2F817E34" w14:textId="77777777" w:rsidR="001C5338" w:rsidRDefault="001C5338">
      <w:pPr>
        <w:spacing w:after="0" w:line="240" w:lineRule="auto"/>
      </w:pPr>
    </w:p>
  </w:footnote>
  <w:footnote w:type="continuationSeparator" w:id="0">
    <w:p w14:paraId="01168D16" w14:textId="77777777" w:rsidR="001C5338" w:rsidRDefault="001C5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38"/>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16075</TotalTime>
  <Pages>7</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1839</cp:revision>
  <cp:lastPrinted>2009-02-06T05:36:00Z</cp:lastPrinted>
  <dcterms:created xsi:type="dcterms:W3CDTF">2024-01-07T13:43:00Z</dcterms:created>
  <dcterms:modified xsi:type="dcterms:W3CDTF">2024-02-03T23:08:00Z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