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50" w:rsidRDefault="00334950" w:rsidP="003349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Бальоха Альона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методики</w:t>
      </w:r>
    </w:p>
    <w:p w:rsidR="00334950" w:rsidRDefault="00334950" w:rsidP="003349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дошкільної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Херсонського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w:t>
      </w:r>
    </w:p>
    <w:p w:rsidR="00334950" w:rsidRDefault="00334950" w:rsidP="003349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природознавчої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компетентності</w:t>
      </w:r>
    </w:p>
    <w:p w:rsidR="00334950" w:rsidRDefault="00334950" w:rsidP="003349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майбутнього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вчителя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початкових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класів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трисуб’єктної</w:t>
      </w:r>
    </w:p>
    <w:p w:rsidR="00334950" w:rsidRDefault="00334950" w:rsidP="003349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дидактики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334950" w:rsidRDefault="00334950" w:rsidP="0033495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67.051.004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Херсонському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DB4A79" w:rsidRPr="00334950" w:rsidRDefault="00334950" w:rsidP="00334950">
      <w:r>
        <w:rPr>
          <w:rFonts w:ascii="CIDFont+F4" w:eastAsia="CIDFont+F4" w:hAnsi="CIDFont+F3" w:cs="CIDFont+F4" w:hint="eastAsia"/>
          <w:kern w:val="0"/>
          <w:sz w:val="28"/>
          <w:szCs w:val="28"/>
          <w:lang w:eastAsia="ru-RU"/>
        </w:rPr>
        <w:t>університеті</w:t>
      </w:r>
    </w:p>
    <w:sectPr w:rsidR="00DB4A79" w:rsidRPr="0033495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334950" w:rsidRPr="003349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A280D-8A62-4742-BF6B-6318B76C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2021-11-22T00:28:00Z</dcterms:created>
  <dcterms:modified xsi:type="dcterms:W3CDTF">2021-11-23T16:25:00Z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