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30CEC" w14:textId="00A03B77" w:rsidR="00433070" w:rsidRDefault="00A45A05" w:rsidP="00A45A05">
      <w:r w:rsidRPr="00A45A05">
        <w:rPr>
          <w:rFonts w:hint="eastAsia"/>
        </w:rPr>
        <w:t>Противоэпизоотические</w:t>
      </w:r>
      <w:r w:rsidRPr="00A45A05">
        <w:t xml:space="preserve"> </w:t>
      </w:r>
      <w:r w:rsidRPr="00A45A05">
        <w:rPr>
          <w:rFonts w:hint="eastAsia"/>
        </w:rPr>
        <w:t>мероприятия</w:t>
      </w:r>
      <w:r w:rsidRPr="00A45A05">
        <w:t xml:space="preserve"> </w:t>
      </w:r>
      <w:r w:rsidRPr="00A45A05">
        <w:rPr>
          <w:rFonts w:hint="eastAsia"/>
        </w:rPr>
        <w:t>при</w:t>
      </w:r>
      <w:r w:rsidRPr="00A45A05">
        <w:t xml:space="preserve"> </w:t>
      </w:r>
      <w:r w:rsidRPr="00A45A05">
        <w:rPr>
          <w:rFonts w:hint="eastAsia"/>
        </w:rPr>
        <w:t>фасциолезе</w:t>
      </w:r>
      <w:r w:rsidRPr="00A45A05">
        <w:t xml:space="preserve"> </w:t>
      </w:r>
      <w:r w:rsidRPr="00A45A05">
        <w:rPr>
          <w:rFonts w:hint="eastAsia"/>
        </w:rPr>
        <w:t>животных</w:t>
      </w:r>
      <w:r w:rsidRPr="00A45A05">
        <w:t xml:space="preserve">: </w:t>
      </w:r>
      <w:r w:rsidRPr="00A45A05">
        <w:rPr>
          <w:rFonts w:hint="eastAsia"/>
        </w:rPr>
        <w:t>На</w:t>
      </w:r>
      <w:r w:rsidRPr="00A45A05">
        <w:t xml:space="preserve"> </w:t>
      </w:r>
      <w:r w:rsidRPr="00A45A05">
        <w:rPr>
          <w:rFonts w:hint="eastAsia"/>
        </w:rPr>
        <w:t>примере</w:t>
      </w:r>
      <w:r w:rsidRPr="00A45A05">
        <w:t xml:space="preserve"> </w:t>
      </w:r>
      <w:r w:rsidRPr="00A45A05">
        <w:rPr>
          <w:rFonts w:hint="eastAsia"/>
        </w:rPr>
        <w:t>Центрального</w:t>
      </w:r>
      <w:r w:rsidRPr="00A45A05">
        <w:t xml:space="preserve"> </w:t>
      </w:r>
      <w:r w:rsidRPr="00A45A05">
        <w:rPr>
          <w:rFonts w:hint="eastAsia"/>
        </w:rPr>
        <w:t>левобережного</w:t>
      </w:r>
      <w:r w:rsidRPr="00A45A05">
        <w:t xml:space="preserve"> </w:t>
      </w:r>
      <w:r w:rsidRPr="00A45A05">
        <w:rPr>
          <w:rFonts w:hint="eastAsia"/>
        </w:rPr>
        <w:t>агроклиматического</w:t>
      </w:r>
      <w:r w:rsidRPr="00A45A05">
        <w:t xml:space="preserve"> </w:t>
      </w:r>
      <w:r w:rsidRPr="00A45A05">
        <w:rPr>
          <w:rFonts w:hint="eastAsia"/>
        </w:rPr>
        <w:t>района</w:t>
      </w:r>
      <w:r w:rsidRPr="00A45A05">
        <w:t xml:space="preserve"> </w:t>
      </w:r>
      <w:r w:rsidRPr="00A45A05">
        <w:rPr>
          <w:rFonts w:hint="eastAsia"/>
        </w:rPr>
        <w:t>Нижегородской</w:t>
      </w:r>
      <w:r w:rsidRPr="00A45A05">
        <w:t xml:space="preserve"> </w:t>
      </w:r>
      <w:r w:rsidRPr="00A45A05">
        <w:rPr>
          <w:rFonts w:hint="eastAsia"/>
        </w:rPr>
        <w:t>области</w:t>
      </w:r>
      <w:r>
        <w:t xml:space="preserve"> </w:t>
      </w:r>
      <w:r w:rsidRPr="00A45A05">
        <w:rPr>
          <w:rFonts w:hint="eastAsia"/>
        </w:rPr>
        <w:t>Досжанов</w:t>
      </w:r>
      <w:r w:rsidRPr="00A45A05">
        <w:t xml:space="preserve">, </w:t>
      </w:r>
      <w:r w:rsidRPr="00A45A05">
        <w:rPr>
          <w:rFonts w:hint="eastAsia"/>
        </w:rPr>
        <w:t>Бакит</w:t>
      </w:r>
      <w:r w:rsidRPr="00A45A05">
        <w:t xml:space="preserve"> </w:t>
      </w:r>
      <w:r w:rsidRPr="00A45A05">
        <w:rPr>
          <w:rFonts w:hint="eastAsia"/>
        </w:rPr>
        <w:t>Дулатбекович</w:t>
      </w:r>
    </w:p>
    <w:p w14:paraId="6DA82710" w14:textId="77777777" w:rsidR="00A45A05" w:rsidRDefault="00A45A05" w:rsidP="00A45A05">
      <w:r>
        <w:rPr>
          <w:rFonts w:hint="eastAsia"/>
        </w:rPr>
        <w:t>ОГЛАВЛЕНИЕ</w:t>
      </w:r>
      <w:r>
        <w:t xml:space="preserve"> </w:t>
      </w:r>
      <w:r>
        <w:rPr>
          <w:rFonts w:hint="eastAsia"/>
        </w:rPr>
        <w:t>ДИССЕРТАЦИИ</w:t>
      </w:r>
    </w:p>
    <w:p w14:paraId="66EF737E" w14:textId="77777777" w:rsidR="00A45A05" w:rsidRDefault="00A45A05" w:rsidP="00A45A0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Досжанов</w:t>
      </w:r>
      <w:r>
        <w:t xml:space="preserve">, </w:t>
      </w:r>
      <w:r>
        <w:rPr>
          <w:rFonts w:hint="eastAsia"/>
        </w:rPr>
        <w:t>Бакит</w:t>
      </w:r>
      <w:r>
        <w:t xml:space="preserve"> </w:t>
      </w:r>
      <w:r>
        <w:rPr>
          <w:rFonts w:hint="eastAsia"/>
        </w:rPr>
        <w:t>Дулатбекович</w:t>
      </w:r>
    </w:p>
    <w:p w14:paraId="0B2E8B28" w14:textId="77777777" w:rsidR="00A45A05" w:rsidRDefault="00A45A05" w:rsidP="00A45A05">
      <w:r>
        <w:rPr>
          <w:rFonts w:hint="eastAsia"/>
        </w:rPr>
        <w:t>Введен</w:t>
      </w:r>
      <w:r>
        <w:t xml:space="preserve"> </w:t>
      </w:r>
      <w:r>
        <w:rPr>
          <w:rFonts w:hint="eastAsia"/>
        </w:rPr>
        <w:t>ие</w:t>
      </w:r>
    </w:p>
    <w:p w14:paraId="139D43F8" w14:textId="77777777" w:rsidR="00A45A05" w:rsidRDefault="00A45A05" w:rsidP="00A45A05"/>
    <w:p w14:paraId="13452AAF" w14:textId="77777777" w:rsidR="00A45A05" w:rsidRDefault="00A45A05" w:rsidP="00A45A05">
      <w:r>
        <w:t xml:space="preserve">1. </w:t>
      </w:r>
      <w:r>
        <w:rPr>
          <w:rFonts w:hint="eastAsia"/>
        </w:rPr>
        <w:t>Обзор</w:t>
      </w:r>
      <w:r>
        <w:t xml:space="preserve"> </w:t>
      </w:r>
      <w:r>
        <w:rPr>
          <w:rFonts w:hint="eastAsia"/>
        </w:rPr>
        <w:t>литературы</w:t>
      </w:r>
    </w:p>
    <w:p w14:paraId="5F8327C8" w14:textId="77777777" w:rsidR="00A45A05" w:rsidRDefault="00A45A05" w:rsidP="00A45A05"/>
    <w:p w14:paraId="459A03F0" w14:textId="77777777" w:rsidR="00A45A05" w:rsidRDefault="00A45A05" w:rsidP="00A45A05">
      <w:r>
        <w:t xml:space="preserve">1.1 </w:t>
      </w:r>
      <w:r>
        <w:rPr>
          <w:rFonts w:hint="eastAsia"/>
        </w:rPr>
        <w:t>Гельминтозы</w:t>
      </w:r>
      <w:r>
        <w:t xml:space="preserve"> </w:t>
      </w:r>
      <w:r>
        <w:rPr>
          <w:rFonts w:hint="eastAsia"/>
        </w:rPr>
        <w:t>животных</w:t>
      </w:r>
      <w:r>
        <w:t xml:space="preserve">, </w:t>
      </w:r>
      <w:r>
        <w:rPr>
          <w:rFonts w:hint="eastAsia"/>
        </w:rPr>
        <w:t>история</w:t>
      </w:r>
      <w:r>
        <w:t xml:space="preserve"> </w:t>
      </w:r>
      <w:r>
        <w:rPr>
          <w:rFonts w:hint="eastAsia"/>
        </w:rPr>
        <w:t>изучения</w:t>
      </w:r>
    </w:p>
    <w:p w14:paraId="4095F7B0" w14:textId="77777777" w:rsidR="00A45A05" w:rsidRDefault="00A45A05" w:rsidP="00A45A05"/>
    <w:p w14:paraId="544BEB2F" w14:textId="77777777" w:rsidR="00A45A05" w:rsidRDefault="00A45A05" w:rsidP="00A45A05">
      <w:r>
        <w:t xml:space="preserve">1.2. </w:t>
      </w:r>
      <w:r>
        <w:rPr>
          <w:rFonts w:hint="eastAsia"/>
        </w:rPr>
        <w:t>Трематодозы</w:t>
      </w:r>
      <w:r>
        <w:t xml:space="preserve"> </w:t>
      </w:r>
      <w:r>
        <w:rPr>
          <w:rFonts w:hint="eastAsia"/>
        </w:rPr>
        <w:t>животных</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развитым</w:t>
      </w:r>
      <w:r>
        <w:t xml:space="preserve"> </w:t>
      </w:r>
      <w:r>
        <w:rPr>
          <w:rFonts w:hint="eastAsia"/>
        </w:rPr>
        <w:t>животноводством</w:t>
      </w:r>
    </w:p>
    <w:p w14:paraId="7F8A5884" w14:textId="77777777" w:rsidR="00A45A05" w:rsidRDefault="00A45A05" w:rsidP="00A45A05"/>
    <w:p w14:paraId="7972B61D" w14:textId="77777777" w:rsidR="00A45A05" w:rsidRDefault="00A45A05" w:rsidP="00A45A05">
      <w:r>
        <w:t xml:space="preserve">1.3. </w:t>
      </w:r>
      <w:r>
        <w:rPr>
          <w:rFonts w:hint="eastAsia"/>
        </w:rPr>
        <w:t>Спектр</w:t>
      </w:r>
      <w:r>
        <w:t xml:space="preserve"> </w:t>
      </w:r>
      <w:r>
        <w:rPr>
          <w:rFonts w:hint="eastAsia"/>
        </w:rPr>
        <w:t>патогенности</w:t>
      </w:r>
      <w:r>
        <w:t xml:space="preserve"> </w:t>
      </w:r>
      <w:r>
        <w:rPr>
          <w:rFonts w:hint="eastAsia"/>
        </w:rPr>
        <w:t>при</w:t>
      </w:r>
      <w:r>
        <w:t xml:space="preserve"> </w:t>
      </w:r>
      <w:r>
        <w:rPr>
          <w:rFonts w:hint="eastAsia"/>
        </w:rPr>
        <w:t>трематодозах</w:t>
      </w:r>
      <w:r>
        <w:t xml:space="preserve"> </w:t>
      </w:r>
      <w:r>
        <w:rPr>
          <w:rFonts w:hint="eastAsia"/>
        </w:rPr>
        <w:t>животных</w:t>
      </w:r>
    </w:p>
    <w:p w14:paraId="40C1619C" w14:textId="77777777" w:rsidR="00A45A05" w:rsidRDefault="00A45A05" w:rsidP="00A45A05"/>
    <w:p w14:paraId="55CA66E0" w14:textId="77777777" w:rsidR="00A45A05" w:rsidRDefault="00A45A05" w:rsidP="00A45A05">
      <w:r>
        <w:t xml:space="preserve">1.4. </w:t>
      </w:r>
      <w:r>
        <w:rPr>
          <w:rFonts w:hint="eastAsia"/>
        </w:rPr>
        <w:t>Эпизоотологический</w:t>
      </w:r>
      <w:r>
        <w:t xml:space="preserve"> </w:t>
      </w:r>
      <w:r>
        <w:rPr>
          <w:rFonts w:hint="eastAsia"/>
        </w:rPr>
        <w:t>надзор</w:t>
      </w:r>
      <w:r>
        <w:t xml:space="preserve"> </w:t>
      </w:r>
      <w:r>
        <w:rPr>
          <w:rFonts w:hint="eastAsia"/>
        </w:rPr>
        <w:t>при</w:t>
      </w:r>
      <w:r>
        <w:t xml:space="preserve"> </w:t>
      </w:r>
      <w:r>
        <w:rPr>
          <w:rFonts w:hint="eastAsia"/>
        </w:rPr>
        <w:t>трематодозах</w:t>
      </w:r>
      <w:r>
        <w:t xml:space="preserve"> </w:t>
      </w:r>
      <w:r>
        <w:rPr>
          <w:rFonts w:hint="eastAsia"/>
        </w:rPr>
        <w:t>животных</w:t>
      </w:r>
    </w:p>
    <w:p w14:paraId="50D98AF9" w14:textId="77777777" w:rsidR="00A45A05" w:rsidRDefault="00A45A05" w:rsidP="00A45A05"/>
    <w:p w14:paraId="44B54601" w14:textId="77777777" w:rsidR="00A45A05" w:rsidRDefault="00A45A05" w:rsidP="00A45A05">
      <w:r>
        <w:t xml:space="preserve">1.5. </w:t>
      </w:r>
      <w:r>
        <w:rPr>
          <w:rFonts w:hint="eastAsia"/>
        </w:rPr>
        <w:t>Эпизоотологический</w:t>
      </w:r>
      <w:r>
        <w:t xml:space="preserve"> </w:t>
      </w:r>
      <w:r>
        <w:rPr>
          <w:rFonts w:hint="eastAsia"/>
        </w:rPr>
        <w:t>контроль</w:t>
      </w:r>
      <w:r>
        <w:t xml:space="preserve"> </w:t>
      </w:r>
      <w:r>
        <w:rPr>
          <w:rFonts w:hint="eastAsia"/>
        </w:rPr>
        <w:t>при</w:t>
      </w:r>
      <w:r>
        <w:t xml:space="preserve"> </w:t>
      </w:r>
      <w:r>
        <w:rPr>
          <w:rFonts w:hint="eastAsia"/>
        </w:rPr>
        <w:t>трематодозах</w:t>
      </w:r>
      <w:r>
        <w:t xml:space="preserve"> </w:t>
      </w:r>
      <w:r>
        <w:rPr>
          <w:rFonts w:hint="eastAsia"/>
        </w:rPr>
        <w:t>животных</w:t>
      </w:r>
    </w:p>
    <w:p w14:paraId="794B5C24" w14:textId="77777777" w:rsidR="00A45A05" w:rsidRDefault="00A45A05" w:rsidP="00A45A05"/>
    <w:p w14:paraId="5B1AD1BB" w14:textId="77777777" w:rsidR="00A45A05" w:rsidRDefault="00A45A05" w:rsidP="00A45A05">
      <w:r>
        <w:t xml:space="preserve">1.6. </w:t>
      </w:r>
      <w:r>
        <w:rPr>
          <w:rFonts w:hint="eastAsia"/>
        </w:rPr>
        <w:t>Эпидемиологическое</w:t>
      </w:r>
      <w:r>
        <w:t xml:space="preserve"> </w:t>
      </w:r>
      <w:r>
        <w:rPr>
          <w:rFonts w:hint="eastAsia"/>
        </w:rPr>
        <w:t>значение</w:t>
      </w:r>
      <w:r>
        <w:t xml:space="preserve"> </w:t>
      </w:r>
      <w:r>
        <w:rPr>
          <w:rFonts w:hint="eastAsia"/>
        </w:rPr>
        <w:t>трематодозов</w:t>
      </w:r>
    </w:p>
    <w:p w14:paraId="2EECC821" w14:textId="77777777" w:rsidR="00A45A05" w:rsidRDefault="00A45A05" w:rsidP="00A45A05"/>
    <w:p w14:paraId="4CC6619F" w14:textId="77777777" w:rsidR="00A45A05" w:rsidRDefault="00A45A05" w:rsidP="00A45A05">
      <w:r>
        <w:t xml:space="preserve">2. </w:t>
      </w:r>
      <w:r>
        <w:rPr>
          <w:rFonts w:hint="eastAsia"/>
        </w:rPr>
        <w:t>Собственные</w:t>
      </w:r>
      <w:r>
        <w:t xml:space="preserve"> </w:t>
      </w:r>
      <w:r>
        <w:rPr>
          <w:rFonts w:hint="eastAsia"/>
        </w:rPr>
        <w:t>исследования</w:t>
      </w:r>
    </w:p>
    <w:p w14:paraId="719BDD1C" w14:textId="77777777" w:rsidR="00A45A05" w:rsidRDefault="00A45A05" w:rsidP="00A45A05"/>
    <w:p w14:paraId="037E7EE6" w14:textId="77777777" w:rsidR="00A45A05" w:rsidRDefault="00A45A05" w:rsidP="00A45A05">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p>
    <w:p w14:paraId="26D6FD9F" w14:textId="77777777" w:rsidR="00A45A05" w:rsidRDefault="00A45A05" w:rsidP="00A45A05"/>
    <w:p w14:paraId="20CC7BDB" w14:textId="77777777" w:rsidR="00A45A05" w:rsidRDefault="00A45A05" w:rsidP="00A45A05">
      <w:r>
        <w:t xml:space="preserve">2.2. </w:t>
      </w:r>
      <w:r>
        <w:rPr>
          <w:rFonts w:hint="eastAsia"/>
        </w:rPr>
        <w:t>Результаты</w:t>
      </w:r>
      <w:r>
        <w:t xml:space="preserve"> </w:t>
      </w:r>
      <w:r>
        <w:rPr>
          <w:rFonts w:hint="eastAsia"/>
        </w:rPr>
        <w:t>исследований</w:t>
      </w:r>
    </w:p>
    <w:p w14:paraId="5FB831C9" w14:textId="77777777" w:rsidR="00A45A05" w:rsidRDefault="00A45A05" w:rsidP="00A45A05"/>
    <w:p w14:paraId="385AD2D2" w14:textId="77777777" w:rsidR="00A45A05" w:rsidRDefault="00A45A05" w:rsidP="00A45A05">
      <w:r>
        <w:t xml:space="preserve">2.2.1. </w:t>
      </w:r>
      <w:r>
        <w:rPr>
          <w:rFonts w:hint="eastAsia"/>
        </w:rPr>
        <w:t>Эпизоотология</w:t>
      </w:r>
      <w:r>
        <w:t xml:space="preserve"> </w:t>
      </w:r>
      <w:r>
        <w:rPr>
          <w:rFonts w:hint="eastAsia"/>
        </w:rPr>
        <w:t>фасциолеза</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Центрального</w:t>
      </w:r>
      <w:r>
        <w:t xml:space="preserve"> </w:t>
      </w:r>
      <w:r>
        <w:rPr>
          <w:rFonts w:hint="eastAsia"/>
        </w:rPr>
        <w:t>левобережного</w:t>
      </w:r>
      <w:r>
        <w:t xml:space="preserve"> </w:t>
      </w:r>
      <w:r>
        <w:rPr>
          <w:rFonts w:hint="eastAsia"/>
        </w:rPr>
        <w:t>агроклиматического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p>
    <w:p w14:paraId="0F56A439" w14:textId="77777777" w:rsidR="00A45A05" w:rsidRDefault="00A45A05" w:rsidP="00A45A05"/>
    <w:p w14:paraId="09E6E1B2" w14:textId="77777777" w:rsidR="00A45A05" w:rsidRDefault="00A45A05" w:rsidP="00A45A05">
      <w:r>
        <w:t xml:space="preserve">2.2.1.1. </w:t>
      </w:r>
      <w:r>
        <w:rPr>
          <w:rFonts w:hint="eastAsia"/>
        </w:rPr>
        <w:t>Географическое</w:t>
      </w:r>
      <w:r>
        <w:t xml:space="preserve"> </w:t>
      </w:r>
      <w:r>
        <w:rPr>
          <w:rFonts w:hint="eastAsia"/>
        </w:rPr>
        <w:t>районирование</w:t>
      </w:r>
      <w:r>
        <w:t xml:space="preserve"> </w:t>
      </w:r>
      <w:r>
        <w:rPr>
          <w:rFonts w:hint="eastAsia"/>
        </w:rPr>
        <w:t>фасциолезной</w:t>
      </w:r>
      <w:r>
        <w:t xml:space="preserve"> </w:t>
      </w:r>
      <w:r>
        <w:rPr>
          <w:rFonts w:hint="eastAsia"/>
        </w:rPr>
        <w:t>инвазии</w:t>
      </w:r>
      <w:r>
        <w:t xml:space="preserve"> </w:t>
      </w:r>
      <w:r>
        <w:rPr>
          <w:rFonts w:hint="eastAsia"/>
        </w:rPr>
        <w:t>в</w:t>
      </w:r>
      <w:r>
        <w:t xml:space="preserve"> </w:t>
      </w:r>
      <w:r>
        <w:rPr>
          <w:rFonts w:hint="eastAsia"/>
        </w:rPr>
        <w:t>условиях</w:t>
      </w:r>
      <w:r>
        <w:t xml:space="preserve"> </w:t>
      </w:r>
      <w:r>
        <w:rPr>
          <w:rFonts w:hint="eastAsia"/>
        </w:rPr>
        <w:t>бассейна</w:t>
      </w:r>
      <w:r>
        <w:t xml:space="preserve"> </w:t>
      </w:r>
      <w:r>
        <w:rPr>
          <w:rFonts w:hint="eastAsia"/>
        </w:rPr>
        <w:t>средней</w:t>
      </w:r>
      <w:r>
        <w:t xml:space="preserve"> </w:t>
      </w:r>
      <w:r>
        <w:rPr>
          <w:rFonts w:hint="eastAsia"/>
        </w:rPr>
        <w:t>Волги</w:t>
      </w:r>
    </w:p>
    <w:p w14:paraId="796D2BF9" w14:textId="77777777" w:rsidR="00A45A05" w:rsidRDefault="00A45A05" w:rsidP="00A45A05"/>
    <w:p w14:paraId="6C3CE624" w14:textId="77777777" w:rsidR="00A45A05" w:rsidRDefault="00A45A05" w:rsidP="00A45A05">
      <w:r>
        <w:t xml:space="preserve">2.2.1.2. </w:t>
      </w:r>
      <w:r>
        <w:rPr>
          <w:rFonts w:hint="eastAsia"/>
        </w:rPr>
        <w:t>Природно</w:t>
      </w:r>
      <w:r>
        <w:t>-</w:t>
      </w:r>
      <w:r>
        <w:rPr>
          <w:rFonts w:hint="eastAsia"/>
        </w:rPr>
        <w:t>географическая</w:t>
      </w:r>
      <w:r>
        <w:t xml:space="preserve"> </w:t>
      </w:r>
      <w:r>
        <w:rPr>
          <w:rFonts w:hint="eastAsia"/>
        </w:rPr>
        <w:t>обусловленность</w:t>
      </w:r>
      <w:r>
        <w:t xml:space="preserve"> </w:t>
      </w:r>
      <w:r>
        <w:rPr>
          <w:rFonts w:hint="eastAsia"/>
        </w:rPr>
        <w:t>развития</w:t>
      </w:r>
      <w:r>
        <w:t xml:space="preserve"> </w:t>
      </w:r>
      <w:r>
        <w:rPr>
          <w:rFonts w:hint="eastAsia"/>
        </w:rPr>
        <w:t>эпизоотического</w:t>
      </w:r>
      <w:r>
        <w:t xml:space="preserve"> </w:t>
      </w:r>
      <w:r>
        <w:rPr>
          <w:rFonts w:hint="eastAsia"/>
        </w:rPr>
        <w:t>процесса</w:t>
      </w:r>
      <w:r>
        <w:t xml:space="preserve"> </w:t>
      </w:r>
      <w:r>
        <w:rPr>
          <w:rFonts w:hint="eastAsia"/>
        </w:rPr>
        <w:t>фасциолеза</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Центрального</w:t>
      </w:r>
      <w:r>
        <w:t xml:space="preserve"> </w:t>
      </w:r>
      <w:r>
        <w:rPr>
          <w:rFonts w:hint="eastAsia"/>
        </w:rPr>
        <w:t>левобережного</w:t>
      </w:r>
      <w:r>
        <w:t xml:space="preserve"> </w:t>
      </w:r>
      <w:r>
        <w:rPr>
          <w:rFonts w:hint="eastAsia"/>
        </w:rPr>
        <w:t>агроклиматического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p>
    <w:p w14:paraId="7755E87D" w14:textId="77777777" w:rsidR="00A45A05" w:rsidRDefault="00A45A05" w:rsidP="00A45A05"/>
    <w:p w14:paraId="35C4F587" w14:textId="77777777" w:rsidR="00A45A05" w:rsidRDefault="00A45A05" w:rsidP="00A45A05">
      <w:r>
        <w:t xml:space="preserve">2.2.1.3. </w:t>
      </w:r>
      <w:r>
        <w:rPr>
          <w:rFonts w:hint="eastAsia"/>
        </w:rPr>
        <w:t>Спектр</w:t>
      </w:r>
      <w:r>
        <w:t xml:space="preserve"> </w:t>
      </w:r>
      <w:r>
        <w:rPr>
          <w:rFonts w:hint="eastAsia"/>
        </w:rPr>
        <w:t>патогенности</w:t>
      </w:r>
      <w:r>
        <w:t xml:space="preserve"> </w:t>
      </w:r>
      <w:r>
        <w:rPr>
          <w:rFonts w:hint="eastAsia"/>
        </w:rPr>
        <w:t>фасциолезной</w:t>
      </w:r>
      <w:r>
        <w:t xml:space="preserve"> </w:t>
      </w:r>
      <w:r>
        <w:rPr>
          <w:rFonts w:hint="eastAsia"/>
        </w:rPr>
        <w:t>инвазии</w:t>
      </w:r>
      <w:r>
        <w:t xml:space="preserve"> </w:t>
      </w:r>
      <w:r>
        <w:rPr>
          <w:rFonts w:hint="eastAsia"/>
        </w:rPr>
        <w:t>в</w:t>
      </w:r>
      <w:r>
        <w:t xml:space="preserve"> </w:t>
      </w:r>
      <w:r>
        <w:rPr>
          <w:rFonts w:hint="eastAsia"/>
        </w:rPr>
        <w:t>изучаемом</w:t>
      </w:r>
      <w:r>
        <w:t xml:space="preserve"> </w:t>
      </w:r>
      <w:r>
        <w:rPr>
          <w:rFonts w:hint="eastAsia"/>
        </w:rPr>
        <w:t>регионе</w:t>
      </w:r>
    </w:p>
    <w:p w14:paraId="600C0818" w14:textId="77777777" w:rsidR="00A45A05" w:rsidRDefault="00A45A05" w:rsidP="00A45A05"/>
    <w:p w14:paraId="489F6892" w14:textId="77777777" w:rsidR="00A45A05" w:rsidRDefault="00A45A05" w:rsidP="00A45A05">
      <w:r>
        <w:t xml:space="preserve">2.2.1.4.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фасциолеза</w:t>
      </w:r>
      <w:r>
        <w:t xml:space="preserve"> </w:t>
      </w:r>
      <w:r>
        <w:rPr>
          <w:rFonts w:hint="eastAsia"/>
        </w:rPr>
        <w:t>в</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свиней</w:t>
      </w:r>
      <w:r>
        <w:t xml:space="preserve"> </w:t>
      </w:r>
      <w:r>
        <w:rPr>
          <w:rFonts w:hint="eastAsia"/>
        </w:rPr>
        <w:t>в</w:t>
      </w:r>
      <w:r>
        <w:t xml:space="preserve"> </w:t>
      </w:r>
      <w:r>
        <w:rPr>
          <w:rFonts w:hint="eastAsia"/>
        </w:rPr>
        <w:t>условиях</w:t>
      </w:r>
      <w:r>
        <w:t xml:space="preserve"> </w:t>
      </w:r>
      <w:r>
        <w:rPr>
          <w:rFonts w:hint="eastAsia"/>
        </w:rPr>
        <w:t>Центрального</w:t>
      </w:r>
      <w:r>
        <w:t xml:space="preserve"> </w:t>
      </w:r>
      <w:r>
        <w:rPr>
          <w:rFonts w:hint="eastAsia"/>
        </w:rPr>
        <w:t>левобережного</w:t>
      </w:r>
      <w:r>
        <w:t xml:space="preserve"> </w:t>
      </w:r>
      <w:r>
        <w:rPr>
          <w:rFonts w:hint="eastAsia"/>
        </w:rPr>
        <w:t>агроклиматического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p>
    <w:p w14:paraId="267B7970" w14:textId="77777777" w:rsidR="00A45A05" w:rsidRDefault="00A45A05" w:rsidP="00A45A05"/>
    <w:p w14:paraId="69EE93B4" w14:textId="77777777" w:rsidR="00A45A05" w:rsidRDefault="00A45A05" w:rsidP="00A45A05">
      <w:r>
        <w:t xml:space="preserve">2.2.1.5 </w:t>
      </w:r>
      <w:r>
        <w:rPr>
          <w:rFonts w:hint="eastAsia"/>
        </w:rPr>
        <w:t>Измерение</w:t>
      </w:r>
      <w:r>
        <w:t xml:space="preserve"> </w:t>
      </w:r>
      <w:r>
        <w:rPr>
          <w:rFonts w:hint="eastAsia"/>
        </w:rPr>
        <w:t>границ</w:t>
      </w:r>
      <w:r>
        <w:t xml:space="preserve"> </w:t>
      </w:r>
      <w:r>
        <w:rPr>
          <w:rFonts w:hint="eastAsia"/>
        </w:rPr>
        <w:t>эпизоотического</w:t>
      </w:r>
      <w:r>
        <w:t xml:space="preserve"> </w:t>
      </w:r>
      <w:r>
        <w:rPr>
          <w:rFonts w:hint="eastAsia"/>
        </w:rPr>
        <w:t>процесса</w:t>
      </w:r>
      <w:r>
        <w:t xml:space="preserve"> </w:t>
      </w:r>
      <w:r>
        <w:rPr>
          <w:rFonts w:hint="eastAsia"/>
        </w:rPr>
        <w:t>фасциолеза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свиней</w:t>
      </w:r>
      <w:r>
        <w:t xml:space="preserve"> </w:t>
      </w:r>
      <w:r>
        <w:rPr>
          <w:rFonts w:hint="eastAsia"/>
        </w:rPr>
        <w:t>в</w:t>
      </w:r>
      <w:r>
        <w:t xml:space="preserve"> </w:t>
      </w:r>
      <w:r>
        <w:rPr>
          <w:rFonts w:hint="eastAsia"/>
        </w:rPr>
        <w:t>хозяйствах</w:t>
      </w:r>
      <w:r>
        <w:t xml:space="preserve"> </w:t>
      </w:r>
      <w:r>
        <w:rPr>
          <w:rFonts w:hint="eastAsia"/>
        </w:rPr>
        <w:t>Ковернинского</w:t>
      </w:r>
      <w:r>
        <w:t xml:space="preserve"> </w:t>
      </w:r>
      <w:r>
        <w:rPr>
          <w:rFonts w:hint="eastAsia"/>
        </w:rPr>
        <w:t>района</w:t>
      </w:r>
      <w:r>
        <w:t xml:space="preserve"> </w:t>
      </w:r>
      <w:r>
        <w:rPr>
          <w:rFonts w:hint="eastAsia"/>
        </w:rPr>
        <w:t>и</w:t>
      </w:r>
      <w:r>
        <w:t xml:space="preserve"> </w:t>
      </w:r>
      <w:r>
        <w:rPr>
          <w:rFonts w:hint="eastAsia"/>
        </w:rPr>
        <w:t>в</w:t>
      </w:r>
      <w:r>
        <w:t xml:space="preserve"> </w:t>
      </w:r>
      <w:r>
        <w:rPr>
          <w:rFonts w:hint="eastAsia"/>
        </w:rPr>
        <w:t>целом</w:t>
      </w:r>
      <w:r>
        <w:t xml:space="preserve"> </w:t>
      </w:r>
      <w:r>
        <w:rPr>
          <w:rFonts w:hint="eastAsia"/>
        </w:rPr>
        <w:t>в</w:t>
      </w:r>
      <w:r>
        <w:t xml:space="preserve"> </w:t>
      </w:r>
      <w:r>
        <w:rPr>
          <w:rFonts w:hint="eastAsia"/>
        </w:rPr>
        <w:t>Нижегородской</w:t>
      </w:r>
      <w:r>
        <w:t xml:space="preserve"> </w:t>
      </w:r>
      <w:r>
        <w:rPr>
          <w:rFonts w:hint="eastAsia"/>
        </w:rPr>
        <w:t>области</w:t>
      </w:r>
    </w:p>
    <w:p w14:paraId="00A54E51" w14:textId="77777777" w:rsidR="00A45A05" w:rsidRDefault="00A45A05" w:rsidP="00A45A05"/>
    <w:p w14:paraId="60BA1872" w14:textId="77777777" w:rsidR="00A45A05" w:rsidRDefault="00A45A05" w:rsidP="00A45A05">
      <w:r>
        <w:t xml:space="preserve">2.2.1.5.1. </w:t>
      </w:r>
      <w:r>
        <w:rPr>
          <w:rFonts w:hint="eastAsia"/>
        </w:rPr>
        <w:t>Территориальные</w:t>
      </w:r>
      <w:r>
        <w:t xml:space="preserve"> </w:t>
      </w:r>
      <w:r>
        <w:rPr>
          <w:rFonts w:hint="eastAsia"/>
        </w:rPr>
        <w:t>границы</w:t>
      </w:r>
      <w:r>
        <w:t xml:space="preserve"> </w:t>
      </w:r>
      <w:r>
        <w:rPr>
          <w:rFonts w:hint="eastAsia"/>
        </w:rPr>
        <w:t>эпизоотического</w:t>
      </w:r>
      <w:r>
        <w:t xml:space="preserve"> </w:t>
      </w:r>
      <w:r>
        <w:rPr>
          <w:rFonts w:hint="eastAsia"/>
        </w:rPr>
        <w:t>процесса</w:t>
      </w:r>
      <w:r>
        <w:t xml:space="preserve"> </w:t>
      </w:r>
      <w:r>
        <w:rPr>
          <w:rFonts w:hint="eastAsia"/>
        </w:rPr>
        <w:t>фасциолезной</w:t>
      </w:r>
      <w:r>
        <w:t xml:space="preserve"> </w:t>
      </w:r>
      <w:r>
        <w:rPr>
          <w:rFonts w:hint="eastAsia"/>
        </w:rPr>
        <w:t>инвазии</w:t>
      </w:r>
    </w:p>
    <w:p w14:paraId="5E48AEE5" w14:textId="77777777" w:rsidR="00A45A05" w:rsidRDefault="00A45A05" w:rsidP="00A45A05"/>
    <w:p w14:paraId="256A788F" w14:textId="77777777" w:rsidR="00A45A05" w:rsidRDefault="00A45A05" w:rsidP="00A45A05">
      <w:r>
        <w:t xml:space="preserve">2.2.1.5.2. </w:t>
      </w:r>
      <w:r>
        <w:rPr>
          <w:rFonts w:hint="eastAsia"/>
        </w:rPr>
        <w:t>Временные</w:t>
      </w:r>
      <w:r>
        <w:t xml:space="preserve"> </w:t>
      </w:r>
      <w:r>
        <w:rPr>
          <w:rFonts w:hint="eastAsia"/>
        </w:rPr>
        <w:t>границы</w:t>
      </w:r>
      <w:r>
        <w:t xml:space="preserve"> </w:t>
      </w:r>
      <w:r>
        <w:rPr>
          <w:rFonts w:hint="eastAsia"/>
        </w:rPr>
        <w:t>эпизоотического</w:t>
      </w:r>
      <w:r>
        <w:t xml:space="preserve"> </w:t>
      </w:r>
      <w:r>
        <w:rPr>
          <w:rFonts w:hint="eastAsia"/>
        </w:rPr>
        <w:t>процесса</w:t>
      </w:r>
      <w:r>
        <w:t xml:space="preserve"> </w:t>
      </w:r>
      <w:r>
        <w:rPr>
          <w:rFonts w:hint="eastAsia"/>
        </w:rPr>
        <w:t>фасциолезной</w:t>
      </w:r>
      <w:r>
        <w:t xml:space="preserve"> </w:t>
      </w:r>
      <w:r>
        <w:rPr>
          <w:rFonts w:hint="eastAsia"/>
        </w:rPr>
        <w:t>инвазии</w:t>
      </w:r>
    </w:p>
    <w:p w14:paraId="009FD8F9" w14:textId="77777777" w:rsidR="00A45A05" w:rsidRDefault="00A45A05" w:rsidP="00A45A05"/>
    <w:p w14:paraId="0F5385D4" w14:textId="77777777" w:rsidR="00A45A05" w:rsidRDefault="00A45A05" w:rsidP="00A45A05">
      <w:r>
        <w:t xml:space="preserve">2.2.1.5.3. </w:t>
      </w:r>
      <w:r>
        <w:rPr>
          <w:rFonts w:hint="eastAsia"/>
        </w:rPr>
        <w:t>Популяционные</w:t>
      </w:r>
      <w:r>
        <w:t xml:space="preserve"> </w:t>
      </w:r>
      <w:r>
        <w:rPr>
          <w:rFonts w:hint="eastAsia"/>
        </w:rPr>
        <w:t>границы</w:t>
      </w:r>
      <w:r>
        <w:t xml:space="preserve"> </w:t>
      </w:r>
      <w:r>
        <w:rPr>
          <w:rFonts w:hint="eastAsia"/>
        </w:rPr>
        <w:t>эпизоотического</w:t>
      </w:r>
      <w:r>
        <w:t xml:space="preserve"> </w:t>
      </w:r>
      <w:r>
        <w:rPr>
          <w:rFonts w:hint="eastAsia"/>
        </w:rPr>
        <w:t>процесса</w:t>
      </w:r>
      <w:r>
        <w:t xml:space="preserve"> </w:t>
      </w:r>
      <w:r>
        <w:rPr>
          <w:rFonts w:hint="eastAsia"/>
        </w:rPr>
        <w:t>фасциолезной</w:t>
      </w:r>
      <w:r>
        <w:t xml:space="preserve"> </w:t>
      </w:r>
      <w:r>
        <w:rPr>
          <w:rFonts w:hint="eastAsia"/>
        </w:rPr>
        <w:t>инвазии</w:t>
      </w:r>
      <w:r>
        <w:t xml:space="preserve"> </w:t>
      </w:r>
      <w:r>
        <w:rPr>
          <w:rFonts w:hint="eastAsia"/>
        </w:rPr>
        <w:t>в</w:t>
      </w:r>
      <w:r>
        <w:t xml:space="preserve"> </w:t>
      </w:r>
      <w:r>
        <w:rPr>
          <w:rFonts w:hint="eastAsia"/>
        </w:rPr>
        <w:t>условиях</w:t>
      </w:r>
      <w:r>
        <w:t xml:space="preserve"> </w:t>
      </w:r>
      <w:r>
        <w:rPr>
          <w:rFonts w:hint="eastAsia"/>
        </w:rPr>
        <w:t>Нижегородской</w:t>
      </w:r>
      <w:r>
        <w:t xml:space="preserve"> </w:t>
      </w:r>
      <w:r>
        <w:rPr>
          <w:rFonts w:hint="eastAsia"/>
        </w:rPr>
        <w:t>области</w:t>
      </w:r>
    </w:p>
    <w:p w14:paraId="1241C06E" w14:textId="77777777" w:rsidR="00A45A05" w:rsidRDefault="00A45A05" w:rsidP="00A45A05"/>
    <w:p w14:paraId="7F7FF397" w14:textId="77777777" w:rsidR="00A45A05" w:rsidRDefault="00A45A05" w:rsidP="00A45A05">
      <w:r>
        <w:t xml:space="preserve">2.2.1.5.4. </w:t>
      </w:r>
      <w:r>
        <w:rPr>
          <w:rFonts w:hint="eastAsia"/>
        </w:rPr>
        <w:t>Наиболее</w:t>
      </w:r>
      <w:r>
        <w:t xml:space="preserve"> </w:t>
      </w:r>
      <w:r>
        <w:rPr>
          <w:rFonts w:hint="eastAsia"/>
        </w:rPr>
        <w:t>поражаемые</w:t>
      </w:r>
      <w:r>
        <w:t xml:space="preserve"> </w:t>
      </w:r>
      <w:r>
        <w:rPr>
          <w:rFonts w:hint="eastAsia"/>
        </w:rPr>
        <w:t>фасциолезом</w:t>
      </w:r>
      <w:r>
        <w:t xml:space="preserve"> </w:t>
      </w:r>
      <w:r>
        <w:rPr>
          <w:rFonts w:hint="eastAsia"/>
        </w:rPr>
        <w:t>половозрастные</w:t>
      </w:r>
      <w:r>
        <w:t xml:space="preserve"> </w:t>
      </w:r>
      <w:r>
        <w:rPr>
          <w:rFonts w:hint="eastAsia"/>
        </w:rPr>
        <w:t>группы</w:t>
      </w:r>
      <w:r>
        <w:t xml:space="preserve"> </w:t>
      </w:r>
      <w:r>
        <w:rPr>
          <w:rFonts w:hint="eastAsia"/>
        </w:rPr>
        <w:t>различных</w:t>
      </w:r>
      <w:r>
        <w:t xml:space="preserve"> </w:t>
      </w:r>
      <w:r>
        <w:rPr>
          <w:rFonts w:hint="eastAsia"/>
        </w:rPr>
        <w:t>видов</w:t>
      </w:r>
      <w:r>
        <w:t xml:space="preserve"> </w:t>
      </w:r>
      <w:r>
        <w:rPr>
          <w:rFonts w:hint="eastAsia"/>
        </w:rPr>
        <w:t>сельскохозяйственных</w:t>
      </w:r>
      <w:r>
        <w:t xml:space="preserve"> </w:t>
      </w:r>
      <w:r>
        <w:rPr>
          <w:rFonts w:hint="eastAsia"/>
        </w:rPr>
        <w:t>животных</w:t>
      </w:r>
    </w:p>
    <w:p w14:paraId="6AB0F62E" w14:textId="77777777" w:rsidR="00A45A05" w:rsidRDefault="00A45A05" w:rsidP="00A45A05"/>
    <w:p w14:paraId="21E130C8" w14:textId="77777777" w:rsidR="00A45A05" w:rsidRDefault="00A45A05" w:rsidP="00A45A05">
      <w:r>
        <w:t xml:space="preserve">2.2.1.6. </w:t>
      </w:r>
      <w:r>
        <w:rPr>
          <w:rFonts w:hint="eastAsia"/>
        </w:rPr>
        <w:t>Формирование</w:t>
      </w:r>
      <w:r>
        <w:t xml:space="preserve"> </w:t>
      </w:r>
      <w:r>
        <w:rPr>
          <w:rFonts w:hint="eastAsia"/>
        </w:rPr>
        <w:t>механизма</w:t>
      </w:r>
      <w:r>
        <w:t xml:space="preserve"> </w:t>
      </w:r>
      <w:r>
        <w:rPr>
          <w:rFonts w:hint="eastAsia"/>
        </w:rPr>
        <w:t>передачи</w:t>
      </w:r>
      <w:r>
        <w:t xml:space="preserve"> </w:t>
      </w:r>
      <w:r>
        <w:rPr>
          <w:rFonts w:hint="eastAsia"/>
        </w:rPr>
        <w:t>возбудителя</w:t>
      </w:r>
      <w:r>
        <w:t xml:space="preserve"> </w:t>
      </w:r>
      <w:r>
        <w:rPr>
          <w:rFonts w:hint="eastAsia"/>
        </w:rPr>
        <w:t>фасциолезной</w:t>
      </w:r>
      <w:r>
        <w:t xml:space="preserve"> </w:t>
      </w:r>
      <w:r>
        <w:rPr>
          <w:rFonts w:hint="eastAsia"/>
        </w:rPr>
        <w:t>инвазии</w:t>
      </w:r>
      <w:r>
        <w:t xml:space="preserve"> </w:t>
      </w:r>
      <w:r>
        <w:rPr>
          <w:rFonts w:hint="eastAsia"/>
        </w:rPr>
        <w:t>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свиней</w:t>
      </w:r>
    </w:p>
    <w:p w14:paraId="57193BFA" w14:textId="77777777" w:rsidR="00A45A05" w:rsidRDefault="00A45A05" w:rsidP="00A45A05"/>
    <w:p w14:paraId="7E1EBF0E" w14:textId="77777777" w:rsidR="00A45A05" w:rsidRDefault="00A45A05" w:rsidP="00A45A05">
      <w:r>
        <w:lastRenderedPageBreak/>
        <w:t xml:space="preserve">2.2.1.7. </w:t>
      </w:r>
      <w:r>
        <w:rPr>
          <w:rFonts w:hint="eastAsia"/>
        </w:rPr>
        <w:t>Симптомокомплекс</w:t>
      </w:r>
      <w:r>
        <w:t xml:space="preserve"> </w:t>
      </w:r>
      <w:r>
        <w:rPr>
          <w:rFonts w:hint="eastAsia"/>
        </w:rPr>
        <w:t>клинического</w:t>
      </w:r>
      <w:r>
        <w:t xml:space="preserve"> </w:t>
      </w:r>
      <w:r>
        <w:rPr>
          <w:rFonts w:hint="eastAsia"/>
        </w:rPr>
        <w:t>проявления</w:t>
      </w:r>
      <w:r>
        <w:t xml:space="preserve"> </w:t>
      </w:r>
      <w:r>
        <w:rPr>
          <w:rFonts w:hint="eastAsia"/>
        </w:rPr>
        <w:t>фасциолезной</w:t>
      </w:r>
      <w:r>
        <w:t xml:space="preserve"> </w:t>
      </w:r>
      <w:r>
        <w:rPr>
          <w:rFonts w:hint="eastAsia"/>
        </w:rPr>
        <w:t>инвазии</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свиней</w:t>
      </w:r>
      <w:r>
        <w:t xml:space="preserve"> </w:t>
      </w:r>
      <w:r>
        <w:rPr>
          <w:rFonts w:hint="eastAsia"/>
        </w:rPr>
        <w:t>в</w:t>
      </w:r>
      <w:r>
        <w:t xml:space="preserve"> </w:t>
      </w:r>
      <w:r>
        <w:rPr>
          <w:rFonts w:hint="eastAsia"/>
        </w:rPr>
        <w:t>условиях</w:t>
      </w:r>
      <w:r>
        <w:t xml:space="preserve"> </w:t>
      </w:r>
      <w:r>
        <w:rPr>
          <w:rFonts w:hint="eastAsia"/>
        </w:rPr>
        <w:t>Ковернинского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r>
        <w:t>.</w:t>
      </w:r>
    </w:p>
    <w:p w14:paraId="7C948919" w14:textId="77777777" w:rsidR="00A45A05" w:rsidRDefault="00A45A05" w:rsidP="00A45A05"/>
    <w:p w14:paraId="695C7E96" w14:textId="77777777" w:rsidR="00A45A05" w:rsidRDefault="00A45A05" w:rsidP="00A45A05">
      <w:r>
        <w:rPr>
          <w:rFonts w:hint="eastAsia"/>
        </w:rPr>
        <w:t>Манифестация</w:t>
      </w:r>
      <w:r>
        <w:t xml:space="preserve"> </w:t>
      </w:r>
      <w:r>
        <w:rPr>
          <w:rFonts w:hint="eastAsia"/>
        </w:rPr>
        <w:t>фасциолезной</w:t>
      </w:r>
      <w:r>
        <w:t xml:space="preserve"> </w:t>
      </w:r>
      <w:r>
        <w:rPr>
          <w:rFonts w:hint="eastAsia"/>
        </w:rPr>
        <w:t>инвазии</w:t>
      </w:r>
      <w:r>
        <w:t>)</w:t>
      </w:r>
    </w:p>
    <w:p w14:paraId="1C714019" w14:textId="77777777" w:rsidR="00A45A05" w:rsidRDefault="00A45A05" w:rsidP="00A45A05"/>
    <w:p w14:paraId="3FB4BF5F" w14:textId="77777777" w:rsidR="00A45A05" w:rsidRDefault="00A45A05" w:rsidP="00A45A05">
      <w:r>
        <w:t xml:space="preserve">2.2.2. </w:t>
      </w:r>
      <w:r>
        <w:rPr>
          <w:rFonts w:hint="eastAsia"/>
        </w:rPr>
        <w:t>Совершенствование</w:t>
      </w:r>
      <w:r>
        <w:t xml:space="preserve"> </w:t>
      </w:r>
      <w:r>
        <w:rPr>
          <w:rFonts w:hint="eastAsia"/>
        </w:rPr>
        <w:t>противоэпизоотических</w:t>
      </w:r>
      <w:r>
        <w:t xml:space="preserve"> </w:t>
      </w:r>
      <w:r>
        <w:rPr>
          <w:rFonts w:hint="eastAsia"/>
        </w:rPr>
        <w:t>мероприятий</w:t>
      </w:r>
      <w:r>
        <w:t xml:space="preserve"> </w:t>
      </w:r>
      <w:r>
        <w:rPr>
          <w:rFonts w:hint="eastAsia"/>
        </w:rPr>
        <w:t>при</w:t>
      </w:r>
      <w:r>
        <w:t xml:space="preserve"> </w:t>
      </w:r>
      <w:r>
        <w:rPr>
          <w:rFonts w:hint="eastAsia"/>
        </w:rPr>
        <w:t>фасциолезе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свиней</w:t>
      </w:r>
      <w:r>
        <w:t xml:space="preserve"> </w:t>
      </w:r>
      <w:r>
        <w:rPr>
          <w:rFonts w:hint="eastAsia"/>
        </w:rPr>
        <w:t>в</w:t>
      </w:r>
      <w:r>
        <w:t xml:space="preserve"> </w:t>
      </w:r>
      <w:r>
        <w:rPr>
          <w:rFonts w:hint="eastAsia"/>
        </w:rPr>
        <w:t>условиях</w:t>
      </w:r>
      <w:r>
        <w:t xml:space="preserve"> </w:t>
      </w:r>
      <w:r>
        <w:rPr>
          <w:rFonts w:hint="eastAsia"/>
        </w:rPr>
        <w:t>Центрального</w:t>
      </w:r>
      <w:r>
        <w:t xml:space="preserve"> </w:t>
      </w:r>
      <w:r>
        <w:rPr>
          <w:rFonts w:hint="eastAsia"/>
        </w:rPr>
        <w:t>левобережного</w:t>
      </w:r>
      <w:r>
        <w:t xml:space="preserve"> </w:t>
      </w:r>
      <w:r>
        <w:rPr>
          <w:rFonts w:hint="eastAsia"/>
        </w:rPr>
        <w:t>агроклиматического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p>
    <w:p w14:paraId="141E7382" w14:textId="77777777" w:rsidR="00A45A05" w:rsidRDefault="00A45A05" w:rsidP="00A45A05"/>
    <w:p w14:paraId="6F420D74" w14:textId="77777777" w:rsidR="00A45A05" w:rsidRDefault="00A45A05" w:rsidP="00A45A05">
      <w:r>
        <w:t xml:space="preserve">2.2.2.1. </w:t>
      </w:r>
      <w:r>
        <w:rPr>
          <w:rFonts w:hint="eastAsia"/>
        </w:rPr>
        <w:t>Совершенствование</w:t>
      </w:r>
      <w:r>
        <w:t xml:space="preserve"> </w:t>
      </w:r>
      <w:r>
        <w:rPr>
          <w:rFonts w:hint="eastAsia"/>
        </w:rPr>
        <w:t>противоэпизоотических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источник</w:t>
      </w:r>
      <w:r>
        <w:t xml:space="preserve"> </w:t>
      </w:r>
      <w:r>
        <w:rPr>
          <w:rFonts w:hint="eastAsia"/>
        </w:rPr>
        <w:t>возбудителя</w:t>
      </w:r>
      <w:r>
        <w:t xml:space="preserve"> </w:t>
      </w:r>
      <w:r>
        <w:rPr>
          <w:rFonts w:hint="eastAsia"/>
        </w:rPr>
        <w:t>фасциолезной</w:t>
      </w:r>
      <w:r>
        <w:t xml:space="preserve"> </w:t>
      </w:r>
      <w:r>
        <w:rPr>
          <w:rFonts w:hint="eastAsia"/>
        </w:rPr>
        <w:t>инвазии</w:t>
      </w:r>
      <w:r>
        <w:t xml:space="preserve"> </w:t>
      </w:r>
      <w:r>
        <w:rPr>
          <w:rFonts w:hint="eastAsia"/>
        </w:rPr>
        <w:t>в</w:t>
      </w:r>
      <w:r>
        <w:t xml:space="preserve"> </w:t>
      </w:r>
      <w:r>
        <w:rPr>
          <w:rFonts w:hint="eastAsia"/>
        </w:rPr>
        <w:t>условиях</w:t>
      </w:r>
      <w:r>
        <w:t xml:space="preserve"> </w:t>
      </w:r>
      <w:r>
        <w:rPr>
          <w:rFonts w:hint="eastAsia"/>
        </w:rPr>
        <w:t>Ковернинского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p>
    <w:p w14:paraId="540B0311" w14:textId="77777777" w:rsidR="00A45A05" w:rsidRDefault="00A45A05" w:rsidP="00A45A05"/>
    <w:p w14:paraId="45817A9E" w14:textId="77777777" w:rsidR="00A45A05" w:rsidRDefault="00A45A05" w:rsidP="00A45A05">
      <w:r>
        <w:t xml:space="preserve">2.2.2.1.1. </w:t>
      </w:r>
      <w:r>
        <w:rPr>
          <w:rFonts w:hint="eastAsia"/>
        </w:rPr>
        <w:t>Мероприятия</w:t>
      </w:r>
      <w:r>
        <w:t xml:space="preserve"> </w:t>
      </w:r>
      <w:r>
        <w:rPr>
          <w:rFonts w:hint="eastAsia"/>
        </w:rPr>
        <w:t>по</w:t>
      </w:r>
      <w:r>
        <w:t xml:space="preserve"> </w:t>
      </w:r>
      <w:r>
        <w:rPr>
          <w:rFonts w:hint="eastAsia"/>
        </w:rPr>
        <w:t>своевременному</w:t>
      </w:r>
      <w:r>
        <w:t xml:space="preserve"> </w:t>
      </w:r>
      <w:r>
        <w:rPr>
          <w:rFonts w:hint="eastAsia"/>
        </w:rPr>
        <w:t>и</w:t>
      </w:r>
      <w:r>
        <w:t xml:space="preserve"> </w:t>
      </w:r>
      <w:r>
        <w:rPr>
          <w:rFonts w:hint="eastAsia"/>
        </w:rPr>
        <w:t>безошибочному</w:t>
      </w:r>
      <w:r>
        <w:t xml:space="preserve"> </w:t>
      </w:r>
      <w:r>
        <w:rPr>
          <w:rFonts w:hint="eastAsia"/>
        </w:rPr>
        <w:t>распознаванию</w:t>
      </w:r>
      <w:r>
        <w:t xml:space="preserve"> (</w:t>
      </w:r>
      <w:r>
        <w:rPr>
          <w:rFonts w:hint="eastAsia"/>
        </w:rPr>
        <w:t>выявлению</w:t>
      </w:r>
      <w:r>
        <w:t xml:space="preserve">) </w:t>
      </w:r>
      <w:r>
        <w:rPr>
          <w:rFonts w:hint="eastAsia"/>
        </w:rPr>
        <w:t>источника</w:t>
      </w:r>
      <w:r>
        <w:t xml:space="preserve"> </w:t>
      </w:r>
      <w:r>
        <w:rPr>
          <w:rFonts w:hint="eastAsia"/>
        </w:rPr>
        <w:t>возбудителя</w:t>
      </w:r>
      <w:r>
        <w:t xml:space="preserve"> </w:t>
      </w:r>
      <w:r>
        <w:rPr>
          <w:rFonts w:hint="eastAsia"/>
        </w:rPr>
        <w:t>фасциолезной</w:t>
      </w:r>
      <w:r>
        <w:t xml:space="preserve"> </w:t>
      </w:r>
      <w:r>
        <w:rPr>
          <w:rFonts w:hint="eastAsia"/>
        </w:rPr>
        <w:t>инвазии</w:t>
      </w:r>
      <w:r>
        <w:t xml:space="preserve"> </w:t>
      </w:r>
      <w:r>
        <w:rPr>
          <w:rFonts w:hint="eastAsia"/>
        </w:rPr>
        <w:t>среди</w:t>
      </w:r>
      <w:r>
        <w:t xml:space="preserve"> </w:t>
      </w:r>
      <w:r>
        <w:rPr>
          <w:rFonts w:hint="eastAsia"/>
        </w:rPr>
        <w:t>сельскохозяйственных</w:t>
      </w:r>
      <w:r>
        <w:t xml:space="preserve"> </w:t>
      </w:r>
      <w:r>
        <w:rPr>
          <w:rFonts w:hint="eastAsia"/>
        </w:rPr>
        <w:t>животных</w:t>
      </w:r>
    </w:p>
    <w:p w14:paraId="1349D844" w14:textId="77777777" w:rsidR="00A45A05" w:rsidRDefault="00A45A05" w:rsidP="00A45A05"/>
    <w:p w14:paraId="12FA6C84" w14:textId="77777777" w:rsidR="00A45A05" w:rsidRDefault="00A45A05" w:rsidP="00A45A05">
      <w:r>
        <w:t xml:space="preserve">2.2.2.1.2. </w:t>
      </w:r>
      <w:r>
        <w:rPr>
          <w:rFonts w:hint="eastAsia"/>
        </w:rPr>
        <w:t>Противоэпизоотические</w:t>
      </w:r>
      <w:r>
        <w:t xml:space="preserve"> </w:t>
      </w:r>
      <w:r>
        <w:rPr>
          <w:rFonts w:hint="eastAsia"/>
        </w:rPr>
        <w:t>мероприятия</w:t>
      </w:r>
      <w:r>
        <w:t xml:space="preserve"> </w:t>
      </w:r>
      <w:r>
        <w:rPr>
          <w:rFonts w:hint="eastAsia"/>
        </w:rPr>
        <w:t>направленные</w:t>
      </w:r>
      <w:r>
        <w:t xml:space="preserve"> </w:t>
      </w:r>
      <w:r>
        <w:rPr>
          <w:rFonts w:hint="eastAsia"/>
        </w:rPr>
        <w:t>на</w:t>
      </w:r>
      <w:r>
        <w:t xml:space="preserve"> </w:t>
      </w:r>
      <w:r>
        <w:rPr>
          <w:rFonts w:hint="eastAsia"/>
        </w:rPr>
        <w:t>полное</w:t>
      </w:r>
      <w:r>
        <w:t xml:space="preserve"> </w:t>
      </w:r>
      <w:r>
        <w:rPr>
          <w:rFonts w:hint="eastAsia"/>
        </w:rPr>
        <w:t>и</w:t>
      </w:r>
      <w:r>
        <w:t xml:space="preserve"> </w:t>
      </w:r>
      <w:r>
        <w:rPr>
          <w:rFonts w:hint="eastAsia"/>
        </w:rPr>
        <w:t>оперативное</w:t>
      </w:r>
      <w:r>
        <w:t xml:space="preserve"> </w:t>
      </w:r>
      <w:r>
        <w:rPr>
          <w:rFonts w:hint="eastAsia"/>
        </w:rPr>
        <w:t>освобождение</w:t>
      </w:r>
      <w:r>
        <w:t xml:space="preserve"> </w:t>
      </w:r>
      <w:r>
        <w:rPr>
          <w:rFonts w:hint="eastAsia"/>
        </w:rPr>
        <w:t>организма</w:t>
      </w:r>
      <w:r>
        <w:t xml:space="preserve"> </w:t>
      </w:r>
      <w:r>
        <w:rPr>
          <w:rFonts w:hint="eastAsia"/>
        </w:rPr>
        <w:t>зараженных</w:t>
      </w:r>
      <w:r>
        <w:t xml:space="preserve"> </w:t>
      </w:r>
      <w:r>
        <w:rPr>
          <w:rFonts w:hint="eastAsia"/>
        </w:rPr>
        <w:t>животных</w:t>
      </w:r>
      <w:r>
        <w:t xml:space="preserve"> </w:t>
      </w:r>
      <w:r>
        <w:rPr>
          <w:rFonts w:hint="eastAsia"/>
        </w:rPr>
        <w:t>от</w:t>
      </w:r>
      <w:r>
        <w:t xml:space="preserve"> </w:t>
      </w:r>
      <w:r>
        <w:rPr>
          <w:rFonts w:hint="eastAsia"/>
        </w:rPr>
        <w:t>возбудителя</w:t>
      </w:r>
      <w:r>
        <w:t xml:space="preserve"> </w:t>
      </w:r>
      <w:r>
        <w:rPr>
          <w:rFonts w:hint="eastAsia"/>
        </w:rPr>
        <w:t>фасциолезной</w:t>
      </w:r>
      <w:r>
        <w:t xml:space="preserve"> </w:t>
      </w:r>
      <w:r>
        <w:rPr>
          <w:rFonts w:hint="eastAsia"/>
        </w:rPr>
        <w:t>инвазии</w:t>
      </w:r>
    </w:p>
    <w:p w14:paraId="2C21C631" w14:textId="77777777" w:rsidR="00A45A05" w:rsidRDefault="00A45A05" w:rsidP="00A45A05"/>
    <w:p w14:paraId="26BD0F28" w14:textId="77777777" w:rsidR="00A45A05" w:rsidRDefault="00A45A05" w:rsidP="00A45A05">
      <w:r>
        <w:t xml:space="preserve">2.2.2.2. </w:t>
      </w:r>
      <w:r>
        <w:rPr>
          <w:rFonts w:hint="eastAsia"/>
        </w:rPr>
        <w:t>Противоэпизоотические</w:t>
      </w:r>
      <w:r>
        <w:t xml:space="preserve"> </w:t>
      </w:r>
      <w:r>
        <w:rPr>
          <w:rFonts w:hint="eastAsia"/>
        </w:rPr>
        <w:t>мероприятия</w:t>
      </w:r>
      <w:r>
        <w:t xml:space="preserve"> </w:t>
      </w:r>
      <w:r>
        <w:rPr>
          <w:rFonts w:hint="eastAsia"/>
        </w:rPr>
        <w:t>направленные</w:t>
      </w:r>
      <w:r>
        <w:t xml:space="preserve"> </w:t>
      </w:r>
      <w:r>
        <w:rPr>
          <w:rFonts w:hint="eastAsia"/>
        </w:rPr>
        <w:t>на</w:t>
      </w:r>
      <w:r>
        <w:t xml:space="preserve"> </w:t>
      </w:r>
      <w:r>
        <w:rPr>
          <w:rFonts w:hint="eastAsia"/>
        </w:rPr>
        <w:t>разрушение</w:t>
      </w:r>
      <w:r>
        <w:t xml:space="preserve"> </w:t>
      </w:r>
      <w:r>
        <w:rPr>
          <w:rFonts w:hint="eastAsia"/>
        </w:rPr>
        <w:t>сформировавшегося</w:t>
      </w:r>
      <w:r>
        <w:t xml:space="preserve"> </w:t>
      </w:r>
      <w:r>
        <w:rPr>
          <w:rFonts w:hint="eastAsia"/>
        </w:rPr>
        <w:t>в</w:t>
      </w:r>
      <w:r>
        <w:t xml:space="preserve"> </w:t>
      </w:r>
      <w:r>
        <w:rPr>
          <w:rFonts w:hint="eastAsia"/>
        </w:rPr>
        <w:t>регионе</w:t>
      </w:r>
      <w:r>
        <w:t xml:space="preserve"> </w:t>
      </w:r>
      <w:r>
        <w:rPr>
          <w:rFonts w:hint="eastAsia"/>
        </w:rPr>
        <w:t>механизма</w:t>
      </w:r>
      <w:r>
        <w:t xml:space="preserve"> </w:t>
      </w:r>
      <w:r>
        <w:rPr>
          <w:rFonts w:hint="eastAsia"/>
        </w:rPr>
        <w:t>фасциолезной</w:t>
      </w:r>
      <w:r>
        <w:t xml:space="preserve"> </w:t>
      </w:r>
      <w:r>
        <w:rPr>
          <w:rFonts w:hint="eastAsia"/>
        </w:rPr>
        <w:t>инвазии</w:t>
      </w:r>
    </w:p>
    <w:p w14:paraId="3DFB44B4" w14:textId="77777777" w:rsidR="00A45A05" w:rsidRDefault="00A45A05" w:rsidP="00A45A05"/>
    <w:p w14:paraId="6B8778B1" w14:textId="77777777" w:rsidR="00A45A05" w:rsidRDefault="00A45A05" w:rsidP="00A45A05">
      <w:r>
        <w:t xml:space="preserve">2.2.2.3. </w:t>
      </w:r>
      <w:r>
        <w:rPr>
          <w:rFonts w:hint="eastAsia"/>
        </w:rPr>
        <w:t>Противоэпизоотические</w:t>
      </w:r>
      <w:r>
        <w:t xml:space="preserve"> </w:t>
      </w:r>
      <w:r>
        <w:rPr>
          <w:rFonts w:hint="eastAsia"/>
        </w:rPr>
        <w:t>мероприятия</w:t>
      </w:r>
      <w:r>
        <w:t xml:space="preserve"> </w:t>
      </w:r>
      <w:r>
        <w:rPr>
          <w:rFonts w:hint="eastAsia"/>
        </w:rPr>
        <w:t>при</w:t>
      </w:r>
      <w:r>
        <w:t xml:space="preserve"> </w:t>
      </w:r>
      <w:r>
        <w:rPr>
          <w:rFonts w:hint="eastAsia"/>
        </w:rPr>
        <w:t>фасциолезе</w:t>
      </w:r>
      <w:r>
        <w:t xml:space="preserve">, </w:t>
      </w:r>
      <w:r>
        <w:rPr>
          <w:rFonts w:hint="eastAsia"/>
        </w:rPr>
        <w:t>направленные</w:t>
      </w:r>
      <w:r>
        <w:t xml:space="preserve"> </w:t>
      </w:r>
      <w:r>
        <w:rPr>
          <w:rFonts w:hint="eastAsia"/>
        </w:rPr>
        <w:t>на</w:t>
      </w:r>
      <w:r>
        <w:t xml:space="preserve"> </w:t>
      </w:r>
      <w:r>
        <w:rPr>
          <w:rFonts w:hint="eastAsia"/>
        </w:rPr>
        <w:t>восприимчивых</w:t>
      </w:r>
      <w:r>
        <w:t xml:space="preserve"> </w:t>
      </w:r>
      <w:r>
        <w:rPr>
          <w:rFonts w:hint="eastAsia"/>
        </w:rPr>
        <w:t>животных</w:t>
      </w:r>
    </w:p>
    <w:p w14:paraId="472E0D32" w14:textId="77777777" w:rsidR="00A45A05" w:rsidRDefault="00A45A05" w:rsidP="00A45A05"/>
    <w:p w14:paraId="4CBD0A69" w14:textId="77777777" w:rsidR="00A45A05" w:rsidRDefault="00A45A05" w:rsidP="00A45A05">
      <w:r>
        <w:t xml:space="preserve">2.2.2.4. </w:t>
      </w:r>
      <w:r>
        <w:rPr>
          <w:rFonts w:hint="eastAsia"/>
        </w:rPr>
        <w:t>Научно</w:t>
      </w:r>
      <w:r>
        <w:t xml:space="preserve"> </w:t>
      </w:r>
      <w:r>
        <w:rPr>
          <w:rFonts w:hint="eastAsia"/>
        </w:rPr>
        <w:t>обоснованная</w:t>
      </w:r>
      <w:r>
        <w:t xml:space="preserve"> </w:t>
      </w:r>
      <w:r>
        <w:rPr>
          <w:rFonts w:hint="eastAsia"/>
        </w:rPr>
        <w:t>модель</w:t>
      </w:r>
      <w:r>
        <w:t xml:space="preserve"> </w:t>
      </w:r>
      <w:r>
        <w:rPr>
          <w:rFonts w:hint="eastAsia"/>
        </w:rPr>
        <w:t>комплекса</w:t>
      </w:r>
      <w:r>
        <w:t xml:space="preserve"> </w:t>
      </w:r>
      <w:r>
        <w:rPr>
          <w:rFonts w:hint="eastAsia"/>
        </w:rPr>
        <w:t>противоэпизоотических</w:t>
      </w:r>
      <w:r>
        <w:t xml:space="preserve"> </w:t>
      </w:r>
      <w:r>
        <w:rPr>
          <w:rFonts w:hint="eastAsia"/>
        </w:rPr>
        <w:t>мероприятий</w:t>
      </w:r>
      <w:r>
        <w:t xml:space="preserve"> </w:t>
      </w:r>
      <w:r>
        <w:rPr>
          <w:rFonts w:hint="eastAsia"/>
        </w:rPr>
        <w:t>при</w:t>
      </w:r>
      <w:r>
        <w:t xml:space="preserve"> </w:t>
      </w:r>
      <w:r>
        <w:rPr>
          <w:rFonts w:hint="eastAsia"/>
        </w:rPr>
        <w:t>фасциолезе</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Центрального</w:t>
      </w:r>
      <w:r>
        <w:t xml:space="preserve"> </w:t>
      </w:r>
      <w:r>
        <w:rPr>
          <w:rFonts w:hint="eastAsia"/>
        </w:rPr>
        <w:t>левобережного</w:t>
      </w:r>
      <w:r>
        <w:t xml:space="preserve"> </w:t>
      </w:r>
      <w:r>
        <w:rPr>
          <w:rFonts w:hint="eastAsia"/>
        </w:rPr>
        <w:t>агроклиматического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p>
    <w:p w14:paraId="0B45306B" w14:textId="77777777" w:rsidR="00A45A05" w:rsidRDefault="00A45A05" w:rsidP="00A45A05"/>
    <w:p w14:paraId="785F3D47" w14:textId="77777777" w:rsidR="00A45A05" w:rsidRDefault="00A45A05" w:rsidP="00A45A05">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w:t>
      </w:r>
      <w:r>
        <w:rPr>
          <w:rFonts w:hint="eastAsia"/>
        </w:rPr>
        <w:t>Выводы</w:t>
      </w:r>
    </w:p>
    <w:p w14:paraId="78BEC6C6" w14:textId="77777777" w:rsidR="00A45A05" w:rsidRDefault="00A45A05" w:rsidP="00A45A05"/>
    <w:p w14:paraId="4B653115" w14:textId="49DC8F0B" w:rsidR="00A45A05" w:rsidRPr="00A45A05" w:rsidRDefault="00A45A05" w:rsidP="00A45A05">
      <w:r>
        <w:rPr>
          <w:rFonts w:hint="eastAsia"/>
        </w:rPr>
        <w:lastRenderedPageBreak/>
        <w:t>Рекомендации</w:t>
      </w:r>
      <w:r>
        <w:t xml:space="preserve"> </w:t>
      </w:r>
      <w:r>
        <w:rPr>
          <w:rFonts w:hint="eastAsia"/>
        </w:rPr>
        <w:t>производству</w:t>
      </w:r>
    </w:p>
    <w:sectPr w:rsidR="00A45A05" w:rsidRPr="00A45A0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C7CCE" w14:textId="77777777" w:rsidR="001727EE" w:rsidRPr="008D1934" w:rsidRDefault="001727EE">
      <w:pPr>
        <w:spacing w:after="0" w:line="240" w:lineRule="auto"/>
      </w:pPr>
      <w:r w:rsidRPr="008D1934">
        <w:separator/>
      </w:r>
    </w:p>
  </w:endnote>
  <w:endnote w:type="continuationSeparator" w:id="0">
    <w:p w14:paraId="4DA3F8D7" w14:textId="77777777" w:rsidR="001727EE" w:rsidRPr="008D1934" w:rsidRDefault="001727E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3C01C" w14:textId="77777777" w:rsidR="001727EE" w:rsidRPr="008D1934" w:rsidRDefault="001727EE"/>
    <w:p w14:paraId="542DCC9C" w14:textId="77777777" w:rsidR="001727EE" w:rsidRPr="008D1934" w:rsidRDefault="001727EE"/>
    <w:p w14:paraId="7C0F5FB9" w14:textId="77777777" w:rsidR="001727EE" w:rsidRPr="008D1934" w:rsidRDefault="001727EE"/>
    <w:p w14:paraId="74D8415A" w14:textId="77777777" w:rsidR="001727EE" w:rsidRPr="008D1934" w:rsidRDefault="001727EE"/>
    <w:p w14:paraId="2750115C" w14:textId="77777777" w:rsidR="001727EE" w:rsidRPr="008D1934" w:rsidRDefault="001727EE"/>
    <w:p w14:paraId="45B6AD0B" w14:textId="77777777" w:rsidR="001727EE" w:rsidRPr="008D1934" w:rsidRDefault="001727EE"/>
    <w:p w14:paraId="0C1968CC" w14:textId="77777777" w:rsidR="001727EE" w:rsidRPr="008D1934" w:rsidRDefault="001727EE">
      <w:pPr>
        <w:rPr>
          <w:sz w:val="2"/>
          <w:szCs w:val="2"/>
        </w:rPr>
      </w:pPr>
      <w:r>
        <w:rPr>
          <w:noProof/>
        </w:rPr>
        <mc:AlternateContent>
          <mc:Choice Requires="wps">
            <w:drawing>
              <wp:anchor distT="0" distB="0" distL="63500" distR="63500" simplePos="0" relativeHeight="251660288" behindDoc="1" locked="0" layoutInCell="1" allowOverlap="1" wp14:anchorId="7EA165F2" wp14:editId="10D0E66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45240C" w14:textId="77777777" w:rsidR="001727EE" w:rsidRPr="008D1934" w:rsidRDefault="00172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65F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45240C" w14:textId="77777777" w:rsidR="001727EE" w:rsidRPr="008D1934" w:rsidRDefault="00172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5D61FDE" w14:textId="77777777" w:rsidR="001727EE" w:rsidRPr="008D1934" w:rsidRDefault="001727EE"/>
    <w:p w14:paraId="4291659C" w14:textId="77777777" w:rsidR="001727EE" w:rsidRPr="008D1934" w:rsidRDefault="001727EE"/>
    <w:p w14:paraId="5EF3E2F8" w14:textId="77777777" w:rsidR="001727EE" w:rsidRPr="008D1934" w:rsidRDefault="001727EE">
      <w:pPr>
        <w:rPr>
          <w:sz w:val="2"/>
          <w:szCs w:val="2"/>
        </w:rPr>
      </w:pPr>
      <w:r>
        <w:rPr>
          <w:noProof/>
        </w:rPr>
        <mc:AlternateContent>
          <mc:Choice Requires="wps">
            <w:drawing>
              <wp:anchor distT="0" distB="0" distL="63500" distR="63500" simplePos="0" relativeHeight="251659264" behindDoc="1" locked="0" layoutInCell="1" allowOverlap="1" wp14:anchorId="3924EAFE" wp14:editId="5857F4B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C8E2A4F" w14:textId="77777777" w:rsidR="001727EE" w:rsidRPr="008D1934" w:rsidRDefault="00172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24EAF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8E2A4F" w14:textId="77777777" w:rsidR="001727EE" w:rsidRPr="008D1934" w:rsidRDefault="00172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572101" w14:textId="77777777" w:rsidR="001727EE" w:rsidRPr="008D1934" w:rsidRDefault="001727EE"/>
    <w:p w14:paraId="229A0632" w14:textId="77777777" w:rsidR="001727EE" w:rsidRPr="008D1934" w:rsidRDefault="001727EE">
      <w:pPr>
        <w:rPr>
          <w:sz w:val="2"/>
          <w:szCs w:val="2"/>
        </w:rPr>
      </w:pPr>
    </w:p>
    <w:p w14:paraId="09EC760C" w14:textId="77777777" w:rsidR="001727EE" w:rsidRPr="008D1934" w:rsidRDefault="001727EE"/>
    <w:p w14:paraId="4F796195" w14:textId="77777777" w:rsidR="001727EE" w:rsidRPr="008D1934" w:rsidRDefault="001727EE">
      <w:pPr>
        <w:spacing w:after="0" w:line="240" w:lineRule="auto"/>
      </w:pPr>
    </w:p>
  </w:footnote>
  <w:footnote w:type="continuationSeparator" w:id="0">
    <w:p w14:paraId="6072EA11" w14:textId="77777777" w:rsidR="001727EE" w:rsidRPr="008D1934" w:rsidRDefault="001727E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7EE"/>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cp:revision>
  <cp:lastPrinted>2024-05-12T14:21:00Z</cp:lastPrinted>
  <dcterms:created xsi:type="dcterms:W3CDTF">2024-06-09T18:55:00Z</dcterms:created>
  <dcterms:modified xsi:type="dcterms:W3CDTF">2024-06-09T21:01:00Z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