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C2D2" w14:textId="224E865C" w:rsidR="0064585A" w:rsidRDefault="000C6670" w:rsidP="000C6670">
      <w:pPr>
        <w:rPr>
          <w:rFonts w:ascii="Times New Roman" w:eastAsia="Arial Unicode MS" w:hAnsi="Times New Roman" w:cs="Times New Roman"/>
          <w:b/>
          <w:bCs/>
          <w:color w:val="000000"/>
          <w:kern w:val="0"/>
          <w:sz w:val="28"/>
          <w:szCs w:val="28"/>
          <w:lang w:eastAsia="ru-RU" w:bidi="uk-UA"/>
        </w:rPr>
      </w:pPr>
      <w:r w:rsidRPr="000C6670">
        <w:rPr>
          <w:rFonts w:ascii="Times New Roman" w:eastAsia="Arial Unicode MS" w:hAnsi="Times New Roman" w:cs="Times New Roman" w:hint="eastAsia"/>
          <w:b/>
          <w:bCs/>
          <w:color w:val="000000"/>
          <w:kern w:val="0"/>
          <w:sz w:val="28"/>
          <w:szCs w:val="28"/>
          <w:lang w:eastAsia="ru-RU" w:bidi="uk-UA"/>
        </w:rPr>
        <w:t>Пономарев</w:t>
      </w:r>
      <w:r w:rsidRPr="000C6670">
        <w:rPr>
          <w:rFonts w:ascii="Times New Roman" w:eastAsia="Arial Unicode MS" w:hAnsi="Times New Roman" w:cs="Times New Roman"/>
          <w:b/>
          <w:bCs/>
          <w:color w:val="000000"/>
          <w:kern w:val="0"/>
          <w:sz w:val="28"/>
          <w:szCs w:val="28"/>
          <w:lang w:eastAsia="ru-RU" w:bidi="uk-UA"/>
        </w:rPr>
        <w:t xml:space="preserve"> </w:t>
      </w:r>
      <w:r w:rsidRPr="000C6670">
        <w:rPr>
          <w:rFonts w:ascii="Times New Roman" w:eastAsia="Arial Unicode MS" w:hAnsi="Times New Roman" w:cs="Times New Roman" w:hint="eastAsia"/>
          <w:b/>
          <w:bCs/>
          <w:color w:val="000000"/>
          <w:kern w:val="0"/>
          <w:sz w:val="28"/>
          <w:szCs w:val="28"/>
          <w:lang w:eastAsia="ru-RU" w:bidi="uk-UA"/>
        </w:rPr>
        <w:t>Валерий</w:t>
      </w:r>
      <w:r w:rsidRPr="000C6670">
        <w:rPr>
          <w:rFonts w:ascii="Times New Roman" w:eastAsia="Arial Unicode MS" w:hAnsi="Times New Roman" w:cs="Times New Roman"/>
          <w:b/>
          <w:bCs/>
          <w:color w:val="000000"/>
          <w:kern w:val="0"/>
          <w:sz w:val="28"/>
          <w:szCs w:val="28"/>
          <w:lang w:eastAsia="ru-RU" w:bidi="uk-UA"/>
        </w:rPr>
        <w:t xml:space="preserve"> </w:t>
      </w:r>
      <w:r w:rsidRPr="000C6670">
        <w:rPr>
          <w:rFonts w:ascii="Times New Roman" w:eastAsia="Arial Unicode MS" w:hAnsi="Times New Roman" w:cs="Times New Roman" w:hint="eastAsia"/>
          <w:b/>
          <w:bCs/>
          <w:color w:val="000000"/>
          <w:kern w:val="0"/>
          <w:sz w:val="28"/>
          <w:szCs w:val="28"/>
          <w:lang w:eastAsia="ru-RU" w:bidi="uk-UA"/>
        </w:rPr>
        <w:t>Александрович</w:t>
      </w:r>
      <w:r>
        <w:rPr>
          <w:rFonts w:ascii="Times New Roman" w:eastAsia="Arial Unicode MS" w:hAnsi="Times New Roman" w:cs="Times New Roman" w:hint="eastAsia"/>
          <w:b/>
          <w:bCs/>
          <w:color w:val="000000"/>
          <w:kern w:val="0"/>
          <w:sz w:val="28"/>
          <w:szCs w:val="28"/>
          <w:lang w:eastAsia="ru-RU" w:bidi="uk-UA"/>
        </w:rPr>
        <w:t xml:space="preserve"> </w:t>
      </w:r>
      <w:r w:rsidRPr="000C6670">
        <w:rPr>
          <w:rFonts w:ascii="Times New Roman" w:eastAsia="Arial Unicode MS" w:hAnsi="Times New Roman" w:cs="Times New Roman" w:hint="eastAsia"/>
          <w:b/>
          <w:bCs/>
          <w:color w:val="000000"/>
          <w:kern w:val="0"/>
          <w:sz w:val="28"/>
          <w:szCs w:val="28"/>
          <w:lang w:eastAsia="ru-RU" w:bidi="uk-UA"/>
        </w:rPr>
        <w:t>Модели</w:t>
      </w:r>
      <w:r w:rsidRPr="000C6670">
        <w:rPr>
          <w:rFonts w:ascii="Times New Roman" w:eastAsia="Arial Unicode MS" w:hAnsi="Times New Roman" w:cs="Times New Roman"/>
          <w:b/>
          <w:bCs/>
          <w:color w:val="000000"/>
          <w:kern w:val="0"/>
          <w:sz w:val="28"/>
          <w:szCs w:val="28"/>
          <w:lang w:eastAsia="ru-RU" w:bidi="uk-UA"/>
        </w:rPr>
        <w:t xml:space="preserve"> </w:t>
      </w:r>
      <w:r w:rsidRPr="000C6670">
        <w:rPr>
          <w:rFonts w:ascii="Times New Roman" w:eastAsia="Arial Unicode MS" w:hAnsi="Times New Roman" w:cs="Times New Roman" w:hint="eastAsia"/>
          <w:b/>
          <w:bCs/>
          <w:color w:val="000000"/>
          <w:kern w:val="0"/>
          <w:sz w:val="28"/>
          <w:szCs w:val="28"/>
          <w:lang w:eastAsia="ru-RU" w:bidi="uk-UA"/>
        </w:rPr>
        <w:t>и</w:t>
      </w:r>
      <w:r w:rsidRPr="000C6670">
        <w:rPr>
          <w:rFonts w:ascii="Times New Roman" w:eastAsia="Arial Unicode MS" w:hAnsi="Times New Roman" w:cs="Times New Roman"/>
          <w:b/>
          <w:bCs/>
          <w:color w:val="000000"/>
          <w:kern w:val="0"/>
          <w:sz w:val="28"/>
          <w:szCs w:val="28"/>
          <w:lang w:eastAsia="ru-RU" w:bidi="uk-UA"/>
        </w:rPr>
        <w:t xml:space="preserve"> </w:t>
      </w:r>
      <w:r w:rsidRPr="000C6670">
        <w:rPr>
          <w:rFonts w:ascii="Times New Roman" w:eastAsia="Arial Unicode MS" w:hAnsi="Times New Roman" w:cs="Times New Roman" w:hint="eastAsia"/>
          <w:b/>
          <w:bCs/>
          <w:color w:val="000000"/>
          <w:kern w:val="0"/>
          <w:sz w:val="28"/>
          <w:szCs w:val="28"/>
          <w:lang w:eastAsia="ru-RU" w:bidi="uk-UA"/>
        </w:rPr>
        <w:t>методы</w:t>
      </w:r>
      <w:r w:rsidRPr="000C6670">
        <w:rPr>
          <w:rFonts w:ascii="Times New Roman" w:eastAsia="Arial Unicode MS" w:hAnsi="Times New Roman" w:cs="Times New Roman"/>
          <w:b/>
          <w:bCs/>
          <w:color w:val="000000"/>
          <w:kern w:val="0"/>
          <w:sz w:val="28"/>
          <w:szCs w:val="28"/>
          <w:lang w:eastAsia="ru-RU" w:bidi="uk-UA"/>
        </w:rPr>
        <w:t xml:space="preserve"> </w:t>
      </w:r>
      <w:r w:rsidRPr="000C6670">
        <w:rPr>
          <w:rFonts w:ascii="Times New Roman" w:eastAsia="Arial Unicode MS" w:hAnsi="Times New Roman" w:cs="Times New Roman" w:hint="eastAsia"/>
          <w:b/>
          <w:bCs/>
          <w:color w:val="000000"/>
          <w:kern w:val="0"/>
          <w:sz w:val="28"/>
          <w:szCs w:val="28"/>
          <w:lang w:eastAsia="ru-RU" w:bidi="uk-UA"/>
        </w:rPr>
        <w:t>поддержки</w:t>
      </w:r>
      <w:r w:rsidRPr="000C6670">
        <w:rPr>
          <w:rFonts w:ascii="Times New Roman" w:eastAsia="Arial Unicode MS" w:hAnsi="Times New Roman" w:cs="Times New Roman"/>
          <w:b/>
          <w:bCs/>
          <w:color w:val="000000"/>
          <w:kern w:val="0"/>
          <w:sz w:val="28"/>
          <w:szCs w:val="28"/>
          <w:lang w:eastAsia="ru-RU" w:bidi="uk-UA"/>
        </w:rPr>
        <w:t xml:space="preserve"> </w:t>
      </w:r>
      <w:r w:rsidRPr="000C6670">
        <w:rPr>
          <w:rFonts w:ascii="Times New Roman" w:eastAsia="Arial Unicode MS" w:hAnsi="Times New Roman" w:cs="Times New Roman" w:hint="eastAsia"/>
          <w:b/>
          <w:bCs/>
          <w:color w:val="000000"/>
          <w:kern w:val="0"/>
          <w:sz w:val="28"/>
          <w:szCs w:val="28"/>
          <w:lang w:eastAsia="ru-RU" w:bidi="uk-UA"/>
        </w:rPr>
        <w:t>принятия</w:t>
      </w:r>
      <w:r w:rsidRPr="000C6670">
        <w:rPr>
          <w:rFonts w:ascii="Times New Roman" w:eastAsia="Arial Unicode MS" w:hAnsi="Times New Roman" w:cs="Times New Roman"/>
          <w:b/>
          <w:bCs/>
          <w:color w:val="000000"/>
          <w:kern w:val="0"/>
          <w:sz w:val="28"/>
          <w:szCs w:val="28"/>
          <w:lang w:eastAsia="ru-RU" w:bidi="uk-UA"/>
        </w:rPr>
        <w:t xml:space="preserve"> </w:t>
      </w:r>
      <w:r w:rsidRPr="000C6670">
        <w:rPr>
          <w:rFonts w:ascii="Times New Roman" w:eastAsia="Arial Unicode MS" w:hAnsi="Times New Roman" w:cs="Times New Roman" w:hint="eastAsia"/>
          <w:b/>
          <w:bCs/>
          <w:color w:val="000000"/>
          <w:kern w:val="0"/>
          <w:sz w:val="28"/>
          <w:szCs w:val="28"/>
          <w:lang w:eastAsia="ru-RU" w:bidi="uk-UA"/>
        </w:rPr>
        <w:t>решений</w:t>
      </w:r>
      <w:r w:rsidRPr="000C6670">
        <w:rPr>
          <w:rFonts w:ascii="Times New Roman" w:eastAsia="Arial Unicode MS" w:hAnsi="Times New Roman" w:cs="Times New Roman"/>
          <w:b/>
          <w:bCs/>
          <w:color w:val="000000"/>
          <w:kern w:val="0"/>
          <w:sz w:val="28"/>
          <w:szCs w:val="28"/>
          <w:lang w:eastAsia="ru-RU" w:bidi="uk-UA"/>
        </w:rPr>
        <w:t xml:space="preserve"> </w:t>
      </w:r>
      <w:r w:rsidRPr="000C6670">
        <w:rPr>
          <w:rFonts w:ascii="Times New Roman" w:eastAsia="Arial Unicode MS" w:hAnsi="Times New Roman" w:cs="Times New Roman" w:hint="eastAsia"/>
          <w:b/>
          <w:bCs/>
          <w:color w:val="000000"/>
          <w:kern w:val="0"/>
          <w:sz w:val="28"/>
          <w:szCs w:val="28"/>
          <w:lang w:eastAsia="ru-RU" w:bidi="uk-UA"/>
        </w:rPr>
        <w:t>в</w:t>
      </w:r>
      <w:r w:rsidRPr="000C6670">
        <w:rPr>
          <w:rFonts w:ascii="Times New Roman" w:eastAsia="Arial Unicode MS" w:hAnsi="Times New Roman" w:cs="Times New Roman"/>
          <w:b/>
          <w:bCs/>
          <w:color w:val="000000"/>
          <w:kern w:val="0"/>
          <w:sz w:val="28"/>
          <w:szCs w:val="28"/>
          <w:lang w:eastAsia="ru-RU" w:bidi="uk-UA"/>
        </w:rPr>
        <w:t xml:space="preserve"> </w:t>
      </w:r>
      <w:r w:rsidRPr="000C6670">
        <w:rPr>
          <w:rFonts w:ascii="Times New Roman" w:eastAsia="Arial Unicode MS" w:hAnsi="Times New Roman" w:cs="Times New Roman" w:hint="eastAsia"/>
          <w:b/>
          <w:bCs/>
          <w:color w:val="000000"/>
          <w:kern w:val="0"/>
          <w:sz w:val="28"/>
          <w:szCs w:val="28"/>
          <w:lang w:eastAsia="ru-RU" w:bidi="uk-UA"/>
        </w:rPr>
        <w:t>управлении</w:t>
      </w:r>
      <w:r w:rsidRPr="000C6670">
        <w:rPr>
          <w:rFonts w:ascii="Times New Roman" w:eastAsia="Arial Unicode MS" w:hAnsi="Times New Roman" w:cs="Times New Roman"/>
          <w:b/>
          <w:bCs/>
          <w:color w:val="000000"/>
          <w:kern w:val="0"/>
          <w:sz w:val="28"/>
          <w:szCs w:val="28"/>
          <w:lang w:eastAsia="ru-RU" w:bidi="uk-UA"/>
        </w:rPr>
        <w:t xml:space="preserve"> </w:t>
      </w:r>
      <w:r w:rsidRPr="000C6670">
        <w:rPr>
          <w:rFonts w:ascii="Times New Roman" w:eastAsia="Arial Unicode MS" w:hAnsi="Times New Roman" w:cs="Times New Roman" w:hint="eastAsia"/>
          <w:b/>
          <w:bCs/>
          <w:color w:val="000000"/>
          <w:kern w:val="0"/>
          <w:sz w:val="28"/>
          <w:szCs w:val="28"/>
          <w:lang w:eastAsia="ru-RU" w:bidi="uk-UA"/>
        </w:rPr>
        <w:t>тыловым</w:t>
      </w:r>
      <w:r w:rsidRPr="000C6670">
        <w:rPr>
          <w:rFonts w:ascii="Times New Roman" w:eastAsia="Arial Unicode MS" w:hAnsi="Times New Roman" w:cs="Times New Roman"/>
          <w:b/>
          <w:bCs/>
          <w:color w:val="000000"/>
          <w:kern w:val="0"/>
          <w:sz w:val="28"/>
          <w:szCs w:val="28"/>
          <w:lang w:eastAsia="ru-RU" w:bidi="uk-UA"/>
        </w:rPr>
        <w:t xml:space="preserve"> </w:t>
      </w:r>
      <w:r w:rsidRPr="000C6670">
        <w:rPr>
          <w:rFonts w:ascii="Times New Roman" w:eastAsia="Arial Unicode MS" w:hAnsi="Times New Roman" w:cs="Times New Roman" w:hint="eastAsia"/>
          <w:b/>
          <w:bCs/>
          <w:color w:val="000000"/>
          <w:kern w:val="0"/>
          <w:sz w:val="28"/>
          <w:szCs w:val="28"/>
          <w:lang w:eastAsia="ru-RU" w:bidi="uk-UA"/>
        </w:rPr>
        <w:t>обеспечением</w:t>
      </w:r>
      <w:r w:rsidRPr="000C6670">
        <w:rPr>
          <w:rFonts w:ascii="Times New Roman" w:eastAsia="Arial Unicode MS" w:hAnsi="Times New Roman" w:cs="Times New Roman"/>
          <w:b/>
          <w:bCs/>
          <w:color w:val="000000"/>
          <w:kern w:val="0"/>
          <w:sz w:val="28"/>
          <w:szCs w:val="28"/>
          <w:lang w:eastAsia="ru-RU" w:bidi="uk-UA"/>
        </w:rPr>
        <w:t xml:space="preserve"> </w:t>
      </w:r>
      <w:r w:rsidRPr="000C6670">
        <w:rPr>
          <w:rFonts w:ascii="Times New Roman" w:eastAsia="Arial Unicode MS" w:hAnsi="Times New Roman" w:cs="Times New Roman" w:hint="eastAsia"/>
          <w:b/>
          <w:bCs/>
          <w:color w:val="000000"/>
          <w:kern w:val="0"/>
          <w:sz w:val="28"/>
          <w:szCs w:val="28"/>
          <w:lang w:eastAsia="ru-RU" w:bidi="uk-UA"/>
        </w:rPr>
        <w:t>учреждений</w:t>
      </w:r>
      <w:r w:rsidRPr="000C6670">
        <w:rPr>
          <w:rFonts w:ascii="Times New Roman" w:eastAsia="Arial Unicode MS" w:hAnsi="Times New Roman" w:cs="Times New Roman"/>
          <w:b/>
          <w:bCs/>
          <w:color w:val="000000"/>
          <w:kern w:val="0"/>
          <w:sz w:val="28"/>
          <w:szCs w:val="28"/>
          <w:lang w:eastAsia="ru-RU" w:bidi="uk-UA"/>
        </w:rPr>
        <w:t xml:space="preserve"> </w:t>
      </w:r>
      <w:r w:rsidRPr="000C6670">
        <w:rPr>
          <w:rFonts w:ascii="Times New Roman" w:eastAsia="Arial Unicode MS" w:hAnsi="Times New Roman" w:cs="Times New Roman" w:hint="eastAsia"/>
          <w:b/>
          <w:bCs/>
          <w:color w:val="000000"/>
          <w:kern w:val="0"/>
          <w:sz w:val="28"/>
          <w:szCs w:val="28"/>
          <w:lang w:eastAsia="ru-RU" w:bidi="uk-UA"/>
        </w:rPr>
        <w:t>уголовно</w:t>
      </w:r>
      <w:r w:rsidRPr="000C6670">
        <w:rPr>
          <w:rFonts w:ascii="Times New Roman" w:eastAsia="Arial Unicode MS" w:hAnsi="Times New Roman" w:cs="Times New Roman"/>
          <w:b/>
          <w:bCs/>
          <w:color w:val="000000"/>
          <w:kern w:val="0"/>
          <w:sz w:val="28"/>
          <w:szCs w:val="28"/>
          <w:lang w:eastAsia="ru-RU" w:bidi="uk-UA"/>
        </w:rPr>
        <w:t>-</w:t>
      </w:r>
      <w:r w:rsidRPr="000C6670">
        <w:rPr>
          <w:rFonts w:ascii="Times New Roman" w:eastAsia="Arial Unicode MS" w:hAnsi="Times New Roman" w:cs="Times New Roman" w:hint="eastAsia"/>
          <w:b/>
          <w:bCs/>
          <w:color w:val="000000"/>
          <w:kern w:val="0"/>
          <w:sz w:val="28"/>
          <w:szCs w:val="28"/>
          <w:lang w:eastAsia="ru-RU" w:bidi="uk-UA"/>
        </w:rPr>
        <w:t>исполнительной</w:t>
      </w:r>
      <w:r w:rsidRPr="000C6670">
        <w:rPr>
          <w:rFonts w:ascii="Times New Roman" w:eastAsia="Arial Unicode MS" w:hAnsi="Times New Roman" w:cs="Times New Roman"/>
          <w:b/>
          <w:bCs/>
          <w:color w:val="000000"/>
          <w:kern w:val="0"/>
          <w:sz w:val="28"/>
          <w:szCs w:val="28"/>
          <w:lang w:eastAsia="ru-RU" w:bidi="uk-UA"/>
        </w:rPr>
        <w:t xml:space="preserve"> </w:t>
      </w:r>
      <w:r w:rsidRPr="000C6670">
        <w:rPr>
          <w:rFonts w:ascii="Times New Roman" w:eastAsia="Arial Unicode MS" w:hAnsi="Times New Roman" w:cs="Times New Roman" w:hint="eastAsia"/>
          <w:b/>
          <w:bCs/>
          <w:color w:val="000000"/>
          <w:kern w:val="0"/>
          <w:sz w:val="28"/>
          <w:szCs w:val="28"/>
          <w:lang w:eastAsia="ru-RU" w:bidi="uk-UA"/>
        </w:rPr>
        <w:t>системы</w:t>
      </w:r>
    </w:p>
    <w:p w14:paraId="15EFA150" w14:textId="77777777" w:rsidR="000C6670" w:rsidRDefault="000C6670" w:rsidP="000C6670">
      <w:r>
        <w:rPr>
          <w:rFonts w:hint="eastAsia"/>
        </w:rPr>
        <w:t>ОГЛАВЛЕНИЕ</w:t>
      </w:r>
      <w:r>
        <w:t xml:space="preserve"> </w:t>
      </w:r>
      <w:r>
        <w:rPr>
          <w:rFonts w:hint="eastAsia"/>
        </w:rPr>
        <w:t>ДИССЕРТАЦИИ</w:t>
      </w:r>
    </w:p>
    <w:p w14:paraId="250C3CD3" w14:textId="77777777" w:rsidR="000C6670" w:rsidRDefault="000C6670" w:rsidP="000C6670">
      <w:r>
        <w:rPr>
          <w:rFonts w:hint="eastAsia"/>
        </w:rPr>
        <w:t>кандидат</w:t>
      </w:r>
      <w:r>
        <w:t xml:space="preserve"> </w:t>
      </w:r>
      <w:r>
        <w:rPr>
          <w:rFonts w:hint="eastAsia"/>
        </w:rPr>
        <w:t>наук</w:t>
      </w:r>
      <w:r>
        <w:t xml:space="preserve"> </w:t>
      </w:r>
      <w:r>
        <w:rPr>
          <w:rFonts w:hint="eastAsia"/>
        </w:rPr>
        <w:t>Пономарев</w:t>
      </w:r>
      <w:r>
        <w:t xml:space="preserve"> </w:t>
      </w:r>
      <w:r>
        <w:rPr>
          <w:rFonts w:hint="eastAsia"/>
        </w:rPr>
        <w:t>Валерий</w:t>
      </w:r>
      <w:r>
        <w:t xml:space="preserve"> </w:t>
      </w:r>
      <w:r>
        <w:rPr>
          <w:rFonts w:hint="eastAsia"/>
        </w:rPr>
        <w:t>Александрович</w:t>
      </w:r>
    </w:p>
    <w:p w14:paraId="61863E6C" w14:textId="77777777" w:rsidR="000C6670" w:rsidRDefault="000C6670" w:rsidP="000C6670">
      <w:r>
        <w:rPr>
          <w:rFonts w:hint="eastAsia"/>
        </w:rPr>
        <w:t>Введение</w:t>
      </w:r>
    </w:p>
    <w:p w14:paraId="761591EB" w14:textId="77777777" w:rsidR="000C6670" w:rsidRDefault="000C6670" w:rsidP="000C6670"/>
    <w:p w14:paraId="348BD8A9" w14:textId="77777777" w:rsidR="000C6670" w:rsidRDefault="000C6670" w:rsidP="000C6670">
      <w:r>
        <w:rPr>
          <w:rFonts w:hint="eastAsia"/>
        </w:rPr>
        <w:t>ГЛАВА</w:t>
      </w:r>
      <w:r>
        <w:t xml:space="preserve"> 1. </w:t>
      </w:r>
      <w:r>
        <w:rPr>
          <w:rFonts w:hint="eastAsia"/>
        </w:rPr>
        <w:t>МОДЕЛИ</w:t>
      </w:r>
      <w:r>
        <w:t xml:space="preserve"> </w:t>
      </w:r>
      <w:r>
        <w:rPr>
          <w:rFonts w:hint="eastAsia"/>
        </w:rPr>
        <w:t>И</w:t>
      </w:r>
      <w:r>
        <w:t xml:space="preserve"> </w:t>
      </w:r>
      <w:r>
        <w:rPr>
          <w:rFonts w:hint="eastAsia"/>
        </w:rPr>
        <w:t>МЕТОДЫ</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10 </w:t>
      </w:r>
      <w:r>
        <w:rPr>
          <w:rFonts w:hint="eastAsia"/>
        </w:rPr>
        <w:t>В</w:t>
      </w:r>
      <w:r>
        <w:t xml:space="preserve"> </w:t>
      </w:r>
      <w:r>
        <w:rPr>
          <w:rFonts w:hint="eastAsia"/>
        </w:rPr>
        <w:t>УПРАВЛЕНИИ</w:t>
      </w:r>
      <w:r>
        <w:t xml:space="preserve"> </w:t>
      </w:r>
      <w:r>
        <w:rPr>
          <w:rFonts w:hint="eastAsia"/>
        </w:rPr>
        <w:t>ПРОЕКТАМИ</w:t>
      </w:r>
      <w:r>
        <w:t xml:space="preserve"> </w:t>
      </w:r>
      <w:r>
        <w:rPr>
          <w:rFonts w:hint="eastAsia"/>
        </w:rPr>
        <w:t>И</w:t>
      </w:r>
      <w:r>
        <w:t xml:space="preserve"> </w:t>
      </w:r>
      <w:r>
        <w:rPr>
          <w:rFonts w:hint="eastAsia"/>
        </w:rPr>
        <w:t>ПРОГРАММАМИ</w:t>
      </w:r>
    </w:p>
    <w:p w14:paraId="7403A1A2" w14:textId="77777777" w:rsidR="000C6670" w:rsidRDefault="000C6670" w:rsidP="000C6670"/>
    <w:p w14:paraId="4A5CC6AD" w14:textId="77777777" w:rsidR="000C6670" w:rsidRDefault="000C6670" w:rsidP="000C6670">
      <w:r>
        <w:t xml:space="preserve">1.1 </w:t>
      </w:r>
      <w:r>
        <w:rPr>
          <w:rFonts w:hint="eastAsia"/>
        </w:rPr>
        <w:t>Технология</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управлении</w:t>
      </w:r>
      <w:r>
        <w:t xml:space="preserve"> </w:t>
      </w:r>
      <w:r>
        <w:rPr>
          <w:rFonts w:hint="eastAsia"/>
        </w:rPr>
        <w:t>развитием</w:t>
      </w:r>
      <w:r>
        <w:t xml:space="preserve"> </w:t>
      </w:r>
      <w:r>
        <w:rPr>
          <w:rFonts w:hint="eastAsia"/>
        </w:rPr>
        <w:t>ор</w:t>
      </w:r>
      <w:r>
        <w:t xml:space="preserve">- 10 </w:t>
      </w:r>
      <w:r>
        <w:rPr>
          <w:rFonts w:hint="eastAsia"/>
        </w:rPr>
        <w:t>ганизации</w:t>
      </w:r>
    </w:p>
    <w:p w14:paraId="643EBA61" w14:textId="77777777" w:rsidR="000C6670" w:rsidRDefault="000C6670" w:rsidP="000C6670"/>
    <w:p w14:paraId="55810BC8" w14:textId="77777777" w:rsidR="000C6670" w:rsidRDefault="000C6670" w:rsidP="000C6670">
      <w:r>
        <w:t xml:space="preserve">1.2 </w:t>
      </w:r>
      <w:r>
        <w:rPr>
          <w:rFonts w:hint="eastAsia"/>
        </w:rPr>
        <w:t>Методы</w:t>
      </w:r>
      <w:r>
        <w:t xml:space="preserve"> </w:t>
      </w:r>
      <w:r>
        <w:rPr>
          <w:rFonts w:hint="eastAsia"/>
        </w:rPr>
        <w:t>принятия</w:t>
      </w:r>
      <w:r>
        <w:t xml:space="preserve"> </w:t>
      </w:r>
      <w:r>
        <w:rPr>
          <w:rFonts w:hint="eastAsia"/>
        </w:rPr>
        <w:t>решений</w:t>
      </w:r>
    </w:p>
    <w:p w14:paraId="52ADCAC0" w14:textId="77777777" w:rsidR="000C6670" w:rsidRDefault="000C6670" w:rsidP="000C6670"/>
    <w:p w14:paraId="70481272" w14:textId="77777777" w:rsidR="000C6670" w:rsidRDefault="000C6670" w:rsidP="000C6670">
      <w:r>
        <w:t xml:space="preserve">1.2.1 </w:t>
      </w:r>
      <w:r>
        <w:rPr>
          <w:rFonts w:hint="eastAsia"/>
        </w:rPr>
        <w:t>Оценочные</w:t>
      </w:r>
      <w:r>
        <w:t xml:space="preserve"> </w:t>
      </w:r>
      <w:r>
        <w:rPr>
          <w:rFonts w:hint="eastAsia"/>
        </w:rPr>
        <w:t>методы</w:t>
      </w:r>
      <w:r>
        <w:t xml:space="preserve"> </w:t>
      </w:r>
      <w:r>
        <w:rPr>
          <w:rFonts w:hint="eastAsia"/>
        </w:rPr>
        <w:t>принятия</w:t>
      </w:r>
      <w:r>
        <w:t xml:space="preserve"> </w:t>
      </w:r>
      <w:r>
        <w:rPr>
          <w:rFonts w:hint="eastAsia"/>
        </w:rPr>
        <w:t>решений</w:t>
      </w:r>
    </w:p>
    <w:p w14:paraId="17F8926F" w14:textId="77777777" w:rsidR="000C6670" w:rsidRDefault="000C6670" w:rsidP="000C6670"/>
    <w:p w14:paraId="361658E8" w14:textId="77777777" w:rsidR="000C6670" w:rsidRDefault="000C6670" w:rsidP="000C6670">
      <w:r>
        <w:t xml:space="preserve">1.2.2 </w:t>
      </w:r>
      <w:r>
        <w:rPr>
          <w:rFonts w:hint="eastAsia"/>
        </w:rPr>
        <w:t>Количественные</w:t>
      </w:r>
      <w:r>
        <w:t xml:space="preserve"> </w:t>
      </w:r>
      <w:r>
        <w:rPr>
          <w:rFonts w:hint="eastAsia"/>
        </w:rPr>
        <w:t>методы</w:t>
      </w:r>
      <w:r>
        <w:t xml:space="preserve"> </w:t>
      </w:r>
      <w:r>
        <w:rPr>
          <w:rFonts w:hint="eastAsia"/>
        </w:rPr>
        <w:t>принятия</w:t>
      </w:r>
      <w:r>
        <w:t xml:space="preserve"> </w:t>
      </w:r>
      <w:r>
        <w:rPr>
          <w:rFonts w:hint="eastAsia"/>
        </w:rPr>
        <w:t>решений</w:t>
      </w:r>
    </w:p>
    <w:p w14:paraId="125D990C" w14:textId="77777777" w:rsidR="000C6670" w:rsidRDefault="000C6670" w:rsidP="000C6670"/>
    <w:p w14:paraId="2BC50FE4" w14:textId="77777777" w:rsidR="000C6670" w:rsidRDefault="000C6670" w:rsidP="000C6670">
      <w:r>
        <w:t xml:space="preserve">1.2.3 </w:t>
      </w:r>
      <w:r>
        <w:rPr>
          <w:rFonts w:hint="eastAsia"/>
        </w:rPr>
        <w:t>Теоретико</w:t>
      </w:r>
      <w:r>
        <w:t>-</w:t>
      </w:r>
      <w:r>
        <w:rPr>
          <w:rFonts w:hint="eastAsia"/>
        </w:rPr>
        <w:t>игровые</w:t>
      </w:r>
      <w:r>
        <w:t xml:space="preserve"> </w:t>
      </w:r>
      <w:r>
        <w:rPr>
          <w:rFonts w:hint="eastAsia"/>
        </w:rPr>
        <w:t>и</w:t>
      </w:r>
      <w:r>
        <w:t xml:space="preserve"> </w:t>
      </w:r>
      <w:r>
        <w:rPr>
          <w:rFonts w:hint="eastAsia"/>
        </w:rPr>
        <w:t>имитационные</w:t>
      </w:r>
      <w:r>
        <w:t xml:space="preserve"> </w:t>
      </w:r>
      <w:r>
        <w:rPr>
          <w:rFonts w:hint="eastAsia"/>
        </w:rPr>
        <w:t>подходы</w:t>
      </w:r>
      <w:r>
        <w:t xml:space="preserve"> </w:t>
      </w:r>
      <w:r>
        <w:rPr>
          <w:rFonts w:hint="eastAsia"/>
        </w:rPr>
        <w:t>к</w:t>
      </w:r>
      <w:r>
        <w:t xml:space="preserve"> </w:t>
      </w:r>
      <w:r>
        <w:rPr>
          <w:rFonts w:hint="eastAsia"/>
        </w:rPr>
        <w:t>принятию</w:t>
      </w:r>
    </w:p>
    <w:p w14:paraId="41FF6FF3" w14:textId="77777777" w:rsidR="000C6670" w:rsidRDefault="000C6670" w:rsidP="000C6670"/>
    <w:p w14:paraId="7F769A1C" w14:textId="77777777" w:rsidR="000C6670" w:rsidRDefault="000C6670" w:rsidP="000C6670">
      <w:r>
        <w:rPr>
          <w:rFonts w:hint="eastAsia"/>
        </w:rPr>
        <w:t>решений</w:t>
      </w:r>
    </w:p>
    <w:p w14:paraId="04032667" w14:textId="77777777" w:rsidR="000C6670" w:rsidRDefault="000C6670" w:rsidP="000C6670"/>
    <w:p w14:paraId="07E4E535" w14:textId="77777777" w:rsidR="000C6670" w:rsidRDefault="000C6670" w:rsidP="000C6670">
      <w:r>
        <w:rPr>
          <w:rFonts w:hint="eastAsia"/>
        </w:rPr>
        <w:t>Выводы</w:t>
      </w:r>
      <w:r>
        <w:t xml:space="preserve">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исследования</w:t>
      </w:r>
    </w:p>
    <w:p w14:paraId="7339E709" w14:textId="77777777" w:rsidR="000C6670" w:rsidRDefault="000C6670" w:rsidP="000C6670"/>
    <w:p w14:paraId="0F613ABC" w14:textId="77777777" w:rsidR="000C6670" w:rsidRDefault="000C6670" w:rsidP="000C6670">
      <w:r>
        <w:rPr>
          <w:rFonts w:hint="eastAsia"/>
        </w:rPr>
        <w:t>ГЛАВА</w:t>
      </w:r>
      <w:r>
        <w:t xml:space="preserve"> 2. </w:t>
      </w:r>
      <w:r>
        <w:rPr>
          <w:rFonts w:hint="eastAsia"/>
        </w:rPr>
        <w:t>МЕТОДЫ</w:t>
      </w:r>
      <w:r>
        <w:t xml:space="preserve"> </w:t>
      </w:r>
      <w:r>
        <w:rPr>
          <w:rFonts w:hint="eastAsia"/>
        </w:rPr>
        <w:t>ПРИНЯТИЯ</w:t>
      </w:r>
      <w:r>
        <w:t xml:space="preserve"> </w:t>
      </w:r>
      <w:r>
        <w:rPr>
          <w:rFonts w:hint="eastAsia"/>
        </w:rPr>
        <w:t>РЕШЕНИЙ</w:t>
      </w:r>
      <w:r>
        <w:t xml:space="preserve"> </w:t>
      </w:r>
      <w:r>
        <w:rPr>
          <w:rFonts w:hint="eastAsia"/>
        </w:rPr>
        <w:t>НА</w:t>
      </w:r>
      <w:r>
        <w:t xml:space="preserve"> </w:t>
      </w:r>
      <w:r>
        <w:rPr>
          <w:rFonts w:hint="eastAsia"/>
        </w:rPr>
        <w:t>ОСНОВЕ</w:t>
      </w:r>
      <w:r>
        <w:t xml:space="preserve"> </w:t>
      </w:r>
      <w:r>
        <w:rPr>
          <w:rFonts w:hint="eastAsia"/>
        </w:rPr>
        <w:t>ОЦЕНКИ</w:t>
      </w:r>
      <w:r>
        <w:t xml:space="preserve"> </w:t>
      </w:r>
      <w:r>
        <w:rPr>
          <w:rFonts w:hint="eastAsia"/>
        </w:rPr>
        <w:t>ТЫЛОВОГО</w:t>
      </w:r>
      <w:r>
        <w:t xml:space="preserve"> </w:t>
      </w:r>
      <w:r>
        <w:rPr>
          <w:rFonts w:hint="eastAsia"/>
        </w:rPr>
        <w:t>ОБЕСПЕЧЕНИЯ</w:t>
      </w:r>
      <w:r>
        <w:t xml:space="preserve"> </w:t>
      </w:r>
      <w:r>
        <w:rPr>
          <w:rFonts w:hint="eastAsia"/>
        </w:rPr>
        <w:t>УЧРЕЖДЕНИЙ</w:t>
      </w:r>
      <w:r>
        <w:t xml:space="preserve"> </w:t>
      </w:r>
      <w:r>
        <w:rPr>
          <w:rFonts w:hint="eastAsia"/>
        </w:rPr>
        <w:t>УИС</w:t>
      </w:r>
    </w:p>
    <w:p w14:paraId="2016F885" w14:textId="77777777" w:rsidR="000C6670" w:rsidRDefault="000C6670" w:rsidP="000C6670"/>
    <w:p w14:paraId="2C48BEF7" w14:textId="77777777" w:rsidR="000C6670" w:rsidRDefault="000C6670" w:rsidP="000C6670">
      <w:r>
        <w:t xml:space="preserve">2.1 </w:t>
      </w:r>
      <w:r>
        <w:rPr>
          <w:rFonts w:hint="eastAsia"/>
        </w:rPr>
        <w:t>Организация</w:t>
      </w:r>
      <w:r>
        <w:t xml:space="preserve"> </w:t>
      </w:r>
      <w:r>
        <w:rPr>
          <w:rFonts w:hint="eastAsia"/>
        </w:rPr>
        <w:t>управления</w:t>
      </w:r>
      <w:r>
        <w:t xml:space="preserve"> </w:t>
      </w:r>
      <w:r>
        <w:rPr>
          <w:rFonts w:hint="eastAsia"/>
        </w:rPr>
        <w:t>тыловым</w:t>
      </w:r>
      <w:r>
        <w:t xml:space="preserve"> </w:t>
      </w:r>
      <w:r>
        <w:rPr>
          <w:rFonts w:hint="eastAsia"/>
        </w:rPr>
        <w:t>обеспечением</w:t>
      </w:r>
      <w:r>
        <w:t xml:space="preserve"> </w:t>
      </w:r>
      <w:r>
        <w:rPr>
          <w:rFonts w:hint="eastAsia"/>
        </w:rPr>
        <w:t>в</w:t>
      </w:r>
      <w:r>
        <w:t xml:space="preserve"> </w:t>
      </w:r>
      <w:r>
        <w:rPr>
          <w:rFonts w:hint="eastAsia"/>
        </w:rPr>
        <w:t>уголовно</w:t>
      </w:r>
      <w:r>
        <w:t>-</w:t>
      </w:r>
      <w:r>
        <w:rPr>
          <w:rFonts w:hint="eastAsia"/>
        </w:rPr>
        <w:t>исполнительной</w:t>
      </w:r>
      <w:r>
        <w:t xml:space="preserve"> </w:t>
      </w:r>
      <w:r>
        <w:rPr>
          <w:rFonts w:hint="eastAsia"/>
        </w:rPr>
        <w:t>системе</w:t>
      </w:r>
    </w:p>
    <w:p w14:paraId="7DD2C97E" w14:textId="77777777" w:rsidR="000C6670" w:rsidRDefault="000C6670" w:rsidP="000C6670"/>
    <w:p w14:paraId="1A88D6B8" w14:textId="77777777" w:rsidR="000C6670" w:rsidRDefault="000C6670" w:rsidP="000C6670">
      <w:r>
        <w:lastRenderedPageBreak/>
        <w:t xml:space="preserve">2.2 </w:t>
      </w:r>
      <w:r>
        <w:rPr>
          <w:rFonts w:hint="eastAsia"/>
        </w:rPr>
        <w:t>Метод</w:t>
      </w:r>
      <w:r>
        <w:t xml:space="preserve"> </w:t>
      </w:r>
      <w:r>
        <w:rPr>
          <w:rFonts w:hint="eastAsia"/>
        </w:rPr>
        <w:t>оценки</w:t>
      </w:r>
      <w:r>
        <w:t xml:space="preserve"> </w:t>
      </w:r>
      <w:r>
        <w:rPr>
          <w:rFonts w:hint="eastAsia"/>
        </w:rPr>
        <w:t>состояния</w:t>
      </w:r>
      <w:r>
        <w:t xml:space="preserve"> </w:t>
      </w:r>
      <w:r>
        <w:rPr>
          <w:rFonts w:hint="eastAsia"/>
        </w:rPr>
        <w:t>тылового</w:t>
      </w:r>
      <w:r>
        <w:t xml:space="preserve"> </w:t>
      </w:r>
      <w:r>
        <w:rPr>
          <w:rFonts w:hint="eastAsia"/>
        </w:rPr>
        <w:t>обеспечения</w:t>
      </w:r>
    </w:p>
    <w:p w14:paraId="0EA212B6" w14:textId="77777777" w:rsidR="000C6670" w:rsidRDefault="000C6670" w:rsidP="000C6670"/>
    <w:p w14:paraId="7AB476A1" w14:textId="77777777" w:rsidR="000C6670" w:rsidRDefault="000C6670" w:rsidP="000C6670">
      <w:r>
        <w:rPr>
          <w:rFonts w:hint="eastAsia"/>
        </w:rPr>
        <w:t>учреждения</w:t>
      </w:r>
      <w:r>
        <w:t xml:space="preserve"> </w:t>
      </w:r>
      <w:r>
        <w:rPr>
          <w:rFonts w:hint="eastAsia"/>
        </w:rPr>
        <w:t>УИС</w:t>
      </w:r>
    </w:p>
    <w:p w14:paraId="7837E643" w14:textId="77777777" w:rsidR="000C6670" w:rsidRDefault="000C6670" w:rsidP="000C6670"/>
    <w:p w14:paraId="13898836" w14:textId="77777777" w:rsidR="000C6670" w:rsidRDefault="000C6670" w:rsidP="000C6670">
      <w:r>
        <w:t xml:space="preserve">2.3 </w:t>
      </w:r>
      <w:r>
        <w:rPr>
          <w:rFonts w:hint="eastAsia"/>
        </w:rPr>
        <w:t>Методы</w:t>
      </w:r>
      <w:r>
        <w:t xml:space="preserve"> </w:t>
      </w:r>
      <w:r>
        <w:rPr>
          <w:rFonts w:hint="eastAsia"/>
        </w:rPr>
        <w:t>формирования</w:t>
      </w:r>
      <w:r>
        <w:t xml:space="preserve"> </w:t>
      </w:r>
      <w:r>
        <w:rPr>
          <w:rFonts w:hint="eastAsia"/>
        </w:rPr>
        <w:t>плана</w:t>
      </w:r>
      <w:r>
        <w:t xml:space="preserve"> </w:t>
      </w:r>
      <w:r>
        <w:rPr>
          <w:rFonts w:hint="eastAsia"/>
        </w:rPr>
        <w:t>повышения</w:t>
      </w:r>
      <w:r>
        <w:t xml:space="preserve"> </w:t>
      </w:r>
      <w:r>
        <w:rPr>
          <w:rFonts w:hint="eastAsia"/>
        </w:rPr>
        <w:t>эффективности</w:t>
      </w:r>
      <w:r>
        <w:t xml:space="preserve"> </w:t>
      </w:r>
      <w:r>
        <w:rPr>
          <w:rFonts w:hint="eastAsia"/>
        </w:rPr>
        <w:t>тылового</w:t>
      </w:r>
      <w:r>
        <w:t xml:space="preserve"> </w:t>
      </w:r>
      <w:r>
        <w:rPr>
          <w:rFonts w:hint="eastAsia"/>
        </w:rPr>
        <w:t>обеспечения</w:t>
      </w:r>
      <w:r>
        <w:t xml:space="preserve"> </w:t>
      </w:r>
      <w:r>
        <w:rPr>
          <w:rFonts w:hint="eastAsia"/>
        </w:rPr>
        <w:t>учреждения</w:t>
      </w:r>
      <w:r>
        <w:t xml:space="preserve"> </w:t>
      </w:r>
      <w:r>
        <w:rPr>
          <w:rFonts w:hint="eastAsia"/>
        </w:rPr>
        <w:t>УИС</w:t>
      </w:r>
      <w:r>
        <w:t xml:space="preserve"> </w:t>
      </w:r>
      <w:r>
        <w:rPr>
          <w:rFonts w:hint="eastAsia"/>
        </w:rPr>
        <w:t>в</w:t>
      </w:r>
      <w:r>
        <w:t xml:space="preserve"> </w:t>
      </w:r>
      <w:r>
        <w:rPr>
          <w:rFonts w:hint="eastAsia"/>
        </w:rPr>
        <w:t>системе</w:t>
      </w:r>
      <w:r>
        <w:t xml:space="preserve"> </w:t>
      </w:r>
      <w:r>
        <w:rPr>
          <w:rFonts w:hint="eastAsia"/>
        </w:rPr>
        <w:t>поддержки</w:t>
      </w:r>
      <w:r>
        <w:t xml:space="preserve"> </w:t>
      </w:r>
      <w:r>
        <w:rPr>
          <w:rFonts w:hint="eastAsia"/>
        </w:rPr>
        <w:t>принятия</w:t>
      </w:r>
    </w:p>
    <w:p w14:paraId="1E3B3A70" w14:textId="77777777" w:rsidR="000C6670" w:rsidRDefault="000C6670" w:rsidP="000C6670"/>
    <w:p w14:paraId="613DA4B7" w14:textId="77777777" w:rsidR="000C6670" w:rsidRDefault="000C6670" w:rsidP="000C6670">
      <w:r>
        <w:rPr>
          <w:rFonts w:hint="eastAsia"/>
        </w:rPr>
        <w:t>решений</w:t>
      </w:r>
    </w:p>
    <w:p w14:paraId="14E4EC01" w14:textId="77777777" w:rsidR="000C6670" w:rsidRDefault="000C6670" w:rsidP="000C6670"/>
    <w:p w14:paraId="2D3EAEF1" w14:textId="77777777" w:rsidR="000C6670" w:rsidRDefault="000C6670" w:rsidP="000C6670">
      <w:r>
        <w:rPr>
          <w:rFonts w:hint="eastAsia"/>
        </w:rPr>
        <w:t>Выводы</w:t>
      </w:r>
    </w:p>
    <w:p w14:paraId="58CA1F74" w14:textId="77777777" w:rsidR="000C6670" w:rsidRDefault="000C6670" w:rsidP="000C6670"/>
    <w:p w14:paraId="5D257F0E" w14:textId="77777777" w:rsidR="000C6670" w:rsidRDefault="000C6670" w:rsidP="000C6670">
      <w:r>
        <w:rPr>
          <w:rFonts w:hint="eastAsia"/>
        </w:rPr>
        <w:t>ГЛАВА</w:t>
      </w:r>
      <w:r>
        <w:t xml:space="preserve"> 3. </w:t>
      </w:r>
      <w:r>
        <w:rPr>
          <w:rFonts w:hint="eastAsia"/>
        </w:rPr>
        <w:t>ТЕОРЕТИКО</w:t>
      </w:r>
      <w:r>
        <w:t>-</w:t>
      </w:r>
      <w:r>
        <w:rPr>
          <w:rFonts w:hint="eastAsia"/>
        </w:rPr>
        <w:t>ИГРОВОЕ</w:t>
      </w:r>
      <w:r>
        <w:t xml:space="preserve"> </w:t>
      </w:r>
      <w:r>
        <w:rPr>
          <w:rFonts w:hint="eastAsia"/>
        </w:rPr>
        <w:t>И</w:t>
      </w:r>
      <w:r>
        <w:t xml:space="preserve"> </w:t>
      </w:r>
      <w:r>
        <w:rPr>
          <w:rFonts w:hint="eastAsia"/>
        </w:rPr>
        <w:t>ИМИТАЦИОННОЕ</w:t>
      </w:r>
      <w:r>
        <w:t xml:space="preserve"> </w:t>
      </w:r>
      <w:r>
        <w:rPr>
          <w:rFonts w:hint="eastAsia"/>
        </w:rPr>
        <w:t>МОДЕЛИРОВАНИЕ</w:t>
      </w:r>
      <w:r>
        <w:t xml:space="preserve"> </w:t>
      </w:r>
      <w:r>
        <w:rPr>
          <w:rFonts w:hint="eastAsia"/>
        </w:rPr>
        <w:t>МЕХАНИЗМОВ</w:t>
      </w:r>
      <w:r>
        <w:t xml:space="preserve"> </w:t>
      </w:r>
      <w:r>
        <w:rPr>
          <w:rFonts w:hint="eastAsia"/>
        </w:rPr>
        <w:t>РАСПРЕДЕЛЕНИЯ</w:t>
      </w:r>
      <w:r>
        <w:t xml:space="preserve"> </w:t>
      </w:r>
      <w:r>
        <w:rPr>
          <w:rFonts w:hint="eastAsia"/>
        </w:rPr>
        <w:t>РЕСУРСОВ</w:t>
      </w:r>
      <w:r>
        <w:t xml:space="preserve"> </w:t>
      </w:r>
      <w:r>
        <w:rPr>
          <w:rFonts w:hint="eastAsia"/>
        </w:rPr>
        <w:t>В</w:t>
      </w:r>
      <w:r>
        <w:t xml:space="preserve"> </w:t>
      </w:r>
      <w:r>
        <w:rPr>
          <w:rFonts w:hint="eastAsia"/>
        </w:rPr>
        <w:t>СИСТЕМЕ</w:t>
      </w:r>
      <w:r>
        <w:t xml:space="preserve"> </w:t>
      </w:r>
      <w:r>
        <w:rPr>
          <w:rFonts w:hint="eastAsia"/>
        </w:rPr>
        <w:t>ТЫЛОВОГО</w:t>
      </w:r>
      <w:r>
        <w:t xml:space="preserve"> </w:t>
      </w:r>
      <w:r>
        <w:rPr>
          <w:rFonts w:hint="eastAsia"/>
        </w:rPr>
        <w:t>ОБЕСПЕЧЕНИЯ</w:t>
      </w:r>
      <w:r>
        <w:t xml:space="preserve"> </w:t>
      </w:r>
      <w:r>
        <w:rPr>
          <w:rFonts w:hint="eastAsia"/>
        </w:rPr>
        <w:t>УЧРЕЖДЕНИЙ</w:t>
      </w:r>
    </w:p>
    <w:p w14:paraId="028814BB" w14:textId="77777777" w:rsidR="000C6670" w:rsidRDefault="000C6670" w:rsidP="000C6670"/>
    <w:p w14:paraId="398FF8D7" w14:textId="77777777" w:rsidR="000C6670" w:rsidRDefault="000C6670" w:rsidP="000C6670">
      <w:r>
        <w:rPr>
          <w:rFonts w:hint="eastAsia"/>
        </w:rPr>
        <w:t>УИС</w:t>
      </w:r>
    </w:p>
    <w:p w14:paraId="634A1EB5" w14:textId="77777777" w:rsidR="000C6670" w:rsidRDefault="000C6670" w:rsidP="000C6670"/>
    <w:p w14:paraId="2D88E4FD" w14:textId="77777777" w:rsidR="000C6670" w:rsidRDefault="000C6670" w:rsidP="000C6670">
      <w:r>
        <w:t xml:space="preserve">3.1 </w:t>
      </w:r>
      <w:r>
        <w:rPr>
          <w:rFonts w:hint="eastAsia"/>
        </w:rPr>
        <w:t>Разработка</w:t>
      </w:r>
      <w:r>
        <w:t xml:space="preserve"> </w:t>
      </w:r>
      <w:r>
        <w:rPr>
          <w:rFonts w:hint="eastAsia"/>
        </w:rPr>
        <w:t>теоретико</w:t>
      </w:r>
      <w:r>
        <w:t>-</w:t>
      </w:r>
      <w:r>
        <w:rPr>
          <w:rFonts w:hint="eastAsia"/>
        </w:rPr>
        <w:t>игровых</w:t>
      </w:r>
      <w:r>
        <w:t xml:space="preserve"> </w:t>
      </w:r>
      <w:r>
        <w:rPr>
          <w:rFonts w:hint="eastAsia"/>
        </w:rPr>
        <w:t>моделей</w:t>
      </w:r>
      <w:r>
        <w:t xml:space="preserve"> </w:t>
      </w:r>
      <w:r>
        <w:rPr>
          <w:rFonts w:hint="eastAsia"/>
        </w:rPr>
        <w:t>финансирования</w:t>
      </w:r>
      <w:r>
        <w:t xml:space="preserve"> </w:t>
      </w:r>
      <w:r>
        <w:rPr>
          <w:rFonts w:hint="eastAsia"/>
        </w:rPr>
        <w:t>в</w:t>
      </w:r>
      <w:r>
        <w:t xml:space="preserve"> </w:t>
      </w:r>
      <w:r>
        <w:rPr>
          <w:rFonts w:hint="eastAsia"/>
        </w:rPr>
        <w:t>системе</w:t>
      </w:r>
      <w:r>
        <w:t xml:space="preserve"> </w:t>
      </w:r>
      <w:r>
        <w:rPr>
          <w:rFonts w:hint="eastAsia"/>
        </w:rPr>
        <w:t>тылового</w:t>
      </w:r>
      <w:r>
        <w:t xml:space="preserve"> </w:t>
      </w:r>
      <w:r>
        <w:rPr>
          <w:rFonts w:hint="eastAsia"/>
        </w:rPr>
        <w:t>обеспечения</w:t>
      </w:r>
      <w:r>
        <w:t xml:space="preserve"> </w:t>
      </w:r>
      <w:r>
        <w:rPr>
          <w:rFonts w:hint="eastAsia"/>
        </w:rPr>
        <w:t>учреждений</w:t>
      </w:r>
      <w:r>
        <w:t xml:space="preserve"> </w:t>
      </w:r>
      <w:r>
        <w:rPr>
          <w:rFonts w:hint="eastAsia"/>
        </w:rPr>
        <w:t>УИС</w:t>
      </w:r>
    </w:p>
    <w:p w14:paraId="77C59293" w14:textId="77777777" w:rsidR="000C6670" w:rsidRDefault="000C6670" w:rsidP="000C6670"/>
    <w:p w14:paraId="71951B58" w14:textId="77777777" w:rsidR="000C6670" w:rsidRDefault="000C6670" w:rsidP="000C6670">
      <w:r>
        <w:t xml:space="preserve">3.1.1 </w:t>
      </w:r>
      <w:r>
        <w:rPr>
          <w:rFonts w:hint="eastAsia"/>
        </w:rPr>
        <w:t>Модель</w:t>
      </w:r>
      <w:r>
        <w:t xml:space="preserve"> </w:t>
      </w:r>
      <w:r>
        <w:rPr>
          <w:rFonts w:hint="eastAsia"/>
        </w:rPr>
        <w:t>распределения</w:t>
      </w:r>
      <w:r>
        <w:t xml:space="preserve"> </w:t>
      </w:r>
      <w:r>
        <w:rPr>
          <w:rFonts w:hint="eastAsia"/>
        </w:rPr>
        <w:t>ресурса</w:t>
      </w:r>
      <w:r>
        <w:t xml:space="preserve"> (</w:t>
      </w:r>
      <w:r>
        <w:rPr>
          <w:rFonts w:hint="eastAsia"/>
        </w:rPr>
        <w:t>детерминированный</w:t>
      </w:r>
      <w:r>
        <w:t xml:space="preserve"> </w:t>
      </w:r>
      <w:r>
        <w:rPr>
          <w:rFonts w:hint="eastAsia"/>
        </w:rPr>
        <w:t>случай</w:t>
      </w:r>
      <w:r>
        <w:t>)</w:t>
      </w:r>
    </w:p>
    <w:p w14:paraId="0046E83F" w14:textId="77777777" w:rsidR="000C6670" w:rsidRDefault="000C6670" w:rsidP="000C6670"/>
    <w:p w14:paraId="3B48744E" w14:textId="77777777" w:rsidR="000C6670" w:rsidRDefault="000C6670" w:rsidP="000C6670">
      <w:r>
        <w:t xml:space="preserve">3.1.2 </w:t>
      </w:r>
      <w:r>
        <w:rPr>
          <w:rFonts w:hint="eastAsia"/>
        </w:rPr>
        <w:t>Модель</w:t>
      </w:r>
      <w:r>
        <w:t xml:space="preserve"> </w:t>
      </w:r>
      <w:r>
        <w:rPr>
          <w:rFonts w:hint="eastAsia"/>
        </w:rPr>
        <w:t>распределения</w:t>
      </w:r>
      <w:r>
        <w:t xml:space="preserve"> </w:t>
      </w:r>
      <w:r>
        <w:rPr>
          <w:rFonts w:hint="eastAsia"/>
        </w:rPr>
        <w:t>ресурса</w:t>
      </w:r>
      <w:r>
        <w:t xml:space="preserve"> (</w:t>
      </w:r>
      <w:r>
        <w:rPr>
          <w:rFonts w:hint="eastAsia"/>
        </w:rPr>
        <w:t>вероятностный</w:t>
      </w:r>
      <w:r>
        <w:t xml:space="preserve"> </w:t>
      </w:r>
      <w:r>
        <w:rPr>
          <w:rFonts w:hint="eastAsia"/>
        </w:rPr>
        <w:t>случай</w:t>
      </w:r>
      <w:r>
        <w:t>)</w:t>
      </w:r>
    </w:p>
    <w:p w14:paraId="65A2AFBF" w14:textId="77777777" w:rsidR="000C6670" w:rsidRDefault="000C6670" w:rsidP="000C6670"/>
    <w:p w14:paraId="2D3D31B1" w14:textId="77777777" w:rsidR="000C6670" w:rsidRDefault="000C6670" w:rsidP="000C6670">
      <w:r>
        <w:t xml:space="preserve">3.1.3 </w:t>
      </w:r>
      <w:r>
        <w:rPr>
          <w:rFonts w:hint="eastAsia"/>
        </w:rPr>
        <w:t>Модель</w:t>
      </w:r>
      <w:r>
        <w:t xml:space="preserve"> </w:t>
      </w:r>
      <w:r>
        <w:rPr>
          <w:rFonts w:hint="eastAsia"/>
        </w:rPr>
        <w:t>распределения</w:t>
      </w:r>
      <w:r>
        <w:t xml:space="preserve"> </w:t>
      </w:r>
      <w:r>
        <w:rPr>
          <w:rFonts w:hint="eastAsia"/>
        </w:rPr>
        <w:t>ресурса</w:t>
      </w:r>
      <w:r>
        <w:t xml:space="preserve"> (</w:t>
      </w:r>
      <w:r>
        <w:rPr>
          <w:rFonts w:hint="eastAsia"/>
        </w:rPr>
        <w:t>дискретный</w:t>
      </w:r>
      <w:r>
        <w:t xml:space="preserve"> </w:t>
      </w:r>
      <w:r>
        <w:rPr>
          <w:rFonts w:hint="eastAsia"/>
        </w:rPr>
        <w:t>вариант</w:t>
      </w:r>
      <w:r>
        <w:t>)</w:t>
      </w:r>
    </w:p>
    <w:p w14:paraId="1FA81E15" w14:textId="77777777" w:rsidR="000C6670" w:rsidRDefault="000C6670" w:rsidP="000C6670"/>
    <w:p w14:paraId="0F96C9BF" w14:textId="77777777" w:rsidR="000C6670" w:rsidRDefault="000C6670" w:rsidP="000C6670">
      <w:r>
        <w:t xml:space="preserve">3.1.4 </w:t>
      </w:r>
      <w:r>
        <w:rPr>
          <w:rFonts w:hint="eastAsia"/>
        </w:rPr>
        <w:t>Модель</w:t>
      </w:r>
      <w:r>
        <w:t xml:space="preserve"> </w:t>
      </w:r>
      <w:r>
        <w:rPr>
          <w:rFonts w:hint="eastAsia"/>
        </w:rPr>
        <w:t>распределения</w:t>
      </w:r>
      <w:r>
        <w:t xml:space="preserve"> </w:t>
      </w:r>
      <w:r>
        <w:rPr>
          <w:rFonts w:hint="eastAsia"/>
        </w:rPr>
        <w:t>ресурса</w:t>
      </w:r>
      <w:r>
        <w:t xml:space="preserve"> </w:t>
      </w:r>
      <w:r>
        <w:rPr>
          <w:rFonts w:hint="eastAsia"/>
        </w:rPr>
        <w:t>при</w:t>
      </w:r>
      <w:r>
        <w:t xml:space="preserve"> </w:t>
      </w:r>
      <w:r>
        <w:rPr>
          <w:rFonts w:hint="eastAsia"/>
        </w:rPr>
        <w:t>зависимости</w:t>
      </w:r>
      <w:r>
        <w:t xml:space="preserve"> </w:t>
      </w:r>
      <w:r>
        <w:rPr>
          <w:rFonts w:hint="eastAsia"/>
        </w:rPr>
        <w:t>количества</w:t>
      </w:r>
      <w:r>
        <w:t xml:space="preserve"> </w:t>
      </w:r>
      <w:r>
        <w:rPr>
          <w:rFonts w:hint="eastAsia"/>
        </w:rPr>
        <w:t>ресурса</w:t>
      </w:r>
    </w:p>
    <w:p w14:paraId="26C66E1E" w14:textId="77777777" w:rsidR="000C6670" w:rsidRDefault="000C6670" w:rsidP="000C6670"/>
    <w:p w14:paraId="257B448D" w14:textId="77777777" w:rsidR="000C6670" w:rsidRDefault="000C6670" w:rsidP="000C6670">
      <w:r>
        <w:rPr>
          <w:rFonts w:hint="eastAsia"/>
        </w:rPr>
        <w:lastRenderedPageBreak/>
        <w:t>от</w:t>
      </w:r>
      <w:r>
        <w:t xml:space="preserve"> </w:t>
      </w:r>
      <w:r>
        <w:rPr>
          <w:rFonts w:hint="eastAsia"/>
        </w:rPr>
        <w:t>спроса</w:t>
      </w:r>
    </w:p>
    <w:p w14:paraId="05018BED" w14:textId="77777777" w:rsidR="000C6670" w:rsidRDefault="000C6670" w:rsidP="000C6670"/>
    <w:p w14:paraId="2761A724" w14:textId="77777777" w:rsidR="000C6670" w:rsidRDefault="000C6670" w:rsidP="000C6670">
      <w:r>
        <w:t xml:space="preserve">3.2 </w:t>
      </w:r>
      <w:r>
        <w:rPr>
          <w:rFonts w:hint="eastAsia"/>
        </w:rPr>
        <w:t>Имитационное</w:t>
      </w:r>
      <w:r>
        <w:t xml:space="preserve"> </w:t>
      </w:r>
      <w:r>
        <w:rPr>
          <w:rFonts w:hint="eastAsia"/>
        </w:rPr>
        <w:t>моделирование</w:t>
      </w:r>
      <w:r>
        <w:t xml:space="preserve"> </w:t>
      </w:r>
      <w:r>
        <w:rPr>
          <w:rFonts w:hint="eastAsia"/>
        </w:rPr>
        <w:t>механизмов</w:t>
      </w:r>
      <w:r>
        <w:t xml:space="preserve"> </w:t>
      </w:r>
      <w:r>
        <w:rPr>
          <w:rFonts w:hint="eastAsia"/>
        </w:rPr>
        <w:t>распределения</w:t>
      </w:r>
    </w:p>
    <w:p w14:paraId="6855D1B7" w14:textId="77777777" w:rsidR="000C6670" w:rsidRDefault="000C6670" w:rsidP="000C6670"/>
    <w:p w14:paraId="3F5B37D1" w14:textId="77777777" w:rsidR="000C6670" w:rsidRDefault="000C6670" w:rsidP="000C6670">
      <w:r>
        <w:rPr>
          <w:rFonts w:hint="eastAsia"/>
        </w:rPr>
        <w:t>ресурсов</w:t>
      </w:r>
    </w:p>
    <w:p w14:paraId="29791AB4" w14:textId="77777777" w:rsidR="000C6670" w:rsidRDefault="000C6670" w:rsidP="000C6670"/>
    <w:p w14:paraId="260233B3" w14:textId="77777777" w:rsidR="000C6670" w:rsidRDefault="000C6670" w:rsidP="000C6670">
      <w:r>
        <w:rPr>
          <w:rFonts w:hint="eastAsia"/>
        </w:rPr>
        <w:t>Выводы</w:t>
      </w:r>
    </w:p>
    <w:p w14:paraId="3D86185E" w14:textId="77777777" w:rsidR="000C6670" w:rsidRDefault="000C6670" w:rsidP="000C6670"/>
    <w:p w14:paraId="5C61ACC8" w14:textId="77777777" w:rsidR="000C6670" w:rsidRDefault="000C6670" w:rsidP="000C6670">
      <w:r>
        <w:rPr>
          <w:rFonts w:hint="eastAsia"/>
        </w:rPr>
        <w:t>ГЛАВА</w:t>
      </w:r>
      <w:r>
        <w:t xml:space="preserve"> 4. </w:t>
      </w:r>
      <w:r>
        <w:rPr>
          <w:rFonts w:hint="eastAsia"/>
        </w:rPr>
        <w:t>МЕТОДИКА</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УПРАВЛЕНИИ</w:t>
      </w:r>
      <w:r>
        <w:t xml:space="preserve"> </w:t>
      </w:r>
      <w:r>
        <w:rPr>
          <w:rFonts w:hint="eastAsia"/>
        </w:rPr>
        <w:t>ТЫЛОВЫМ</w:t>
      </w:r>
      <w:r>
        <w:t xml:space="preserve"> </w:t>
      </w:r>
      <w:r>
        <w:rPr>
          <w:rFonts w:hint="eastAsia"/>
        </w:rPr>
        <w:t>ОБЕСПЕЧЕНИЕМИУЧРЕЖДЕНИЙ</w:t>
      </w:r>
      <w:r>
        <w:t xml:space="preserve"> </w:t>
      </w:r>
      <w:r>
        <w:rPr>
          <w:rFonts w:hint="eastAsia"/>
        </w:rPr>
        <w:t>УИС</w:t>
      </w:r>
    </w:p>
    <w:p w14:paraId="2A2E5E4F" w14:textId="77777777" w:rsidR="000C6670" w:rsidRDefault="000C6670" w:rsidP="000C6670"/>
    <w:p w14:paraId="4FE4B485" w14:textId="77777777" w:rsidR="000C6670" w:rsidRDefault="000C6670" w:rsidP="000C6670">
      <w:r>
        <w:rPr>
          <w:rFonts w:hint="eastAsia"/>
        </w:rPr>
        <w:t>Выводы</w:t>
      </w:r>
    </w:p>
    <w:p w14:paraId="13EE3886" w14:textId="77777777" w:rsidR="000C6670" w:rsidRDefault="000C6670" w:rsidP="000C6670"/>
    <w:p w14:paraId="34FB16DE" w14:textId="77777777" w:rsidR="000C6670" w:rsidRDefault="000C6670" w:rsidP="000C6670">
      <w:r>
        <w:rPr>
          <w:rFonts w:hint="eastAsia"/>
        </w:rPr>
        <w:t>Заключение</w:t>
      </w:r>
    </w:p>
    <w:p w14:paraId="1FA9003E" w14:textId="77777777" w:rsidR="000C6670" w:rsidRDefault="000C6670" w:rsidP="000C6670"/>
    <w:p w14:paraId="317B09D7" w14:textId="77777777" w:rsidR="000C6670" w:rsidRDefault="000C6670" w:rsidP="000C6670">
      <w:r>
        <w:rPr>
          <w:rFonts w:hint="eastAsia"/>
        </w:rPr>
        <w:t>Список</w:t>
      </w:r>
      <w:r>
        <w:t xml:space="preserve"> </w:t>
      </w:r>
      <w:r>
        <w:rPr>
          <w:rFonts w:hint="eastAsia"/>
        </w:rPr>
        <w:t>литературы</w:t>
      </w:r>
    </w:p>
    <w:p w14:paraId="5835433D" w14:textId="77777777" w:rsidR="000C6670" w:rsidRDefault="000C6670" w:rsidP="000C6670"/>
    <w:p w14:paraId="0E61559A" w14:textId="77777777" w:rsidR="000C6670" w:rsidRDefault="000C6670" w:rsidP="000C6670">
      <w:r>
        <w:rPr>
          <w:rFonts w:hint="eastAsia"/>
        </w:rPr>
        <w:t>Приложение</w:t>
      </w:r>
      <w:r>
        <w:t xml:space="preserve"> </w:t>
      </w:r>
      <w:r>
        <w:rPr>
          <w:rFonts w:hint="eastAsia"/>
        </w:rPr>
        <w:t>А</w:t>
      </w:r>
      <w:r>
        <w:t xml:space="preserve">. </w:t>
      </w:r>
      <w:r>
        <w:rPr>
          <w:rFonts w:hint="eastAsia"/>
        </w:rPr>
        <w:t>Оценка</w:t>
      </w:r>
      <w:r>
        <w:t xml:space="preserve"> </w:t>
      </w:r>
      <w:r>
        <w:rPr>
          <w:rFonts w:hint="eastAsia"/>
        </w:rPr>
        <w:t>тылового</w:t>
      </w:r>
      <w:r>
        <w:t xml:space="preserve"> </w:t>
      </w:r>
      <w:r>
        <w:rPr>
          <w:rFonts w:hint="eastAsia"/>
        </w:rPr>
        <w:t>обеспечения</w:t>
      </w:r>
      <w:r>
        <w:t xml:space="preserve"> </w:t>
      </w:r>
      <w:r>
        <w:rPr>
          <w:rFonts w:hint="eastAsia"/>
        </w:rPr>
        <w:t>исправительных</w:t>
      </w:r>
      <w:r>
        <w:t xml:space="preserve"> </w:t>
      </w:r>
      <w:r>
        <w:rPr>
          <w:rFonts w:hint="eastAsia"/>
        </w:rPr>
        <w:t>колоний</w:t>
      </w:r>
    </w:p>
    <w:p w14:paraId="471DB1A3" w14:textId="77777777" w:rsidR="000C6670" w:rsidRDefault="000C6670" w:rsidP="000C6670"/>
    <w:p w14:paraId="593498FF" w14:textId="77777777" w:rsidR="000C6670" w:rsidRDefault="000C6670" w:rsidP="000C6670">
      <w:r>
        <w:rPr>
          <w:rFonts w:hint="eastAsia"/>
        </w:rPr>
        <w:t>УФСИН</w:t>
      </w:r>
      <w:r>
        <w:t xml:space="preserve"> </w:t>
      </w:r>
      <w:r>
        <w:rPr>
          <w:rFonts w:hint="eastAsia"/>
        </w:rPr>
        <w:t>России</w:t>
      </w:r>
      <w:r>
        <w:t xml:space="preserve"> </w:t>
      </w:r>
      <w:r>
        <w:rPr>
          <w:rFonts w:hint="eastAsia"/>
        </w:rPr>
        <w:t>по</w:t>
      </w:r>
      <w:r>
        <w:t xml:space="preserve"> </w:t>
      </w:r>
      <w:r>
        <w:rPr>
          <w:rFonts w:hint="eastAsia"/>
        </w:rPr>
        <w:t>Воронежской</w:t>
      </w:r>
      <w:r>
        <w:t xml:space="preserve"> </w:t>
      </w:r>
      <w:r>
        <w:rPr>
          <w:rFonts w:hint="eastAsia"/>
        </w:rPr>
        <w:t>области</w:t>
      </w:r>
    </w:p>
    <w:p w14:paraId="51DE6639" w14:textId="77777777" w:rsidR="000C6670" w:rsidRDefault="000C6670" w:rsidP="000C6670"/>
    <w:p w14:paraId="482FA42C" w14:textId="5C046EA6" w:rsidR="000C6670" w:rsidRPr="000C6670" w:rsidRDefault="000C6670" w:rsidP="000C6670">
      <w:r>
        <w:rPr>
          <w:rFonts w:hint="eastAsia"/>
        </w:rPr>
        <w:t>Приложение</w:t>
      </w:r>
      <w:r>
        <w:t xml:space="preserve"> </w:t>
      </w:r>
      <w:r>
        <w:rPr>
          <w:rFonts w:hint="eastAsia"/>
        </w:rPr>
        <w:t>Б</w:t>
      </w:r>
      <w:r>
        <w:t xml:space="preserve">. </w:t>
      </w:r>
      <w:r>
        <w:rPr>
          <w:rFonts w:hint="eastAsia"/>
        </w:rPr>
        <w:t>Акты</w:t>
      </w:r>
      <w:r>
        <w:t xml:space="preserve"> </w:t>
      </w:r>
      <w:r>
        <w:rPr>
          <w:rFonts w:hint="eastAsia"/>
        </w:rPr>
        <w:t>внедрения</w:t>
      </w:r>
    </w:p>
    <w:sectPr w:rsidR="000C6670" w:rsidRPr="000C6670" w:rsidSect="005F579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7910" w14:textId="77777777" w:rsidR="005F5795" w:rsidRDefault="005F5795">
      <w:pPr>
        <w:spacing w:after="0" w:line="240" w:lineRule="auto"/>
      </w:pPr>
      <w:r>
        <w:separator/>
      </w:r>
    </w:p>
  </w:endnote>
  <w:endnote w:type="continuationSeparator" w:id="0">
    <w:p w14:paraId="5FCDD634" w14:textId="77777777" w:rsidR="005F5795" w:rsidRDefault="005F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2E1FA" w14:textId="77777777" w:rsidR="005F5795" w:rsidRDefault="005F5795"/>
    <w:p w14:paraId="64F4287B" w14:textId="77777777" w:rsidR="005F5795" w:rsidRDefault="005F5795"/>
    <w:p w14:paraId="05C1EFD9" w14:textId="77777777" w:rsidR="005F5795" w:rsidRDefault="005F5795"/>
    <w:p w14:paraId="7C1B004A" w14:textId="77777777" w:rsidR="005F5795" w:rsidRDefault="005F5795"/>
    <w:p w14:paraId="32E71A62" w14:textId="77777777" w:rsidR="005F5795" w:rsidRDefault="005F5795"/>
    <w:p w14:paraId="66EBF30C" w14:textId="77777777" w:rsidR="005F5795" w:rsidRDefault="005F5795"/>
    <w:p w14:paraId="04D7FE36" w14:textId="77777777" w:rsidR="005F5795" w:rsidRDefault="005F57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AD5E02" wp14:editId="0BFC6D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0A4B3" w14:textId="77777777" w:rsidR="005F5795" w:rsidRDefault="005F57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AD5E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7C0A4B3" w14:textId="77777777" w:rsidR="005F5795" w:rsidRDefault="005F57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4011D7" w14:textId="77777777" w:rsidR="005F5795" w:rsidRDefault="005F5795"/>
    <w:p w14:paraId="4DF95619" w14:textId="77777777" w:rsidR="005F5795" w:rsidRDefault="005F5795"/>
    <w:p w14:paraId="7168D39F" w14:textId="77777777" w:rsidR="005F5795" w:rsidRDefault="005F57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F77009" wp14:editId="4891EF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BBCDC" w14:textId="77777777" w:rsidR="005F5795" w:rsidRDefault="005F5795"/>
                          <w:p w14:paraId="27291DC3" w14:textId="77777777" w:rsidR="005F5795" w:rsidRDefault="005F57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F770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41BBCDC" w14:textId="77777777" w:rsidR="005F5795" w:rsidRDefault="005F5795"/>
                    <w:p w14:paraId="27291DC3" w14:textId="77777777" w:rsidR="005F5795" w:rsidRDefault="005F57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8B7318" w14:textId="77777777" w:rsidR="005F5795" w:rsidRDefault="005F5795"/>
    <w:p w14:paraId="49CB5522" w14:textId="77777777" w:rsidR="005F5795" w:rsidRDefault="005F5795">
      <w:pPr>
        <w:rPr>
          <w:sz w:val="2"/>
          <w:szCs w:val="2"/>
        </w:rPr>
      </w:pPr>
    </w:p>
    <w:p w14:paraId="188DC508" w14:textId="77777777" w:rsidR="005F5795" w:rsidRDefault="005F5795"/>
    <w:p w14:paraId="11CC88EB" w14:textId="77777777" w:rsidR="005F5795" w:rsidRDefault="005F5795">
      <w:pPr>
        <w:spacing w:after="0" w:line="240" w:lineRule="auto"/>
      </w:pPr>
    </w:p>
  </w:footnote>
  <w:footnote w:type="continuationSeparator" w:id="0">
    <w:p w14:paraId="2BFE04E8" w14:textId="77777777" w:rsidR="005F5795" w:rsidRDefault="005F5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95"/>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16665</TotalTime>
  <Pages>3</Pages>
  <Words>275</Words>
  <Characters>1571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1938</cp:revision>
  <cp:lastPrinted>2009-02-06T05:36:00Z</cp:lastPrinted>
  <dcterms:created xsi:type="dcterms:W3CDTF">2024-01-07T13:43:00Z</dcterms:created>
  <dcterms:modified xsi:type="dcterms:W3CDTF">2024-02-05T13:27:00Z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