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10DE3"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Ковальски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Сильвестр</w:t>
      </w:r>
      <w:r w:rsidRPr="0016780D">
        <w:rPr>
          <w:rFonts w:ascii="Arial" w:hAnsi="Arial" w:cs="Arial"/>
          <w:caps/>
          <w:color w:val="333333"/>
          <w:sz w:val="27"/>
          <w:szCs w:val="27"/>
        </w:rPr>
        <w:t>.</w:t>
      </w:r>
    </w:p>
    <w:p w14:paraId="32DEB49A"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Социальный</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статус</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семьи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молодых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научных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работников</w:t>
      </w:r>
      <w:r w:rsidRPr="0016780D">
        <w:rPr>
          <w:rFonts w:ascii="Arial" w:hAnsi="Arial" w:cs="Arial"/>
          <w:caps/>
          <w:color w:val="333333"/>
          <w:sz w:val="27"/>
          <w:szCs w:val="27"/>
        </w:rPr>
        <w:t xml:space="preserve"> : </w:t>
      </w:r>
      <w:r w:rsidRPr="0016780D">
        <w:rPr>
          <w:rFonts w:ascii="Arial" w:hAnsi="Arial" w:cs="Arial" w:hint="eastAsia"/>
          <w:caps/>
          <w:color w:val="333333"/>
          <w:sz w:val="27"/>
          <w:szCs w:val="27"/>
        </w:rPr>
        <w:t>На</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материалах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Польши</w:t>
      </w:r>
      <w:r w:rsidRPr="0016780D">
        <w:rPr>
          <w:rFonts w:ascii="Arial" w:hAnsi="Arial" w:cs="Arial"/>
          <w:caps/>
          <w:color w:val="333333"/>
          <w:sz w:val="27"/>
          <w:szCs w:val="27"/>
        </w:rPr>
        <w:t xml:space="preserve"> : </w:t>
      </w:r>
      <w:r w:rsidRPr="0016780D">
        <w:rPr>
          <w:rFonts w:ascii="Arial" w:hAnsi="Arial" w:cs="Arial" w:hint="eastAsia"/>
          <w:caps/>
          <w:color w:val="333333"/>
          <w:sz w:val="27"/>
          <w:szCs w:val="27"/>
        </w:rPr>
        <w:t>диссертация</w:t>
      </w:r>
      <w:r w:rsidRPr="0016780D">
        <w:rPr>
          <w:rFonts w:ascii="Arial" w:hAnsi="Arial" w:cs="Arial"/>
          <w:caps/>
          <w:color w:val="333333"/>
          <w:sz w:val="27"/>
          <w:szCs w:val="27"/>
        </w:rPr>
        <w:t xml:space="preserve"> ... </w:t>
      </w:r>
      <w:r w:rsidRPr="0016780D">
        <w:rPr>
          <w:rFonts w:ascii="Arial" w:hAnsi="Arial" w:cs="Arial" w:hint="eastAsia"/>
          <w:caps/>
          <w:color w:val="333333"/>
          <w:sz w:val="27"/>
          <w:szCs w:val="27"/>
        </w:rPr>
        <w:t>кандидата</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социологических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наук</w:t>
      </w:r>
      <w:r w:rsidRPr="0016780D">
        <w:rPr>
          <w:rFonts w:ascii="Arial" w:hAnsi="Arial" w:cs="Arial"/>
          <w:caps/>
          <w:color w:val="333333"/>
          <w:sz w:val="27"/>
          <w:szCs w:val="27"/>
        </w:rPr>
        <w:t xml:space="preserve"> : 22.00.04. - </w:t>
      </w:r>
      <w:r w:rsidRPr="0016780D">
        <w:rPr>
          <w:rFonts w:ascii="Arial" w:hAnsi="Arial" w:cs="Arial" w:hint="eastAsia"/>
          <w:caps/>
          <w:color w:val="333333"/>
          <w:sz w:val="27"/>
          <w:szCs w:val="27"/>
        </w:rPr>
        <w:t>Москва</w:t>
      </w:r>
      <w:r w:rsidRPr="0016780D">
        <w:rPr>
          <w:rFonts w:ascii="Arial" w:hAnsi="Arial" w:cs="Arial"/>
          <w:caps/>
          <w:color w:val="333333"/>
          <w:sz w:val="27"/>
          <w:szCs w:val="27"/>
        </w:rPr>
        <w:t xml:space="preserve">, 2001. - 162 </w:t>
      </w:r>
      <w:r w:rsidRPr="0016780D">
        <w:rPr>
          <w:rFonts w:ascii="Arial" w:hAnsi="Arial" w:cs="Arial" w:hint="eastAsia"/>
          <w:caps/>
          <w:color w:val="333333"/>
          <w:sz w:val="27"/>
          <w:szCs w:val="27"/>
        </w:rPr>
        <w:t>с</w:t>
      </w:r>
      <w:r w:rsidRPr="0016780D">
        <w:rPr>
          <w:rFonts w:ascii="Arial" w:hAnsi="Arial" w:cs="Arial"/>
          <w:caps/>
          <w:color w:val="333333"/>
          <w:sz w:val="27"/>
          <w:szCs w:val="27"/>
        </w:rPr>
        <w:t>.</w:t>
      </w:r>
    </w:p>
    <w:p w14:paraId="24C34A98"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больше</w:t>
      </w:r>
    </w:p>
    <w:p w14:paraId="73116A1B"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Цитаты</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из</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текста</w:t>
      </w:r>
      <w:r w:rsidRPr="0016780D">
        <w:rPr>
          <w:rFonts w:ascii="Arial" w:hAnsi="Arial" w:cs="Arial"/>
          <w:caps/>
          <w:color w:val="333333"/>
          <w:sz w:val="27"/>
          <w:szCs w:val="27"/>
        </w:rPr>
        <w:t>:</w:t>
      </w:r>
    </w:p>
    <w:p w14:paraId="7E20732F"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стр</w:t>
      </w:r>
      <w:r w:rsidRPr="0016780D">
        <w:rPr>
          <w:rFonts w:ascii="Arial" w:hAnsi="Arial" w:cs="Arial"/>
          <w:caps/>
          <w:color w:val="333333"/>
          <w:sz w:val="27"/>
          <w:szCs w:val="27"/>
        </w:rPr>
        <w:t>. 1</w:t>
      </w:r>
    </w:p>
    <w:p w14:paraId="3DEFC923" w14:textId="77777777" w:rsidR="0016780D" w:rsidRPr="0016780D" w:rsidRDefault="0016780D" w:rsidP="0016780D">
      <w:pPr>
        <w:rPr>
          <w:rFonts w:ascii="Arial" w:hAnsi="Arial" w:cs="Arial"/>
          <w:caps/>
          <w:color w:val="333333"/>
          <w:sz w:val="27"/>
          <w:szCs w:val="27"/>
        </w:rPr>
      </w:pPr>
      <w:r w:rsidRPr="0016780D">
        <w:rPr>
          <w:rFonts w:ascii="Arial" w:hAnsi="Arial" w:cs="Arial"/>
          <w:caps/>
          <w:color w:val="333333"/>
          <w:sz w:val="27"/>
          <w:szCs w:val="27"/>
        </w:rPr>
        <w:t>.</w:t>
      </w:r>
      <w:r w:rsidRPr="0016780D">
        <w:rPr>
          <w:rFonts w:ascii="Arial" w:hAnsi="Arial" w:cs="Arial" w:hint="eastAsia"/>
          <w:caps/>
          <w:color w:val="333333"/>
          <w:sz w:val="27"/>
          <w:szCs w:val="27"/>
        </w:rPr>
        <w:t>••</w:t>
      </w:r>
      <w:r w:rsidRPr="0016780D">
        <w:rPr>
          <w:rFonts w:ascii="Arial" w:hAnsi="Arial" w:cs="Arial"/>
          <w:caps/>
          <w:color w:val="333333"/>
          <w:sz w:val="27"/>
          <w:szCs w:val="27"/>
        </w:rPr>
        <w:t>1 (</w:t>
      </w:r>
      <w:r w:rsidRPr="0016780D">
        <w:rPr>
          <w:rFonts w:ascii="Arial" w:hAnsi="Arial" w:cs="Arial" w:hint="eastAsia"/>
          <w:caps/>
          <w:color w:val="333333"/>
          <w:sz w:val="27"/>
          <w:szCs w:val="27"/>
        </w:rPr>
        <w:t>••</w:t>
      </w:r>
      <w:r w:rsidRPr="0016780D">
        <w:rPr>
          <w:rFonts w:ascii="Arial" w:hAnsi="Arial" w:cs="Arial"/>
          <w:caps/>
          <w:color w:val="333333"/>
          <w:sz w:val="27"/>
          <w:szCs w:val="27"/>
        </w:rPr>
        <w:t xml:space="preserve"> / , </w:t>
      </w:r>
      <w:r w:rsidRPr="0016780D">
        <w:rPr>
          <w:rFonts w:ascii="Arial" w:hAnsi="Arial" w:cs="Arial" w:hint="eastAsia"/>
          <w:caps/>
          <w:color w:val="333333"/>
          <w:sz w:val="27"/>
          <w:szCs w:val="27"/>
        </w:rPr>
        <w:t>о</w:t>
      </w:r>
      <w:r w:rsidRPr="0016780D">
        <w:rPr>
          <w:rFonts w:ascii="Arial" w:hAnsi="Arial" w:cs="Arial"/>
          <w:caps/>
          <w:color w:val="333333"/>
          <w:sz w:val="27"/>
          <w:szCs w:val="27"/>
        </w:rPr>
        <w:t xml:space="preserve"> / / </w:t>
      </w:r>
      <w:r w:rsidRPr="0016780D">
        <w:rPr>
          <w:rFonts w:ascii="Arial" w:hAnsi="Arial" w:cs="Arial" w:hint="eastAsia"/>
          <w:caps/>
          <w:color w:val="333333"/>
          <w:sz w:val="27"/>
          <w:szCs w:val="27"/>
        </w:rPr>
        <w:t>о</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о</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w:t>
      </w:r>
      <w:r w:rsidRPr="0016780D">
        <w:rPr>
          <w:rFonts w:ascii="Arial" w:hAnsi="Arial" w:cs="Arial"/>
          <w:caps/>
          <w:color w:val="333333"/>
          <w:sz w:val="27"/>
          <w:szCs w:val="27"/>
        </w:rPr>
        <w:t>1 /</w:t>
      </w:r>
      <w:r w:rsidRPr="0016780D">
        <w:rPr>
          <w:rFonts w:ascii="Arial" w:hAnsi="Arial" w:cs="Arial" w:hint="eastAsia"/>
          <w:caps/>
          <w:color w:val="333333"/>
          <w:sz w:val="27"/>
          <w:szCs w:val="27"/>
        </w:rPr>
        <w:t>а</w:t>
      </w:r>
      <w:r w:rsidRPr="0016780D">
        <w:rPr>
          <w:rFonts w:ascii="Arial" w:hAnsi="Arial" w:cs="Arial"/>
          <w:caps/>
          <w:color w:val="333333"/>
          <w:sz w:val="27"/>
          <w:szCs w:val="27"/>
        </w:rPr>
        <w:t xml:space="preserve"> / ( </w:t>
      </w:r>
      <w:r w:rsidRPr="0016780D">
        <w:rPr>
          <w:rFonts w:ascii="Arial" w:hAnsi="Arial" w:cs="Arial" w:hint="eastAsia"/>
          <w:caps/>
          <w:color w:val="333333"/>
          <w:sz w:val="27"/>
          <w:szCs w:val="27"/>
        </w:rPr>
        <w:t>•</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Л</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ч</w:t>
      </w:r>
      <w:r w:rsidRPr="0016780D">
        <w:rPr>
          <w:rFonts w:ascii="Arial" w:hAnsi="Arial" w:cs="Arial"/>
          <w:caps/>
          <w:color w:val="333333"/>
          <w:sz w:val="27"/>
          <w:szCs w:val="27"/>
        </w:rPr>
        <w:t>,/ ,</w:t>
      </w:r>
      <w:r w:rsidRPr="0016780D">
        <w:rPr>
          <w:rFonts w:ascii="Arial" w:hAnsi="Arial" w:cs="Arial" w:hint="eastAsia"/>
          <w:caps/>
          <w:color w:val="333333"/>
          <w:sz w:val="27"/>
          <w:szCs w:val="27"/>
        </w:rPr>
        <w:t>Л</w:t>
      </w:r>
      <w:r w:rsidRPr="0016780D">
        <w:rPr>
          <w:rFonts w:ascii="Arial" w:hAnsi="Arial" w:cs="Arial"/>
          <w:caps/>
          <w:color w:val="333333"/>
          <w:sz w:val="27"/>
          <w:szCs w:val="27"/>
        </w:rPr>
        <w:t xml:space="preserve"> L </w:t>
      </w:r>
      <w:r w:rsidRPr="0016780D">
        <w:rPr>
          <w:rFonts w:ascii="Arial" w:hAnsi="Arial" w:cs="Arial" w:hint="eastAsia"/>
          <w:caps/>
          <w:color w:val="333333"/>
          <w:sz w:val="27"/>
          <w:szCs w:val="27"/>
        </w:rPr>
        <w:t>г</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МОСКОВСКАЯ</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ГУМАНИТАРНО</w:t>
      </w:r>
      <w:r w:rsidRPr="0016780D">
        <w:rPr>
          <w:rFonts w:ascii="Arial" w:hAnsi="Arial" w:cs="Arial"/>
          <w:caps/>
          <w:color w:val="333333"/>
          <w:sz w:val="27"/>
          <w:szCs w:val="27"/>
        </w:rPr>
        <w:t>-</w:t>
      </w:r>
      <w:r w:rsidRPr="0016780D">
        <w:rPr>
          <w:rFonts w:ascii="Arial" w:hAnsi="Arial" w:cs="Arial" w:hint="eastAsia"/>
          <w:caps/>
          <w:color w:val="333333"/>
          <w:sz w:val="27"/>
          <w:szCs w:val="27"/>
        </w:rPr>
        <w:t>СОЦИАЛЬНАЯ</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АКАДЕМИЯ</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Кафедра</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социологии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На</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правах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рукописи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Ковальски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Сильвестр</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Социальный</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статус</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семьи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молодых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научных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работников</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на</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материалах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Польши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Специальность</w:t>
      </w:r>
      <w:r w:rsidRPr="0016780D">
        <w:rPr>
          <w:rFonts w:ascii="Arial" w:hAnsi="Arial" w:cs="Arial"/>
          <w:caps/>
          <w:color w:val="333333"/>
          <w:sz w:val="27"/>
          <w:szCs w:val="27"/>
        </w:rPr>
        <w:t xml:space="preserve">: 22.00.04 </w:t>
      </w:r>
      <w:r w:rsidRPr="0016780D">
        <w:rPr>
          <w:rFonts w:ascii="Arial" w:hAnsi="Arial" w:cs="Arial" w:hint="eastAsia"/>
          <w:caps/>
          <w:color w:val="333333"/>
          <w:sz w:val="27"/>
          <w:szCs w:val="27"/>
        </w:rPr>
        <w:t>—</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социальная</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структура</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социальные</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институты</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процессы</w:t>
      </w:r>
    </w:p>
    <w:p w14:paraId="33040F52"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стр</w:t>
      </w:r>
      <w:r w:rsidRPr="0016780D">
        <w:rPr>
          <w:rFonts w:ascii="Arial" w:hAnsi="Arial" w:cs="Arial"/>
          <w:caps/>
          <w:color w:val="333333"/>
          <w:sz w:val="27"/>
          <w:szCs w:val="27"/>
        </w:rPr>
        <w:t>. 7</w:t>
      </w:r>
    </w:p>
    <w:p w14:paraId="3DCC7AD5"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теоретико</w:t>
      </w:r>
      <w:r w:rsidRPr="0016780D">
        <w:rPr>
          <w:rFonts w:ascii="Arial" w:hAnsi="Arial" w:cs="Arial"/>
          <w:caps/>
          <w:color w:val="333333"/>
          <w:sz w:val="27"/>
          <w:szCs w:val="27"/>
        </w:rPr>
        <w:t>-</w:t>
      </w:r>
      <w:r w:rsidRPr="0016780D">
        <w:rPr>
          <w:rFonts w:ascii="Arial" w:hAnsi="Arial" w:cs="Arial" w:hint="eastAsia"/>
          <w:caps/>
          <w:color w:val="333333"/>
          <w:sz w:val="27"/>
          <w:szCs w:val="27"/>
        </w:rPr>
        <w:t>методологический</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анализ</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семьи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как</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социально­</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го</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института</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рассмотрение</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социальных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проблем</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семьи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в</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условиях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трансформации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общества</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эмпирическое</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изучение</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социального</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положения</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семьи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мо­</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лодых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научных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работников</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в</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Польше</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выявление</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особенностей</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взаимоотношений</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в</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семье</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моло­</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дых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научных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работников</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ее</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взаимодействия</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социальным</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окру­</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жением</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Объект</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исследования</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lastRenderedPageBreak/>
        <w:t>—</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семья</w:t>
      </w:r>
      <w:r w:rsidRPr="0016780D">
        <w:rPr>
          <w:rFonts w:ascii="Arial" w:hAnsi="Arial" w:cs="Arial"/>
          <w:caps/>
          <w:color w:val="333333"/>
          <w:sz w:val="27"/>
          <w:szCs w:val="27"/>
        </w:rPr>
        <w:t>...</w:t>
      </w:r>
    </w:p>
    <w:p w14:paraId="68910023" w14:textId="77777777" w:rsidR="0016780D" w:rsidRPr="0016780D" w:rsidRDefault="0016780D" w:rsidP="0016780D">
      <w:pPr>
        <w:rPr>
          <w:rFonts w:ascii="Arial" w:hAnsi="Arial" w:cs="Arial"/>
          <w:caps/>
          <w:color w:val="333333"/>
          <w:sz w:val="27"/>
          <w:szCs w:val="27"/>
        </w:rPr>
      </w:pPr>
    </w:p>
    <w:p w14:paraId="1DBF38DA"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Оглавление</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диссертации</w:t>
      </w:r>
    </w:p>
    <w:p w14:paraId="4BF4B985"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кандидат</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социологических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наук</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Ковальски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Сильвестр</w:t>
      </w:r>
    </w:p>
    <w:p w14:paraId="067DF13F"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Введение</w:t>
      </w:r>
      <w:r w:rsidRPr="0016780D">
        <w:rPr>
          <w:rFonts w:ascii="Arial" w:hAnsi="Arial" w:cs="Arial"/>
          <w:caps/>
          <w:color w:val="333333"/>
          <w:sz w:val="27"/>
          <w:szCs w:val="27"/>
        </w:rPr>
        <w:t>.</w:t>
      </w:r>
    </w:p>
    <w:p w14:paraId="289CADC5" w14:textId="77777777" w:rsidR="0016780D" w:rsidRPr="0016780D" w:rsidRDefault="0016780D" w:rsidP="0016780D">
      <w:pPr>
        <w:rPr>
          <w:rFonts w:ascii="Arial" w:hAnsi="Arial" w:cs="Arial"/>
          <w:caps/>
          <w:color w:val="333333"/>
          <w:sz w:val="27"/>
          <w:szCs w:val="27"/>
        </w:rPr>
      </w:pPr>
    </w:p>
    <w:p w14:paraId="1DC314AB"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Глава</w:t>
      </w:r>
      <w:r w:rsidRPr="0016780D">
        <w:rPr>
          <w:rFonts w:ascii="Arial" w:hAnsi="Arial" w:cs="Arial"/>
          <w:caps/>
          <w:color w:val="333333"/>
          <w:sz w:val="27"/>
          <w:szCs w:val="27"/>
        </w:rPr>
        <w:t xml:space="preserve"> I. </w:t>
      </w:r>
      <w:r w:rsidRPr="0016780D">
        <w:rPr>
          <w:rFonts w:ascii="Arial" w:hAnsi="Arial" w:cs="Arial" w:hint="eastAsia"/>
          <w:caps/>
          <w:color w:val="333333"/>
          <w:sz w:val="27"/>
          <w:szCs w:val="27"/>
        </w:rPr>
        <w:t>Теоретико</w:t>
      </w:r>
      <w:r w:rsidRPr="0016780D">
        <w:rPr>
          <w:rFonts w:ascii="Arial" w:hAnsi="Arial" w:cs="Arial"/>
          <w:caps/>
          <w:color w:val="333333"/>
          <w:sz w:val="27"/>
          <w:szCs w:val="27"/>
        </w:rPr>
        <w:t>-</w:t>
      </w:r>
      <w:r w:rsidRPr="0016780D">
        <w:rPr>
          <w:rFonts w:ascii="Arial" w:hAnsi="Arial" w:cs="Arial" w:hint="eastAsia"/>
          <w:caps/>
          <w:color w:val="333333"/>
          <w:sz w:val="27"/>
          <w:szCs w:val="27"/>
        </w:rPr>
        <w:t>методологические</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основы</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исследования</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семьи</w:t>
      </w:r>
      <w:r w:rsidRPr="0016780D">
        <w:rPr>
          <w:rFonts w:ascii="Arial" w:hAnsi="Arial" w:cs="Arial"/>
          <w:caps/>
          <w:color w:val="333333"/>
          <w:sz w:val="27"/>
          <w:szCs w:val="27"/>
        </w:rPr>
        <w:t>.</w:t>
      </w:r>
    </w:p>
    <w:p w14:paraId="5FFC9D24" w14:textId="77777777" w:rsidR="0016780D" w:rsidRPr="0016780D" w:rsidRDefault="0016780D" w:rsidP="0016780D">
      <w:pPr>
        <w:rPr>
          <w:rFonts w:ascii="Arial" w:hAnsi="Arial" w:cs="Arial"/>
          <w:caps/>
          <w:color w:val="333333"/>
          <w:sz w:val="27"/>
          <w:szCs w:val="27"/>
        </w:rPr>
      </w:pPr>
    </w:p>
    <w:p w14:paraId="792550AE"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w:t>
      </w:r>
      <w:r w:rsidRPr="0016780D">
        <w:rPr>
          <w:rFonts w:ascii="Arial" w:hAnsi="Arial" w:cs="Arial"/>
          <w:caps/>
          <w:color w:val="333333"/>
          <w:sz w:val="27"/>
          <w:szCs w:val="27"/>
        </w:rPr>
        <w:t xml:space="preserve"> 1. </w:t>
      </w:r>
      <w:r w:rsidRPr="0016780D">
        <w:rPr>
          <w:rFonts w:ascii="Arial" w:hAnsi="Arial" w:cs="Arial" w:hint="eastAsia"/>
          <w:caps/>
          <w:color w:val="333333"/>
          <w:sz w:val="27"/>
          <w:szCs w:val="27"/>
        </w:rPr>
        <w:t>Социологические</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концепции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семьи</w:t>
      </w:r>
      <w:r w:rsidRPr="0016780D">
        <w:rPr>
          <w:rFonts w:ascii="Arial" w:hAnsi="Arial" w:cs="Arial"/>
          <w:caps/>
          <w:color w:val="333333"/>
          <w:sz w:val="27"/>
          <w:szCs w:val="27"/>
        </w:rPr>
        <w:t>.</w:t>
      </w:r>
    </w:p>
    <w:p w14:paraId="279524EA" w14:textId="77777777" w:rsidR="0016780D" w:rsidRPr="0016780D" w:rsidRDefault="0016780D" w:rsidP="0016780D">
      <w:pPr>
        <w:rPr>
          <w:rFonts w:ascii="Arial" w:hAnsi="Arial" w:cs="Arial"/>
          <w:caps/>
          <w:color w:val="333333"/>
          <w:sz w:val="27"/>
          <w:szCs w:val="27"/>
        </w:rPr>
      </w:pPr>
    </w:p>
    <w:p w14:paraId="1FB5E8AC"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w:t>
      </w:r>
      <w:r w:rsidRPr="0016780D">
        <w:rPr>
          <w:rFonts w:ascii="Arial" w:hAnsi="Arial" w:cs="Arial"/>
          <w:caps/>
          <w:color w:val="333333"/>
          <w:sz w:val="27"/>
          <w:szCs w:val="27"/>
        </w:rPr>
        <w:t xml:space="preserve"> 2. </w:t>
      </w:r>
      <w:r w:rsidRPr="0016780D">
        <w:rPr>
          <w:rFonts w:ascii="Arial" w:hAnsi="Arial" w:cs="Arial" w:hint="eastAsia"/>
          <w:caps/>
          <w:color w:val="333333"/>
          <w:sz w:val="27"/>
          <w:szCs w:val="27"/>
        </w:rPr>
        <w:t>Социальные</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проблемы</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семьи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в</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условиях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трансформации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общества</w:t>
      </w:r>
      <w:r w:rsidRPr="0016780D">
        <w:rPr>
          <w:rFonts w:ascii="Arial" w:hAnsi="Arial" w:cs="Arial"/>
          <w:caps/>
          <w:color w:val="333333"/>
          <w:sz w:val="27"/>
          <w:szCs w:val="27"/>
        </w:rPr>
        <w:t>.</w:t>
      </w:r>
    </w:p>
    <w:p w14:paraId="20ABC2C9" w14:textId="77777777" w:rsidR="0016780D" w:rsidRPr="0016780D" w:rsidRDefault="0016780D" w:rsidP="0016780D">
      <w:pPr>
        <w:rPr>
          <w:rFonts w:ascii="Arial" w:hAnsi="Arial" w:cs="Arial"/>
          <w:caps/>
          <w:color w:val="333333"/>
          <w:sz w:val="27"/>
          <w:szCs w:val="27"/>
        </w:rPr>
      </w:pPr>
    </w:p>
    <w:p w14:paraId="785C6A9D"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w:t>
      </w:r>
      <w:r w:rsidRPr="0016780D">
        <w:rPr>
          <w:rFonts w:ascii="Arial" w:hAnsi="Arial" w:cs="Arial"/>
          <w:caps/>
          <w:color w:val="333333"/>
          <w:sz w:val="27"/>
          <w:szCs w:val="27"/>
        </w:rPr>
        <w:t xml:space="preserve"> 3. </w:t>
      </w:r>
      <w:r w:rsidRPr="0016780D">
        <w:rPr>
          <w:rFonts w:ascii="Arial" w:hAnsi="Arial" w:cs="Arial" w:hint="eastAsia"/>
          <w:caps/>
          <w:color w:val="333333"/>
          <w:sz w:val="27"/>
          <w:szCs w:val="27"/>
        </w:rPr>
        <w:t>Стратегия</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конкретного</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социологического</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исследования</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семьи</w:t>
      </w:r>
      <w:r w:rsidRPr="0016780D">
        <w:rPr>
          <w:rFonts w:ascii="Arial" w:hAnsi="Arial" w:cs="Arial"/>
          <w:caps/>
          <w:color w:val="333333"/>
          <w:sz w:val="27"/>
          <w:szCs w:val="27"/>
        </w:rPr>
        <w:t>.</w:t>
      </w:r>
    </w:p>
    <w:p w14:paraId="0C7301D3" w14:textId="77777777" w:rsidR="0016780D" w:rsidRPr="0016780D" w:rsidRDefault="0016780D" w:rsidP="0016780D">
      <w:pPr>
        <w:rPr>
          <w:rFonts w:ascii="Arial" w:hAnsi="Arial" w:cs="Arial"/>
          <w:caps/>
          <w:color w:val="333333"/>
          <w:sz w:val="27"/>
          <w:szCs w:val="27"/>
        </w:rPr>
      </w:pPr>
    </w:p>
    <w:p w14:paraId="3319A7A3"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Глава</w:t>
      </w:r>
      <w:r w:rsidRPr="0016780D">
        <w:rPr>
          <w:rFonts w:ascii="Arial" w:hAnsi="Arial" w:cs="Arial"/>
          <w:caps/>
          <w:color w:val="333333"/>
          <w:sz w:val="27"/>
          <w:szCs w:val="27"/>
        </w:rPr>
        <w:t xml:space="preserve"> II. </w:t>
      </w:r>
      <w:r w:rsidRPr="0016780D">
        <w:rPr>
          <w:rFonts w:ascii="Arial" w:hAnsi="Arial" w:cs="Arial" w:hint="eastAsia"/>
          <w:caps/>
          <w:color w:val="333333"/>
          <w:sz w:val="27"/>
          <w:szCs w:val="27"/>
        </w:rPr>
        <w:t>Социальное</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положение</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семьи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молодых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научных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сотрудников</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в</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Польше</w:t>
      </w:r>
      <w:r w:rsidRPr="0016780D">
        <w:rPr>
          <w:rFonts w:ascii="Arial" w:hAnsi="Arial" w:cs="Arial"/>
          <w:caps/>
          <w:color w:val="333333"/>
          <w:sz w:val="27"/>
          <w:szCs w:val="27"/>
        </w:rPr>
        <w:t>.</w:t>
      </w:r>
    </w:p>
    <w:p w14:paraId="7A40E397" w14:textId="77777777" w:rsidR="0016780D" w:rsidRPr="0016780D" w:rsidRDefault="0016780D" w:rsidP="0016780D">
      <w:pPr>
        <w:rPr>
          <w:rFonts w:ascii="Arial" w:hAnsi="Arial" w:cs="Arial"/>
          <w:caps/>
          <w:color w:val="333333"/>
          <w:sz w:val="27"/>
          <w:szCs w:val="27"/>
        </w:rPr>
      </w:pPr>
    </w:p>
    <w:p w14:paraId="26680DB8"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w:t>
      </w:r>
      <w:r w:rsidRPr="0016780D">
        <w:rPr>
          <w:rFonts w:ascii="Arial" w:hAnsi="Arial" w:cs="Arial"/>
          <w:caps/>
          <w:color w:val="333333"/>
          <w:sz w:val="27"/>
          <w:szCs w:val="27"/>
        </w:rPr>
        <w:t xml:space="preserve"> 1. </w:t>
      </w:r>
      <w:r w:rsidRPr="0016780D">
        <w:rPr>
          <w:rFonts w:ascii="Arial" w:hAnsi="Arial" w:cs="Arial" w:hint="eastAsia"/>
          <w:caps/>
          <w:color w:val="333333"/>
          <w:sz w:val="27"/>
          <w:szCs w:val="27"/>
        </w:rPr>
        <w:t>Структурно</w:t>
      </w:r>
      <w:r w:rsidRPr="0016780D">
        <w:rPr>
          <w:rFonts w:ascii="Arial" w:hAnsi="Arial" w:cs="Arial"/>
          <w:caps/>
          <w:color w:val="333333"/>
          <w:sz w:val="27"/>
          <w:szCs w:val="27"/>
        </w:rPr>
        <w:t>-</w:t>
      </w:r>
      <w:r w:rsidRPr="0016780D">
        <w:rPr>
          <w:rFonts w:ascii="Arial" w:hAnsi="Arial" w:cs="Arial" w:hint="eastAsia"/>
          <w:caps/>
          <w:color w:val="333333"/>
          <w:sz w:val="27"/>
          <w:szCs w:val="27"/>
        </w:rPr>
        <w:t>функциональный</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анализ</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семьи</w:t>
      </w:r>
      <w:r w:rsidRPr="0016780D">
        <w:rPr>
          <w:rFonts w:ascii="Arial" w:hAnsi="Arial" w:cs="Arial"/>
          <w:caps/>
          <w:color w:val="333333"/>
          <w:sz w:val="27"/>
          <w:szCs w:val="27"/>
        </w:rPr>
        <w:t>.</w:t>
      </w:r>
    </w:p>
    <w:p w14:paraId="00E31B0C" w14:textId="77777777" w:rsidR="0016780D" w:rsidRPr="0016780D" w:rsidRDefault="0016780D" w:rsidP="0016780D">
      <w:pPr>
        <w:rPr>
          <w:rFonts w:ascii="Arial" w:hAnsi="Arial" w:cs="Arial"/>
          <w:caps/>
          <w:color w:val="333333"/>
          <w:sz w:val="27"/>
          <w:szCs w:val="27"/>
        </w:rPr>
      </w:pPr>
    </w:p>
    <w:p w14:paraId="23914E9D"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w:t>
      </w:r>
      <w:r w:rsidRPr="0016780D">
        <w:rPr>
          <w:rFonts w:ascii="Arial" w:hAnsi="Arial" w:cs="Arial"/>
          <w:caps/>
          <w:color w:val="333333"/>
          <w:sz w:val="27"/>
          <w:szCs w:val="27"/>
        </w:rPr>
        <w:t xml:space="preserve"> 2. </w:t>
      </w:r>
      <w:r w:rsidRPr="0016780D">
        <w:rPr>
          <w:rFonts w:ascii="Arial" w:hAnsi="Arial" w:cs="Arial" w:hint="eastAsia"/>
          <w:caps/>
          <w:color w:val="333333"/>
          <w:sz w:val="27"/>
          <w:szCs w:val="27"/>
        </w:rPr>
        <w:t>Брак</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между</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молодыми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научными</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рабо</w:t>
      </w:r>
      <w:r w:rsidRPr="0016780D">
        <w:rPr>
          <w:rFonts w:ascii="Arial" w:hAnsi="Arial" w:cs="Arial" w:hint="eastAsia"/>
          <w:caps/>
          <w:color w:val="333333"/>
          <w:sz w:val="27"/>
          <w:szCs w:val="27"/>
        </w:rPr>
        <w:lastRenderedPageBreak/>
        <w:t>тниками</w:t>
      </w:r>
      <w:r w:rsidRPr="0016780D">
        <w:rPr>
          <w:rFonts w:ascii="Arial" w:hAnsi="Arial" w:cs="Arial"/>
          <w:caps/>
          <w:color w:val="333333"/>
          <w:sz w:val="27"/>
          <w:szCs w:val="27"/>
        </w:rPr>
        <w:t>.</w:t>
      </w:r>
    </w:p>
    <w:p w14:paraId="188199CE" w14:textId="77777777" w:rsidR="0016780D" w:rsidRPr="0016780D" w:rsidRDefault="0016780D" w:rsidP="0016780D">
      <w:pPr>
        <w:rPr>
          <w:rFonts w:ascii="Arial" w:hAnsi="Arial" w:cs="Arial"/>
          <w:caps/>
          <w:color w:val="333333"/>
          <w:sz w:val="27"/>
          <w:szCs w:val="27"/>
        </w:rPr>
      </w:pPr>
    </w:p>
    <w:p w14:paraId="3EF63EBA" w14:textId="77777777" w:rsidR="0016780D" w:rsidRPr="0016780D" w:rsidRDefault="0016780D" w:rsidP="0016780D">
      <w:pPr>
        <w:rPr>
          <w:rFonts w:ascii="Arial" w:hAnsi="Arial" w:cs="Arial"/>
          <w:caps/>
          <w:color w:val="333333"/>
          <w:sz w:val="27"/>
          <w:szCs w:val="27"/>
        </w:rPr>
      </w:pPr>
      <w:r w:rsidRPr="0016780D">
        <w:rPr>
          <w:rFonts w:ascii="Arial" w:hAnsi="Arial" w:cs="Arial" w:hint="eastAsia"/>
          <w:caps/>
          <w:color w:val="333333"/>
          <w:sz w:val="27"/>
          <w:szCs w:val="27"/>
        </w:rPr>
        <w:t>§</w:t>
      </w:r>
      <w:r w:rsidRPr="0016780D">
        <w:rPr>
          <w:rFonts w:ascii="Arial" w:hAnsi="Arial" w:cs="Arial"/>
          <w:caps/>
          <w:color w:val="333333"/>
          <w:sz w:val="27"/>
          <w:szCs w:val="27"/>
        </w:rPr>
        <w:t xml:space="preserve"> 3. </w:t>
      </w:r>
      <w:r w:rsidRPr="0016780D">
        <w:rPr>
          <w:rFonts w:ascii="Arial" w:hAnsi="Arial" w:cs="Arial" w:hint="eastAsia"/>
          <w:caps/>
          <w:color w:val="333333"/>
          <w:sz w:val="27"/>
          <w:szCs w:val="27"/>
        </w:rPr>
        <w:t>Материальное</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положение</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семей</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молодых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научных</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работников</w:t>
      </w:r>
      <w:r w:rsidRPr="0016780D">
        <w:rPr>
          <w:rFonts w:ascii="Arial" w:hAnsi="Arial" w:cs="Arial"/>
          <w:caps/>
          <w:color w:val="333333"/>
          <w:sz w:val="27"/>
          <w:szCs w:val="27"/>
        </w:rPr>
        <w:t>.</w:t>
      </w:r>
    </w:p>
    <w:p w14:paraId="07D14153" w14:textId="77777777" w:rsidR="0016780D" w:rsidRPr="0016780D" w:rsidRDefault="0016780D" w:rsidP="0016780D">
      <w:pPr>
        <w:rPr>
          <w:rFonts w:ascii="Arial" w:hAnsi="Arial" w:cs="Arial"/>
          <w:caps/>
          <w:color w:val="333333"/>
          <w:sz w:val="27"/>
          <w:szCs w:val="27"/>
        </w:rPr>
      </w:pPr>
    </w:p>
    <w:p w14:paraId="4A7ADEAA" w14:textId="01C3BD8F" w:rsidR="00967B66" w:rsidRPr="0016780D" w:rsidRDefault="0016780D" w:rsidP="0016780D">
      <w:r w:rsidRPr="0016780D">
        <w:rPr>
          <w:rFonts w:ascii="Arial" w:hAnsi="Arial" w:cs="Arial" w:hint="eastAsia"/>
          <w:caps/>
          <w:color w:val="333333"/>
          <w:sz w:val="27"/>
          <w:szCs w:val="27"/>
        </w:rPr>
        <w:t>§</w:t>
      </w:r>
      <w:r w:rsidRPr="0016780D">
        <w:rPr>
          <w:rFonts w:ascii="Arial" w:hAnsi="Arial" w:cs="Arial"/>
          <w:caps/>
          <w:color w:val="333333"/>
          <w:sz w:val="27"/>
          <w:szCs w:val="27"/>
        </w:rPr>
        <w:t xml:space="preserve"> 4. </w:t>
      </w:r>
      <w:r w:rsidRPr="0016780D">
        <w:rPr>
          <w:rFonts w:ascii="Arial" w:hAnsi="Arial" w:cs="Arial" w:hint="eastAsia"/>
          <w:caps/>
          <w:color w:val="333333"/>
          <w:sz w:val="27"/>
          <w:szCs w:val="27"/>
        </w:rPr>
        <w:t>Семья</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в</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системе</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социального</w:t>
      </w:r>
      <w:r w:rsidRPr="0016780D">
        <w:rPr>
          <w:rFonts w:ascii="Arial" w:hAnsi="Arial" w:cs="Arial"/>
          <w:caps/>
          <w:color w:val="333333"/>
          <w:sz w:val="27"/>
          <w:szCs w:val="27"/>
        </w:rPr>
        <w:t xml:space="preserve"> </w:t>
      </w:r>
      <w:r w:rsidRPr="0016780D">
        <w:rPr>
          <w:rFonts w:ascii="Arial" w:hAnsi="Arial" w:cs="Arial" w:hint="eastAsia"/>
          <w:caps/>
          <w:color w:val="333333"/>
          <w:sz w:val="27"/>
          <w:szCs w:val="27"/>
        </w:rPr>
        <w:t>взаимодействия</w:t>
      </w:r>
      <w:r w:rsidRPr="0016780D">
        <w:rPr>
          <w:rFonts w:ascii="Arial" w:hAnsi="Arial" w:cs="Arial"/>
          <w:caps/>
          <w:color w:val="333333"/>
          <w:sz w:val="27"/>
          <w:szCs w:val="27"/>
        </w:rPr>
        <w:t>.</w:t>
      </w:r>
    </w:p>
    <w:sectPr w:rsidR="00967B66" w:rsidRPr="0016780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016AA" w14:textId="77777777" w:rsidR="00AE322F" w:rsidRDefault="00AE322F">
      <w:pPr>
        <w:spacing w:after="0" w:line="240" w:lineRule="auto"/>
      </w:pPr>
      <w:r>
        <w:separator/>
      </w:r>
    </w:p>
  </w:endnote>
  <w:endnote w:type="continuationSeparator" w:id="0">
    <w:p w14:paraId="3C09AAC2" w14:textId="77777777" w:rsidR="00AE322F" w:rsidRDefault="00AE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2E3A" w14:textId="77777777" w:rsidR="00AE322F" w:rsidRDefault="00AE322F"/>
    <w:p w14:paraId="59902E2D" w14:textId="77777777" w:rsidR="00AE322F" w:rsidRDefault="00AE322F"/>
    <w:p w14:paraId="0B485CA7" w14:textId="77777777" w:rsidR="00AE322F" w:rsidRDefault="00AE322F"/>
    <w:p w14:paraId="72172026" w14:textId="77777777" w:rsidR="00AE322F" w:rsidRDefault="00AE322F"/>
    <w:p w14:paraId="7C393575" w14:textId="77777777" w:rsidR="00AE322F" w:rsidRDefault="00AE322F"/>
    <w:p w14:paraId="39C4B9D2" w14:textId="77777777" w:rsidR="00AE322F" w:rsidRDefault="00AE322F"/>
    <w:p w14:paraId="4B1991EB" w14:textId="77777777" w:rsidR="00AE322F" w:rsidRDefault="00AE32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63AEFF" wp14:editId="343D4C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4D19E" w14:textId="77777777" w:rsidR="00AE322F" w:rsidRDefault="00AE32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63AE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54D19E" w14:textId="77777777" w:rsidR="00AE322F" w:rsidRDefault="00AE32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FFBC0A" w14:textId="77777777" w:rsidR="00AE322F" w:rsidRDefault="00AE322F"/>
    <w:p w14:paraId="23DD930B" w14:textId="77777777" w:rsidR="00AE322F" w:rsidRDefault="00AE322F"/>
    <w:p w14:paraId="065EC472" w14:textId="77777777" w:rsidR="00AE322F" w:rsidRDefault="00AE32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AB7DA6" wp14:editId="04000B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4F16C" w14:textId="77777777" w:rsidR="00AE322F" w:rsidRDefault="00AE322F"/>
                          <w:p w14:paraId="4EAEBCA9" w14:textId="77777777" w:rsidR="00AE322F" w:rsidRDefault="00AE32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AB7D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04F16C" w14:textId="77777777" w:rsidR="00AE322F" w:rsidRDefault="00AE322F"/>
                    <w:p w14:paraId="4EAEBCA9" w14:textId="77777777" w:rsidR="00AE322F" w:rsidRDefault="00AE32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A30CC5" w14:textId="77777777" w:rsidR="00AE322F" w:rsidRDefault="00AE322F"/>
    <w:p w14:paraId="162DED16" w14:textId="77777777" w:rsidR="00AE322F" w:rsidRDefault="00AE322F">
      <w:pPr>
        <w:rPr>
          <w:sz w:val="2"/>
          <w:szCs w:val="2"/>
        </w:rPr>
      </w:pPr>
    </w:p>
    <w:p w14:paraId="7AED20DB" w14:textId="77777777" w:rsidR="00AE322F" w:rsidRDefault="00AE322F"/>
    <w:p w14:paraId="761276C7" w14:textId="77777777" w:rsidR="00AE322F" w:rsidRDefault="00AE322F">
      <w:pPr>
        <w:spacing w:after="0" w:line="240" w:lineRule="auto"/>
      </w:pPr>
    </w:p>
  </w:footnote>
  <w:footnote w:type="continuationSeparator" w:id="0">
    <w:p w14:paraId="7C393BD1" w14:textId="77777777" w:rsidR="00AE322F" w:rsidRDefault="00AE3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2F"/>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59225</TotalTime>
  <Pages>3</Pages>
  <Words>227</Words>
  <Characters>1295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2873</cp:revision>
  <cp:lastPrinted>2009-02-06T05:36:00Z</cp:lastPrinted>
  <dcterms:created xsi:type="dcterms:W3CDTF">2025-11-25T20:19:00Z</dcterms:created>
  <dcterms:modified xsi:type="dcterms:W3CDTF">2026-02-02T07:22:00Z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