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452D22" w:rsidRDefault="00452D22" w:rsidP="00452D22">
      <w:r w:rsidRPr="009E62F3">
        <w:rPr>
          <w:rFonts w:ascii="Times New Roman" w:eastAsia="Times New Roman" w:hAnsi="Times New Roman" w:cs="Times New Roman"/>
          <w:b/>
          <w:sz w:val="24"/>
          <w:szCs w:val="24"/>
          <w:lang w:eastAsia="ru-RU"/>
        </w:rPr>
        <w:t>Товкайло Ярина Миколаївна</w:t>
      </w:r>
      <w:r>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sz w:val="24"/>
          <w:szCs w:val="24"/>
          <w:lang w:eastAsia="ru-RU"/>
        </w:rPr>
        <w:t xml:space="preserve"> викладач вищої категорії класу сопілки ДМШ №</w:t>
      </w:r>
      <w:r>
        <w:rPr>
          <w:rFonts w:ascii="Times New Roman" w:eastAsia="Times New Roman" w:hAnsi="Times New Roman" w:cs="Times New Roman"/>
          <w:sz w:val="24"/>
          <w:szCs w:val="24"/>
          <w:lang w:eastAsia="ru-RU"/>
        </w:rPr>
        <w:t xml:space="preserve"> 28, м. Київ. Назва дисертації:</w:t>
      </w:r>
      <w:r w:rsidRPr="009E62F3">
        <w:rPr>
          <w:rFonts w:ascii="Times New Roman" w:eastAsia="Times New Roman" w:hAnsi="Times New Roman" w:cs="Times New Roman"/>
          <w:sz w:val="24"/>
          <w:szCs w:val="24"/>
          <w:lang w:eastAsia="ru-RU"/>
        </w:rPr>
        <w:t xml:space="preserve"> «Сопілкові практики в пастівницьких традиціях України (інструментарій, музика, виконавство)». Шифр та назва спеціальності – 17.00.03 – музичне мистецтво. Спецрада Д 26.227.02 Інституту мистецтвознавства, фольклористики та етнології ім. М. Т. Рильського</w:t>
      </w:r>
    </w:p>
    <w:sectPr w:rsidR="001C44F1" w:rsidRPr="00452D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452D22" w:rsidRPr="00452D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DF99A-F0EA-4F64-B3F0-620D9E27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2021-05-28T16:36:00Z</dcterms:created>
  <dcterms:modified xsi:type="dcterms:W3CDTF">2021-06-09T14:24:00Z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