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24AA0" w14:textId="4F42B5C3" w:rsidR="001004DA" w:rsidRDefault="002573B6" w:rsidP="002573B6">
      <w:r w:rsidRPr="002573B6">
        <w:rPr>
          <w:rFonts w:hint="eastAsia"/>
        </w:rPr>
        <w:t>Кузьмина</w:t>
      </w:r>
      <w:r w:rsidRPr="002573B6">
        <w:t xml:space="preserve"> </w:t>
      </w:r>
      <w:r w:rsidRPr="002573B6">
        <w:rPr>
          <w:rFonts w:hint="eastAsia"/>
        </w:rPr>
        <w:t>Алевтина</w:t>
      </w:r>
      <w:r w:rsidRPr="002573B6">
        <w:t xml:space="preserve"> </w:t>
      </w:r>
      <w:r w:rsidRPr="002573B6">
        <w:rPr>
          <w:rFonts w:hint="eastAsia"/>
        </w:rPr>
        <w:t>Викторовна</w:t>
      </w:r>
      <w:r>
        <w:t xml:space="preserve"> </w:t>
      </w:r>
      <w:r w:rsidRPr="002573B6">
        <w:rPr>
          <w:rFonts w:hint="eastAsia"/>
        </w:rPr>
        <w:t>Организационные</w:t>
      </w:r>
      <w:r w:rsidRPr="002573B6">
        <w:t xml:space="preserve"> </w:t>
      </w:r>
      <w:r w:rsidRPr="002573B6">
        <w:rPr>
          <w:rFonts w:hint="eastAsia"/>
        </w:rPr>
        <w:t>и</w:t>
      </w:r>
      <w:r w:rsidRPr="002573B6">
        <w:t xml:space="preserve"> </w:t>
      </w:r>
      <w:r w:rsidRPr="002573B6">
        <w:rPr>
          <w:rFonts w:hint="eastAsia"/>
        </w:rPr>
        <w:t>правовые</w:t>
      </w:r>
      <w:r w:rsidRPr="002573B6">
        <w:t xml:space="preserve"> </w:t>
      </w:r>
      <w:r w:rsidRPr="002573B6">
        <w:rPr>
          <w:rFonts w:hint="eastAsia"/>
        </w:rPr>
        <w:t>основы</w:t>
      </w:r>
      <w:r w:rsidRPr="002573B6">
        <w:t xml:space="preserve"> </w:t>
      </w:r>
      <w:r w:rsidRPr="002573B6">
        <w:rPr>
          <w:rFonts w:hint="eastAsia"/>
        </w:rPr>
        <w:t>деятельности</w:t>
      </w:r>
      <w:r w:rsidRPr="002573B6">
        <w:t xml:space="preserve"> </w:t>
      </w:r>
      <w:r w:rsidRPr="002573B6">
        <w:rPr>
          <w:rFonts w:hint="eastAsia"/>
        </w:rPr>
        <w:t>попечительств</w:t>
      </w:r>
      <w:r w:rsidRPr="002573B6">
        <w:t xml:space="preserve"> </w:t>
      </w:r>
      <w:r w:rsidRPr="002573B6">
        <w:rPr>
          <w:rFonts w:hint="eastAsia"/>
        </w:rPr>
        <w:t>о</w:t>
      </w:r>
      <w:r w:rsidRPr="002573B6">
        <w:t xml:space="preserve"> </w:t>
      </w:r>
      <w:r w:rsidRPr="002573B6">
        <w:rPr>
          <w:rFonts w:hint="eastAsia"/>
        </w:rPr>
        <w:t>народной</w:t>
      </w:r>
      <w:r w:rsidRPr="002573B6">
        <w:t xml:space="preserve"> </w:t>
      </w:r>
      <w:r w:rsidRPr="002573B6">
        <w:rPr>
          <w:rFonts w:hint="eastAsia"/>
        </w:rPr>
        <w:t>трезвости</w:t>
      </w:r>
      <w:r w:rsidRPr="002573B6">
        <w:t xml:space="preserve"> </w:t>
      </w:r>
      <w:r w:rsidRPr="002573B6">
        <w:rPr>
          <w:rFonts w:hint="eastAsia"/>
        </w:rPr>
        <w:t>в</w:t>
      </w:r>
      <w:r w:rsidRPr="002573B6">
        <w:t xml:space="preserve"> </w:t>
      </w:r>
      <w:r w:rsidRPr="002573B6">
        <w:rPr>
          <w:rFonts w:hint="eastAsia"/>
        </w:rPr>
        <w:t>Российской</w:t>
      </w:r>
      <w:r w:rsidRPr="002573B6">
        <w:t xml:space="preserve"> </w:t>
      </w:r>
      <w:r w:rsidRPr="002573B6">
        <w:rPr>
          <w:rFonts w:hint="eastAsia"/>
        </w:rPr>
        <w:t>империи</w:t>
      </w:r>
      <w:r w:rsidRPr="002573B6">
        <w:t xml:space="preserve">: </w:t>
      </w:r>
      <w:r w:rsidRPr="002573B6">
        <w:rPr>
          <w:rFonts w:hint="eastAsia"/>
        </w:rPr>
        <w:t>на</w:t>
      </w:r>
      <w:r w:rsidRPr="002573B6">
        <w:t xml:space="preserve"> </w:t>
      </w:r>
      <w:r w:rsidRPr="002573B6">
        <w:rPr>
          <w:rFonts w:hint="eastAsia"/>
        </w:rPr>
        <w:t>примере</w:t>
      </w:r>
      <w:r w:rsidRPr="002573B6">
        <w:t xml:space="preserve"> </w:t>
      </w:r>
      <w:r w:rsidRPr="002573B6">
        <w:rPr>
          <w:rFonts w:hint="eastAsia"/>
        </w:rPr>
        <w:t>Кубанской</w:t>
      </w:r>
      <w:r w:rsidRPr="002573B6">
        <w:t xml:space="preserve"> </w:t>
      </w:r>
      <w:r w:rsidRPr="002573B6">
        <w:rPr>
          <w:rFonts w:hint="eastAsia"/>
        </w:rPr>
        <w:t>области</w:t>
      </w:r>
      <w:r w:rsidRPr="002573B6">
        <w:t xml:space="preserve"> </w:t>
      </w:r>
      <w:r w:rsidRPr="002573B6">
        <w:rPr>
          <w:rFonts w:hint="eastAsia"/>
        </w:rPr>
        <w:t>и</w:t>
      </w:r>
      <w:r w:rsidRPr="002573B6">
        <w:t xml:space="preserve"> </w:t>
      </w:r>
      <w:r w:rsidRPr="002573B6">
        <w:rPr>
          <w:rFonts w:hint="eastAsia"/>
        </w:rPr>
        <w:t>Черноморской</w:t>
      </w:r>
      <w:r w:rsidRPr="002573B6">
        <w:t xml:space="preserve"> </w:t>
      </w:r>
      <w:r w:rsidRPr="002573B6">
        <w:rPr>
          <w:rFonts w:hint="eastAsia"/>
        </w:rPr>
        <w:t>губернии</w:t>
      </w:r>
    </w:p>
    <w:p w14:paraId="697DA54E" w14:textId="77777777" w:rsidR="002573B6" w:rsidRDefault="002573B6" w:rsidP="002573B6">
      <w:r>
        <w:rPr>
          <w:rFonts w:hint="eastAsia"/>
        </w:rPr>
        <w:t>ОГЛАВЛЕНИЕ</w:t>
      </w:r>
      <w:r>
        <w:t xml:space="preserve"> </w:t>
      </w:r>
      <w:r>
        <w:rPr>
          <w:rFonts w:hint="eastAsia"/>
        </w:rPr>
        <w:t>ДИССЕРТАЦИИ</w:t>
      </w:r>
    </w:p>
    <w:p w14:paraId="143B8093" w14:textId="77777777" w:rsidR="002573B6" w:rsidRDefault="002573B6" w:rsidP="002573B6">
      <w:r>
        <w:rPr>
          <w:rFonts w:hint="eastAsia"/>
        </w:rPr>
        <w:t>кандидат</w:t>
      </w:r>
      <w:r>
        <w:t xml:space="preserve"> </w:t>
      </w:r>
      <w:r>
        <w:rPr>
          <w:rFonts w:hint="eastAsia"/>
        </w:rPr>
        <w:t>наук</w:t>
      </w:r>
      <w:r>
        <w:t xml:space="preserve"> </w:t>
      </w:r>
      <w:r>
        <w:rPr>
          <w:rFonts w:hint="eastAsia"/>
        </w:rPr>
        <w:t>Кузьмина</w:t>
      </w:r>
      <w:r>
        <w:t xml:space="preserve"> </w:t>
      </w:r>
      <w:r>
        <w:rPr>
          <w:rFonts w:hint="eastAsia"/>
        </w:rPr>
        <w:t>Алевтина</w:t>
      </w:r>
      <w:r>
        <w:t xml:space="preserve"> </w:t>
      </w:r>
      <w:r>
        <w:rPr>
          <w:rFonts w:hint="eastAsia"/>
        </w:rPr>
        <w:t>Викторовна</w:t>
      </w:r>
    </w:p>
    <w:p w14:paraId="49C035B5" w14:textId="77777777" w:rsidR="002573B6" w:rsidRDefault="002573B6" w:rsidP="002573B6">
      <w:r>
        <w:rPr>
          <w:rFonts w:hint="eastAsia"/>
        </w:rPr>
        <w:t>ВВЕДЕНИЕ</w:t>
      </w:r>
    </w:p>
    <w:p w14:paraId="6DD94455" w14:textId="77777777" w:rsidR="002573B6" w:rsidRDefault="002573B6" w:rsidP="002573B6"/>
    <w:p w14:paraId="431F5A14" w14:textId="77777777" w:rsidR="002573B6" w:rsidRDefault="002573B6" w:rsidP="002573B6">
      <w:r>
        <w:rPr>
          <w:rFonts w:hint="eastAsia"/>
        </w:rPr>
        <w:t>Глава</w:t>
      </w:r>
      <w:r>
        <w:t xml:space="preserve"> 1. </w:t>
      </w:r>
      <w:r>
        <w:rPr>
          <w:rFonts w:hint="eastAsia"/>
        </w:rPr>
        <w:t>ЭВОЛЮЦИЯ</w:t>
      </w:r>
      <w:r>
        <w:t xml:space="preserve"> </w:t>
      </w:r>
      <w:r>
        <w:rPr>
          <w:rFonts w:hint="eastAsia"/>
        </w:rPr>
        <w:t>ГОСУДАРСТВЕННОЙ</w:t>
      </w:r>
      <w:r>
        <w:t xml:space="preserve"> </w:t>
      </w:r>
      <w:r>
        <w:rPr>
          <w:rFonts w:hint="eastAsia"/>
        </w:rPr>
        <w:t>ПИТЕЙНОЙ</w:t>
      </w:r>
    </w:p>
    <w:p w14:paraId="24CF8C01" w14:textId="77777777" w:rsidR="002573B6" w:rsidRDefault="002573B6" w:rsidP="002573B6"/>
    <w:p w14:paraId="493ADAEE" w14:textId="77777777" w:rsidR="002573B6" w:rsidRDefault="002573B6" w:rsidP="002573B6">
      <w:r>
        <w:rPr>
          <w:rFonts w:hint="eastAsia"/>
        </w:rPr>
        <w:t>ПОЛИТИКИ</w:t>
      </w:r>
      <w:r>
        <w:t xml:space="preserve"> </w:t>
      </w:r>
      <w:r>
        <w:rPr>
          <w:rFonts w:hint="eastAsia"/>
        </w:rPr>
        <w:t>В</w:t>
      </w:r>
      <w:r>
        <w:t xml:space="preserve"> </w:t>
      </w:r>
      <w:r>
        <w:rPr>
          <w:rFonts w:hint="eastAsia"/>
        </w:rPr>
        <w:t>РОССИЙСКОЙ</w:t>
      </w:r>
      <w:r>
        <w:t xml:space="preserve"> </w:t>
      </w:r>
      <w:r>
        <w:rPr>
          <w:rFonts w:hint="eastAsia"/>
        </w:rPr>
        <w:t>ИМПЕРИИ</w:t>
      </w:r>
    </w:p>
    <w:p w14:paraId="71EDAAC2" w14:textId="77777777" w:rsidR="002573B6" w:rsidRDefault="002573B6" w:rsidP="002573B6"/>
    <w:p w14:paraId="45BCCD90" w14:textId="77777777" w:rsidR="002573B6" w:rsidRDefault="002573B6" w:rsidP="002573B6">
      <w:r>
        <w:rPr>
          <w:rFonts w:hint="eastAsia"/>
        </w:rPr>
        <w:t>§</w:t>
      </w:r>
      <w:r>
        <w:t xml:space="preserve"> 1. </w:t>
      </w:r>
      <w:r>
        <w:rPr>
          <w:rFonts w:hint="eastAsia"/>
        </w:rPr>
        <w:t>Нормативно</w:t>
      </w:r>
      <w:r>
        <w:t>-</w:t>
      </w:r>
      <w:r>
        <w:rPr>
          <w:rFonts w:hint="eastAsia"/>
        </w:rPr>
        <w:t>правовое</w:t>
      </w:r>
      <w:r>
        <w:t xml:space="preserve"> </w:t>
      </w:r>
      <w:r>
        <w:rPr>
          <w:rFonts w:hint="eastAsia"/>
        </w:rPr>
        <w:t>регулирование</w:t>
      </w:r>
      <w:r>
        <w:t xml:space="preserve"> </w:t>
      </w:r>
      <w:r>
        <w:rPr>
          <w:rFonts w:hint="eastAsia"/>
        </w:rPr>
        <w:t>производства</w:t>
      </w:r>
      <w:r>
        <w:t xml:space="preserve"> </w:t>
      </w:r>
      <w:r>
        <w:rPr>
          <w:rFonts w:hint="eastAsia"/>
        </w:rPr>
        <w:t>и</w:t>
      </w:r>
      <w:r>
        <w:t xml:space="preserve"> </w:t>
      </w:r>
      <w:r>
        <w:rPr>
          <w:rFonts w:hint="eastAsia"/>
        </w:rPr>
        <w:t>оборота</w:t>
      </w:r>
    </w:p>
    <w:p w14:paraId="7726D52A" w14:textId="77777777" w:rsidR="002573B6" w:rsidRDefault="002573B6" w:rsidP="002573B6"/>
    <w:p w14:paraId="27CCB3E1" w14:textId="77777777" w:rsidR="002573B6" w:rsidRDefault="002573B6" w:rsidP="002573B6">
      <w:r>
        <w:rPr>
          <w:rFonts w:hint="eastAsia"/>
        </w:rPr>
        <w:t>алкогольной</w:t>
      </w:r>
      <w:r>
        <w:t xml:space="preserve"> </w:t>
      </w:r>
      <w:r>
        <w:rPr>
          <w:rFonts w:hint="eastAsia"/>
        </w:rPr>
        <w:t>продукции</w:t>
      </w:r>
      <w:r>
        <w:t xml:space="preserve"> </w:t>
      </w:r>
      <w:r>
        <w:rPr>
          <w:rFonts w:hint="eastAsia"/>
        </w:rPr>
        <w:t>в</w:t>
      </w:r>
      <w:r>
        <w:t xml:space="preserve"> </w:t>
      </w:r>
      <w:r>
        <w:rPr>
          <w:rFonts w:hint="eastAsia"/>
        </w:rPr>
        <w:t>Российской</w:t>
      </w:r>
      <w:r>
        <w:t xml:space="preserve"> </w:t>
      </w:r>
      <w:r>
        <w:rPr>
          <w:rFonts w:hint="eastAsia"/>
        </w:rPr>
        <w:t>империи</w:t>
      </w:r>
    </w:p>
    <w:p w14:paraId="731D8FE2" w14:textId="77777777" w:rsidR="002573B6" w:rsidRDefault="002573B6" w:rsidP="002573B6"/>
    <w:p w14:paraId="5025C670" w14:textId="77777777" w:rsidR="002573B6" w:rsidRDefault="002573B6" w:rsidP="002573B6">
      <w:r>
        <w:rPr>
          <w:rFonts w:hint="eastAsia"/>
        </w:rPr>
        <w:t>§</w:t>
      </w:r>
      <w:r>
        <w:t xml:space="preserve"> 2. </w:t>
      </w:r>
      <w:r>
        <w:rPr>
          <w:rFonts w:hint="eastAsia"/>
        </w:rPr>
        <w:t>Организация</w:t>
      </w:r>
      <w:r>
        <w:t xml:space="preserve"> </w:t>
      </w:r>
      <w:r>
        <w:rPr>
          <w:rFonts w:hint="eastAsia"/>
        </w:rPr>
        <w:t>государственно</w:t>
      </w:r>
      <w:r>
        <w:t>-</w:t>
      </w:r>
      <w:r>
        <w:rPr>
          <w:rFonts w:hint="eastAsia"/>
        </w:rPr>
        <w:t>частного</w:t>
      </w:r>
      <w:r>
        <w:t xml:space="preserve"> </w:t>
      </w:r>
      <w:r>
        <w:rPr>
          <w:rFonts w:hint="eastAsia"/>
        </w:rPr>
        <w:t>партнерства</w:t>
      </w:r>
    </w:p>
    <w:p w14:paraId="543AA1E9" w14:textId="77777777" w:rsidR="002573B6" w:rsidRDefault="002573B6" w:rsidP="002573B6"/>
    <w:p w14:paraId="68623EB6" w14:textId="77777777" w:rsidR="002573B6" w:rsidRDefault="002573B6" w:rsidP="002573B6">
      <w:r>
        <w:rPr>
          <w:rFonts w:hint="eastAsia"/>
        </w:rPr>
        <w:t>борьбы</w:t>
      </w:r>
      <w:r>
        <w:t xml:space="preserve"> </w:t>
      </w:r>
      <w:r>
        <w:rPr>
          <w:rFonts w:hint="eastAsia"/>
        </w:rPr>
        <w:t>с</w:t>
      </w:r>
      <w:r>
        <w:t xml:space="preserve"> </w:t>
      </w:r>
      <w:r>
        <w:rPr>
          <w:rFonts w:hint="eastAsia"/>
        </w:rPr>
        <w:t>пьянством</w:t>
      </w:r>
      <w:r>
        <w:t xml:space="preserve"> </w:t>
      </w:r>
      <w:r>
        <w:rPr>
          <w:rFonts w:hint="eastAsia"/>
        </w:rPr>
        <w:t>в</w:t>
      </w:r>
      <w:r>
        <w:t xml:space="preserve"> </w:t>
      </w:r>
      <w:r>
        <w:rPr>
          <w:rFonts w:hint="eastAsia"/>
        </w:rPr>
        <w:t>Российской</w:t>
      </w:r>
      <w:r>
        <w:t xml:space="preserve"> </w:t>
      </w:r>
      <w:r>
        <w:rPr>
          <w:rFonts w:hint="eastAsia"/>
        </w:rPr>
        <w:t>империи</w:t>
      </w:r>
    </w:p>
    <w:p w14:paraId="1C0CA882" w14:textId="77777777" w:rsidR="002573B6" w:rsidRDefault="002573B6" w:rsidP="002573B6"/>
    <w:p w14:paraId="2CA93548" w14:textId="77777777" w:rsidR="002573B6" w:rsidRDefault="002573B6" w:rsidP="002573B6">
      <w:r>
        <w:rPr>
          <w:rFonts w:hint="eastAsia"/>
        </w:rPr>
        <w:t>Глава</w:t>
      </w:r>
      <w:r>
        <w:t xml:space="preserve"> 2 </w:t>
      </w:r>
      <w:r>
        <w:rPr>
          <w:rFonts w:hint="eastAsia"/>
        </w:rPr>
        <w:t>СПЕЦИФИКА</w:t>
      </w:r>
      <w:r>
        <w:t xml:space="preserve"> </w:t>
      </w:r>
      <w:r>
        <w:rPr>
          <w:rFonts w:hint="eastAsia"/>
        </w:rPr>
        <w:t>ОРГАНИЗАЦИИ</w:t>
      </w:r>
      <w:r>
        <w:t xml:space="preserve"> </w:t>
      </w:r>
      <w:r>
        <w:rPr>
          <w:rFonts w:hint="eastAsia"/>
        </w:rPr>
        <w:t>И</w:t>
      </w:r>
      <w:r>
        <w:t xml:space="preserve"> </w:t>
      </w:r>
      <w:r>
        <w:rPr>
          <w:rFonts w:hint="eastAsia"/>
        </w:rPr>
        <w:t>ПРАВОВОЙ</w:t>
      </w:r>
    </w:p>
    <w:p w14:paraId="726DCB84" w14:textId="77777777" w:rsidR="002573B6" w:rsidRDefault="002573B6" w:rsidP="002573B6"/>
    <w:p w14:paraId="79258847" w14:textId="77777777" w:rsidR="002573B6" w:rsidRDefault="002573B6" w:rsidP="002573B6">
      <w:r>
        <w:rPr>
          <w:rFonts w:hint="eastAsia"/>
        </w:rPr>
        <w:t>РЕГЛАМЕНТАЦИИ</w:t>
      </w:r>
      <w:r>
        <w:t xml:space="preserve"> </w:t>
      </w:r>
      <w:r>
        <w:rPr>
          <w:rFonts w:hint="eastAsia"/>
        </w:rPr>
        <w:t>ДЕЯТЕЛЬНОСТИ</w:t>
      </w:r>
      <w:r>
        <w:t xml:space="preserve"> </w:t>
      </w:r>
      <w:r>
        <w:rPr>
          <w:rFonts w:hint="eastAsia"/>
        </w:rPr>
        <w:t>ПОПЕЧИТЕЛЬСТВ</w:t>
      </w:r>
      <w:r>
        <w:t xml:space="preserve"> </w:t>
      </w:r>
      <w:r>
        <w:rPr>
          <w:rFonts w:hint="eastAsia"/>
        </w:rPr>
        <w:t>О</w:t>
      </w:r>
      <w:r>
        <w:t xml:space="preserve"> </w:t>
      </w:r>
      <w:r>
        <w:rPr>
          <w:rFonts w:hint="eastAsia"/>
        </w:rPr>
        <w:t>НАРОДНОЙ</w:t>
      </w:r>
      <w:r>
        <w:t xml:space="preserve"> </w:t>
      </w:r>
      <w:r>
        <w:rPr>
          <w:rFonts w:hint="eastAsia"/>
        </w:rPr>
        <w:t>ТРЕЗВОСТИ</w:t>
      </w:r>
      <w:r>
        <w:t xml:space="preserve"> </w:t>
      </w:r>
      <w:r>
        <w:rPr>
          <w:rFonts w:hint="eastAsia"/>
        </w:rPr>
        <w:t>В</w:t>
      </w:r>
      <w:r>
        <w:t xml:space="preserve"> </w:t>
      </w:r>
      <w:r>
        <w:rPr>
          <w:rFonts w:hint="eastAsia"/>
        </w:rPr>
        <w:t>КУБАНСКОЙ</w:t>
      </w:r>
      <w:r>
        <w:t xml:space="preserve"> </w:t>
      </w:r>
      <w:r>
        <w:rPr>
          <w:rFonts w:hint="eastAsia"/>
        </w:rPr>
        <w:t>ОБЛАСТИ</w:t>
      </w:r>
      <w:r>
        <w:t xml:space="preserve"> </w:t>
      </w:r>
      <w:r>
        <w:rPr>
          <w:rFonts w:hint="eastAsia"/>
        </w:rPr>
        <w:t>И</w:t>
      </w:r>
      <w:r>
        <w:t xml:space="preserve"> </w:t>
      </w:r>
      <w:r>
        <w:rPr>
          <w:rFonts w:hint="eastAsia"/>
        </w:rPr>
        <w:t>ЧЕРНОМОРСКОЙ</w:t>
      </w:r>
      <w:r>
        <w:t xml:space="preserve"> </w:t>
      </w:r>
      <w:r>
        <w:rPr>
          <w:rFonts w:hint="eastAsia"/>
        </w:rPr>
        <w:t>ГУБЕРНИИ</w:t>
      </w:r>
    </w:p>
    <w:p w14:paraId="2FE9F96A" w14:textId="77777777" w:rsidR="002573B6" w:rsidRDefault="002573B6" w:rsidP="002573B6"/>
    <w:p w14:paraId="3E122775" w14:textId="77777777" w:rsidR="002573B6" w:rsidRDefault="002573B6" w:rsidP="002573B6">
      <w:r>
        <w:rPr>
          <w:rFonts w:hint="eastAsia"/>
        </w:rPr>
        <w:t>§</w:t>
      </w:r>
      <w:r>
        <w:t xml:space="preserve"> 1. </w:t>
      </w:r>
      <w:r>
        <w:rPr>
          <w:rFonts w:hint="eastAsia"/>
        </w:rPr>
        <w:t>Кубанский</w:t>
      </w:r>
      <w:r>
        <w:t xml:space="preserve"> </w:t>
      </w:r>
      <w:r>
        <w:rPr>
          <w:rFonts w:hint="eastAsia"/>
        </w:rPr>
        <w:t>областной</w:t>
      </w:r>
      <w:r>
        <w:t xml:space="preserve"> </w:t>
      </w:r>
      <w:r>
        <w:rPr>
          <w:rFonts w:hint="eastAsia"/>
        </w:rPr>
        <w:t>комитет</w:t>
      </w:r>
      <w:r>
        <w:t xml:space="preserve"> </w:t>
      </w:r>
      <w:r>
        <w:rPr>
          <w:rFonts w:hint="eastAsia"/>
        </w:rPr>
        <w:t>попечительства</w:t>
      </w:r>
    </w:p>
    <w:p w14:paraId="59808613" w14:textId="77777777" w:rsidR="002573B6" w:rsidRDefault="002573B6" w:rsidP="002573B6"/>
    <w:p w14:paraId="32A46730" w14:textId="77777777" w:rsidR="002573B6" w:rsidRDefault="002573B6" w:rsidP="002573B6">
      <w:r>
        <w:rPr>
          <w:rFonts w:hint="eastAsia"/>
        </w:rPr>
        <w:t>о</w:t>
      </w:r>
      <w:r>
        <w:t xml:space="preserve"> </w:t>
      </w:r>
      <w:r>
        <w:rPr>
          <w:rFonts w:hint="eastAsia"/>
        </w:rPr>
        <w:t>народной</w:t>
      </w:r>
      <w:r>
        <w:t xml:space="preserve"> </w:t>
      </w:r>
      <w:r>
        <w:rPr>
          <w:rFonts w:hint="eastAsia"/>
        </w:rPr>
        <w:t>трезвости</w:t>
      </w:r>
      <w:r>
        <w:t xml:space="preserve">: </w:t>
      </w:r>
      <w:r>
        <w:rPr>
          <w:rFonts w:hint="eastAsia"/>
        </w:rPr>
        <w:t>структура</w:t>
      </w:r>
      <w:r>
        <w:t xml:space="preserve"> </w:t>
      </w:r>
      <w:r>
        <w:rPr>
          <w:rFonts w:hint="eastAsia"/>
        </w:rPr>
        <w:t>и</w:t>
      </w:r>
      <w:r>
        <w:t xml:space="preserve"> </w:t>
      </w:r>
      <w:r>
        <w:rPr>
          <w:rFonts w:hint="eastAsia"/>
        </w:rPr>
        <w:t>направления</w:t>
      </w:r>
      <w:r>
        <w:t xml:space="preserve"> </w:t>
      </w:r>
      <w:r>
        <w:rPr>
          <w:rFonts w:hint="eastAsia"/>
        </w:rPr>
        <w:t>деятельности</w:t>
      </w:r>
    </w:p>
    <w:p w14:paraId="68175F92" w14:textId="77777777" w:rsidR="002573B6" w:rsidRDefault="002573B6" w:rsidP="002573B6"/>
    <w:p w14:paraId="63BA5AA6" w14:textId="77777777" w:rsidR="002573B6" w:rsidRDefault="002573B6" w:rsidP="002573B6">
      <w:r>
        <w:rPr>
          <w:rFonts w:hint="eastAsia"/>
        </w:rPr>
        <w:t>§</w:t>
      </w:r>
      <w:r>
        <w:t xml:space="preserve"> 2. </w:t>
      </w:r>
      <w:r>
        <w:rPr>
          <w:rFonts w:hint="eastAsia"/>
        </w:rPr>
        <w:t>Новороссийский</w:t>
      </w:r>
      <w:r>
        <w:t xml:space="preserve"> </w:t>
      </w:r>
      <w:r>
        <w:rPr>
          <w:rFonts w:hint="eastAsia"/>
        </w:rPr>
        <w:t>особый</w:t>
      </w:r>
      <w:r>
        <w:t xml:space="preserve"> </w:t>
      </w:r>
      <w:r>
        <w:rPr>
          <w:rFonts w:hint="eastAsia"/>
        </w:rPr>
        <w:t>комитет</w:t>
      </w:r>
      <w:r>
        <w:t xml:space="preserve"> </w:t>
      </w:r>
      <w:r>
        <w:rPr>
          <w:rFonts w:hint="eastAsia"/>
        </w:rPr>
        <w:t>попечительств</w:t>
      </w:r>
      <w:r>
        <w:rPr>
          <w:rFonts w:hint="eastAsia"/>
        </w:rPr>
        <w:lastRenderedPageBreak/>
        <w:t>а</w:t>
      </w:r>
    </w:p>
    <w:p w14:paraId="7F3480BF" w14:textId="77777777" w:rsidR="002573B6" w:rsidRDefault="002573B6" w:rsidP="002573B6"/>
    <w:p w14:paraId="1C3C158D" w14:textId="77777777" w:rsidR="002573B6" w:rsidRDefault="002573B6" w:rsidP="002573B6">
      <w:r>
        <w:rPr>
          <w:rFonts w:hint="eastAsia"/>
        </w:rPr>
        <w:t>о</w:t>
      </w:r>
      <w:r>
        <w:t xml:space="preserve"> </w:t>
      </w:r>
      <w:r>
        <w:rPr>
          <w:rFonts w:hint="eastAsia"/>
        </w:rPr>
        <w:t>народной</w:t>
      </w:r>
      <w:r>
        <w:t xml:space="preserve"> </w:t>
      </w:r>
      <w:r>
        <w:rPr>
          <w:rFonts w:hint="eastAsia"/>
        </w:rPr>
        <w:t>трезвости</w:t>
      </w:r>
      <w:r>
        <w:t xml:space="preserve">: </w:t>
      </w:r>
      <w:r>
        <w:rPr>
          <w:rFonts w:hint="eastAsia"/>
        </w:rPr>
        <w:t>организация</w:t>
      </w:r>
      <w:r>
        <w:t xml:space="preserve"> </w:t>
      </w:r>
      <w:r>
        <w:rPr>
          <w:rFonts w:hint="eastAsia"/>
        </w:rPr>
        <w:t>и</w:t>
      </w:r>
      <w:r>
        <w:t xml:space="preserve"> </w:t>
      </w:r>
      <w:r>
        <w:rPr>
          <w:rFonts w:hint="eastAsia"/>
        </w:rPr>
        <w:t>функционирование</w:t>
      </w:r>
    </w:p>
    <w:p w14:paraId="481386EF" w14:textId="77777777" w:rsidR="002573B6" w:rsidRDefault="002573B6" w:rsidP="002573B6"/>
    <w:p w14:paraId="302C47F5" w14:textId="77777777" w:rsidR="002573B6" w:rsidRDefault="002573B6" w:rsidP="002573B6">
      <w:r>
        <w:rPr>
          <w:rFonts w:hint="eastAsia"/>
        </w:rPr>
        <w:t>ЗАКЛЮЧЕНИЕ</w:t>
      </w:r>
    </w:p>
    <w:p w14:paraId="2DD14045" w14:textId="77777777" w:rsidR="002573B6" w:rsidRDefault="002573B6" w:rsidP="002573B6"/>
    <w:p w14:paraId="4F9B6EBB" w14:textId="77777777" w:rsidR="002573B6" w:rsidRDefault="002573B6" w:rsidP="002573B6">
      <w:r>
        <w:rPr>
          <w:rFonts w:hint="eastAsia"/>
        </w:rPr>
        <w:t>СПИСОК</w:t>
      </w:r>
      <w:r>
        <w:t xml:space="preserve"> </w:t>
      </w:r>
      <w:r>
        <w:rPr>
          <w:rFonts w:hint="eastAsia"/>
        </w:rPr>
        <w:t>ИСПОЛЬЗОВАННЫХ</w:t>
      </w:r>
      <w:r>
        <w:t xml:space="preserve"> </w:t>
      </w:r>
      <w:r>
        <w:rPr>
          <w:rFonts w:hint="eastAsia"/>
        </w:rPr>
        <w:t>ИСТОЧНИКОВ</w:t>
      </w:r>
    </w:p>
    <w:p w14:paraId="18F3E9B5" w14:textId="77777777" w:rsidR="002573B6" w:rsidRDefault="002573B6" w:rsidP="002573B6"/>
    <w:p w14:paraId="3E252B7F" w14:textId="60597C33" w:rsidR="002573B6" w:rsidRPr="002573B6" w:rsidRDefault="002573B6" w:rsidP="002573B6">
      <w:r>
        <w:rPr>
          <w:rFonts w:hint="eastAsia"/>
        </w:rPr>
        <w:t>И</w:t>
      </w:r>
      <w:r>
        <w:t xml:space="preserve"> </w:t>
      </w:r>
      <w:r>
        <w:rPr>
          <w:rFonts w:hint="eastAsia"/>
        </w:rPr>
        <w:t>СПЕЦИАЛЬНОЙ</w:t>
      </w:r>
      <w:r>
        <w:t xml:space="preserve"> </w:t>
      </w:r>
      <w:r>
        <w:rPr>
          <w:rFonts w:hint="eastAsia"/>
        </w:rPr>
        <w:t>ЛИТЕРАТУРЫ</w:t>
      </w:r>
    </w:p>
    <w:sectPr w:rsidR="002573B6" w:rsidRPr="002573B6" w:rsidSect="00D158E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3A4CD" w14:textId="77777777" w:rsidR="00D158E4" w:rsidRDefault="00D158E4">
      <w:pPr>
        <w:spacing w:after="0" w:line="240" w:lineRule="auto"/>
      </w:pPr>
      <w:r>
        <w:separator/>
      </w:r>
    </w:p>
  </w:endnote>
  <w:endnote w:type="continuationSeparator" w:id="0">
    <w:p w14:paraId="4286A538" w14:textId="77777777" w:rsidR="00D158E4" w:rsidRDefault="00D15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3519E" w14:textId="77777777" w:rsidR="00D158E4" w:rsidRDefault="00D158E4"/>
    <w:p w14:paraId="02EF0361" w14:textId="77777777" w:rsidR="00D158E4" w:rsidRDefault="00D158E4"/>
    <w:p w14:paraId="26613FB6" w14:textId="77777777" w:rsidR="00D158E4" w:rsidRDefault="00D158E4"/>
    <w:p w14:paraId="7BD5E7AE" w14:textId="77777777" w:rsidR="00D158E4" w:rsidRDefault="00D158E4"/>
    <w:p w14:paraId="582608C1" w14:textId="77777777" w:rsidR="00D158E4" w:rsidRDefault="00D158E4"/>
    <w:p w14:paraId="462AA868" w14:textId="77777777" w:rsidR="00D158E4" w:rsidRDefault="00D158E4"/>
    <w:p w14:paraId="6D8B84E1" w14:textId="77777777" w:rsidR="00D158E4" w:rsidRDefault="00D158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48A9AA" wp14:editId="40A19C4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0C6A1" w14:textId="77777777" w:rsidR="00D158E4" w:rsidRDefault="00D158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48A9A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30C6A1" w14:textId="77777777" w:rsidR="00D158E4" w:rsidRDefault="00D158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75A98C" w14:textId="77777777" w:rsidR="00D158E4" w:rsidRDefault="00D158E4"/>
    <w:p w14:paraId="68F6126F" w14:textId="77777777" w:rsidR="00D158E4" w:rsidRDefault="00D158E4"/>
    <w:p w14:paraId="432E1D77" w14:textId="77777777" w:rsidR="00D158E4" w:rsidRDefault="00D158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F50824" wp14:editId="5D46175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4CA1C" w14:textId="77777777" w:rsidR="00D158E4" w:rsidRDefault="00D158E4"/>
                          <w:p w14:paraId="38EA6BB0" w14:textId="77777777" w:rsidR="00D158E4" w:rsidRDefault="00D158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F5082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CA4CA1C" w14:textId="77777777" w:rsidR="00D158E4" w:rsidRDefault="00D158E4"/>
                    <w:p w14:paraId="38EA6BB0" w14:textId="77777777" w:rsidR="00D158E4" w:rsidRDefault="00D158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2D42B5" w14:textId="77777777" w:rsidR="00D158E4" w:rsidRDefault="00D158E4"/>
    <w:p w14:paraId="726509D8" w14:textId="77777777" w:rsidR="00D158E4" w:rsidRDefault="00D158E4">
      <w:pPr>
        <w:rPr>
          <w:sz w:val="2"/>
          <w:szCs w:val="2"/>
        </w:rPr>
      </w:pPr>
    </w:p>
    <w:p w14:paraId="2937997C" w14:textId="77777777" w:rsidR="00D158E4" w:rsidRDefault="00D158E4"/>
    <w:p w14:paraId="5507E0D2" w14:textId="77777777" w:rsidR="00D158E4" w:rsidRDefault="00D158E4">
      <w:pPr>
        <w:spacing w:after="0" w:line="240" w:lineRule="auto"/>
      </w:pPr>
    </w:p>
  </w:footnote>
  <w:footnote w:type="continuationSeparator" w:id="0">
    <w:p w14:paraId="63C39120" w14:textId="77777777" w:rsidR="00D158E4" w:rsidRDefault="00D15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8E4"/>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58635</TotalTime>
  <Pages>2</Pages>
  <Words>145</Words>
  <Characters>828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1377</cp:revision>
  <cp:lastPrinted>2009-02-06T05:36:00Z</cp:lastPrinted>
  <dcterms:created xsi:type="dcterms:W3CDTF">2024-01-07T13:43:00Z</dcterms:created>
  <dcterms:modified xsi:type="dcterms:W3CDTF">2024-04-05T20:51:00Z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