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2C9C" w14:textId="3D4A35F2" w:rsidR="00811B3F" w:rsidRDefault="005705DC" w:rsidP="005705DC">
      <w:pPr>
        <w:rPr>
          <w:rFonts w:ascii="Times New Roman" w:eastAsia="Arial Unicode MS" w:hAnsi="Times New Roman" w:cs="Times New Roman"/>
          <w:b/>
          <w:bCs/>
          <w:color w:val="000000"/>
          <w:kern w:val="0"/>
          <w:sz w:val="28"/>
          <w:szCs w:val="28"/>
          <w:lang w:eastAsia="ru-RU" w:bidi="uk-UA"/>
        </w:rPr>
      </w:pPr>
      <w:r w:rsidRPr="005705DC">
        <w:rPr>
          <w:rFonts w:ascii="Times New Roman" w:eastAsia="Arial Unicode MS" w:hAnsi="Times New Roman" w:cs="Times New Roman" w:hint="eastAsia"/>
          <w:b/>
          <w:bCs/>
          <w:color w:val="000000"/>
          <w:kern w:val="0"/>
          <w:sz w:val="28"/>
          <w:szCs w:val="28"/>
          <w:lang w:eastAsia="ru-RU" w:bidi="uk-UA"/>
        </w:rPr>
        <w:t>Климов</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Николай</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Методы</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построения</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информационных</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структур</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для</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программ</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когнитивного</w:t>
      </w:r>
      <w:r w:rsidRPr="005705DC">
        <w:rPr>
          <w:rFonts w:ascii="Times New Roman" w:eastAsia="Arial Unicode MS" w:hAnsi="Times New Roman" w:cs="Times New Roman"/>
          <w:b/>
          <w:bCs/>
          <w:color w:val="000000"/>
          <w:kern w:val="0"/>
          <w:sz w:val="28"/>
          <w:szCs w:val="28"/>
          <w:lang w:eastAsia="ru-RU" w:bidi="uk-UA"/>
        </w:rPr>
        <w:t xml:space="preserve"> </w:t>
      </w:r>
      <w:r w:rsidRPr="005705DC">
        <w:rPr>
          <w:rFonts w:ascii="Times New Roman" w:eastAsia="Arial Unicode MS" w:hAnsi="Times New Roman" w:cs="Times New Roman" w:hint="eastAsia"/>
          <w:b/>
          <w:bCs/>
          <w:color w:val="000000"/>
          <w:kern w:val="0"/>
          <w:sz w:val="28"/>
          <w:szCs w:val="28"/>
          <w:lang w:eastAsia="ru-RU" w:bidi="uk-UA"/>
        </w:rPr>
        <w:t>мониторинга</w:t>
      </w:r>
    </w:p>
    <w:p w14:paraId="1650A464" w14:textId="77777777" w:rsidR="005705DC" w:rsidRDefault="005705DC" w:rsidP="005705DC">
      <w:r>
        <w:rPr>
          <w:rFonts w:hint="eastAsia"/>
        </w:rPr>
        <w:t>ОГЛАВЛЕНИЕ</w:t>
      </w:r>
      <w:r>
        <w:t xml:space="preserve"> </w:t>
      </w:r>
      <w:r>
        <w:rPr>
          <w:rFonts w:hint="eastAsia"/>
        </w:rPr>
        <w:t>ДИССЕРТАЦИИ</w:t>
      </w:r>
    </w:p>
    <w:p w14:paraId="2EBF5C62" w14:textId="77777777" w:rsidR="005705DC" w:rsidRDefault="005705DC" w:rsidP="005705DC">
      <w:r>
        <w:rPr>
          <w:rFonts w:hint="eastAsia"/>
        </w:rPr>
        <w:t>кандидат</w:t>
      </w:r>
      <w:r>
        <w:t xml:space="preserve"> </w:t>
      </w:r>
      <w:r>
        <w:rPr>
          <w:rFonts w:hint="eastAsia"/>
        </w:rPr>
        <w:t>наук</w:t>
      </w:r>
      <w:r>
        <w:t xml:space="preserve"> </w:t>
      </w:r>
      <w:r>
        <w:rPr>
          <w:rFonts w:hint="eastAsia"/>
        </w:rPr>
        <w:t>Климов</w:t>
      </w:r>
      <w:r>
        <w:t xml:space="preserve"> </w:t>
      </w:r>
      <w:r>
        <w:rPr>
          <w:rFonts w:hint="eastAsia"/>
        </w:rPr>
        <w:t>Николай</w:t>
      </w:r>
      <w:r>
        <w:t xml:space="preserve"> </w:t>
      </w:r>
      <w:r>
        <w:rPr>
          <w:rFonts w:hint="eastAsia"/>
        </w:rPr>
        <w:t>Васильевич</w:t>
      </w:r>
    </w:p>
    <w:p w14:paraId="7E47DD16" w14:textId="77777777" w:rsidR="005705DC" w:rsidRDefault="005705DC" w:rsidP="005705DC">
      <w:r>
        <w:rPr>
          <w:rFonts w:hint="eastAsia"/>
        </w:rPr>
        <w:t>Реферат</w:t>
      </w:r>
    </w:p>
    <w:p w14:paraId="25F98BC1" w14:textId="77777777" w:rsidR="005705DC" w:rsidRDefault="005705DC" w:rsidP="005705DC"/>
    <w:p w14:paraId="71734134" w14:textId="77777777" w:rsidR="005705DC" w:rsidRDefault="005705DC" w:rsidP="005705DC">
      <w:r>
        <w:t>Synopsis</w:t>
      </w:r>
    </w:p>
    <w:p w14:paraId="6D995CC7" w14:textId="77777777" w:rsidR="005705DC" w:rsidRDefault="005705DC" w:rsidP="005705DC"/>
    <w:p w14:paraId="2F8925EC" w14:textId="77777777" w:rsidR="005705DC" w:rsidRDefault="005705DC" w:rsidP="005705DC">
      <w:r>
        <w:rPr>
          <w:rFonts w:hint="eastAsia"/>
        </w:rPr>
        <w:t>Введение</w:t>
      </w:r>
    </w:p>
    <w:p w14:paraId="3B808A4E" w14:textId="77777777" w:rsidR="005705DC" w:rsidRDefault="005705DC" w:rsidP="005705DC"/>
    <w:p w14:paraId="4D469552" w14:textId="77777777" w:rsidR="005705DC" w:rsidRDefault="005705DC" w:rsidP="005705DC">
      <w:r>
        <w:rPr>
          <w:rFonts w:hint="eastAsia"/>
        </w:rPr>
        <w:t>Глава</w:t>
      </w:r>
      <w:r>
        <w:t xml:space="preserve"> 1. </w:t>
      </w:r>
      <w:r>
        <w:rPr>
          <w:rFonts w:hint="eastAsia"/>
        </w:rPr>
        <w:t>Анализ</w:t>
      </w:r>
      <w:r>
        <w:t xml:space="preserve"> </w:t>
      </w:r>
      <w:r>
        <w:rPr>
          <w:rFonts w:hint="eastAsia"/>
        </w:rPr>
        <w:t>процесса</w:t>
      </w:r>
      <w:r>
        <w:t xml:space="preserve"> </w:t>
      </w:r>
      <w:r>
        <w:rPr>
          <w:rFonts w:hint="eastAsia"/>
        </w:rPr>
        <w:t>информационного</w:t>
      </w:r>
      <w:r>
        <w:t xml:space="preserve"> </w:t>
      </w:r>
      <w:r>
        <w:rPr>
          <w:rFonts w:hint="eastAsia"/>
        </w:rPr>
        <w:t>обеспечения</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r>
        <w:t xml:space="preserve"> </w:t>
      </w:r>
      <w:r>
        <w:rPr>
          <w:rFonts w:hint="eastAsia"/>
        </w:rPr>
        <w:t>и</w:t>
      </w:r>
    </w:p>
    <w:p w14:paraId="27DB5377" w14:textId="77777777" w:rsidR="005705DC" w:rsidRDefault="005705DC" w:rsidP="005705DC"/>
    <w:p w14:paraId="241DCC8E" w14:textId="77777777" w:rsidR="005705DC" w:rsidRDefault="005705DC" w:rsidP="005705DC">
      <w:r>
        <w:rPr>
          <w:rFonts w:hint="eastAsia"/>
        </w:rPr>
        <w:t>постановка</w:t>
      </w:r>
      <w:r>
        <w:t xml:space="preserve"> </w:t>
      </w:r>
      <w:r>
        <w:rPr>
          <w:rFonts w:hint="eastAsia"/>
        </w:rPr>
        <w:t>задачи</w:t>
      </w:r>
    </w:p>
    <w:p w14:paraId="263D32A3" w14:textId="77777777" w:rsidR="005705DC" w:rsidRDefault="005705DC" w:rsidP="005705DC"/>
    <w:p w14:paraId="14CC62E5" w14:textId="77777777" w:rsidR="005705DC" w:rsidRDefault="005705DC" w:rsidP="005705DC">
      <w:r>
        <w:t xml:space="preserve">1.1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возможности</w:t>
      </w:r>
      <w:r>
        <w:t xml:space="preserve"> </w:t>
      </w:r>
      <w:r>
        <w:rPr>
          <w:rFonts w:hint="eastAsia"/>
        </w:rPr>
        <w:t>информационного</w:t>
      </w:r>
      <w:r>
        <w:t xml:space="preserve"> </w:t>
      </w:r>
      <w:r>
        <w:rPr>
          <w:rFonts w:hint="eastAsia"/>
        </w:rPr>
        <w:t>обеспечения</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7FFAB032" w14:textId="77777777" w:rsidR="005705DC" w:rsidRDefault="005705DC" w:rsidP="005705DC"/>
    <w:p w14:paraId="4F467988" w14:textId="77777777" w:rsidR="005705DC" w:rsidRDefault="005705DC" w:rsidP="005705DC">
      <w:r>
        <w:t xml:space="preserve">1.2 </w:t>
      </w:r>
      <w:r>
        <w:rPr>
          <w:rFonts w:hint="eastAsia"/>
        </w:rPr>
        <w:t>Анализ</w:t>
      </w:r>
      <w:r>
        <w:t xml:space="preserve"> </w:t>
      </w:r>
      <w:r>
        <w:rPr>
          <w:rFonts w:hint="eastAsia"/>
        </w:rPr>
        <w:t>известных</w:t>
      </w:r>
      <w:r>
        <w:t xml:space="preserve"> </w:t>
      </w:r>
      <w:r>
        <w:rPr>
          <w:rFonts w:hint="eastAsia"/>
        </w:rPr>
        <w:t>систем</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5DB12A8D" w14:textId="77777777" w:rsidR="005705DC" w:rsidRDefault="005705DC" w:rsidP="005705DC"/>
    <w:p w14:paraId="70BA3C62" w14:textId="77777777" w:rsidR="005705DC" w:rsidRDefault="005705DC" w:rsidP="005705DC">
      <w:r>
        <w:t xml:space="preserve">1.2.1 </w:t>
      </w:r>
      <w:r>
        <w:rPr>
          <w:rFonts w:hint="eastAsia"/>
        </w:rPr>
        <w:t>Классические</w:t>
      </w:r>
      <w:r>
        <w:t xml:space="preserve"> </w:t>
      </w:r>
      <w:r>
        <w:rPr>
          <w:rFonts w:hint="eastAsia"/>
        </w:rPr>
        <w:t>системы</w:t>
      </w:r>
      <w:r>
        <w:t xml:space="preserve"> </w:t>
      </w:r>
      <w:r>
        <w:rPr>
          <w:rFonts w:hint="eastAsia"/>
        </w:rPr>
        <w:t>мониторинга</w:t>
      </w:r>
    </w:p>
    <w:p w14:paraId="33AB81A6" w14:textId="77777777" w:rsidR="005705DC" w:rsidRDefault="005705DC" w:rsidP="005705DC"/>
    <w:p w14:paraId="5599957F" w14:textId="77777777" w:rsidR="005705DC" w:rsidRDefault="005705DC" w:rsidP="005705DC">
      <w:r>
        <w:t xml:space="preserve">1.2.2 </w:t>
      </w:r>
      <w:r>
        <w:rPr>
          <w:rFonts w:hint="eastAsia"/>
        </w:rPr>
        <w:t>Адаптивные</w:t>
      </w:r>
      <w:r>
        <w:t xml:space="preserve"> </w:t>
      </w:r>
      <w:r>
        <w:rPr>
          <w:rFonts w:hint="eastAsia"/>
        </w:rPr>
        <w:t>системы</w:t>
      </w:r>
      <w:r>
        <w:t xml:space="preserve"> </w:t>
      </w:r>
      <w:r>
        <w:rPr>
          <w:rFonts w:hint="eastAsia"/>
        </w:rPr>
        <w:t>мониторинга</w:t>
      </w:r>
    </w:p>
    <w:p w14:paraId="0008FAF6" w14:textId="77777777" w:rsidR="005705DC" w:rsidRDefault="005705DC" w:rsidP="005705DC"/>
    <w:p w14:paraId="73907054" w14:textId="77777777" w:rsidR="005705DC" w:rsidRDefault="005705DC" w:rsidP="005705DC">
      <w:r>
        <w:t xml:space="preserve">1.2.3 </w:t>
      </w:r>
      <w:r>
        <w:rPr>
          <w:rFonts w:hint="eastAsia"/>
        </w:rPr>
        <w:t>Реконфигурируемые</w:t>
      </w:r>
      <w:r>
        <w:t xml:space="preserve"> </w:t>
      </w:r>
      <w:r>
        <w:rPr>
          <w:rFonts w:hint="eastAsia"/>
        </w:rPr>
        <w:t>системы</w:t>
      </w:r>
      <w:r>
        <w:t xml:space="preserve"> </w:t>
      </w:r>
      <w:r>
        <w:rPr>
          <w:rFonts w:hint="eastAsia"/>
        </w:rPr>
        <w:t>мониторинга</w:t>
      </w:r>
    </w:p>
    <w:p w14:paraId="073232DE" w14:textId="77777777" w:rsidR="005705DC" w:rsidRDefault="005705DC" w:rsidP="005705DC"/>
    <w:p w14:paraId="2BD62293" w14:textId="77777777" w:rsidR="005705DC" w:rsidRDefault="005705DC" w:rsidP="005705DC">
      <w:r>
        <w:t xml:space="preserve">1.2.4 </w:t>
      </w:r>
      <w:r>
        <w:rPr>
          <w:rFonts w:hint="eastAsia"/>
        </w:rPr>
        <w:t>Когнитивные</w:t>
      </w:r>
      <w:r>
        <w:t xml:space="preserve"> </w:t>
      </w:r>
      <w:r>
        <w:rPr>
          <w:rFonts w:hint="eastAsia"/>
        </w:rPr>
        <w:t>системы</w:t>
      </w:r>
      <w:r>
        <w:t xml:space="preserve"> </w:t>
      </w:r>
      <w:r>
        <w:rPr>
          <w:rFonts w:hint="eastAsia"/>
        </w:rPr>
        <w:t>мониторинга</w:t>
      </w:r>
    </w:p>
    <w:p w14:paraId="50F93685" w14:textId="77777777" w:rsidR="005705DC" w:rsidRDefault="005705DC" w:rsidP="005705DC"/>
    <w:p w14:paraId="03AD7359" w14:textId="77777777" w:rsidR="005705DC" w:rsidRDefault="005705DC" w:rsidP="005705DC">
      <w:r>
        <w:t xml:space="preserve">1.2.5 </w:t>
      </w:r>
      <w:r>
        <w:rPr>
          <w:rFonts w:hint="eastAsia"/>
        </w:rPr>
        <w:t>Выводы</w:t>
      </w:r>
      <w:r>
        <w:t xml:space="preserve"> </w:t>
      </w:r>
      <w:r>
        <w:rPr>
          <w:rFonts w:hint="eastAsia"/>
        </w:rPr>
        <w:t>по</w:t>
      </w:r>
      <w:r>
        <w:t xml:space="preserve"> </w:t>
      </w:r>
      <w:r>
        <w:rPr>
          <w:rFonts w:hint="eastAsia"/>
        </w:rPr>
        <w:t>анализу</w:t>
      </w:r>
      <w:r>
        <w:t xml:space="preserve"> </w:t>
      </w:r>
      <w:r>
        <w:rPr>
          <w:rFonts w:hint="eastAsia"/>
        </w:rPr>
        <w:t>систем</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302EC771" w14:textId="77777777" w:rsidR="005705DC" w:rsidRDefault="005705DC" w:rsidP="005705DC"/>
    <w:p w14:paraId="0DA6170A" w14:textId="77777777" w:rsidR="005705DC" w:rsidRDefault="005705DC" w:rsidP="005705DC">
      <w:r>
        <w:t xml:space="preserve">1.3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синтеза</w:t>
      </w:r>
      <w:r>
        <w:t xml:space="preserve"> </w:t>
      </w:r>
      <w:r>
        <w:rPr>
          <w:rFonts w:hint="eastAsia"/>
        </w:rPr>
        <w:t>моделей</w:t>
      </w:r>
      <w:r>
        <w:t xml:space="preserve">, </w:t>
      </w:r>
      <w:r>
        <w:rPr>
          <w:rFonts w:hint="eastAsia"/>
        </w:rPr>
        <w:t>процессов</w:t>
      </w:r>
      <w:r>
        <w:t xml:space="preserve"> </w:t>
      </w:r>
      <w:r>
        <w:rPr>
          <w:rFonts w:hint="eastAsia"/>
        </w:rPr>
        <w:t>и</w:t>
      </w:r>
      <w:r>
        <w:t xml:space="preserve"> </w:t>
      </w:r>
      <w:r>
        <w:rPr>
          <w:rFonts w:hint="eastAsia"/>
        </w:rPr>
        <w:t>программ</w:t>
      </w:r>
      <w:r>
        <w:t xml:space="preserve"> </w:t>
      </w:r>
      <w:r>
        <w:rPr>
          <w:rFonts w:hint="eastAsia"/>
        </w:rPr>
        <w:t>мониторинга</w:t>
      </w:r>
    </w:p>
    <w:p w14:paraId="37CE9E12" w14:textId="77777777" w:rsidR="005705DC" w:rsidRDefault="005705DC" w:rsidP="005705DC"/>
    <w:p w14:paraId="0C92DE4D" w14:textId="77777777" w:rsidR="005705DC" w:rsidRDefault="005705DC" w:rsidP="005705DC">
      <w:r>
        <w:t xml:space="preserve">1.3.1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синтеза</w:t>
      </w:r>
      <w:r>
        <w:t xml:space="preserve"> </w:t>
      </w:r>
      <w:r>
        <w:rPr>
          <w:rFonts w:hint="eastAsia"/>
        </w:rPr>
        <w:t>моделей</w:t>
      </w:r>
      <w:r>
        <w:t xml:space="preserve"> </w:t>
      </w:r>
      <w:r>
        <w:rPr>
          <w:rFonts w:hint="eastAsia"/>
        </w:rPr>
        <w:t>и</w:t>
      </w:r>
      <w:r>
        <w:t xml:space="preserve"> </w:t>
      </w:r>
      <w:r>
        <w:rPr>
          <w:rFonts w:hint="eastAsia"/>
        </w:rPr>
        <w:t>процессов</w:t>
      </w:r>
      <w:r>
        <w:t xml:space="preserve"> </w:t>
      </w:r>
      <w:r>
        <w:rPr>
          <w:rFonts w:hint="eastAsia"/>
        </w:rPr>
        <w:t>мониторинга</w:t>
      </w:r>
    </w:p>
    <w:p w14:paraId="7966E791" w14:textId="77777777" w:rsidR="005705DC" w:rsidRDefault="005705DC" w:rsidP="005705DC"/>
    <w:p w14:paraId="7BCE9D55" w14:textId="77777777" w:rsidR="005705DC" w:rsidRDefault="005705DC" w:rsidP="005705DC">
      <w:r>
        <w:t xml:space="preserve">1.3.2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синтеза</w:t>
      </w:r>
      <w:r>
        <w:t xml:space="preserve"> </w:t>
      </w:r>
      <w:r>
        <w:rPr>
          <w:rFonts w:hint="eastAsia"/>
        </w:rPr>
        <w:t>программ</w:t>
      </w:r>
      <w:r>
        <w:t xml:space="preserve"> </w:t>
      </w:r>
      <w:r>
        <w:rPr>
          <w:rFonts w:hint="eastAsia"/>
        </w:rPr>
        <w:t>мониторинга</w:t>
      </w:r>
    </w:p>
    <w:p w14:paraId="4076C93A" w14:textId="77777777" w:rsidR="005705DC" w:rsidRDefault="005705DC" w:rsidP="005705DC"/>
    <w:p w14:paraId="28129FF2" w14:textId="77777777" w:rsidR="005705DC" w:rsidRDefault="005705DC" w:rsidP="005705DC">
      <w:r>
        <w:t xml:space="preserve">1.4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синтеза</w:t>
      </w:r>
      <w:r>
        <w:t xml:space="preserve"> </w:t>
      </w:r>
      <w:r>
        <w:rPr>
          <w:rFonts w:hint="eastAsia"/>
        </w:rPr>
        <w:t>автоматных</w:t>
      </w:r>
      <w:r>
        <w:t xml:space="preserve"> </w:t>
      </w:r>
      <w:r>
        <w:rPr>
          <w:rFonts w:hint="eastAsia"/>
        </w:rPr>
        <w:t>моделей</w:t>
      </w:r>
      <w:r>
        <w:t xml:space="preserve"> </w:t>
      </w:r>
      <w:r>
        <w:rPr>
          <w:rFonts w:hint="eastAsia"/>
        </w:rPr>
        <w:t>программ</w:t>
      </w:r>
      <w:r>
        <w:t xml:space="preserve"> </w:t>
      </w:r>
      <w:r>
        <w:rPr>
          <w:rFonts w:hint="eastAsia"/>
        </w:rPr>
        <w:t>когнитивного</w:t>
      </w:r>
      <w:r>
        <w:t xml:space="preserve"> </w:t>
      </w:r>
      <w:r>
        <w:rPr>
          <w:rFonts w:hint="eastAsia"/>
        </w:rPr>
        <w:t>мониторинга</w:t>
      </w:r>
    </w:p>
    <w:p w14:paraId="6D8ED3A3" w14:textId="77777777" w:rsidR="005705DC" w:rsidRDefault="005705DC" w:rsidP="005705DC"/>
    <w:p w14:paraId="1B5A146B" w14:textId="77777777" w:rsidR="005705DC" w:rsidRDefault="005705DC" w:rsidP="005705DC">
      <w:r>
        <w:t xml:space="preserve">1.4.1 </w:t>
      </w:r>
      <w:r>
        <w:rPr>
          <w:rFonts w:hint="eastAsia"/>
        </w:rPr>
        <w:t>Автоматные</w:t>
      </w:r>
      <w:r>
        <w:t xml:space="preserve"> </w:t>
      </w:r>
      <w:r>
        <w:rPr>
          <w:rFonts w:hint="eastAsia"/>
        </w:rPr>
        <w:t>модели</w:t>
      </w:r>
      <w:r>
        <w:t xml:space="preserve"> </w:t>
      </w:r>
      <w:r>
        <w:rPr>
          <w:rFonts w:hint="eastAsia"/>
        </w:rPr>
        <w:t>программ</w:t>
      </w:r>
      <w:r>
        <w:t xml:space="preserve"> </w:t>
      </w:r>
      <w:r>
        <w:rPr>
          <w:rFonts w:hint="eastAsia"/>
        </w:rPr>
        <w:t>когнитивного</w:t>
      </w:r>
      <w:r>
        <w:t xml:space="preserve"> </w:t>
      </w:r>
      <w:r>
        <w:rPr>
          <w:rFonts w:hint="eastAsia"/>
        </w:rPr>
        <w:t>мониторинга</w:t>
      </w:r>
    </w:p>
    <w:p w14:paraId="69CE1E9E" w14:textId="77777777" w:rsidR="005705DC" w:rsidRDefault="005705DC" w:rsidP="005705DC"/>
    <w:p w14:paraId="237973C2" w14:textId="77777777" w:rsidR="005705DC" w:rsidRDefault="005705DC" w:rsidP="005705DC">
      <w:r>
        <w:t xml:space="preserve">1.4.2 </w:t>
      </w:r>
      <w:r>
        <w:rPr>
          <w:rFonts w:hint="eastAsia"/>
        </w:rPr>
        <w:t>Методы</w:t>
      </w:r>
      <w:r>
        <w:t xml:space="preserve"> </w:t>
      </w:r>
      <w:r>
        <w:rPr>
          <w:rFonts w:hint="eastAsia"/>
        </w:rPr>
        <w:t>синтеза</w:t>
      </w:r>
      <w:r>
        <w:t xml:space="preserve"> </w:t>
      </w:r>
      <w:r>
        <w:rPr>
          <w:rFonts w:hint="eastAsia"/>
        </w:rPr>
        <w:t>автоматных</w:t>
      </w:r>
      <w:r>
        <w:t xml:space="preserve"> </w:t>
      </w:r>
      <w:r>
        <w:rPr>
          <w:rFonts w:hint="eastAsia"/>
        </w:rPr>
        <w:t>моделей</w:t>
      </w:r>
      <w:r>
        <w:t xml:space="preserve"> </w:t>
      </w:r>
      <w:r>
        <w:rPr>
          <w:rFonts w:hint="eastAsia"/>
        </w:rPr>
        <w:t>программ</w:t>
      </w:r>
      <w:r>
        <w:t xml:space="preserve"> </w:t>
      </w:r>
      <w:r>
        <w:rPr>
          <w:rFonts w:hint="eastAsia"/>
        </w:rPr>
        <w:t>когнитивного</w:t>
      </w:r>
      <w:r>
        <w:t xml:space="preserve"> </w:t>
      </w:r>
      <w:r>
        <w:rPr>
          <w:rFonts w:hint="eastAsia"/>
        </w:rPr>
        <w:t>мониторинга</w:t>
      </w:r>
    </w:p>
    <w:p w14:paraId="055AA396" w14:textId="77777777" w:rsidR="005705DC" w:rsidRDefault="005705DC" w:rsidP="005705DC"/>
    <w:p w14:paraId="01425743" w14:textId="77777777" w:rsidR="005705DC" w:rsidRDefault="005705DC" w:rsidP="005705DC">
      <w:r>
        <w:t xml:space="preserve">1.5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логическая</w:t>
      </w:r>
      <w:r>
        <w:t xml:space="preserve"> </w:t>
      </w:r>
      <w:r>
        <w:rPr>
          <w:rFonts w:hint="eastAsia"/>
        </w:rPr>
        <w:t>схема</w:t>
      </w:r>
      <w:r>
        <w:t xml:space="preserve"> </w:t>
      </w:r>
      <w:r>
        <w:rPr>
          <w:rFonts w:hint="eastAsia"/>
        </w:rPr>
        <w:t>исследования</w:t>
      </w:r>
    </w:p>
    <w:p w14:paraId="691A476E" w14:textId="77777777" w:rsidR="005705DC" w:rsidRDefault="005705DC" w:rsidP="005705DC"/>
    <w:p w14:paraId="3033399B" w14:textId="77777777" w:rsidR="005705DC" w:rsidRDefault="005705DC" w:rsidP="005705DC">
      <w:r>
        <w:t xml:space="preserve">1.6 </w:t>
      </w:r>
      <w:r>
        <w:rPr>
          <w:rFonts w:hint="eastAsia"/>
        </w:rPr>
        <w:t>Выводы</w:t>
      </w:r>
      <w:r>
        <w:t xml:space="preserve"> </w:t>
      </w:r>
      <w:r>
        <w:rPr>
          <w:rFonts w:hint="eastAsia"/>
        </w:rPr>
        <w:t>по</w:t>
      </w:r>
      <w:r>
        <w:t xml:space="preserve"> </w:t>
      </w:r>
      <w:r>
        <w:rPr>
          <w:rFonts w:hint="eastAsia"/>
        </w:rPr>
        <w:t>главе</w:t>
      </w:r>
    </w:p>
    <w:p w14:paraId="3835AACD" w14:textId="77777777" w:rsidR="005705DC" w:rsidRDefault="005705DC" w:rsidP="005705DC"/>
    <w:p w14:paraId="7DE65CDA" w14:textId="77777777" w:rsidR="005705DC" w:rsidRDefault="005705DC" w:rsidP="005705DC">
      <w:r>
        <w:rPr>
          <w:rFonts w:hint="eastAsia"/>
        </w:rPr>
        <w:t>Стр</w:t>
      </w:r>
      <w:r>
        <w:t>.</w:t>
      </w:r>
    </w:p>
    <w:p w14:paraId="098503FF" w14:textId="77777777" w:rsidR="005705DC" w:rsidRDefault="005705DC" w:rsidP="005705DC"/>
    <w:p w14:paraId="4EF6F739" w14:textId="77777777" w:rsidR="005705DC" w:rsidRDefault="005705DC" w:rsidP="005705DC">
      <w:r>
        <w:rPr>
          <w:rFonts w:hint="eastAsia"/>
        </w:rPr>
        <w:t>Глава</w:t>
      </w:r>
      <w:r>
        <w:t xml:space="preserve"> 2. </w:t>
      </w:r>
      <w:r>
        <w:rPr>
          <w:rFonts w:hint="eastAsia"/>
        </w:rPr>
        <w:t>Модели</w:t>
      </w:r>
      <w:r>
        <w:t xml:space="preserve"> </w:t>
      </w:r>
      <w:r>
        <w:rPr>
          <w:rFonts w:hint="eastAsia"/>
        </w:rPr>
        <w:t>информационного</w:t>
      </w:r>
      <w:r>
        <w:t xml:space="preserve"> </w:t>
      </w:r>
      <w:r>
        <w:rPr>
          <w:rFonts w:hint="eastAsia"/>
        </w:rPr>
        <w:t>обеспечения</w:t>
      </w:r>
      <w:r>
        <w:t xml:space="preserve"> </w:t>
      </w:r>
      <w:r>
        <w:rPr>
          <w:rFonts w:hint="eastAsia"/>
        </w:rPr>
        <w:t>когнитивного</w:t>
      </w:r>
    </w:p>
    <w:p w14:paraId="73771846" w14:textId="77777777" w:rsidR="005705DC" w:rsidRDefault="005705DC" w:rsidP="005705DC"/>
    <w:p w14:paraId="3AEB3C14" w14:textId="77777777" w:rsidR="005705DC" w:rsidRDefault="005705DC" w:rsidP="005705DC">
      <w:r>
        <w:rPr>
          <w:rFonts w:hint="eastAsia"/>
        </w:rPr>
        <w:t>мониторинга</w:t>
      </w:r>
      <w:r>
        <w:t xml:space="preserve"> </w:t>
      </w:r>
      <w:r>
        <w:rPr>
          <w:rFonts w:hint="eastAsia"/>
        </w:rPr>
        <w:t>Интернета</w:t>
      </w:r>
      <w:r>
        <w:t xml:space="preserve"> </w:t>
      </w:r>
      <w:r>
        <w:rPr>
          <w:rFonts w:hint="eastAsia"/>
        </w:rPr>
        <w:t>Вещей</w:t>
      </w:r>
    </w:p>
    <w:p w14:paraId="6D6C8E79" w14:textId="77777777" w:rsidR="005705DC" w:rsidRDefault="005705DC" w:rsidP="005705DC"/>
    <w:p w14:paraId="78A2B589" w14:textId="77777777" w:rsidR="005705DC" w:rsidRDefault="005705DC" w:rsidP="005705DC">
      <w:r>
        <w:t xml:space="preserve">2.1 </w:t>
      </w:r>
      <w:r>
        <w:rPr>
          <w:rFonts w:hint="eastAsia"/>
        </w:rPr>
        <w:t>Обобщённая</w:t>
      </w:r>
      <w:r>
        <w:t xml:space="preserve"> </w:t>
      </w:r>
      <w:r>
        <w:rPr>
          <w:rFonts w:hint="eastAsia"/>
        </w:rPr>
        <w:t>модель</w:t>
      </w:r>
      <w:r>
        <w:t xml:space="preserve"> </w:t>
      </w:r>
      <w:r>
        <w:rPr>
          <w:rFonts w:hint="eastAsia"/>
        </w:rPr>
        <w:t>систем</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151B3319" w14:textId="77777777" w:rsidR="005705DC" w:rsidRDefault="005705DC" w:rsidP="005705DC"/>
    <w:p w14:paraId="4F83EFF7" w14:textId="77777777" w:rsidR="005705DC" w:rsidRDefault="005705DC" w:rsidP="005705DC">
      <w:r>
        <w:lastRenderedPageBreak/>
        <w:t xml:space="preserve">2.2 </w:t>
      </w:r>
      <w:r>
        <w:rPr>
          <w:rFonts w:hint="eastAsia"/>
        </w:rPr>
        <w:t>Информационные</w:t>
      </w:r>
      <w:r>
        <w:t xml:space="preserve"> </w:t>
      </w:r>
      <w:r>
        <w:rPr>
          <w:rFonts w:hint="eastAsia"/>
        </w:rPr>
        <w:t>модели</w:t>
      </w:r>
      <w:r>
        <w:t xml:space="preserve"> </w:t>
      </w:r>
      <w:r>
        <w:rPr>
          <w:rFonts w:hint="eastAsia"/>
        </w:rPr>
        <w:t>систем</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1399C52E" w14:textId="77777777" w:rsidR="005705DC" w:rsidRDefault="005705DC" w:rsidP="005705DC"/>
    <w:p w14:paraId="0D2E1F26" w14:textId="77777777" w:rsidR="005705DC" w:rsidRDefault="005705DC" w:rsidP="005705DC">
      <w:r>
        <w:t xml:space="preserve">2.2.1 </w:t>
      </w:r>
      <w:r>
        <w:rPr>
          <w:rFonts w:hint="eastAsia"/>
        </w:rPr>
        <w:t>Уровень</w:t>
      </w:r>
      <w:r>
        <w:t xml:space="preserve"> </w:t>
      </w:r>
      <w:r>
        <w:rPr>
          <w:rFonts w:hint="eastAsia"/>
        </w:rPr>
        <w:t>подстситем</w:t>
      </w:r>
      <w:r>
        <w:t xml:space="preserve"> </w:t>
      </w:r>
      <w:r>
        <w:rPr>
          <w:rFonts w:hint="eastAsia"/>
        </w:rPr>
        <w:t>и</w:t>
      </w:r>
      <w:r>
        <w:t xml:space="preserve"> </w:t>
      </w:r>
      <w:r>
        <w:rPr>
          <w:rFonts w:hint="eastAsia"/>
        </w:rPr>
        <w:t>модулей</w:t>
      </w:r>
    </w:p>
    <w:p w14:paraId="3D6DB971" w14:textId="77777777" w:rsidR="005705DC" w:rsidRDefault="005705DC" w:rsidP="005705DC"/>
    <w:p w14:paraId="356FE637" w14:textId="77777777" w:rsidR="005705DC" w:rsidRDefault="005705DC" w:rsidP="005705DC">
      <w:r>
        <w:t xml:space="preserve">2.2.2 </w:t>
      </w:r>
      <w:r>
        <w:rPr>
          <w:rFonts w:hint="eastAsia"/>
        </w:rPr>
        <w:t>Уровень</w:t>
      </w:r>
      <w:r>
        <w:t xml:space="preserve"> </w:t>
      </w:r>
      <w:r>
        <w:rPr>
          <w:rFonts w:hint="eastAsia"/>
        </w:rPr>
        <w:t>коммуникационных</w:t>
      </w:r>
      <w:r>
        <w:t xml:space="preserve"> </w:t>
      </w:r>
      <w:r>
        <w:rPr>
          <w:rFonts w:hint="eastAsia"/>
        </w:rPr>
        <w:t>связей</w:t>
      </w:r>
    </w:p>
    <w:p w14:paraId="20DF8E5F" w14:textId="77777777" w:rsidR="005705DC" w:rsidRDefault="005705DC" w:rsidP="005705DC"/>
    <w:p w14:paraId="3B658371" w14:textId="77777777" w:rsidR="005705DC" w:rsidRDefault="005705DC" w:rsidP="005705DC">
      <w:r>
        <w:t xml:space="preserve">2.2.3 </w:t>
      </w:r>
      <w:r>
        <w:rPr>
          <w:rFonts w:hint="eastAsia"/>
        </w:rPr>
        <w:t>Уровень</w:t>
      </w:r>
      <w:r>
        <w:t xml:space="preserve"> </w:t>
      </w:r>
      <w:r>
        <w:rPr>
          <w:rFonts w:hint="eastAsia"/>
        </w:rPr>
        <w:t>сценариев</w:t>
      </w:r>
      <w:r>
        <w:t xml:space="preserve"> </w:t>
      </w:r>
      <w:r>
        <w:rPr>
          <w:rFonts w:hint="eastAsia"/>
        </w:rPr>
        <w:t>поведения</w:t>
      </w:r>
    </w:p>
    <w:p w14:paraId="407050FB" w14:textId="77777777" w:rsidR="005705DC" w:rsidRDefault="005705DC" w:rsidP="005705DC"/>
    <w:p w14:paraId="2FDF793D" w14:textId="77777777" w:rsidR="005705DC" w:rsidRDefault="005705DC" w:rsidP="005705DC">
      <w:r>
        <w:t xml:space="preserve">2.2.4 </w:t>
      </w:r>
      <w:r>
        <w:rPr>
          <w:rFonts w:hint="eastAsia"/>
        </w:rPr>
        <w:t>Уровень</w:t>
      </w:r>
      <w:r>
        <w:t xml:space="preserve"> </w:t>
      </w:r>
      <w:r>
        <w:rPr>
          <w:rFonts w:hint="eastAsia"/>
        </w:rPr>
        <w:t>физического</w:t>
      </w:r>
      <w:r>
        <w:t xml:space="preserve"> </w:t>
      </w:r>
      <w:r>
        <w:rPr>
          <w:rFonts w:hint="eastAsia"/>
        </w:rPr>
        <w:t>представления</w:t>
      </w:r>
    </w:p>
    <w:p w14:paraId="2B3ADAA6" w14:textId="77777777" w:rsidR="005705DC" w:rsidRDefault="005705DC" w:rsidP="005705DC"/>
    <w:p w14:paraId="0BE2E2B5" w14:textId="77777777" w:rsidR="005705DC" w:rsidRDefault="005705DC" w:rsidP="005705DC">
      <w:r>
        <w:t xml:space="preserve">2.3 </w:t>
      </w:r>
      <w:r>
        <w:rPr>
          <w:rFonts w:hint="eastAsia"/>
        </w:rPr>
        <w:t>Нотация</w:t>
      </w:r>
      <w:r>
        <w:t xml:space="preserve"> </w:t>
      </w:r>
      <w:r>
        <w:rPr>
          <w:rFonts w:hint="eastAsia"/>
        </w:rPr>
        <w:t>для</w:t>
      </w:r>
      <w:r>
        <w:t xml:space="preserve"> </w:t>
      </w:r>
      <w:r>
        <w:rPr>
          <w:rFonts w:hint="eastAsia"/>
        </w:rPr>
        <w:t>формализации</w:t>
      </w:r>
      <w:r>
        <w:t xml:space="preserve"> </w:t>
      </w:r>
      <w:r>
        <w:rPr>
          <w:rFonts w:hint="eastAsia"/>
        </w:rPr>
        <w:t>информационных</w:t>
      </w:r>
      <w:r>
        <w:t xml:space="preserve"> </w:t>
      </w:r>
      <w:r>
        <w:rPr>
          <w:rFonts w:hint="eastAsia"/>
        </w:rPr>
        <w:t>структур</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1A1FE969" w14:textId="77777777" w:rsidR="005705DC" w:rsidRDefault="005705DC" w:rsidP="005705DC"/>
    <w:p w14:paraId="554A28B3" w14:textId="77777777" w:rsidR="005705DC" w:rsidRDefault="005705DC" w:rsidP="005705DC">
      <w:r>
        <w:t xml:space="preserve">2.4 </w:t>
      </w:r>
      <w:r>
        <w:rPr>
          <w:rFonts w:hint="eastAsia"/>
        </w:rPr>
        <w:t>Выводы</w:t>
      </w:r>
      <w:r>
        <w:t xml:space="preserve"> </w:t>
      </w:r>
      <w:r>
        <w:rPr>
          <w:rFonts w:hint="eastAsia"/>
        </w:rPr>
        <w:t>по</w:t>
      </w:r>
      <w:r>
        <w:t xml:space="preserve"> </w:t>
      </w:r>
      <w:r>
        <w:rPr>
          <w:rFonts w:hint="eastAsia"/>
        </w:rPr>
        <w:t>главе</w:t>
      </w:r>
    </w:p>
    <w:p w14:paraId="190846C7" w14:textId="77777777" w:rsidR="005705DC" w:rsidRDefault="005705DC" w:rsidP="005705DC"/>
    <w:p w14:paraId="6D8FFB69" w14:textId="77777777" w:rsidR="005705DC" w:rsidRDefault="005705DC" w:rsidP="005705DC">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построения</w:t>
      </w:r>
      <w:r>
        <w:t xml:space="preserve"> </w:t>
      </w:r>
      <w:r>
        <w:rPr>
          <w:rFonts w:hint="eastAsia"/>
        </w:rPr>
        <w:t>информационных</w:t>
      </w:r>
    </w:p>
    <w:p w14:paraId="47ACD10C" w14:textId="77777777" w:rsidR="005705DC" w:rsidRDefault="005705DC" w:rsidP="005705DC"/>
    <w:p w14:paraId="4BDC9466" w14:textId="77777777" w:rsidR="005705DC" w:rsidRDefault="005705DC" w:rsidP="005705DC">
      <w:r>
        <w:rPr>
          <w:rFonts w:hint="eastAsia"/>
        </w:rPr>
        <w:t>структур</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6835DB21" w14:textId="77777777" w:rsidR="005705DC" w:rsidRDefault="005705DC" w:rsidP="005705DC"/>
    <w:p w14:paraId="7524652A" w14:textId="77777777" w:rsidR="005705DC" w:rsidRDefault="005705DC" w:rsidP="005705DC">
      <w:r>
        <w:t xml:space="preserve">3.1 </w:t>
      </w:r>
      <w:r>
        <w:rPr>
          <w:rFonts w:hint="eastAsia"/>
        </w:rPr>
        <w:t>Метод</w:t>
      </w:r>
      <w:r>
        <w:t xml:space="preserve"> </w:t>
      </w:r>
      <w:r>
        <w:rPr>
          <w:rFonts w:hint="eastAsia"/>
        </w:rPr>
        <w:t>разработки</w:t>
      </w:r>
      <w:r>
        <w:t xml:space="preserve"> </w:t>
      </w:r>
      <w:r>
        <w:rPr>
          <w:rFonts w:hint="eastAsia"/>
        </w:rPr>
        <w:t>информационных</w:t>
      </w:r>
      <w:r>
        <w:t xml:space="preserve"> </w:t>
      </w:r>
      <w:r>
        <w:rPr>
          <w:rFonts w:hint="eastAsia"/>
        </w:rPr>
        <w:t>структур</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1049F6D8" w14:textId="77777777" w:rsidR="005705DC" w:rsidRDefault="005705DC" w:rsidP="005705DC"/>
    <w:p w14:paraId="008F763E" w14:textId="77777777" w:rsidR="005705DC" w:rsidRDefault="005705DC" w:rsidP="005705DC">
      <w:r>
        <w:t xml:space="preserve">3.1.1 </w:t>
      </w:r>
      <w:r>
        <w:rPr>
          <w:rFonts w:hint="eastAsia"/>
        </w:rPr>
        <w:t>Модели</w:t>
      </w:r>
      <w:r>
        <w:t xml:space="preserve"> </w:t>
      </w:r>
      <w:r>
        <w:rPr>
          <w:rFonts w:hint="eastAsia"/>
        </w:rPr>
        <w:t>объектов</w:t>
      </w:r>
      <w:r>
        <w:t xml:space="preserve"> </w:t>
      </w:r>
      <w:r>
        <w:rPr>
          <w:rFonts w:hint="eastAsia"/>
        </w:rPr>
        <w:t>когнитивного</w:t>
      </w:r>
      <w:r>
        <w:t xml:space="preserve"> </w:t>
      </w:r>
      <w:r>
        <w:rPr>
          <w:rFonts w:hint="eastAsia"/>
        </w:rPr>
        <w:t>мониторинга</w:t>
      </w:r>
    </w:p>
    <w:p w14:paraId="1AB7DDBA" w14:textId="77777777" w:rsidR="005705DC" w:rsidRDefault="005705DC" w:rsidP="005705DC"/>
    <w:p w14:paraId="1AC1DAB3" w14:textId="77777777" w:rsidR="005705DC" w:rsidRDefault="005705DC" w:rsidP="005705DC">
      <w:r>
        <w:t xml:space="preserve">3.1.2 </w:t>
      </w:r>
      <w:r>
        <w:rPr>
          <w:rFonts w:hint="eastAsia"/>
        </w:rPr>
        <w:t>Алгоритм</w:t>
      </w:r>
      <w:r>
        <w:t xml:space="preserve"> </w:t>
      </w:r>
      <w:r>
        <w:rPr>
          <w:rFonts w:hint="eastAsia"/>
        </w:rPr>
        <w:t>генерации</w:t>
      </w:r>
      <w:r>
        <w:t xml:space="preserve"> </w:t>
      </w:r>
      <w:r>
        <w:rPr>
          <w:rFonts w:hint="eastAsia"/>
        </w:rPr>
        <w:t>моделей</w:t>
      </w:r>
      <w:r>
        <w:t xml:space="preserve"> </w:t>
      </w:r>
      <w:r>
        <w:rPr>
          <w:rFonts w:hint="eastAsia"/>
        </w:rPr>
        <w:t>наблюдаемых</w:t>
      </w:r>
      <w:r>
        <w:t xml:space="preserve"> </w:t>
      </w:r>
      <w:r>
        <w:rPr>
          <w:rFonts w:hint="eastAsia"/>
        </w:rPr>
        <w:t>объектов</w:t>
      </w:r>
    </w:p>
    <w:p w14:paraId="19EFD7DD" w14:textId="77777777" w:rsidR="005705DC" w:rsidRDefault="005705DC" w:rsidP="005705DC"/>
    <w:p w14:paraId="2138F86A" w14:textId="77777777" w:rsidR="005705DC" w:rsidRDefault="005705DC" w:rsidP="005705DC">
      <w:r>
        <w:t xml:space="preserve">3.1.3 </w:t>
      </w:r>
      <w:r>
        <w:rPr>
          <w:rFonts w:hint="eastAsia"/>
        </w:rPr>
        <w:t>Алгоритм</w:t>
      </w:r>
      <w:r>
        <w:t xml:space="preserve"> </w:t>
      </w:r>
      <w:r>
        <w:rPr>
          <w:rFonts w:hint="eastAsia"/>
        </w:rPr>
        <w:t>генерации</w:t>
      </w:r>
      <w:r>
        <w:t xml:space="preserve"> </w:t>
      </w:r>
      <w:r>
        <w:rPr>
          <w:rFonts w:hint="eastAsia"/>
        </w:rPr>
        <w:t>процессов</w:t>
      </w:r>
      <w:r>
        <w:t xml:space="preserve"> </w:t>
      </w:r>
      <w:r>
        <w:rPr>
          <w:rFonts w:hint="eastAsia"/>
        </w:rPr>
        <w:t>мониторинга</w:t>
      </w:r>
    </w:p>
    <w:p w14:paraId="219EC267" w14:textId="77777777" w:rsidR="005705DC" w:rsidRDefault="005705DC" w:rsidP="005705DC"/>
    <w:p w14:paraId="6294BAFA" w14:textId="77777777" w:rsidR="005705DC" w:rsidRDefault="005705DC" w:rsidP="005705DC">
      <w:r>
        <w:t xml:space="preserve">3.1.4 </w:t>
      </w:r>
      <w:r>
        <w:rPr>
          <w:rFonts w:hint="eastAsia"/>
        </w:rPr>
        <w:t>Типовая</w:t>
      </w:r>
      <w:r>
        <w:t xml:space="preserve"> </w:t>
      </w:r>
      <w:r>
        <w:rPr>
          <w:rFonts w:hint="eastAsia"/>
        </w:rPr>
        <w:t>схема</w:t>
      </w:r>
      <w:r>
        <w:t xml:space="preserve"> </w:t>
      </w:r>
      <w:r>
        <w:rPr>
          <w:rFonts w:hint="eastAsia"/>
        </w:rPr>
        <w:t>когнитивного</w:t>
      </w:r>
      <w:r>
        <w:t xml:space="preserve"> </w:t>
      </w:r>
      <w:r>
        <w:rPr>
          <w:rFonts w:hint="eastAsia"/>
        </w:rPr>
        <w:t>мониторинга</w:t>
      </w:r>
    </w:p>
    <w:p w14:paraId="7ED5EAEF" w14:textId="77777777" w:rsidR="005705DC" w:rsidRDefault="005705DC" w:rsidP="005705DC"/>
    <w:p w14:paraId="6FA2E0BC" w14:textId="77777777" w:rsidR="005705DC" w:rsidRDefault="005705DC" w:rsidP="005705DC">
      <w:r>
        <w:t xml:space="preserve">3.2 </w:t>
      </w:r>
      <w:r>
        <w:rPr>
          <w:rFonts w:hint="eastAsia"/>
        </w:rPr>
        <w:t>Метод</w:t>
      </w:r>
      <w:r>
        <w:t xml:space="preserve"> </w:t>
      </w:r>
      <w:r>
        <w:rPr>
          <w:rFonts w:hint="eastAsia"/>
        </w:rPr>
        <w:t>адаптации</w:t>
      </w:r>
      <w:r>
        <w:t xml:space="preserve"> </w:t>
      </w:r>
      <w:r>
        <w:rPr>
          <w:rFonts w:hint="eastAsia"/>
        </w:rPr>
        <w:t>информационных</w:t>
      </w:r>
      <w:r>
        <w:t xml:space="preserve"> </w:t>
      </w:r>
      <w:r>
        <w:rPr>
          <w:rFonts w:hint="eastAsia"/>
        </w:rPr>
        <w:t>структур</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r>
        <w:t xml:space="preserve"> </w:t>
      </w:r>
      <w:r>
        <w:rPr>
          <w:rFonts w:hint="eastAsia"/>
        </w:rPr>
        <w:t>под</w:t>
      </w:r>
      <w:r>
        <w:t xml:space="preserve"> </w:t>
      </w:r>
      <w:r>
        <w:rPr>
          <w:rFonts w:hint="eastAsia"/>
        </w:rPr>
        <w:t>конкретную</w:t>
      </w:r>
      <w:r>
        <w:t xml:space="preserve"> </w:t>
      </w:r>
      <w:r>
        <w:rPr>
          <w:rFonts w:hint="eastAsia"/>
        </w:rPr>
        <w:t>предметную</w:t>
      </w:r>
      <w:r>
        <w:t xml:space="preserve"> </w:t>
      </w:r>
      <w:r>
        <w:rPr>
          <w:rFonts w:hint="eastAsia"/>
        </w:rPr>
        <w:t>область</w:t>
      </w:r>
    </w:p>
    <w:p w14:paraId="56948DB2" w14:textId="77777777" w:rsidR="005705DC" w:rsidRDefault="005705DC" w:rsidP="005705DC"/>
    <w:p w14:paraId="1C0CDA2E" w14:textId="77777777" w:rsidR="005705DC" w:rsidRDefault="005705DC" w:rsidP="005705DC">
      <w:r>
        <w:t xml:space="preserve">3.3 </w:t>
      </w:r>
      <w:r>
        <w:rPr>
          <w:rFonts w:hint="eastAsia"/>
        </w:rPr>
        <w:t>Выводы</w:t>
      </w:r>
      <w:r>
        <w:t xml:space="preserve"> </w:t>
      </w:r>
      <w:r>
        <w:rPr>
          <w:rFonts w:hint="eastAsia"/>
        </w:rPr>
        <w:t>по</w:t>
      </w:r>
      <w:r>
        <w:t xml:space="preserve"> </w:t>
      </w:r>
      <w:r>
        <w:rPr>
          <w:rFonts w:hint="eastAsia"/>
        </w:rPr>
        <w:t>главе</w:t>
      </w:r>
    </w:p>
    <w:p w14:paraId="341ADB7F" w14:textId="77777777" w:rsidR="005705DC" w:rsidRDefault="005705DC" w:rsidP="005705DC"/>
    <w:p w14:paraId="0563673D" w14:textId="77777777" w:rsidR="005705DC" w:rsidRDefault="005705DC" w:rsidP="005705DC">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информационного</w:t>
      </w:r>
      <w:r>
        <w:t xml:space="preserve"> </w:t>
      </w:r>
      <w:r>
        <w:rPr>
          <w:rFonts w:hint="eastAsia"/>
        </w:rPr>
        <w:t>обеспечения</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517C494E" w14:textId="77777777" w:rsidR="005705DC" w:rsidRDefault="005705DC" w:rsidP="005705DC"/>
    <w:p w14:paraId="28150D61" w14:textId="77777777" w:rsidR="005705DC" w:rsidRDefault="005705DC" w:rsidP="005705DC">
      <w:r>
        <w:t xml:space="preserve">4.1 </w:t>
      </w:r>
      <w:r>
        <w:rPr>
          <w:rFonts w:hint="eastAsia"/>
        </w:rPr>
        <w:t>Прототип</w:t>
      </w:r>
      <w:r>
        <w:t xml:space="preserve"> </w:t>
      </w:r>
      <w:r>
        <w:rPr>
          <w:rFonts w:hint="eastAsia"/>
        </w:rPr>
        <w:t>программной</w:t>
      </w:r>
      <w:r>
        <w:t xml:space="preserve"> </w:t>
      </w:r>
      <w:r>
        <w:rPr>
          <w:rFonts w:hint="eastAsia"/>
        </w:rPr>
        <w:t>платформы</w:t>
      </w:r>
      <w:r>
        <w:t xml:space="preserve"> </w:t>
      </w:r>
      <w:r>
        <w:rPr>
          <w:rFonts w:hint="eastAsia"/>
        </w:rPr>
        <w:t>когнитивного</w:t>
      </w:r>
      <w:r>
        <w:t xml:space="preserve"> </w:t>
      </w:r>
      <w:r>
        <w:rPr>
          <w:rFonts w:hint="eastAsia"/>
        </w:rPr>
        <w:t>мониторинга</w:t>
      </w:r>
    </w:p>
    <w:p w14:paraId="4AAF061F" w14:textId="77777777" w:rsidR="005705DC" w:rsidRDefault="005705DC" w:rsidP="005705DC"/>
    <w:p w14:paraId="378AC2D5" w14:textId="77777777" w:rsidR="005705DC" w:rsidRDefault="005705DC" w:rsidP="005705DC">
      <w:r>
        <w:rPr>
          <w:rFonts w:hint="eastAsia"/>
        </w:rPr>
        <w:t>Интернета</w:t>
      </w:r>
      <w:r>
        <w:t xml:space="preserve"> </w:t>
      </w:r>
      <w:r>
        <w:rPr>
          <w:rFonts w:hint="eastAsia"/>
        </w:rPr>
        <w:t>Вещей</w:t>
      </w:r>
    </w:p>
    <w:p w14:paraId="61612A9C" w14:textId="77777777" w:rsidR="005705DC" w:rsidRDefault="005705DC" w:rsidP="005705DC"/>
    <w:p w14:paraId="67AC9C94" w14:textId="77777777" w:rsidR="005705DC" w:rsidRDefault="005705DC" w:rsidP="005705DC">
      <w:r>
        <w:rPr>
          <w:rFonts w:hint="eastAsia"/>
        </w:rPr>
        <w:t>Стр</w:t>
      </w:r>
      <w:r>
        <w:t>.</w:t>
      </w:r>
    </w:p>
    <w:p w14:paraId="63FFC7E9" w14:textId="77777777" w:rsidR="005705DC" w:rsidRDefault="005705DC" w:rsidP="005705DC"/>
    <w:p w14:paraId="66A50FEE" w14:textId="77777777" w:rsidR="005705DC" w:rsidRDefault="005705DC" w:rsidP="005705DC">
      <w:r>
        <w:t xml:space="preserve">4.2 </w:t>
      </w:r>
      <w:r>
        <w:rPr>
          <w:rFonts w:hint="eastAsia"/>
        </w:rPr>
        <w:t>Экспериментальные</w:t>
      </w:r>
      <w:r>
        <w:t xml:space="preserve"> </w:t>
      </w:r>
      <w:r>
        <w:rPr>
          <w:rFonts w:hint="eastAsia"/>
        </w:rPr>
        <w:t>исследования</w:t>
      </w:r>
      <w:r>
        <w:t xml:space="preserve"> </w:t>
      </w:r>
      <w:r>
        <w:rPr>
          <w:rFonts w:hint="eastAsia"/>
        </w:rPr>
        <w:t>алгоритмов</w:t>
      </w:r>
      <w:r>
        <w:t xml:space="preserve"> </w:t>
      </w:r>
      <w:r>
        <w:rPr>
          <w:rFonts w:hint="eastAsia"/>
        </w:rPr>
        <w:t>генерации</w:t>
      </w:r>
      <w:r>
        <w:t xml:space="preserve"> </w:t>
      </w:r>
      <w:r>
        <w:rPr>
          <w:rFonts w:hint="eastAsia"/>
        </w:rPr>
        <w:t>моделей</w:t>
      </w:r>
      <w:r>
        <w:t xml:space="preserve"> </w:t>
      </w:r>
      <w:r>
        <w:rPr>
          <w:rFonts w:hint="eastAsia"/>
        </w:rPr>
        <w:t>объектов</w:t>
      </w:r>
      <w:r>
        <w:t xml:space="preserve"> </w:t>
      </w:r>
      <w:r>
        <w:rPr>
          <w:rFonts w:hint="eastAsia"/>
        </w:rPr>
        <w:t>и</w:t>
      </w:r>
      <w:r>
        <w:t xml:space="preserve"> </w:t>
      </w:r>
      <w:r>
        <w:rPr>
          <w:rFonts w:hint="eastAsia"/>
        </w:rPr>
        <w:t>процессов</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656118F1" w14:textId="77777777" w:rsidR="005705DC" w:rsidRDefault="005705DC" w:rsidP="005705DC"/>
    <w:p w14:paraId="5906BC93" w14:textId="77777777" w:rsidR="005705DC" w:rsidRDefault="005705DC" w:rsidP="005705DC">
      <w:r>
        <w:t xml:space="preserve">4.2.1 </w:t>
      </w:r>
      <w:r>
        <w:rPr>
          <w:rFonts w:hint="eastAsia"/>
        </w:rPr>
        <w:t>Исследование</w:t>
      </w:r>
      <w:r>
        <w:t xml:space="preserve"> </w:t>
      </w:r>
      <w:r>
        <w:rPr>
          <w:rFonts w:hint="eastAsia"/>
        </w:rPr>
        <w:t>алгоритма</w:t>
      </w:r>
      <w:r>
        <w:t xml:space="preserve"> </w:t>
      </w:r>
      <w:r>
        <w:rPr>
          <w:rFonts w:hint="eastAsia"/>
        </w:rPr>
        <w:t>генерации</w:t>
      </w:r>
      <w:r>
        <w:t xml:space="preserve"> </w:t>
      </w:r>
      <w:r>
        <w:rPr>
          <w:rFonts w:hint="eastAsia"/>
        </w:rPr>
        <w:t>моделей</w:t>
      </w:r>
      <w:r>
        <w:t xml:space="preserve"> </w:t>
      </w:r>
      <w:r>
        <w:rPr>
          <w:rFonts w:hint="eastAsia"/>
        </w:rPr>
        <w:t>наблюдаемых</w:t>
      </w:r>
      <w:r>
        <w:t xml:space="preserve"> </w:t>
      </w:r>
      <w:r>
        <w:rPr>
          <w:rFonts w:hint="eastAsia"/>
        </w:rPr>
        <w:t>объектов</w:t>
      </w:r>
    </w:p>
    <w:p w14:paraId="727D4A3C" w14:textId="77777777" w:rsidR="005705DC" w:rsidRDefault="005705DC" w:rsidP="005705DC"/>
    <w:p w14:paraId="4B95E325" w14:textId="77777777" w:rsidR="005705DC" w:rsidRDefault="005705DC" w:rsidP="005705DC">
      <w:r>
        <w:t xml:space="preserve">4.2.2 </w:t>
      </w:r>
      <w:r>
        <w:rPr>
          <w:rFonts w:hint="eastAsia"/>
        </w:rPr>
        <w:t>Исследование</w:t>
      </w:r>
      <w:r>
        <w:t xml:space="preserve"> </w:t>
      </w:r>
      <w:r>
        <w:rPr>
          <w:rFonts w:hint="eastAsia"/>
        </w:rPr>
        <w:t>алгоритма</w:t>
      </w:r>
      <w:r>
        <w:t xml:space="preserve"> </w:t>
      </w:r>
      <w:r>
        <w:rPr>
          <w:rFonts w:hint="eastAsia"/>
        </w:rPr>
        <w:t>генерации</w:t>
      </w:r>
      <w:r>
        <w:t xml:space="preserve"> </w:t>
      </w:r>
      <w:r>
        <w:rPr>
          <w:rFonts w:hint="eastAsia"/>
        </w:rPr>
        <w:t>процессов</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5037EC50" w14:textId="77777777" w:rsidR="005705DC" w:rsidRDefault="005705DC" w:rsidP="005705DC"/>
    <w:p w14:paraId="0C71AC28" w14:textId="77777777" w:rsidR="005705DC" w:rsidRDefault="005705DC" w:rsidP="005705DC">
      <w:r>
        <w:t xml:space="preserve">4.3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и</w:t>
      </w:r>
      <w:r>
        <w:t xml:space="preserve"> </w:t>
      </w:r>
      <w:r>
        <w:rPr>
          <w:rFonts w:hint="eastAsia"/>
        </w:rPr>
        <w:t>повышению</w:t>
      </w:r>
      <w:r>
        <w:t xml:space="preserve"> </w:t>
      </w:r>
      <w:r>
        <w:rPr>
          <w:rFonts w:hint="eastAsia"/>
        </w:rPr>
        <w:t>эффективности</w:t>
      </w:r>
      <w:r>
        <w:t xml:space="preserve"> </w:t>
      </w:r>
      <w:r>
        <w:rPr>
          <w:rFonts w:hint="eastAsia"/>
        </w:rPr>
        <w:t>когнитивного</w:t>
      </w:r>
      <w:r>
        <w:t xml:space="preserve"> </w:t>
      </w:r>
      <w:r>
        <w:rPr>
          <w:rFonts w:hint="eastAsia"/>
        </w:rPr>
        <w:t>мониторинга</w:t>
      </w:r>
      <w:r>
        <w:t xml:space="preserve"> </w:t>
      </w:r>
      <w:r>
        <w:rPr>
          <w:rFonts w:hint="eastAsia"/>
        </w:rPr>
        <w:t>Интернета</w:t>
      </w:r>
      <w:r>
        <w:t xml:space="preserve"> </w:t>
      </w:r>
      <w:r>
        <w:rPr>
          <w:rFonts w:hint="eastAsia"/>
        </w:rPr>
        <w:t>Вещей</w:t>
      </w:r>
    </w:p>
    <w:p w14:paraId="7FE62E01" w14:textId="77777777" w:rsidR="005705DC" w:rsidRDefault="005705DC" w:rsidP="005705DC"/>
    <w:p w14:paraId="3C7FD466" w14:textId="77777777" w:rsidR="005705DC" w:rsidRDefault="005705DC" w:rsidP="005705DC">
      <w:r>
        <w:t xml:space="preserve">4.4 </w:t>
      </w:r>
      <w:r>
        <w:rPr>
          <w:rFonts w:hint="eastAsia"/>
        </w:rPr>
        <w:t>Выводы</w:t>
      </w:r>
      <w:r>
        <w:t xml:space="preserve"> </w:t>
      </w:r>
      <w:r>
        <w:rPr>
          <w:rFonts w:hint="eastAsia"/>
        </w:rPr>
        <w:t>по</w:t>
      </w:r>
      <w:r>
        <w:t xml:space="preserve"> </w:t>
      </w:r>
      <w:r>
        <w:rPr>
          <w:rFonts w:hint="eastAsia"/>
        </w:rPr>
        <w:t>главе</w:t>
      </w:r>
    </w:p>
    <w:p w14:paraId="0F042699" w14:textId="77777777" w:rsidR="005705DC" w:rsidRDefault="005705DC" w:rsidP="005705DC"/>
    <w:p w14:paraId="2D497162" w14:textId="77777777" w:rsidR="005705DC" w:rsidRDefault="005705DC" w:rsidP="005705DC">
      <w:r>
        <w:rPr>
          <w:rFonts w:hint="eastAsia"/>
        </w:rPr>
        <w:lastRenderedPageBreak/>
        <w:t>Заключение</w:t>
      </w:r>
    </w:p>
    <w:p w14:paraId="758F801C" w14:textId="77777777" w:rsidR="005705DC" w:rsidRDefault="005705DC" w:rsidP="005705DC"/>
    <w:p w14:paraId="1D32A544" w14:textId="77777777" w:rsidR="005705DC" w:rsidRDefault="005705DC" w:rsidP="005705DC">
      <w:r>
        <w:rPr>
          <w:rFonts w:hint="eastAsia"/>
        </w:rPr>
        <w:t>Список</w:t>
      </w:r>
      <w:r>
        <w:t xml:space="preserve"> </w:t>
      </w:r>
      <w:r>
        <w:rPr>
          <w:rFonts w:hint="eastAsia"/>
        </w:rPr>
        <w:t>сокращений</w:t>
      </w:r>
    </w:p>
    <w:p w14:paraId="3AFAD52E" w14:textId="77777777" w:rsidR="005705DC" w:rsidRDefault="005705DC" w:rsidP="005705DC"/>
    <w:p w14:paraId="43D11762" w14:textId="77777777" w:rsidR="005705DC" w:rsidRDefault="005705DC" w:rsidP="005705DC">
      <w:r>
        <w:rPr>
          <w:rFonts w:hint="eastAsia"/>
        </w:rPr>
        <w:t>Список</w:t>
      </w:r>
      <w:r>
        <w:t xml:space="preserve"> </w:t>
      </w:r>
      <w:r>
        <w:rPr>
          <w:rFonts w:hint="eastAsia"/>
        </w:rPr>
        <w:t>литературы</w:t>
      </w:r>
    </w:p>
    <w:p w14:paraId="477AE3FE" w14:textId="77777777" w:rsidR="005705DC" w:rsidRDefault="005705DC" w:rsidP="005705DC"/>
    <w:p w14:paraId="5089557F" w14:textId="77777777" w:rsidR="005705DC" w:rsidRDefault="005705DC" w:rsidP="005705DC">
      <w:r>
        <w:rPr>
          <w:rFonts w:hint="eastAsia"/>
        </w:rPr>
        <w:t>Список</w:t>
      </w:r>
      <w:r>
        <w:t xml:space="preserve"> </w:t>
      </w:r>
      <w:r>
        <w:rPr>
          <w:rFonts w:hint="eastAsia"/>
        </w:rPr>
        <w:t>рисунков</w:t>
      </w:r>
    </w:p>
    <w:p w14:paraId="3FA1DB41" w14:textId="77777777" w:rsidR="005705DC" w:rsidRDefault="005705DC" w:rsidP="005705DC"/>
    <w:p w14:paraId="3F651897" w14:textId="77777777" w:rsidR="005705DC" w:rsidRDefault="005705DC" w:rsidP="005705DC">
      <w:r>
        <w:rPr>
          <w:rFonts w:hint="eastAsia"/>
        </w:rPr>
        <w:t>Список</w:t>
      </w:r>
      <w:r>
        <w:t xml:space="preserve"> </w:t>
      </w:r>
      <w:r>
        <w:rPr>
          <w:rFonts w:hint="eastAsia"/>
        </w:rPr>
        <w:t>таблиц</w:t>
      </w:r>
    </w:p>
    <w:p w14:paraId="246D39BD" w14:textId="77777777" w:rsidR="005705DC" w:rsidRDefault="005705DC" w:rsidP="005705DC"/>
    <w:p w14:paraId="0D4CDC2F" w14:textId="77777777" w:rsidR="005705DC" w:rsidRDefault="005705DC" w:rsidP="005705DC">
      <w:r>
        <w:rPr>
          <w:rFonts w:hint="eastAsia"/>
        </w:rPr>
        <w:t>Приложение</w:t>
      </w:r>
      <w:r>
        <w:t xml:space="preserve"> </w:t>
      </w:r>
      <w:r>
        <w:rPr>
          <w:rFonts w:hint="eastAsia"/>
        </w:rPr>
        <w:t>А</w:t>
      </w:r>
      <w:r>
        <w:t xml:space="preserve">. </w:t>
      </w:r>
      <w:r>
        <w:rPr>
          <w:rFonts w:hint="eastAsia"/>
        </w:rPr>
        <w:t>Тексты</w:t>
      </w:r>
      <w:r>
        <w:t xml:space="preserve"> </w:t>
      </w:r>
      <w:r>
        <w:rPr>
          <w:rFonts w:hint="eastAsia"/>
        </w:rPr>
        <w:t>публикаций</w:t>
      </w:r>
    </w:p>
    <w:p w14:paraId="58A7A65A" w14:textId="77777777" w:rsidR="005705DC" w:rsidRDefault="005705DC" w:rsidP="005705DC"/>
    <w:p w14:paraId="38C26EA6" w14:textId="32A5BC23" w:rsidR="005705DC" w:rsidRPr="005705DC" w:rsidRDefault="005705DC" w:rsidP="005705DC">
      <w:r>
        <w:rPr>
          <w:rFonts w:hint="eastAsia"/>
        </w:rPr>
        <w:t>Реферат</w:t>
      </w:r>
      <w:r>
        <w:t xml:space="preserve"> </w:t>
      </w:r>
      <w:r>
        <w:rPr>
          <w:rFonts w:hint="eastAsia"/>
        </w:rPr>
        <w:t>Общая</w:t>
      </w:r>
      <w:r>
        <w:t xml:space="preserve"> </w:t>
      </w:r>
      <w:r>
        <w:rPr>
          <w:rFonts w:hint="eastAsia"/>
        </w:rPr>
        <w:t>характеристика</w:t>
      </w:r>
      <w:r>
        <w:t xml:space="preserve"> </w:t>
      </w:r>
      <w:r>
        <w:rPr>
          <w:rFonts w:hint="eastAsia"/>
        </w:rPr>
        <w:t>работы</w:t>
      </w:r>
    </w:p>
    <w:sectPr w:rsidR="005705DC" w:rsidRPr="005705DC" w:rsidSect="001D4B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E60C" w14:textId="77777777" w:rsidR="001D4B5E" w:rsidRDefault="001D4B5E">
      <w:pPr>
        <w:spacing w:after="0" w:line="240" w:lineRule="auto"/>
      </w:pPr>
      <w:r>
        <w:separator/>
      </w:r>
    </w:p>
  </w:endnote>
  <w:endnote w:type="continuationSeparator" w:id="0">
    <w:p w14:paraId="55564556" w14:textId="77777777" w:rsidR="001D4B5E" w:rsidRDefault="001D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2359" w14:textId="77777777" w:rsidR="001D4B5E" w:rsidRDefault="001D4B5E"/>
    <w:p w14:paraId="59F3EEAA" w14:textId="77777777" w:rsidR="001D4B5E" w:rsidRDefault="001D4B5E"/>
    <w:p w14:paraId="7E17C7CC" w14:textId="77777777" w:rsidR="001D4B5E" w:rsidRDefault="001D4B5E"/>
    <w:p w14:paraId="7158C75B" w14:textId="77777777" w:rsidR="001D4B5E" w:rsidRDefault="001D4B5E"/>
    <w:p w14:paraId="75E4DDC6" w14:textId="77777777" w:rsidR="001D4B5E" w:rsidRDefault="001D4B5E"/>
    <w:p w14:paraId="681CEE89" w14:textId="77777777" w:rsidR="001D4B5E" w:rsidRDefault="001D4B5E"/>
    <w:p w14:paraId="38F7F67B" w14:textId="77777777" w:rsidR="001D4B5E" w:rsidRDefault="001D4B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92D23D" wp14:editId="11984F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1EBA" w14:textId="77777777" w:rsidR="001D4B5E" w:rsidRDefault="001D4B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2D2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111EBA" w14:textId="77777777" w:rsidR="001D4B5E" w:rsidRDefault="001D4B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79810" w14:textId="77777777" w:rsidR="001D4B5E" w:rsidRDefault="001D4B5E"/>
    <w:p w14:paraId="6D516D4F" w14:textId="77777777" w:rsidR="001D4B5E" w:rsidRDefault="001D4B5E"/>
    <w:p w14:paraId="67DB652F" w14:textId="77777777" w:rsidR="001D4B5E" w:rsidRDefault="001D4B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70C81" wp14:editId="29E76F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8CE2" w14:textId="77777777" w:rsidR="001D4B5E" w:rsidRDefault="001D4B5E"/>
                          <w:p w14:paraId="5C1D790A" w14:textId="77777777" w:rsidR="001D4B5E" w:rsidRDefault="001D4B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70C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848CE2" w14:textId="77777777" w:rsidR="001D4B5E" w:rsidRDefault="001D4B5E"/>
                    <w:p w14:paraId="5C1D790A" w14:textId="77777777" w:rsidR="001D4B5E" w:rsidRDefault="001D4B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C5B515" w14:textId="77777777" w:rsidR="001D4B5E" w:rsidRDefault="001D4B5E"/>
    <w:p w14:paraId="49C0CDE1" w14:textId="77777777" w:rsidR="001D4B5E" w:rsidRDefault="001D4B5E">
      <w:pPr>
        <w:rPr>
          <w:sz w:val="2"/>
          <w:szCs w:val="2"/>
        </w:rPr>
      </w:pPr>
    </w:p>
    <w:p w14:paraId="04A7161F" w14:textId="77777777" w:rsidR="001D4B5E" w:rsidRDefault="001D4B5E"/>
    <w:p w14:paraId="19084D86" w14:textId="77777777" w:rsidR="001D4B5E" w:rsidRDefault="001D4B5E">
      <w:pPr>
        <w:spacing w:after="0" w:line="240" w:lineRule="auto"/>
      </w:pPr>
    </w:p>
  </w:footnote>
  <w:footnote w:type="continuationSeparator" w:id="0">
    <w:p w14:paraId="73EE5E1B" w14:textId="77777777" w:rsidR="001D4B5E" w:rsidRDefault="001D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5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14491</TotalTime>
  <Pages>5</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1556</cp:revision>
  <cp:lastPrinted>2009-02-06T05:36:00Z</cp:lastPrinted>
  <dcterms:created xsi:type="dcterms:W3CDTF">2024-01-07T13:43:00Z</dcterms:created>
  <dcterms:modified xsi:type="dcterms:W3CDTF">2024-01-31T13:38:00Z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