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6F7DE" w14:textId="35566EB9" w:rsidR="0008364D" w:rsidRDefault="00CB2CD3" w:rsidP="00CB2CD3">
      <w:r w:rsidRPr="00CB2CD3">
        <w:rPr>
          <w:rFonts w:hint="eastAsia"/>
        </w:rPr>
        <w:t>Левина</w:t>
      </w:r>
      <w:r w:rsidRPr="00CB2CD3">
        <w:t xml:space="preserve"> </w:t>
      </w:r>
      <w:r w:rsidRPr="00CB2CD3">
        <w:rPr>
          <w:rFonts w:hint="eastAsia"/>
        </w:rPr>
        <w:t>Ирина</w:t>
      </w:r>
      <w:r w:rsidRPr="00CB2CD3">
        <w:t xml:space="preserve"> </w:t>
      </w:r>
      <w:r w:rsidRPr="00CB2CD3">
        <w:rPr>
          <w:rFonts w:hint="eastAsia"/>
        </w:rPr>
        <w:t>Александровна</w:t>
      </w:r>
      <w:r>
        <w:t xml:space="preserve"> </w:t>
      </w:r>
      <w:r w:rsidRPr="00CB2CD3">
        <w:rPr>
          <w:rFonts w:hint="eastAsia"/>
        </w:rPr>
        <w:t>Децентрализация</w:t>
      </w:r>
      <w:r w:rsidRPr="00CB2CD3">
        <w:t xml:space="preserve"> </w:t>
      </w:r>
      <w:r w:rsidRPr="00CB2CD3">
        <w:rPr>
          <w:rFonts w:hint="eastAsia"/>
        </w:rPr>
        <w:t>и</w:t>
      </w:r>
      <w:r w:rsidRPr="00CB2CD3">
        <w:t xml:space="preserve"> </w:t>
      </w:r>
      <w:r w:rsidRPr="00CB2CD3">
        <w:rPr>
          <w:rFonts w:hint="eastAsia"/>
        </w:rPr>
        <w:t>экономические</w:t>
      </w:r>
      <w:r w:rsidRPr="00CB2CD3">
        <w:t xml:space="preserve"> </w:t>
      </w:r>
      <w:r w:rsidRPr="00CB2CD3">
        <w:rPr>
          <w:rFonts w:hint="eastAsia"/>
        </w:rPr>
        <w:t>результаты</w:t>
      </w:r>
      <w:r w:rsidRPr="00CB2CD3">
        <w:t xml:space="preserve"> </w:t>
      </w:r>
      <w:r w:rsidRPr="00CB2CD3">
        <w:rPr>
          <w:rFonts w:hint="eastAsia"/>
        </w:rPr>
        <w:t>фирм</w:t>
      </w:r>
      <w:r w:rsidRPr="00CB2CD3">
        <w:t xml:space="preserve"> </w:t>
      </w:r>
      <w:r w:rsidRPr="00CB2CD3">
        <w:rPr>
          <w:rFonts w:hint="eastAsia"/>
        </w:rPr>
        <w:t>в</w:t>
      </w:r>
      <w:r w:rsidRPr="00CB2CD3">
        <w:t xml:space="preserve"> </w:t>
      </w:r>
      <w:r w:rsidRPr="00CB2CD3">
        <w:rPr>
          <w:rFonts w:hint="eastAsia"/>
        </w:rPr>
        <w:t>условиях</w:t>
      </w:r>
      <w:r w:rsidRPr="00CB2CD3">
        <w:t xml:space="preserve"> </w:t>
      </w:r>
      <w:r w:rsidRPr="00CB2CD3">
        <w:rPr>
          <w:rFonts w:hint="eastAsia"/>
        </w:rPr>
        <w:t>слабых</w:t>
      </w:r>
      <w:r w:rsidRPr="00CB2CD3">
        <w:t xml:space="preserve"> </w:t>
      </w:r>
      <w:r w:rsidRPr="00CB2CD3">
        <w:rPr>
          <w:rFonts w:hint="eastAsia"/>
        </w:rPr>
        <w:t>институтов</w:t>
      </w:r>
    </w:p>
    <w:p w14:paraId="38BE1B88" w14:textId="77777777" w:rsidR="00CB2CD3" w:rsidRDefault="00CB2CD3" w:rsidP="00CB2CD3">
      <w:r>
        <w:rPr>
          <w:rFonts w:hint="eastAsia"/>
        </w:rPr>
        <w:t>ОГЛАВЛЕНИЕ</w:t>
      </w:r>
      <w:r>
        <w:t xml:space="preserve"> </w:t>
      </w:r>
      <w:r>
        <w:rPr>
          <w:rFonts w:hint="eastAsia"/>
        </w:rPr>
        <w:t>ДИССЕРТАЦИИ</w:t>
      </w:r>
    </w:p>
    <w:p w14:paraId="7032FDCE" w14:textId="77777777" w:rsidR="00CB2CD3" w:rsidRDefault="00CB2CD3" w:rsidP="00CB2CD3">
      <w:r>
        <w:rPr>
          <w:rFonts w:hint="eastAsia"/>
        </w:rPr>
        <w:t>кандидат</w:t>
      </w:r>
      <w:r>
        <w:t xml:space="preserve"> </w:t>
      </w:r>
      <w:r>
        <w:rPr>
          <w:rFonts w:hint="eastAsia"/>
        </w:rPr>
        <w:t>наук</w:t>
      </w:r>
      <w:r>
        <w:t xml:space="preserve"> </w:t>
      </w:r>
      <w:r>
        <w:rPr>
          <w:rFonts w:hint="eastAsia"/>
        </w:rPr>
        <w:t>Левина</w:t>
      </w:r>
      <w:r>
        <w:t xml:space="preserve"> </w:t>
      </w:r>
      <w:r>
        <w:rPr>
          <w:rFonts w:hint="eastAsia"/>
        </w:rPr>
        <w:t>Ирина</w:t>
      </w:r>
      <w:r>
        <w:t xml:space="preserve"> </w:t>
      </w:r>
      <w:r>
        <w:rPr>
          <w:rFonts w:hint="eastAsia"/>
        </w:rPr>
        <w:t>Александровна</w:t>
      </w:r>
    </w:p>
    <w:p w14:paraId="6F3FBA06" w14:textId="77777777" w:rsidR="00CB2CD3" w:rsidRDefault="00CB2CD3" w:rsidP="00CB2CD3">
      <w:r>
        <w:rPr>
          <w:rFonts w:hint="eastAsia"/>
        </w:rPr>
        <w:t>Научная</w:t>
      </w:r>
      <w:r>
        <w:t xml:space="preserve"> </w:t>
      </w:r>
      <w:r>
        <w:rPr>
          <w:rFonts w:hint="eastAsia"/>
        </w:rPr>
        <w:t>новизна</w:t>
      </w:r>
    </w:p>
    <w:p w14:paraId="7AD0717C" w14:textId="77777777" w:rsidR="00CB2CD3" w:rsidRDefault="00CB2CD3" w:rsidP="00CB2CD3"/>
    <w:p w14:paraId="299EA53F" w14:textId="77777777" w:rsidR="00CB2CD3" w:rsidRDefault="00CB2CD3" w:rsidP="00CB2CD3">
      <w:r>
        <w:rPr>
          <w:rFonts w:hint="eastAsia"/>
        </w:rPr>
        <w:t>Основные</w:t>
      </w:r>
      <w:r>
        <w:t xml:space="preserve"> </w:t>
      </w:r>
      <w:r>
        <w:rPr>
          <w:rFonts w:hint="eastAsia"/>
        </w:rPr>
        <w:t>результаты</w:t>
      </w:r>
      <w:r>
        <w:t xml:space="preserve">, </w:t>
      </w:r>
      <w:r>
        <w:rPr>
          <w:rFonts w:hint="eastAsia"/>
        </w:rPr>
        <w:t>выносимые</w:t>
      </w:r>
      <w:r>
        <w:t xml:space="preserve"> </w:t>
      </w:r>
      <w:r>
        <w:rPr>
          <w:rFonts w:hint="eastAsia"/>
        </w:rPr>
        <w:t>на</w:t>
      </w:r>
      <w:r>
        <w:t xml:space="preserve"> </w:t>
      </w:r>
      <w:r>
        <w:rPr>
          <w:rFonts w:hint="eastAsia"/>
        </w:rPr>
        <w:t>защиту</w:t>
      </w:r>
    </w:p>
    <w:p w14:paraId="46363DD3" w14:textId="77777777" w:rsidR="00CB2CD3" w:rsidRDefault="00CB2CD3" w:rsidP="00CB2CD3"/>
    <w:p w14:paraId="29EE9C9F" w14:textId="77777777" w:rsidR="00CB2CD3" w:rsidRDefault="00CB2CD3" w:rsidP="00CB2CD3">
      <w:r>
        <w:rPr>
          <w:rFonts w:hint="eastAsia"/>
        </w:rPr>
        <w:t>Список</w:t>
      </w:r>
      <w:r>
        <w:t xml:space="preserve"> </w:t>
      </w:r>
      <w:r>
        <w:rPr>
          <w:rFonts w:hint="eastAsia"/>
        </w:rPr>
        <w:t>публикаций</w:t>
      </w:r>
    </w:p>
    <w:p w14:paraId="41FB58DA" w14:textId="77777777" w:rsidR="00CB2CD3" w:rsidRDefault="00CB2CD3" w:rsidP="00CB2CD3"/>
    <w:p w14:paraId="628C7BE9" w14:textId="77777777" w:rsidR="00CB2CD3" w:rsidRDefault="00CB2CD3" w:rsidP="00CB2CD3">
      <w:r>
        <w:rPr>
          <w:rFonts w:hint="eastAsia"/>
        </w:rPr>
        <w:t>Приложение</w:t>
      </w:r>
      <w:r>
        <w:t xml:space="preserve"> 1. </w:t>
      </w:r>
      <w:r>
        <w:rPr>
          <w:rFonts w:hint="eastAsia"/>
        </w:rPr>
        <w:t>Статья</w:t>
      </w:r>
      <w:r>
        <w:t xml:space="preserve"> </w:t>
      </w:r>
      <w:r>
        <w:rPr>
          <w:rFonts w:hint="eastAsia"/>
        </w:rPr>
        <w:t>«</w:t>
      </w:r>
      <w:r>
        <w:rPr>
          <w:rFonts w:hint="eastAsia"/>
        </w:rPr>
        <w:t>Мотивы</w:t>
      </w:r>
      <w:r>
        <w:t xml:space="preserve"> </w:t>
      </w:r>
      <w:r>
        <w:rPr>
          <w:rFonts w:hint="eastAsia"/>
        </w:rPr>
        <w:t>руководителей</w:t>
      </w:r>
      <w:r>
        <w:t xml:space="preserve">, </w:t>
      </w:r>
      <w:r>
        <w:rPr>
          <w:rFonts w:hint="eastAsia"/>
        </w:rPr>
        <w:t>модель</w:t>
      </w:r>
      <w:r>
        <w:t xml:space="preserve"> </w:t>
      </w:r>
      <w:r>
        <w:rPr>
          <w:rFonts w:hint="eastAsia"/>
        </w:rPr>
        <w:t>управления</w:t>
      </w:r>
      <w:r>
        <w:t xml:space="preserve"> </w:t>
      </w:r>
      <w:r>
        <w:rPr>
          <w:rFonts w:hint="eastAsia"/>
        </w:rPr>
        <w:t>и</w:t>
      </w:r>
      <w:r>
        <w:t xml:space="preserve"> </w:t>
      </w:r>
      <w:r>
        <w:rPr>
          <w:rFonts w:hint="eastAsia"/>
        </w:rPr>
        <w:t>результаты</w:t>
      </w:r>
      <w:r>
        <w:t xml:space="preserve"> </w:t>
      </w:r>
      <w:r>
        <w:rPr>
          <w:rFonts w:hint="eastAsia"/>
        </w:rPr>
        <w:t>деятельности</w:t>
      </w:r>
      <w:r>
        <w:t xml:space="preserve"> </w:t>
      </w:r>
      <w:r>
        <w:rPr>
          <w:rFonts w:hint="eastAsia"/>
        </w:rPr>
        <w:t>фирмы</w:t>
      </w:r>
      <w:r>
        <w:rPr>
          <w:rFonts w:hint="eastAsia"/>
        </w:rPr>
        <w:t>»</w:t>
      </w:r>
    </w:p>
    <w:p w14:paraId="427A75E2" w14:textId="77777777" w:rsidR="00CB2CD3" w:rsidRDefault="00CB2CD3" w:rsidP="00CB2CD3"/>
    <w:p w14:paraId="6F092994" w14:textId="77777777" w:rsidR="00CB2CD3" w:rsidRDefault="00CB2CD3" w:rsidP="00CB2CD3">
      <w:r>
        <w:rPr>
          <w:rFonts w:hint="eastAsia"/>
        </w:rPr>
        <w:t>Приложение</w:t>
      </w:r>
      <w:r>
        <w:t xml:space="preserve"> 2. </w:t>
      </w:r>
      <w:r>
        <w:rPr>
          <w:rFonts w:hint="eastAsia"/>
        </w:rPr>
        <w:t>Статья</w:t>
      </w:r>
      <w:r>
        <w:t xml:space="preserve"> </w:t>
      </w:r>
      <w:r>
        <w:rPr>
          <w:rFonts w:hint="eastAsia"/>
        </w:rPr>
        <w:t>«</w:t>
      </w:r>
      <w:r>
        <w:rPr>
          <w:rFonts w:hint="eastAsia"/>
        </w:rPr>
        <w:t>По</w:t>
      </w:r>
      <w:r>
        <w:t xml:space="preserve"> </w:t>
      </w:r>
      <w:r>
        <w:rPr>
          <w:rFonts w:hint="eastAsia"/>
        </w:rPr>
        <w:t>знакомству</w:t>
      </w:r>
      <w:r>
        <w:t xml:space="preserve"> </w:t>
      </w:r>
      <w:r>
        <w:rPr>
          <w:rFonts w:hint="eastAsia"/>
        </w:rPr>
        <w:t>или</w:t>
      </w:r>
      <w:r>
        <w:t xml:space="preserve"> </w:t>
      </w:r>
      <w:r>
        <w:rPr>
          <w:rFonts w:hint="eastAsia"/>
        </w:rPr>
        <w:t>по</w:t>
      </w:r>
      <w:r>
        <w:t xml:space="preserve"> </w:t>
      </w:r>
      <w:r>
        <w:rPr>
          <w:rFonts w:hint="eastAsia"/>
        </w:rPr>
        <w:t>конкурсу</w:t>
      </w:r>
      <w:r>
        <w:t xml:space="preserve">? </w:t>
      </w:r>
      <w:r>
        <w:rPr>
          <w:rFonts w:hint="eastAsia"/>
        </w:rPr>
        <w:t>Децентрализация</w:t>
      </w:r>
      <w:r>
        <w:t xml:space="preserve"> </w:t>
      </w:r>
      <w:r>
        <w:rPr>
          <w:rFonts w:hint="eastAsia"/>
        </w:rPr>
        <w:t>принятия</w:t>
      </w:r>
      <w:r>
        <w:t xml:space="preserve"> </w:t>
      </w:r>
      <w:r>
        <w:rPr>
          <w:rFonts w:hint="eastAsia"/>
        </w:rPr>
        <w:t>решений</w:t>
      </w:r>
      <w:r>
        <w:t xml:space="preserve"> </w:t>
      </w:r>
      <w:r>
        <w:rPr>
          <w:rFonts w:hint="eastAsia"/>
        </w:rPr>
        <w:t>и</w:t>
      </w:r>
      <w:r>
        <w:t xml:space="preserve"> </w:t>
      </w:r>
      <w:r>
        <w:rPr>
          <w:rFonts w:hint="eastAsia"/>
        </w:rPr>
        <w:t>стратегии</w:t>
      </w:r>
      <w:r>
        <w:t xml:space="preserve"> </w:t>
      </w:r>
      <w:r>
        <w:rPr>
          <w:rFonts w:hint="eastAsia"/>
        </w:rPr>
        <w:t>найма</w:t>
      </w:r>
      <w:r>
        <w:t xml:space="preserve"> </w:t>
      </w:r>
      <w:r>
        <w:rPr>
          <w:rFonts w:hint="eastAsia"/>
        </w:rPr>
        <w:t>на</w:t>
      </w:r>
      <w:r>
        <w:t xml:space="preserve"> </w:t>
      </w:r>
      <w:r>
        <w:rPr>
          <w:rFonts w:hint="eastAsia"/>
        </w:rPr>
        <w:t>российских</w:t>
      </w:r>
      <w:r>
        <w:t xml:space="preserve"> </w:t>
      </w:r>
      <w:r>
        <w:rPr>
          <w:rFonts w:hint="eastAsia"/>
        </w:rPr>
        <w:t>фирмах</w:t>
      </w:r>
      <w:r>
        <w:rPr>
          <w:rFonts w:hint="eastAsia"/>
        </w:rPr>
        <w:t>»</w:t>
      </w:r>
    </w:p>
    <w:p w14:paraId="4D8D01BC" w14:textId="77777777" w:rsidR="00CB2CD3" w:rsidRDefault="00CB2CD3" w:rsidP="00CB2CD3"/>
    <w:p w14:paraId="35886396" w14:textId="77777777" w:rsidR="00CB2CD3" w:rsidRDefault="00CB2CD3" w:rsidP="00CB2CD3">
      <w:r>
        <w:rPr>
          <w:rFonts w:hint="eastAsia"/>
        </w:rPr>
        <w:t>Приложение</w:t>
      </w:r>
      <w:r>
        <w:t xml:space="preserve"> 3. </w:t>
      </w:r>
      <w:r>
        <w:rPr>
          <w:rFonts w:hint="eastAsia"/>
        </w:rPr>
        <w:t>Статья</w:t>
      </w:r>
      <w:r>
        <w:t xml:space="preserve"> </w:t>
      </w:r>
      <w:r>
        <w:rPr>
          <w:rFonts w:hint="eastAsia"/>
        </w:rPr>
        <w:t>«</w:t>
      </w:r>
      <w:r>
        <w:rPr>
          <w:rFonts w:hint="eastAsia"/>
        </w:rPr>
        <w:t>Что</w:t>
      </w:r>
      <w:r>
        <w:t xml:space="preserve"> </w:t>
      </w:r>
      <w:r>
        <w:rPr>
          <w:rFonts w:hint="eastAsia"/>
        </w:rPr>
        <w:t>ограничивает</w:t>
      </w:r>
      <w:r>
        <w:t xml:space="preserve"> </w:t>
      </w:r>
      <w:r>
        <w:rPr>
          <w:rFonts w:hint="eastAsia"/>
        </w:rPr>
        <w:t>децентрализацию</w:t>
      </w:r>
      <w:r>
        <w:t xml:space="preserve"> </w:t>
      </w:r>
      <w:r>
        <w:rPr>
          <w:rFonts w:hint="eastAsia"/>
        </w:rPr>
        <w:t>на</w:t>
      </w:r>
      <w:r>
        <w:t xml:space="preserve"> </w:t>
      </w:r>
      <w:r>
        <w:rPr>
          <w:rFonts w:hint="eastAsia"/>
        </w:rPr>
        <w:t>российских</w:t>
      </w:r>
      <w:r>
        <w:t xml:space="preserve"> </w:t>
      </w:r>
      <w:r>
        <w:rPr>
          <w:rFonts w:hint="eastAsia"/>
        </w:rPr>
        <w:t>фирмах</w:t>
      </w:r>
      <w:r>
        <w:t>?</w:t>
      </w:r>
      <w:r>
        <w:rPr>
          <w:rFonts w:hint="eastAsia"/>
        </w:rPr>
        <w:t>»</w:t>
      </w:r>
    </w:p>
    <w:p w14:paraId="4C61469C" w14:textId="77777777" w:rsidR="00CB2CD3" w:rsidRDefault="00CB2CD3" w:rsidP="00CB2CD3"/>
    <w:p w14:paraId="4ADEB5B3" w14:textId="77777777" w:rsidR="00CB2CD3" w:rsidRDefault="00CB2CD3" w:rsidP="00CB2CD3">
      <w:r>
        <w:rPr>
          <w:rFonts w:hint="eastAsia"/>
        </w:rPr>
        <w:t>Приложение</w:t>
      </w:r>
      <w:r>
        <w:t xml:space="preserve"> 4. Working Paper </w:t>
      </w:r>
      <w:r>
        <w:rPr>
          <w:rFonts w:hint="eastAsia"/>
        </w:rPr>
        <w:t>«</w:t>
      </w:r>
      <w:r>
        <w:t>Decentralization of Firms in a Country with Weak Institutions: Evidence from Russia</w:t>
      </w:r>
      <w:r>
        <w:rPr>
          <w:rFonts w:hint="eastAsia"/>
        </w:rPr>
        <w:t>»</w:t>
      </w:r>
    </w:p>
    <w:p w14:paraId="5CED6480" w14:textId="77777777" w:rsidR="00CB2CD3" w:rsidRDefault="00CB2CD3" w:rsidP="00CB2CD3"/>
    <w:p w14:paraId="1A355F7D" w14:textId="77777777" w:rsidR="00CB2CD3" w:rsidRDefault="00CB2CD3" w:rsidP="00CB2CD3">
      <w:r>
        <w:rPr>
          <w:rFonts w:hint="eastAsia"/>
        </w:rPr>
        <w:t>Приложение</w:t>
      </w:r>
      <w:r>
        <w:t xml:space="preserve"> 5. Paper </w:t>
      </w:r>
      <w:r>
        <w:rPr>
          <w:rFonts w:hint="eastAsia"/>
        </w:rPr>
        <w:t>«</w:t>
      </w:r>
      <w:r>
        <w:t>Decentralization of Firms in a Country with Weak Institutions: Evidence from Russia</w:t>
      </w:r>
      <w:r>
        <w:rPr>
          <w:rFonts w:hint="eastAsia"/>
        </w:rPr>
        <w:t>»</w:t>
      </w:r>
    </w:p>
    <w:p w14:paraId="0C9D01D9" w14:textId="77777777" w:rsidR="00CB2CD3" w:rsidRDefault="00CB2CD3" w:rsidP="00CB2CD3"/>
    <w:p w14:paraId="3E323FBE" w14:textId="7E5CA796" w:rsidR="00CB2CD3" w:rsidRPr="00CB2CD3" w:rsidRDefault="00CB2CD3" w:rsidP="00CB2CD3">
      <w:r>
        <w:rPr>
          <w:rFonts w:hint="eastAsia"/>
        </w:rPr>
        <w:t>Работа</w:t>
      </w:r>
      <w:r>
        <w:t xml:space="preserve"> </w:t>
      </w:r>
      <w:r>
        <w:rPr>
          <w:rFonts w:hint="eastAsia"/>
        </w:rPr>
        <w:t>выполнена</w:t>
      </w:r>
      <w:r>
        <w:t xml:space="preserve"> </w:t>
      </w:r>
      <w:r>
        <w:rPr>
          <w:rFonts w:hint="eastAsia"/>
        </w:rPr>
        <w:t>в</w:t>
      </w:r>
      <w:r>
        <w:t xml:space="preserve"> </w:t>
      </w:r>
      <w:r>
        <w:rPr>
          <w:rFonts w:hint="eastAsia"/>
        </w:rPr>
        <w:t>Институте</w:t>
      </w:r>
      <w:r>
        <w:t xml:space="preserve"> </w:t>
      </w:r>
      <w:r>
        <w:rPr>
          <w:rFonts w:hint="eastAsia"/>
        </w:rPr>
        <w:t>анализа</w:t>
      </w:r>
      <w:r>
        <w:t xml:space="preserve"> </w:t>
      </w:r>
      <w:r>
        <w:rPr>
          <w:rFonts w:hint="eastAsia"/>
        </w:rPr>
        <w:t>предприятий</w:t>
      </w:r>
      <w:r>
        <w:t xml:space="preserve"> </w:t>
      </w:r>
      <w:r>
        <w:rPr>
          <w:rFonts w:hint="eastAsia"/>
        </w:rPr>
        <w:t>и</w:t>
      </w:r>
      <w:r>
        <w:t xml:space="preserve"> </w:t>
      </w:r>
      <w:r>
        <w:rPr>
          <w:rFonts w:hint="eastAsia"/>
        </w:rPr>
        <w:t>рынков</w:t>
      </w:r>
      <w:r>
        <w:t xml:space="preserve"> </w:t>
      </w:r>
      <w:r>
        <w:rPr>
          <w:rFonts w:hint="eastAsia"/>
        </w:rPr>
        <w:t>Национального</w:t>
      </w:r>
      <w:r>
        <w:t xml:space="preserve"> </w:t>
      </w:r>
      <w:r>
        <w:rPr>
          <w:rFonts w:hint="eastAsia"/>
        </w:rPr>
        <w:t>исследовательского</w:t>
      </w:r>
      <w:r>
        <w:t xml:space="preserve"> </w:t>
      </w:r>
      <w:r>
        <w:rPr>
          <w:rFonts w:hint="eastAsia"/>
        </w:rPr>
        <w:t>университета</w:t>
      </w:r>
      <w:r>
        <w:t xml:space="preserve"> </w:t>
      </w:r>
      <w:r>
        <w:rPr>
          <w:rFonts w:hint="eastAsia"/>
        </w:rPr>
        <w:t>«</w:t>
      </w:r>
      <w:r>
        <w:rPr>
          <w:rFonts w:hint="eastAsia"/>
        </w:rPr>
        <w:t>Высшая</w:t>
      </w:r>
      <w:r>
        <w:t xml:space="preserve"> </w:t>
      </w:r>
      <w:r>
        <w:rPr>
          <w:rFonts w:hint="eastAsia"/>
        </w:rPr>
        <w:t>школа</w:t>
      </w:r>
      <w:r>
        <w:t xml:space="preserve"> </w:t>
      </w:r>
      <w:r>
        <w:rPr>
          <w:rFonts w:hint="eastAsia"/>
        </w:rPr>
        <w:t>экономики</w:t>
      </w:r>
      <w:r>
        <w:rPr>
          <w:rFonts w:hint="eastAsia"/>
        </w:rPr>
        <w:t>»</w:t>
      </w:r>
      <w:r>
        <w:t>.</w:t>
      </w:r>
    </w:p>
    <w:sectPr w:rsidR="00CB2CD3" w:rsidRPr="00CB2CD3" w:rsidSect="00905C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8FEA8" w14:textId="77777777" w:rsidR="00905CEE" w:rsidRDefault="00905CEE">
      <w:pPr>
        <w:spacing w:after="0" w:line="240" w:lineRule="auto"/>
      </w:pPr>
      <w:r>
        <w:separator/>
      </w:r>
    </w:p>
  </w:endnote>
  <w:endnote w:type="continuationSeparator" w:id="0">
    <w:p w14:paraId="46593904" w14:textId="77777777" w:rsidR="00905CEE" w:rsidRDefault="0090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CD2C" w14:textId="77777777" w:rsidR="00905CEE" w:rsidRDefault="00905CEE"/>
    <w:p w14:paraId="003AE0F0" w14:textId="77777777" w:rsidR="00905CEE" w:rsidRDefault="00905CEE"/>
    <w:p w14:paraId="6DD40365" w14:textId="77777777" w:rsidR="00905CEE" w:rsidRDefault="00905CEE"/>
    <w:p w14:paraId="799319F9" w14:textId="77777777" w:rsidR="00905CEE" w:rsidRDefault="00905CEE"/>
    <w:p w14:paraId="1B585D6B" w14:textId="77777777" w:rsidR="00905CEE" w:rsidRDefault="00905CEE"/>
    <w:p w14:paraId="2804A45E" w14:textId="77777777" w:rsidR="00905CEE" w:rsidRDefault="00905CEE"/>
    <w:p w14:paraId="55228376" w14:textId="77777777" w:rsidR="00905CEE" w:rsidRDefault="00905C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8DB5B1" wp14:editId="1E803B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9D911" w14:textId="77777777" w:rsidR="00905CEE" w:rsidRDefault="00905C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8DB5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89D911" w14:textId="77777777" w:rsidR="00905CEE" w:rsidRDefault="00905C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1A337D" w14:textId="77777777" w:rsidR="00905CEE" w:rsidRDefault="00905CEE"/>
    <w:p w14:paraId="10361249" w14:textId="77777777" w:rsidR="00905CEE" w:rsidRDefault="00905CEE"/>
    <w:p w14:paraId="05684620" w14:textId="77777777" w:rsidR="00905CEE" w:rsidRDefault="00905C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8385C9" wp14:editId="28B047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78B71" w14:textId="77777777" w:rsidR="00905CEE" w:rsidRDefault="00905CEE"/>
                          <w:p w14:paraId="69BD298B" w14:textId="77777777" w:rsidR="00905CEE" w:rsidRDefault="00905C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8385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478B71" w14:textId="77777777" w:rsidR="00905CEE" w:rsidRDefault="00905CEE"/>
                    <w:p w14:paraId="69BD298B" w14:textId="77777777" w:rsidR="00905CEE" w:rsidRDefault="00905C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56F7AB" w14:textId="77777777" w:rsidR="00905CEE" w:rsidRDefault="00905CEE"/>
    <w:p w14:paraId="7F681DE1" w14:textId="77777777" w:rsidR="00905CEE" w:rsidRDefault="00905CEE">
      <w:pPr>
        <w:rPr>
          <w:sz w:val="2"/>
          <w:szCs w:val="2"/>
        </w:rPr>
      </w:pPr>
    </w:p>
    <w:p w14:paraId="584F3ADF" w14:textId="77777777" w:rsidR="00905CEE" w:rsidRDefault="00905CEE"/>
    <w:p w14:paraId="729259D8" w14:textId="77777777" w:rsidR="00905CEE" w:rsidRDefault="00905CEE">
      <w:pPr>
        <w:spacing w:after="0" w:line="240" w:lineRule="auto"/>
      </w:pPr>
    </w:p>
  </w:footnote>
  <w:footnote w:type="continuationSeparator" w:id="0">
    <w:p w14:paraId="65BCA8A7" w14:textId="77777777" w:rsidR="00905CEE" w:rsidRDefault="00905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CEE"/>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7139</TotalTime>
  <Pages>1</Pages>
  <Words>134</Words>
  <Characters>766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851</cp:revision>
  <cp:lastPrinted>2009-02-06T05:36:00Z</cp:lastPrinted>
  <dcterms:created xsi:type="dcterms:W3CDTF">2024-04-09T10:20:00Z</dcterms:created>
  <dcterms:modified xsi:type="dcterms:W3CDTF">2024-04-19T07:29:00Z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