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1B37"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Матвеева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Елизавета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Михайловна</w:t>
      </w:r>
      <w:r w:rsidRPr="0065379C">
        <w:rPr>
          <w:rFonts w:ascii="Helvetica" w:hAnsi="Helvetica" w:cs="Helvetica"/>
          <w:b/>
          <w:bCs/>
          <w:color w:val="222222"/>
          <w:sz w:val="21"/>
          <w:szCs w:val="21"/>
        </w:rPr>
        <w:t>.</w:t>
      </w:r>
    </w:p>
    <w:p w14:paraId="4294CA6C"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Популяционные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аспекты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взаимодействия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паразитической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нематоды</w:t>
      </w:r>
      <w:r w:rsidRPr="0065379C">
        <w:rPr>
          <w:rFonts w:ascii="Helvetica" w:hAnsi="Helvetica" w:cs="Helvetica"/>
          <w:b/>
          <w:bCs/>
          <w:color w:val="222222"/>
          <w:sz w:val="21"/>
          <w:szCs w:val="21"/>
        </w:rPr>
        <w:t xml:space="preserve"> Globodera rostochiensis (Wollenweber, 1923) Behrns, 1975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картофеля</w:t>
      </w:r>
      <w:r w:rsidRPr="0065379C">
        <w:rPr>
          <w:rFonts w:ascii="Helvetica" w:hAnsi="Helvetica" w:cs="Helvetica"/>
          <w:b/>
          <w:bCs/>
          <w:color w:val="222222"/>
          <w:sz w:val="21"/>
          <w:szCs w:val="21"/>
        </w:rPr>
        <w:t xml:space="preserve"> : </w:t>
      </w:r>
      <w:r w:rsidRPr="0065379C">
        <w:rPr>
          <w:rFonts w:ascii="Helvetica" w:hAnsi="Helvetica" w:cs="Helvetica" w:hint="eastAsia"/>
          <w:b/>
          <w:bCs/>
          <w:color w:val="222222"/>
          <w:sz w:val="21"/>
          <w:szCs w:val="21"/>
        </w:rPr>
        <w:t>диссертация</w:t>
      </w:r>
      <w:r w:rsidRPr="0065379C">
        <w:rPr>
          <w:rFonts w:ascii="Helvetica" w:hAnsi="Helvetica" w:cs="Helvetica"/>
          <w:b/>
          <w:bCs/>
          <w:color w:val="222222"/>
          <w:sz w:val="21"/>
          <w:szCs w:val="21"/>
        </w:rPr>
        <w:t xml:space="preserve"> ... </w:t>
      </w:r>
      <w:r w:rsidRPr="0065379C">
        <w:rPr>
          <w:rFonts w:ascii="Helvetica" w:hAnsi="Helvetica" w:cs="Helvetica" w:hint="eastAsia"/>
          <w:b/>
          <w:bCs/>
          <w:color w:val="222222"/>
          <w:sz w:val="21"/>
          <w:szCs w:val="21"/>
        </w:rPr>
        <w:t>кандидата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биологических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наук</w:t>
      </w:r>
      <w:r w:rsidRPr="0065379C">
        <w:rPr>
          <w:rFonts w:ascii="Helvetica" w:hAnsi="Helvetica" w:cs="Helvetica"/>
          <w:b/>
          <w:bCs/>
          <w:color w:val="222222"/>
          <w:sz w:val="21"/>
          <w:szCs w:val="21"/>
        </w:rPr>
        <w:t xml:space="preserve"> : 03.00.19. - </w:t>
      </w:r>
      <w:r w:rsidRPr="0065379C">
        <w:rPr>
          <w:rFonts w:ascii="Helvetica" w:hAnsi="Helvetica" w:cs="Helvetica" w:hint="eastAsia"/>
          <w:b/>
          <w:bCs/>
          <w:color w:val="222222"/>
          <w:sz w:val="21"/>
          <w:szCs w:val="21"/>
        </w:rPr>
        <w:t>Петрозаводск</w:t>
      </w:r>
      <w:r w:rsidRPr="0065379C">
        <w:rPr>
          <w:rFonts w:ascii="Helvetica" w:hAnsi="Helvetica" w:cs="Helvetica"/>
          <w:b/>
          <w:bCs/>
          <w:color w:val="222222"/>
          <w:sz w:val="21"/>
          <w:szCs w:val="21"/>
        </w:rPr>
        <w:t xml:space="preserve">, 1998. - 158 </w:t>
      </w:r>
      <w:r w:rsidRPr="0065379C">
        <w:rPr>
          <w:rFonts w:ascii="Helvetica" w:hAnsi="Helvetica" w:cs="Helvetica" w:hint="eastAsia"/>
          <w:b/>
          <w:bCs/>
          <w:color w:val="222222"/>
          <w:sz w:val="21"/>
          <w:szCs w:val="21"/>
        </w:rPr>
        <w:t>с</w:t>
      </w:r>
      <w:r w:rsidRPr="0065379C">
        <w:rPr>
          <w:rFonts w:ascii="Helvetica" w:hAnsi="Helvetica" w:cs="Helvetica"/>
          <w:b/>
          <w:bCs/>
          <w:color w:val="222222"/>
          <w:sz w:val="21"/>
          <w:szCs w:val="21"/>
        </w:rPr>
        <w:t xml:space="preserve">. : </w:t>
      </w:r>
      <w:r w:rsidRPr="0065379C">
        <w:rPr>
          <w:rFonts w:ascii="Helvetica" w:hAnsi="Helvetica" w:cs="Helvetica" w:hint="eastAsia"/>
          <w:b/>
          <w:bCs/>
          <w:color w:val="222222"/>
          <w:sz w:val="21"/>
          <w:szCs w:val="21"/>
        </w:rPr>
        <w:t>ил</w:t>
      </w:r>
      <w:r w:rsidRPr="0065379C">
        <w:rPr>
          <w:rFonts w:ascii="Helvetica" w:hAnsi="Helvetica" w:cs="Helvetica"/>
          <w:b/>
          <w:bCs/>
          <w:color w:val="222222"/>
          <w:sz w:val="21"/>
          <w:szCs w:val="21"/>
        </w:rPr>
        <w:t>.</w:t>
      </w:r>
    </w:p>
    <w:p w14:paraId="612668F9"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больше</w:t>
      </w:r>
    </w:p>
    <w:p w14:paraId="19960D33"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Цитаты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из</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текста</w:t>
      </w:r>
      <w:r w:rsidRPr="0065379C">
        <w:rPr>
          <w:rFonts w:ascii="Helvetica" w:hAnsi="Helvetica" w:cs="Helvetica"/>
          <w:b/>
          <w:bCs/>
          <w:color w:val="222222"/>
          <w:sz w:val="21"/>
          <w:szCs w:val="21"/>
        </w:rPr>
        <w:t>:</w:t>
      </w:r>
    </w:p>
    <w:p w14:paraId="2C8510DB"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стр</w:t>
      </w:r>
      <w:r w:rsidRPr="0065379C">
        <w:rPr>
          <w:rFonts w:ascii="Helvetica" w:hAnsi="Helvetica" w:cs="Helvetica"/>
          <w:b/>
          <w:bCs/>
          <w:color w:val="222222"/>
          <w:sz w:val="21"/>
          <w:szCs w:val="21"/>
        </w:rPr>
        <w:t>. 1</w:t>
      </w:r>
    </w:p>
    <w:p w14:paraId="07E4654C"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КАРЕЛЬСКИЙ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НАУЧНЫЙ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ЦЕНТР</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РОССИЙСКОЙ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АКАДЕМИИ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НАУК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ИНСТИТУТ</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БИОЛОГИИ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правах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рукописи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МАТВЕЕВА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Елизавета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Михайловна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У</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Л</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Ц</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АСПЕКТЫ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ВЗАИМОДЕЙСТВИЯ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ПАРАЗИТИ­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Ч</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Т</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Д</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Ы</w:t>
      </w:r>
      <w:r w:rsidRPr="0065379C">
        <w:rPr>
          <w:rFonts w:ascii="Helvetica" w:hAnsi="Helvetica" w:cs="Helvetica"/>
          <w:b/>
          <w:bCs/>
          <w:color w:val="222222"/>
          <w:sz w:val="21"/>
          <w:szCs w:val="21"/>
        </w:rPr>
        <w:t xml:space="preserve"> GLOBODERA 1923), BEHRENS, ROSTOCHIENSIS (WOLLENWEBER, 1975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Т</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Т</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Ф</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Л</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Я</w:t>
      </w:r>
      <w:r w:rsidRPr="0065379C">
        <w:rPr>
          <w:rFonts w:ascii="Helvetica" w:hAnsi="Helvetica" w:cs="Helvetica"/>
          <w:b/>
          <w:bCs/>
          <w:color w:val="222222"/>
          <w:sz w:val="21"/>
          <w:szCs w:val="21"/>
        </w:rPr>
        <w:t xml:space="preserve"> 03,00.19</w:t>
      </w:r>
    </w:p>
    <w:p w14:paraId="600ECFE0"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стр</w:t>
      </w:r>
      <w:r w:rsidRPr="0065379C">
        <w:rPr>
          <w:rFonts w:ascii="Helvetica" w:hAnsi="Helvetica" w:cs="Helvetica"/>
          <w:b/>
          <w:bCs/>
          <w:color w:val="222222"/>
          <w:sz w:val="21"/>
          <w:szCs w:val="21"/>
        </w:rPr>
        <w:t>. 2</w:t>
      </w:r>
    </w:p>
    <w:p w14:paraId="3349B837"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показатели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продуктивность</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картофеля</w:t>
      </w:r>
      <w:r w:rsidRPr="0065379C">
        <w:rPr>
          <w:rFonts w:ascii="Helvetica" w:hAnsi="Helvetica" w:cs="Helvetica"/>
          <w:b/>
          <w:bCs/>
          <w:color w:val="222222"/>
          <w:sz w:val="21"/>
          <w:szCs w:val="21"/>
        </w:rPr>
        <w:t xml:space="preserve"> 3. </w:t>
      </w:r>
      <w:r w:rsidRPr="0065379C">
        <w:rPr>
          <w:rFonts w:ascii="Helvetica" w:hAnsi="Helvetica" w:cs="Helvetica" w:hint="eastAsia"/>
          <w:b/>
          <w:bCs/>
          <w:color w:val="222222"/>
          <w:sz w:val="21"/>
          <w:szCs w:val="21"/>
        </w:rPr>
        <w:t>ГЗ</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Исследование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взаимоотношений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популяций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растения</w:t>
      </w:r>
      <w:r w:rsidRPr="0065379C">
        <w:rPr>
          <w:rFonts w:ascii="Helvetica" w:hAnsi="Helvetica" w:cs="Helvetica"/>
          <w:b/>
          <w:bCs/>
          <w:color w:val="222222"/>
          <w:sz w:val="21"/>
          <w:szCs w:val="21"/>
        </w:rPr>
        <w:t>-</w:t>
      </w:r>
      <w:r w:rsidRPr="0065379C">
        <w:rPr>
          <w:rFonts w:ascii="Helvetica" w:hAnsi="Helvetica" w:cs="Helvetica" w:hint="eastAsia"/>
          <w:b/>
          <w:bCs/>
          <w:color w:val="222222"/>
          <w:sz w:val="21"/>
          <w:szCs w:val="21"/>
        </w:rPr>
        <w:t>хозяина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воздействии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низких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температур</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фель</w:t>
      </w:r>
      <w:r w:rsidRPr="0065379C">
        <w:rPr>
          <w:rFonts w:ascii="Helvetica" w:hAnsi="Helvetica" w:cs="Helvetica"/>
          <w:b/>
          <w:bCs/>
          <w:color w:val="222222"/>
          <w:sz w:val="21"/>
          <w:szCs w:val="21"/>
        </w:rPr>
        <w:t xml:space="preserve"> 3.2. 44 37 </w:t>
      </w:r>
      <w:r w:rsidRPr="0065379C">
        <w:rPr>
          <w:rFonts w:ascii="Helvetica" w:hAnsi="Helvetica" w:cs="Helvetica" w:hint="eastAsia"/>
          <w:b/>
          <w:bCs/>
          <w:color w:val="222222"/>
          <w:sz w:val="21"/>
          <w:szCs w:val="21"/>
        </w:rPr>
        <w:t>Индивидуальные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особенности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ответных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реакций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феля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обитающих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них</w:t>
      </w:r>
      <w:r w:rsidRPr="0065379C">
        <w:rPr>
          <w:rFonts w:ascii="Helvetica" w:hAnsi="Helvetica" w:cs="Helvetica"/>
          <w:b/>
          <w:bCs/>
          <w:color w:val="222222"/>
          <w:sz w:val="21"/>
          <w:szCs w:val="21"/>
        </w:rPr>
        <w:t xml:space="preserve"> 51 3.3. </w:t>
      </w:r>
      <w:r w:rsidRPr="0065379C">
        <w:rPr>
          <w:rFonts w:ascii="Helvetica" w:hAnsi="Helvetica" w:cs="Helvetica" w:hint="eastAsia"/>
          <w:b/>
          <w:bCs/>
          <w:color w:val="222222"/>
          <w:sz w:val="21"/>
          <w:szCs w:val="21"/>
        </w:rPr>
        <w:t>Исследование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влияния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устойчивости</w:t>
      </w:r>
    </w:p>
    <w:p w14:paraId="2E2CE8C7"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стр</w:t>
      </w:r>
      <w:r w:rsidRPr="0065379C">
        <w:rPr>
          <w:rFonts w:ascii="Helvetica" w:hAnsi="Helvetica" w:cs="Helvetica"/>
          <w:b/>
          <w:bCs/>
          <w:color w:val="222222"/>
          <w:sz w:val="21"/>
          <w:szCs w:val="21"/>
        </w:rPr>
        <w:t>. 22</w:t>
      </w:r>
    </w:p>
    <w:p w14:paraId="0BEAE91F"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1985). 23 </w:t>
      </w:r>
      <w:r w:rsidRPr="0065379C">
        <w:rPr>
          <w:rFonts w:ascii="Helvetica" w:hAnsi="Helvetica" w:cs="Helvetica" w:hint="eastAsia"/>
          <w:b/>
          <w:bCs/>
          <w:color w:val="222222"/>
          <w:sz w:val="21"/>
          <w:szCs w:val="21"/>
        </w:rPr>
        <w:t>Глава</w:t>
      </w:r>
      <w:r w:rsidRPr="0065379C">
        <w:rPr>
          <w:rFonts w:ascii="Helvetica" w:hAnsi="Helvetica" w:cs="Helvetica"/>
          <w:b/>
          <w:bCs/>
          <w:color w:val="222222"/>
          <w:sz w:val="21"/>
          <w:szCs w:val="21"/>
        </w:rPr>
        <w:t xml:space="preserve"> 2. </w:t>
      </w:r>
      <w:r w:rsidRPr="0065379C">
        <w:rPr>
          <w:rFonts w:ascii="Helvetica" w:hAnsi="Helvetica" w:cs="Helvetica" w:hint="eastAsia"/>
          <w:b/>
          <w:bCs/>
          <w:color w:val="222222"/>
          <w:sz w:val="21"/>
          <w:szCs w:val="21"/>
        </w:rPr>
        <w:t>ОБЪЕКТЫ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МЕТОДЫ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ИССЛЕДОВАНИЯ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Объектами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исследования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являются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паразиты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картофеля</w:t>
      </w:r>
      <w:r w:rsidRPr="0065379C">
        <w:rPr>
          <w:rFonts w:ascii="Helvetica" w:hAnsi="Helvetica" w:cs="Helvetica"/>
          <w:b/>
          <w:bCs/>
          <w:color w:val="222222"/>
          <w:sz w:val="21"/>
          <w:szCs w:val="21"/>
        </w:rPr>
        <w:t xml:space="preserve"> - </w:t>
      </w:r>
      <w:r w:rsidRPr="0065379C">
        <w:rPr>
          <w:rFonts w:ascii="Helvetica" w:hAnsi="Helvetica" w:cs="Helvetica" w:hint="eastAsia"/>
          <w:b/>
          <w:bCs/>
          <w:color w:val="222222"/>
          <w:sz w:val="21"/>
          <w:szCs w:val="21"/>
        </w:rPr>
        <w:t>картофель­</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цистообразующая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нематода</w:t>
      </w:r>
      <w:r w:rsidRPr="0065379C">
        <w:rPr>
          <w:rFonts w:ascii="Helvetica" w:hAnsi="Helvetica" w:cs="Helvetica"/>
          <w:b/>
          <w:bCs/>
          <w:color w:val="222222"/>
          <w:sz w:val="21"/>
          <w:szCs w:val="21"/>
        </w:rPr>
        <w:t xml:space="preserve"> Globodera rostochiensis Wollenweber, 1923, Behrens, 1975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гриб</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ризоктония</w:t>
      </w:r>
      <w:r w:rsidRPr="0065379C">
        <w:rPr>
          <w:rFonts w:ascii="Helvetica" w:hAnsi="Helvetica" w:cs="Helvetica"/>
          <w:b/>
          <w:bCs/>
          <w:color w:val="222222"/>
          <w:sz w:val="21"/>
          <w:szCs w:val="21"/>
        </w:rPr>
        <w:t xml:space="preserve"> Rhizoctonia solani K</w:t>
      </w:r>
      <w:r w:rsidRPr="0065379C">
        <w:rPr>
          <w:rFonts w:ascii="Helvetica" w:hAnsi="Helvetica" w:cs="Helvetica" w:hint="eastAsia"/>
          <w:b/>
          <w:bCs/>
          <w:color w:val="222222"/>
          <w:sz w:val="21"/>
          <w:szCs w:val="21"/>
        </w:rPr>
        <w:t>ü</w:t>
      </w:r>
      <w:r w:rsidRPr="0065379C">
        <w:rPr>
          <w:rFonts w:ascii="Helvetica" w:hAnsi="Helvetica" w:cs="Helvetica"/>
          <w:b/>
          <w:bCs/>
          <w:color w:val="222222"/>
          <w:sz w:val="21"/>
          <w:szCs w:val="21"/>
        </w:rPr>
        <w:t xml:space="preserve">hn. </w:t>
      </w:r>
      <w:r w:rsidRPr="0065379C">
        <w:rPr>
          <w:rFonts w:ascii="Helvetica" w:hAnsi="Helvetica" w:cs="Helvetica" w:hint="eastAsia"/>
          <w:b/>
          <w:bCs/>
          <w:color w:val="222222"/>
          <w:sz w:val="21"/>
          <w:szCs w:val="21"/>
        </w:rPr>
        <w:t>Основные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экспери­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менты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проводили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картофелем</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сорта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Детскосельский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восприимчивый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за­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ражению</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картофельной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сорта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Пригожий</w:t>
      </w:r>
      <w:r w:rsidRPr="0065379C">
        <w:rPr>
          <w:rFonts w:ascii="Helvetica" w:hAnsi="Helvetica" w:cs="Helvetica"/>
          <w:b/>
          <w:bCs/>
          <w:color w:val="222222"/>
          <w:sz w:val="21"/>
          <w:szCs w:val="21"/>
        </w:rPr>
        <w:t xml:space="preserve"> -2 (</w:t>
      </w:r>
      <w:r w:rsidRPr="0065379C">
        <w:rPr>
          <w:rFonts w:ascii="Helvetica" w:hAnsi="Helvetica" w:cs="Helvetica" w:hint="eastAsia"/>
          <w:b/>
          <w:bCs/>
          <w:color w:val="222222"/>
          <w:sz w:val="21"/>
          <w:szCs w:val="21"/>
        </w:rPr>
        <w:t>устойчивый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ражению</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глободерой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Были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проведены</w:t>
      </w:r>
      <w:r w:rsidRPr="0065379C">
        <w:rPr>
          <w:rFonts w:ascii="Helvetica" w:hAnsi="Helvetica" w:cs="Helvetica"/>
          <w:b/>
          <w:bCs/>
          <w:color w:val="222222"/>
          <w:sz w:val="21"/>
          <w:szCs w:val="21"/>
        </w:rPr>
        <w:t>...</w:t>
      </w:r>
    </w:p>
    <w:p w14:paraId="4DFE0109" w14:textId="77777777" w:rsidR="0065379C" w:rsidRPr="0065379C" w:rsidRDefault="0065379C" w:rsidP="0065379C">
      <w:pPr>
        <w:rPr>
          <w:rFonts w:ascii="Helvetica" w:hAnsi="Helvetica" w:cs="Helvetica"/>
          <w:b/>
          <w:bCs/>
          <w:color w:val="222222"/>
          <w:sz w:val="21"/>
          <w:szCs w:val="21"/>
        </w:rPr>
      </w:pPr>
    </w:p>
    <w:p w14:paraId="247A87A5"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lastRenderedPageBreak/>
        <w:t>Оглавление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диссертации</w:t>
      </w:r>
    </w:p>
    <w:p w14:paraId="0BB28276"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кандидат</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биологических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наук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Матвеева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Елизавета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Михайловна</w:t>
      </w:r>
    </w:p>
    <w:p w14:paraId="5A43A136"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ОГЛАВЛЕНИЕ</w:t>
      </w:r>
    </w:p>
    <w:p w14:paraId="6F8C853B" w14:textId="77777777" w:rsidR="0065379C" w:rsidRPr="0065379C" w:rsidRDefault="0065379C" w:rsidP="0065379C">
      <w:pPr>
        <w:rPr>
          <w:rFonts w:ascii="Helvetica" w:hAnsi="Helvetica" w:cs="Helvetica"/>
          <w:b/>
          <w:bCs/>
          <w:color w:val="222222"/>
          <w:sz w:val="21"/>
          <w:szCs w:val="21"/>
        </w:rPr>
      </w:pPr>
    </w:p>
    <w:p w14:paraId="7CE028DB"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ВВЕДЕНИЕ</w:t>
      </w:r>
    </w:p>
    <w:p w14:paraId="3E8C66A6" w14:textId="77777777" w:rsidR="0065379C" w:rsidRPr="0065379C" w:rsidRDefault="0065379C" w:rsidP="0065379C">
      <w:pPr>
        <w:rPr>
          <w:rFonts w:ascii="Helvetica" w:hAnsi="Helvetica" w:cs="Helvetica"/>
          <w:b/>
          <w:bCs/>
          <w:color w:val="222222"/>
          <w:sz w:val="21"/>
          <w:szCs w:val="21"/>
        </w:rPr>
      </w:pPr>
    </w:p>
    <w:p w14:paraId="2B4AC958"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ГЛАВА</w:t>
      </w:r>
      <w:r w:rsidRPr="0065379C">
        <w:rPr>
          <w:rFonts w:ascii="Helvetica" w:hAnsi="Helvetica" w:cs="Helvetica"/>
          <w:b/>
          <w:bCs/>
          <w:color w:val="222222"/>
          <w:sz w:val="21"/>
          <w:szCs w:val="21"/>
        </w:rPr>
        <w:t xml:space="preserve"> 1. </w:t>
      </w:r>
      <w:r w:rsidRPr="0065379C">
        <w:rPr>
          <w:rFonts w:ascii="Helvetica" w:hAnsi="Helvetica" w:cs="Helvetica" w:hint="eastAsia"/>
          <w:b/>
          <w:bCs/>
          <w:color w:val="222222"/>
          <w:sz w:val="21"/>
          <w:szCs w:val="21"/>
        </w:rPr>
        <w:t>ОБЗОР</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ЛИТЕРАТУРЫ</w:t>
      </w:r>
    </w:p>
    <w:p w14:paraId="6F1B030B" w14:textId="77777777" w:rsidR="0065379C" w:rsidRPr="0065379C" w:rsidRDefault="0065379C" w:rsidP="0065379C">
      <w:pPr>
        <w:rPr>
          <w:rFonts w:ascii="Helvetica" w:hAnsi="Helvetica" w:cs="Helvetica"/>
          <w:b/>
          <w:bCs/>
          <w:color w:val="222222"/>
          <w:sz w:val="21"/>
          <w:szCs w:val="21"/>
        </w:rPr>
      </w:pPr>
    </w:p>
    <w:p w14:paraId="7A50A12C"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1.1. </w:t>
      </w:r>
      <w:r w:rsidRPr="0065379C">
        <w:rPr>
          <w:rFonts w:ascii="Helvetica" w:hAnsi="Helvetica" w:cs="Helvetica" w:hint="eastAsia"/>
          <w:b/>
          <w:bCs/>
          <w:color w:val="222222"/>
          <w:sz w:val="21"/>
          <w:szCs w:val="21"/>
        </w:rPr>
        <w:t>Биология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экология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картофельной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цистообразующей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аоЬос</w:t>
      </w:r>
      <w:r w:rsidRPr="0065379C">
        <w:rPr>
          <w:rFonts w:ascii="Helvetica" w:hAnsi="Helvetica" w:cs="Helvetica"/>
          <w:b/>
          <w:bCs/>
          <w:color w:val="222222"/>
          <w:sz w:val="21"/>
          <w:szCs w:val="21"/>
        </w:rPr>
        <w:t>1</w:t>
      </w:r>
      <w:r w:rsidRPr="0065379C">
        <w:rPr>
          <w:rFonts w:ascii="Helvetica" w:hAnsi="Helvetica" w:cs="Helvetica" w:hint="eastAsia"/>
          <w:b/>
          <w:bCs/>
          <w:color w:val="222222"/>
          <w:sz w:val="21"/>
          <w:szCs w:val="21"/>
        </w:rPr>
        <w:t>ега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гоя</w:t>
      </w:r>
      <w:r w:rsidRPr="0065379C">
        <w:rPr>
          <w:rFonts w:ascii="Helvetica" w:hAnsi="Helvetica" w:cs="Helvetica"/>
          <w:b/>
          <w:bCs/>
          <w:color w:val="222222"/>
          <w:sz w:val="21"/>
          <w:szCs w:val="21"/>
        </w:rPr>
        <w:t>^</w:t>
      </w:r>
      <w:r w:rsidRPr="0065379C">
        <w:rPr>
          <w:rFonts w:ascii="Helvetica" w:hAnsi="Helvetica" w:cs="Helvetica" w:hint="eastAsia"/>
          <w:b/>
          <w:bCs/>
          <w:color w:val="222222"/>
          <w:sz w:val="21"/>
          <w:szCs w:val="21"/>
        </w:rPr>
        <w:t>сЫетк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w:t>
      </w:r>
      <w:r w:rsidRPr="0065379C">
        <w:rPr>
          <w:rFonts w:ascii="Helvetica" w:hAnsi="Helvetica" w:cs="Helvetica" w:hint="eastAsia"/>
          <w:b/>
          <w:bCs/>
          <w:color w:val="222222"/>
          <w:sz w:val="21"/>
          <w:szCs w:val="21"/>
        </w:rPr>
        <w:t>о</w:t>
      </w:r>
      <w:r w:rsidRPr="0065379C">
        <w:rPr>
          <w:rFonts w:ascii="Helvetica" w:hAnsi="Helvetica" w:cs="Helvetica"/>
          <w:b/>
          <w:bCs/>
          <w:color w:val="222222"/>
          <w:sz w:val="21"/>
          <w:szCs w:val="21"/>
        </w:rPr>
        <w:t>11</w:t>
      </w:r>
    </w:p>
    <w:p w14:paraId="02440FA5" w14:textId="77777777" w:rsidR="0065379C" w:rsidRPr="0065379C" w:rsidRDefault="0065379C" w:rsidP="0065379C">
      <w:pPr>
        <w:rPr>
          <w:rFonts w:ascii="Helvetica" w:hAnsi="Helvetica" w:cs="Helvetica"/>
          <w:b/>
          <w:bCs/>
          <w:color w:val="222222"/>
          <w:sz w:val="21"/>
          <w:szCs w:val="21"/>
        </w:rPr>
      </w:pPr>
    </w:p>
    <w:p w14:paraId="0818EDC2"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1.2. </w:t>
      </w:r>
      <w:r w:rsidRPr="0065379C">
        <w:rPr>
          <w:rFonts w:ascii="Helvetica" w:hAnsi="Helvetica" w:cs="Helvetica" w:hint="eastAsia"/>
          <w:b/>
          <w:bCs/>
          <w:color w:val="222222"/>
          <w:sz w:val="21"/>
          <w:szCs w:val="21"/>
        </w:rPr>
        <w:t>Картофельная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цистообразующая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Карелии</w:t>
      </w:r>
    </w:p>
    <w:p w14:paraId="3F65E387" w14:textId="77777777" w:rsidR="0065379C" w:rsidRPr="0065379C" w:rsidRDefault="0065379C" w:rsidP="0065379C">
      <w:pPr>
        <w:rPr>
          <w:rFonts w:ascii="Helvetica" w:hAnsi="Helvetica" w:cs="Helvetica"/>
          <w:b/>
          <w:bCs/>
          <w:color w:val="222222"/>
          <w:sz w:val="21"/>
          <w:szCs w:val="21"/>
        </w:rPr>
      </w:pPr>
    </w:p>
    <w:p w14:paraId="42D6776B"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1.3.</w:t>
      </w:r>
      <w:r w:rsidRPr="0065379C">
        <w:rPr>
          <w:rFonts w:ascii="Helvetica" w:hAnsi="Helvetica" w:cs="Helvetica" w:hint="eastAsia"/>
          <w:b/>
          <w:bCs/>
          <w:color w:val="222222"/>
          <w:sz w:val="21"/>
          <w:szCs w:val="21"/>
        </w:rPr>
        <w:t>Межвидовые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отношения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патогенов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фитопаразитических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грибов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комплексном</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заражении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растения</w:t>
      </w:r>
      <w:r w:rsidRPr="0065379C">
        <w:rPr>
          <w:rFonts w:ascii="Helvetica" w:hAnsi="Helvetica" w:cs="Helvetica"/>
          <w:b/>
          <w:bCs/>
          <w:color w:val="222222"/>
          <w:sz w:val="21"/>
          <w:szCs w:val="21"/>
        </w:rPr>
        <w:t xml:space="preserve"> - </w:t>
      </w:r>
      <w:r w:rsidRPr="0065379C">
        <w:rPr>
          <w:rFonts w:ascii="Helvetica" w:hAnsi="Helvetica" w:cs="Helvetica" w:hint="eastAsia"/>
          <w:b/>
          <w:bCs/>
          <w:color w:val="222222"/>
          <w:sz w:val="21"/>
          <w:szCs w:val="21"/>
        </w:rPr>
        <w:t>хозяина</w:t>
      </w:r>
    </w:p>
    <w:p w14:paraId="38B01611" w14:textId="77777777" w:rsidR="0065379C" w:rsidRPr="0065379C" w:rsidRDefault="0065379C" w:rsidP="0065379C">
      <w:pPr>
        <w:rPr>
          <w:rFonts w:ascii="Helvetica" w:hAnsi="Helvetica" w:cs="Helvetica"/>
          <w:b/>
          <w:bCs/>
          <w:color w:val="222222"/>
          <w:sz w:val="21"/>
          <w:szCs w:val="21"/>
        </w:rPr>
      </w:pPr>
    </w:p>
    <w:p w14:paraId="564B6DFB"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1.4. </w:t>
      </w:r>
      <w:r w:rsidRPr="0065379C">
        <w:rPr>
          <w:rFonts w:ascii="Helvetica" w:hAnsi="Helvetica" w:cs="Helvetica" w:hint="eastAsia"/>
          <w:b/>
          <w:bCs/>
          <w:color w:val="222222"/>
          <w:sz w:val="21"/>
          <w:szCs w:val="21"/>
        </w:rPr>
        <w:t>Совершенствование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методов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борьбы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картофельной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цистообразующей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нематодой</w:t>
      </w:r>
    </w:p>
    <w:p w14:paraId="26C70DED" w14:textId="77777777" w:rsidR="0065379C" w:rsidRPr="0065379C" w:rsidRDefault="0065379C" w:rsidP="0065379C">
      <w:pPr>
        <w:rPr>
          <w:rFonts w:ascii="Helvetica" w:hAnsi="Helvetica" w:cs="Helvetica"/>
          <w:b/>
          <w:bCs/>
          <w:color w:val="222222"/>
          <w:sz w:val="21"/>
          <w:szCs w:val="21"/>
        </w:rPr>
      </w:pPr>
    </w:p>
    <w:p w14:paraId="3D6E0B79"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1.5. </w:t>
      </w:r>
      <w:r w:rsidRPr="0065379C">
        <w:rPr>
          <w:rFonts w:ascii="Helvetica" w:hAnsi="Helvetica" w:cs="Helvetica" w:hint="eastAsia"/>
          <w:b/>
          <w:bCs/>
          <w:color w:val="222222"/>
          <w:sz w:val="21"/>
          <w:szCs w:val="21"/>
        </w:rPr>
        <w:t>Поиск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экологически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чистых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способов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регуляции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численности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гло</w:t>
      </w:r>
      <w:r w:rsidRPr="0065379C">
        <w:rPr>
          <w:rFonts w:ascii="Helvetica" w:hAnsi="Helvetica" w:cs="Helvetica"/>
          <w:b/>
          <w:bCs/>
          <w:color w:val="222222"/>
          <w:sz w:val="21"/>
          <w:szCs w:val="21"/>
        </w:rPr>
        <w:t>-</w:t>
      </w:r>
      <w:r w:rsidRPr="0065379C">
        <w:rPr>
          <w:rFonts w:ascii="Helvetica" w:hAnsi="Helvetica" w:cs="Helvetica" w:hint="eastAsia"/>
          <w:b/>
          <w:bCs/>
          <w:color w:val="222222"/>
          <w:sz w:val="21"/>
          <w:szCs w:val="21"/>
        </w:rPr>
        <w:t>бодеры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условиях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Карелии</w:t>
      </w:r>
    </w:p>
    <w:p w14:paraId="41BAFAA5" w14:textId="77777777" w:rsidR="0065379C" w:rsidRPr="0065379C" w:rsidRDefault="0065379C" w:rsidP="0065379C">
      <w:pPr>
        <w:rPr>
          <w:rFonts w:ascii="Helvetica" w:hAnsi="Helvetica" w:cs="Helvetica"/>
          <w:b/>
          <w:bCs/>
          <w:color w:val="222222"/>
          <w:sz w:val="21"/>
          <w:szCs w:val="21"/>
        </w:rPr>
      </w:pPr>
    </w:p>
    <w:p w14:paraId="3D2E760A"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ГЛАВА</w:t>
      </w:r>
      <w:r w:rsidRPr="0065379C">
        <w:rPr>
          <w:rFonts w:ascii="Helvetica" w:hAnsi="Helvetica" w:cs="Helvetica"/>
          <w:b/>
          <w:bCs/>
          <w:color w:val="222222"/>
          <w:sz w:val="21"/>
          <w:szCs w:val="21"/>
        </w:rPr>
        <w:t xml:space="preserve"> 2. </w:t>
      </w:r>
      <w:r w:rsidRPr="0065379C">
        <w:rPr>
          <w:rFonts w:ascii="Helvetica" w:hAnsi="Helvetica" w:cs="Helvetica" w:hint="eastAsia"/>
          <w:b/>
          <w:bCs/>
          <w:color w:val="222222"/>
          <w:sz w:val="21"/>
          <w:szCs w:val="21"/>
        </w:rPr>
        <w:t>ОБЪЕКТЫ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МЕТОДЫ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ИССЛЕДОВАНИЯ</w:t>
      </w:r>
    </w:p>
    <w:p w14:paraId="3A733F44" w14:textId="77777777" w:rsidR="0065379C" w:rsidRPr="0065379C" w:rsidRDefault="0065379C" w:rsidP="0065379C">
      <w:pPr>
        <w:rPr>
          <w:rFonts w:ascii="Helvetica" w:hAnsi="Helvetica" w:cs="Helvetica"/>
          <w:b/>
          <w:bCs/>
          <w:color w:val="222222"/>
          <w:sz w:val="21"/>
          <w:szCs w:val="21"/>
        </w:rPr>
      </w:pPr>
    </w:p>
    <w:p w14:paraId="724EE12D"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ГЛАВА</w:t>
      </w:r>
      <w:r w:rsidRPr="0065379C">
        <w:rPr>
          <w:rFonts w:ascii="Helvetica" w:hAnsi="Helvetica" w:cs="Helvetica"/>
          <w:b/>
          <w:bCs/>
          <w:color w:val="222222"/>
          <w:sz w:val="21"/>
          <w:szCs w:val="21"/>
        </w:rPr>
        <w:t xml:space="preserve"> 3. </w:t>
      </w:r>
      <w:r w:rsidRPr="0065379C">
        <w:rPr>
          <w:rFonts w:ascii="Helvetica" w:hAnsi="Helvetica" w:cs="Helvetica" w:hint="eastAsia"/>
          <w:b/>
          <w:bCs/>
          <w:color w:val="222222"/>
          <w:sz w:val="21"/>
          <w:szCs w:val="21"/>
        </w:rPr>
        <w:t>РЕЗУЛЬТАТЫ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ИССЛЕДОВАНИЯ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ОБСУЖДЕНИЕ</w:t>
      </w:r>
    </w:p>
    <w:p w14:paraId="57217481" w14:textId="77777777" w:rsidR="0065379C" w:rsidRPr="0065379C" w:rsidRDefault="0065379C" w:rsidP="0065379C">
      <w:pPr>
        <w:rPr>
          <w:rFonts w:ascii="Helvetica" w:hAnsi="Helvetica" w:cs="Helvetica"/>
          <w:b/>
          <w:bCs/>
          <w:color w:val="222222"/>
          <w:sz w:val="21"/>
          <w:szCs w:val="21"/>
        </w:rPr>
      </w:pPr>
    </w:p>
    <w:p w14:paraId="397F6E20"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lastRenderedPageBreak/>
        <w:t xml:space="preserve">3.1. </w:t>
      </w:r>
      <w:r w:rsidRPr="0065379C">
        <w:rPr>
          <w:rFonts w:ascii="Helvetica" w:hAnsi="Helvetica" w:cs="Helvetica" w:hint="eastAsia"/>
          <w:b/>
          <w:bCs/>
          <w:color w:val="222222"/>
          <w:sz w:val="21"/>
          <w:szCs w:val="21"/>
        </w:rPr>
        <w:t>Экспериментальное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изучение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популяционных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аспектов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взаимоотношений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хозяина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паразита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под</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действием</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различных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факторов</w:t>
      </w:r>
    </w:p>
    <w:p w14:paraId="68B0A5BA" w14:textId="77777777" w:rsidR="0065379C" w:rsidRPr="0065379C" w:rsidRDefault="0065379C" w:rsidP="0065379C">
      <w:pPr>
        <w:rPr>
          <w:rFonts w:ascii="Helvetica" w:hAnsi="Helvetica" w:cs="Helvetica"/>
          <w:b/>
          <w:bCs/>
          <w:color w:val="222222"/>
          <w:sz w:val="21"/>
          <w:szCs w:val="21"/>
        </w:rPr>
      </w:pPr>
    </w:p>
    <w:p w14:paraId="5BD2C42F"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3.1.1. </w:t>
      </w:r>
      <w:r w:rsidRPr="0065379C">
        <w:rPr>
          <w:rFonts w:ascii="Helvetica" w:hAnsi="Helvetica" w:cs="Helvetica" w:hint="eastAsia"/>
          <w:b/>
          <w:bCs/>
          <w:color w:val="222222"/>
          <w:sz w:val="21"/>
          <w:szCs w:val="21"/>
        </w:rPr>
        <w:t>Влияние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инвазионной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нагрузки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патогена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количественную</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качественную</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характеристики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популяций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развившихся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опытных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растениях</w:t>
      </w:r>
    </w:p>
    <w:p w14:paraId="3FBD2354" w14:textId="77777777" w:rsidR="0065379C" w:rsidRPr="0065379C" w:rsidRDefault="0065379C" w:rsidP="0065379C">
      <w:pPr>
        <w:rPr>
          <w:rFonts w:ascii="Helvetica" w:hAnsi="Helvetica" w:cs="Helvetica"/>
          <w:b/>
          <w:bCs/>
          <w:color w:val="222222"/>
          <w:sz w:val="21"/>
          <w:szCs w:val="21"/>
        </w:rPr>
      </w:pPr>
    </w:p>
    <w:p w14:paraId="560128B4"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3.1.2. </w:t>
      </w:r>
      <w:r w:rsidRPr="0065379C">
        <w:rPr>
          <w:rFonts w:ascii="Helvetica" w:hAnsi="Helvetica" w:cs="Helvetica" w:hint="eastAsia"/>
          <w:b/>
          <w:bCs/>
          <w:color w:val="222222"/>
          <w:sz w:val="21"/>
          <w:szCs w:val="21"/>
        </w:rPr>
        <w:t>Влияние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различного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уровня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заражения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картофельной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цистообразующей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нематодой</w:t>
      </w:r>
      <w:r w:rsidRPr="0065379C">
        <w:rPr>
          <w:rFonts w:ascii="Helvetica" w:hAnsi="Helvetica" w:cs="Helvetica"/>
          <w:b/>
          <w:bCs/>
          <w:color w:val="222222"/>
          <w:sz w:val="21"/>
          <w:szCs w:val="21"/>
        </w:rPr>
        <w:t xml:space="preserve"> 01</w:t>
      </w:r>
      <w:r w:rsidRPr="0065379C">
        <w:rPr>
          <w:rFonts w:ascii="Helvetica" w:hAnsi="Helvetica" w:cs="Helvetica" w:hint="eastAsia"/>
          <w:b/>
          <w:bCs/>
          <w:color w:val="222222"/>
          <w:sz w:val="21"/>
          <w:szCs w:val="21"/>
        </w:rPr>
        <w:t>оЬос</w:t>
      </w:r>
      <w:r w:rsidRPr="0065379C">
        <w:rPr>
          <w:rFonts w:ascii="Helvetica" w:hAnsi="Helvetica" w:cs="Helvetica"/>
          <w:b/>
          <w:bCs/>
          <w:color w:val="222222"/>
          <w:sz w:val="21"/>
          <w:szCs w:val="21"/>
        </w:rPr>
        <w:t>1</w:t>
      </w:r>
      <w:r w:rsidRPr="0065379C">
        <w:rPr>
          <w:rFonts w:ascii="Helvetica" w:hAnsi="Helvetica" w:cs="Helvetica" w:hint="eastAsia"/>
          <w:b/>
          <w:bCs/>
          <w:color w:val="222222"/>
          <w:sz w:val="21"/>
          <w:szCs w:val="21"/>
        </w:rPr>
        <w:t>ега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гоз</w:t>
      </w:r>
      <w:r w:rsidRPr="0065379C">
        <w:rPr>
          <w:rFonts w:ascii="Helvetica" w:hAnsi="Helvetica" w:cs="Helvetica"/>
          <w:b/>
          <w:bCs/>
          <w:color w:val="222222"/>
          <w:sz w:val="21"/>
          <w:szCs w:val="21"/>
        </w:rPr>
        <w:t>^</w:t>
      </w:r>
      <w:r w:rsidRPr="0065379C">
        <w:rPr>
          <w:rFonts w:ascii="Helvetica" w:hAnsi="Helvetica" w:cs="Helvetica" w:hint="eastAsia"/>
          <w:b/>
          <w:bCs/>
          <w:color w:val="222222"/>
          <w:sz w:val="21"/>
          <w:szCs w:val="21"/>
        </w:rPr>
        <w:t>сЫепзм</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морфометричес</w:t>
      </w:r>
      <w:r w:rsidRPr="0065379C">
        <w:rPr>
          <w:rFonts w:ascii="Helvetica" w:hAnsi="Helvetica" w:cs="Helvetica"/>
          <w:b/>
          <w:bCs/>
          <w:color w:val="222222"/>
          <w:sz w:val="21"/>
          <w:szCs w:val="21"/>
        </w:rPr>
        <w:t>-</w:t>
      </w:r>
      <w:r w:rsidRPr="0065379C">
        <w:rPr>
          <w:rFonts w:ascii="Helvetica" w:hAnsi="Helvetica" w:cs="Helvetica" w:hint="eastAsia"/>
          <w:b/>
          <w:bCs/>
          <w:color w:val="222222"/>
          <w:sz w:val="21"/>
          <w:szCs w:val="21"/>
        </w:rPr>
        <w:t>кие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показатели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продуктивность</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картофеля</w:t>
      </w:r>
    </w:p>
    <w:p w14:paraId="05835D68" w14:textId="77777777" w:rsidR="0065379C" w:rsidRPr="0065379C" w:rsidRDefault="0065379C" w:rsidP="0065379C">
      <w:pPr>
        <w:rPr>
          <w:rFonts w:ascii="Helvetica" w:hAnsi="Helvetica" w:cs="Helvetica"/>
          <w:b/>
          <w:bCs/>
          <w:color w:val="222222"/>
          <w:sz w:val="21"/>
          <w:szCs w:val="21"/>
        </w:rPr>
      </w:pPr>
    </w:p>
    <w:p w14:paraId="1BA3145C"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3.1.3. </w:t>
      </w:r>
      <w:r w:rsidRPr="0065379C">
        <w:rPr>
          <w:rFonts w:ascii="Helvetica" w:hAnsi="Helvetica" w:cs="Helvetica" w:hint="eastAsia"/>
          <w:b/>
          <w:bCs/>
          <w:color w:val="222222"/>
          <w:sz w:val="21"/>
          <w:szCs w:val="21"/>
        </w:rPr>
        <w:t>Исследование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взаимоотношений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популяций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растения</w:t>
      </w:r>
      <w:r w:rsidRPr="0065379C">
        <w:rPr>
          <w:rFonts w:ascii="Helvetica" w:hAnsi="Helvetica" w:cs="Helvetica"/>
          <w:b/>
          <w:bCs/>
          <w:color w:val="222222"/>
          <w:sz w:val="21"/>
          <w:szCs w:val="21"/>
        </w:rPr>
        <w:t>-</w:t>
      </w:r>
      <w:r w:rsidRPr="0065379C">
        <w:rPr>
          <w:rFonts w:ascii="Helvetica" w:hAnsi="Helvetica" w:cs="Helvetica" w:hint="eastAsia"/>
          <w:b/>
          <w:bCs/>
          <w:color w:val="222222"/>
          <w:sz w:val="21"/>
          <w:szCs w:val="21"/>
        </w:rPr>
        <w:t>хозяина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воздействии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низких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температур</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картофель</w:t>
      </w:r>
    </w:p>
    <w:p w14:paraId="5A50BC07" w14:textId="77777777" w:rsidR="0065379C" w:rsidRPr="0065379C" w:rsidRDefault="0065379C" w:rsidP="0065379C">
      <w:pPr>
        <w:rPr>
          <w:rFonts w:ascii="Helvetica" w:hAnsi="Helvetica" w:cs="Helvetica"/>
          <w:b/>
          <w:bCs/>
          <w:color w:val="222222"/>
          <w:sz w:val="21"/>
          <w:szCs w:val="21"/>
        </w:rPr>
      </w:pPr>
    </w:p>
    <w:p w14:paraId="664A31A1"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3.2. </w:t>
      </w:r>
      <w:r w:rsidRPr="0065379C">
        <w:rPr>
          <w:rFonts w:ascii="Helvetica" w:hAnsi="Helvetica" w:cs="Helvetica" w:hint="eastAsia"/>
          <w:b/>
          <w:bCs/>
          <w:color w:val="222222"/>
          <w:sz w:val="21"/>
          <w:szCs w:val="21"/>
        </w:rPr>
        <w:t>Индивидуальные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особенности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ответных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реакций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обитающих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них</w:t>
      </w:r>
    </w:p>
    <w:p w14:paraId="475EEC91" w14:textId="77777777" w:rsidR="0065379C" w:rsidRPr="0065379C" w:rsidRDefault="0065379C" w:rsidP="0065379C">
      <w:pPr>
        <w:rPr>
          <w:rFonts w:ascii="Helvetica" w:hAnsi="Helvetica" w:cs="Helvetica"/>
          <w:b/>
          <w:bCs/>
          <w:color w:val="222222"/>
          <w:sz w:val="21"/>
          <w:szCs w:val="21"/>
        </w:rPr>
      </w:pPr>
    </w:p>
    <w:p w14:paraId="1FA652EA"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3.3. </w:t>
      </w:r>
      <w:r w:rsidRPr="0065379C">
        <w:rPr>
          <w:rFonts w:ascii="Helvetica" w:hAnsi="Helvetica" w:cs="Helvetica" w:hint="eastAsia"/>
          <w:b/>
          <w:bCs/>
          <w:color w:val="222222"/>
          <w:sz w:val="21"/>
          <w:szCs w:val="21"/>
        </w:rPr>
        <w:t>Исследование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влияния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устойчивости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глободере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популяции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паразита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проявление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ответных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реакций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растения</w:t>
      </w:r>
      <w:r w:rsidRPr="0065379C">
        <w:rPr>
          <w:rFonts w:ascii="Helvetica" w:hAnsi="Helvetica" w:cs="Helvetica"/>
          <w:b/>
          <w:bCs/>
          <w:color w:val="222222"/>
          <w:sz w:val="21"/>
          <w:szCs w:val="21"/>
        </w:rPr>
        <w:t>-</w:t>
      </w:r>
      <w:r w:rsidRPr="0065379C">
        <w:rPr>
          <w:rFonts w:ascii="Helvetica" w:hAnsi="Helvetica" w:cs="Helvetica" w:hint="eastAsia"/>
          <w:b/>
          <w:bCs/>
          <w:color w:val="222222"/>
          <w:sz w:val="21"/>
          <w:szCs w:val="21"/>
        </w:rPr>
        <w:t>хозяина</w:t>
      </w:r>
    </w:p>
    <w:p w14:paraId="4AC7A57C" w14:textId="77777777" w:rsidR="0065379C" w:rsidRPr="0065379C" w:rsidRDefault="0065379C" w:rsidP="0065379C">
      <w:pPr>
        <w:rPr>
          <w:rFonts w:ascii="Helvetica" w:hAnsi="Helvetica" w:cs="Helvetica"/>
          <w:b/>
          <w:bCs/>
          <w:color w:val="222222"/>
          <w:sz w:val="21"/>
          <w:szCs w:val="21"/>
        </w:rPr>
      </w:pPr>
    </w:p>
    <w:p w14:paraId="68247503"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3.4. </w:t>
      </w:r>
      <w:r w:rsidRPr="0065379C">
        <w:rPr>
          <w:rFonts w:ascii="Helvetica" w:hAnsi="Helvetica" w:cs="Helvetica" w:hint="eastAsia"/>
          <w:b/>
          <w:bCs/>
          <w:color w:val="222222"/>
          <w:sz w:val="21"/>
          <w:szCs w:val="21"/>
        </w:rPr>
        <w:t>Изучение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межвидовых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отношений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патогенов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паразитарной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системе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нематода</w:t>
      </w:r>
      <w:r w:rsidRPr="0065379C">
        <w:rPr>
          <w:rFonts w:ascii="Helvetica" w:hAnsi="Helvetica" w:cs="Helvetica"/>
          <w:b/>
          <w:bCs/>
          <w:color w:val="222222"/>
          <w:sz w:val="21"/>
          <w:szCs w:val="21"/>
        </w:rPr>
        <w:t xml:space="preserve"> - </w:t>
      </w:r>
      <w:r w:rsidRPr="0065379C">
        <w:rPr>
          <w:rFonts w:ascii="Helvetica" w:hAnsi="Helvetica" w:cs="Helvetica" w:hint="eastAsia"/>
          <w:b/>
          <w:bCs/>
          <w:color w:val="222222"/>
          <w:sz w:val="21"/>
          <w:szCs w:val="21"/>
        </w:rPr>
        <w:t>гриб</w:t>
      </w:r>
      <w:r w:rsidRPr="0065379C">
        <w:rPr>
          <w:rFonts w:ascii="Helvetica" w:hAnsi="Helvetica" w:cs="Helvetica"/>
          <w:b/>
          <w:bCs/>
          <w:color w:val="222222"/>
          <w:sz w:val="21"/>
          <w:szCs w:val="21"/>
        </w:rPr>
        <w:t xml:space="preserve"> - </w:t>
      </w:r>
      <w:r w:rsidRPr="0065379C">
        <w:rPr>
          <w:rFonts w:ascii="Helvetica" w:hAnsi="Helvetica" w:cs="Helvetica" w:hint="eastAsia"/>
          <w:b/>
          <w:bCs/>
          <w:color w:val="222222"/>
          <w:sz w:val="21"/>
          <w:szCs w:val="21"/>
        </w:rPr>
        <w:t>картофель</w:t>
      </w:r>
      <w:r w:rsidRPr="0065379C">
        <w:rPr>
          <w:rFonts w:ascii="Helvetica" w:hAnsi="Helvetica" w:cs="Helvetica"/>
          <w:b/>
          <w:bCs/>
          <w:color w:val="222222"/>
          <w:sz w:val="21"/>
          <w:szCs w:val="21"/>
        </w:rPr>
        <w:t>"</w:t>
      </w:r>
    </w:p>
    <w:p w14:paraId="59A9F4AA" w14:textId="77777777" w:rsidR="0065379C" w:rsidRPr="0065379C" w:rsidRDefault="0065379C" w:rsidP="0065379C">
      <w:pPr>
        <w:rPr>
          <w:rFonts w:ascii="Helvetica" w:hAnsi="Helvetica" w:cs="Helvetica"/>
          <w:b/>
          <w:bCs/>
          <w:color w:val="222222"/>
          <w:sz w:val="21"/>
          <w:szCs w:val="21"/>
        </w:rPr>
      </w:pPr>
    </w:p>
    <w:p w14:paraId="681C1245"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3.4.1. </w:t>
      </w:r>
      <w:r w:rsidRPr="0065379C">
        <w:rPr>
          <w:rFonts w:ascii="Helvetica" w:hAnsi="Helvetica" w:cs="Helvetica" w:hint="eastAsia"/>
          <w:b/>
          <w:bCs/>
          <w:color w:val="222222"/>
          <w:sz w:val="21"/>
          <w:szCs w:val="21"/>
        </w:rPr>
        <w:t>Влияние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грибной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инфекции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конечную</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численность</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популяций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глободеры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комплексном</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заражении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картофеля</w:t>
      </w:r>
    </w:p>
    <w:p w14:paraId="17F5CC37" w14:textId="77777777" w:rsidR="0065379C" w:rsidRPr="0065379C" w:rsidRDefault="0065379C" w:rsidP="0065379C">
      <w:pPr>
        <w:rPr>
          <w:rFonts w:ascii="Helvetica" w:hAnsi="Helvetica" w:cs="Helvetica"/>
          <w:b/>
          <w:bCs/>
          <w:color w:val="222222"/>
          <w:sz w:val="21"/>
          <w:szCs w:val="21"/>
        </w:rPr>
      </w:pPr>
    </w:p>
    <w:p w14:paraId="4BA82A14"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3.4.2. </w:t>
      </w:r>
      <w:r w:rsidRPr="0065379C">
        <w:rPr>
          <w:rFonts w:ascii="Helvetica" w:hAnsi="Helvetica" w:cs="Helvetica" w:hint="eastAsia"/>
          <w:b/>
          <w:bCs/>
          <w:color w:val="222222"/>
          <w:sz w:val="21"/>
          <w:szCs w:val="21"/>
        </w:rPr>
        <w:t>Изучение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влияния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ризоктонии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процесс</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выл</w:t>
      </w:r>
      <w:r w:rsidRPr="0065379C">
        <w:rPr>
          <w:rFonts w:ascii="Helvetica" w:hAnsi="Helvetica" w:cs="Helvetica" w:hint="eastAsia"/>
          <w:b/>
          <w:bCs/>
          <w:color w:val="222222"/>
          <w:sz w:val="21"/>
          <w:szCs w:val="21"/>
        </w:rPr>
        <w:lastRenderedPageBreak/>
        <w:t>упления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личинок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глободеры</w:t>
      </w:r>
    </w:p>
    <w:p w14:paraId="0D6321C7" w14:textId="77777777" w:rsidR="0065379C" w:rsidRPr="0065379C" w:rsidRDefault="0065379C" w:rsidP="0065379C">
      <w:pPr>
        <w:rPr>
          <w:rFonts w:ascii="Helvetica" w:hAnsi="Helvetica" w:cs="Helvetica"/>
          <w:b/>
          <w:bCs/>
          <w:color w:val="222222"/>
          <w:sz w:val="21"/>
          <w:szCs w:val="21"/>
        </w:rPr>
      </w:pPr>
    </w:p>
    <w:p w14:paraId="2F1380F9"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3.4.3. </w:t>
      </w:r>
      <w:r w:rsidRPr="0065379C">
        <w:rPr>
          <w:rFonts w:ascii="Helvetica" w:hAnsi="Helvetica" w:cs="Helvetica" w:hint="eastAsia"/>
          <w:b/>
          <w:bCs/>
          <w:color w:val="222222"/>
          <w:sz w:val="21"/>
          <w:szCs w:val="21"/>
        </w:rPr>
        <w:t>Влияние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устойчивости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растения</w:t>
      </w:r>
      <w:r w:rsidRPr="0065379C">
        <w:rPr>
          <w:rFonts w:ascii="Helvetica" w:hAnsi="Helvetica" w:cs="Helvetica"/>
          <w:b/>
          <w:bCs/>
          <w:color w:val="222222"/>
          <w:sz w:val="21"/>
          <w:szCs w:val="21"/>
        </w:rPr>
        <w:t xml:space="preserve"> - </w:t>
      </w:r>
      <w:r w:rsidRPr="0065379C">
        <w:rPr>
          <w:rFonts w:ascii="Helvetica" w:hAnsi="Helvetica" w:cs="Helvetica" w:hint="eastAsia"/>
          <w:b/>
          <w:bCs/>
          <w:color w:val="222222"/>
          <w:sz w:val="21"/>
          <w:szCs w:val="21"/>
        </w:rPr>
        <w:t>хозяина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развитие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патологического</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процесса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грибной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инвазии</w:t>
      </w:r>
    </w:p>
    <w:p w14:paraId="1A479458" w14:textId="77777777" w:rsidR="0065379C" w:rsidRPr="0065379C" w:rsidRDefault="0065379C" w:rsidP="0065379C">
      <w:pPr>
        <w:rPr>
          <w:rFonts w:ascii="Helvetica" w:hAnsi="Helvetica" w:cs="Helvetica"/>
          <w:b/>
          <w:bCs/>
          <w:color w:val="222222"/>
          <w:sz w:val="21"/>
          <w:szCs w:val="21"/>
        </w:rPr>
      </w:pPr>
    </w:p>
    <w:p w14:paraId="4712BD2C"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3.5. </w:t>
      </w:r>
      <w:r w:rsidRPr="0065379C">
        <w:rPr>
          <w:rFonts w:ascii="Helvetica" w:hAnsi="Helvetica" w:cs="Helvetica" w:hint="eastAsia"/>
          <w:b/>
          <w:bCs/>
          <w:color w:val="222222"/>
          <w:sz w:val="21"/>
          <w:szCs w:val="21"/>
        </w:rPr>
        <w:t>Разработка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экологически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безопасных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методов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регуляции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численности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картофельной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нематоды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условиях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Карелии</w:t>
      </w:r>
    </w:p>
    <w:p w14:paraId="34F02C95" w14:textId="77777777" w:rsidR="0065379C" w:rsidRPr="0065379C" w:rsidRDefault="0065379C" w:rsidP="0065379C">
      <w:pPr>
        <w:rPr>
          <w:rFonts w:ascii="Helvetica" w:hAnsi="Helvetica" w:cs="Helvetica"/>
          <w:b/>
          <w:bCs/>
          <w:color w:val="222222"/>
          <w:sz w:val="21"/>
          <w:szCs w:val="21"/>
        </w:rPr>
      </w:pPr>
    </w:p>
    <w:p w14:paraId="7CEB23AC"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3.5.1. </w:t>
      </w:r>
      <w:r w:rsidRPr="0065379C">
        <w:rPr>
          <w:rFonts w:ascii="Helvetica" w:hAnsi="Helvetica" w:cs="Helvetica" w:hint="eastAsia"/>
          <w:b/>
          <w:bCs/>
          <w:color w:val="222222"/>
          <w:sz w:val="21"/>
          <w:szCs w:val="21"/>
        </w:rPr>
        <w:t>Изучение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нематицидных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свойств</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коры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хвойных</w:t>
      </w:r>
    </w:p>
    <w:p w14:paraId="63C46BA1" w14:textId="77777777" w:rsidR="0065379C" w:rsidRPr="0065379C" w:rsidRDefault="0065379C" w:rsidP="0065379C">
      <w:pPr>
        <w:rPr>
          <w:rFonts w:ascii="Helvetica" w:hAnsi="Helvetica" w:cs="Helvetica"/>
          <w:b/>
          <w:bCs/>
          <w:color w:val="222222"/>
          <w:sz w:val="21"/>
          <w:szCs w:val="21"/>
        </w:rPr>
      </w:pPr>
    </w:p>
    <w:p w14:paraId="0161D9EE"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3.5.2. </w:t>
      </w:r>
      <w:r w:rsidRPr="0065379C">
        <w:rPr>
          <w:rFonts w:ascii="Helvetica" w:hAnsi="Helvetica" w:cs="Helvetica" w:hint="eastAsia"/>
          <w:b/>
          <w:bCs/>
          <w:color w:val="222222"/>
          <w:sz w:val="21"/>
          <w:szCs w:val="21"/>
        </w:rPr>
        <w:t>Влияние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коры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хвойных</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процесс</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вылупления</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личинок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глободеры</w:t>
      </w:r>
    </w:p>
    <w:p w14:paraId="21F23C28" w14:textId="77777777" w:rsidR="0065379C" w:rsidRPr="0065379C" w:rsidRDefault="0065379C" w:rsidP="0065379C">
      <w:pPr>
        <w:rPr>
          <w:rFonts w:ascii="Helvetica" w:hAnsi="Helvetica" w:cs="Helvetica"/>
          <w:b/>
          <w:bCs/>
          <w:color w:val="222222"/>
          <w:sz w:val="21"/>
          <w:szCs w:val="21"/>
        </w:rPr>
      </w:pPr>
    </w:p>
    <w:p w14:paraId="64FA82F4"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b/>
          <w:bCs/>
          <w:color w:val="222222"/>
          <w:sz w:val="21"/>
          <w:szCs w:val="21"/>
        </w:rPr>
        <w:t xml:space="preserve">3.5.3 </w:t>
      </w:r>
      <w:r w:rsidRPr="0065379C">
        <w:rPr>
          <w:rFonts w:ascii="Helvetica" w:hAnsi="Helvetica" w:cs="Helvetica" w:hint="eastAsia"/>
          <w:b/>
          <w:bCs/>
          <w:color w:val="222222"/>
          <w:sz w:val="21"/>
          <w:szCs w:val="21"/>
        </w:rPr>
        <w:t>Влияние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свежей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коры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сосны</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ели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на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рост</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и</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развитие</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растений</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картофеля</w:t>
      </w:r>
    </w:p>
    <w:p w14:paraId="797EA75C" w14:textId="77777777" w:rsidR="0065379C" w:rsidRPr="0065379C" w:rsidRDefault="0065379C" w:rsidP="0065379C">
      <w:pPr>
        <w:rPr>
          <w:rFonts w:ascii="Helvetica" w:hAnsi="Helvetica" w:cs="Helvetica"/>
          <w:b/>
          <w:bCs/>
          <w:color w:val="222222"/>
          <w:sz w:val="21"/>
          <w:szCs w:val="21"/>
        </w:rPr>
      </w:pPr>
    </w:p>
    <w:p w14:paraId="0AE77F58"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ЗАКЛЮЧЕНИЕ</w:t>
      </w:r>
    </w:p>
    <w:p w14:paraId="6E0CFD73" w14:textId="77777777" w:rsidR="0065379C" w:rsidRPr="0065379C" w:rsidRDefault="0065379C" w:rsidP="0065379C">
      <w:pPr>
        <w:rPr>
          <w:rFonts w:ascii="Helvetica" w:hAnsi="Helvetica" w:cs="Helvetica"/>
          <w:b/>
          <w:bCs/>
          <w:color w:val="222222"/>
          <w:sz w:val="21"/>
          <w:szCs w:val="21"/>
        </w:rPr>
      </w:pPr>
    </w:p>
    <w:p w14:paraId="0364249C" w14:textId="77777777" w:rsidR="0065379C" w:rsidRPr="0065379C" w:rsidRDefault="0065379C" w:rsidP="0065379C">
      <w:pPr>
        <w:rPr>
          <w:rFonts w:ascii="Helvetica" w:hAnsi="Helvetica" w:cs="Helvetica"/>
          <w:b/>
          <w:bCs/>
          <w:color w:val="222222"/>
          <w:sz w:val="21"/>
          <w:szCs w:val="21"/>
        </w:rPr>
      </w:pPr>
      <w:r w:rsidRPr="0065379C">
        <w:rPr>
          <w:rFonts w:ascii="Helvetica" w:hAnsi="Helvetica" w:cs="Helvetica" w:hint="eastAsia"/>
          <w:b/>
          <w:bCs/>
          <w:color w:val="222222"/>
          <w:sz w:val="21"/>
          <w:szCs w:val="21"/>
        </w:rPr>
        <w:t>ВЫВОДЫ</w:t>
      </w:r>
    </w:p>
    <w:p w14:paraId="33DD23A7" w14:textId="77777777" w:rsidR="0065379C" w:rsidRPr="0065379C" w:rsidRDefault="0065379C" w:rsidP="0065379C">
      <w:pPr>
        <w:rPr>
          <w:rFonts w:ascii="Helvetica" w:hAnsi="Helvetica" w:cs="Helvetica"/>
          <w:b/>
          <w:bCs/>
          <w:color w:val="222222"/>
          <w:sz w:val="21"/>
          <w:szCs w:val="21"/>
        </w:rPr>
      </w:pPr>
    </w:p>
    <w:p w14:paraId="4A7ADEAA" w14:textId="45AD933C" w:rsidR="00967B66" w:rsidRPr="0065379C" w:rsidRDefault="0065379C" w:rsidP="0065379C">
      <w:r w:rsidRPr="0065379C">
        <w:rPr>
          <w:rFonts w:ascii="Helvetica" w:hAnsi="Helvetica" w:cs="Helvetica" w:hint="eastAsia"/>
          <w:b/>
          <w:bCs/>
          <w:color w:val="222222"/>
          <w:sz w:val="21"/>
          <w:szCs w:val="21"/>
        </w:rPr>
        <w:t>СПИСОК</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ЛИТЕРА</w:t>
      </w:r>
      <w:r w:rsidRPr="0065379C">
        <w:rPr>
          <w:rFonts w:ascii="Helvetica" w:hAnsi="Helvetica" w:cs="Helvetica"/>
          <w:b/>
          <w:bCs/>
          <w:color w:val="222222"/>
          <w:sz w:val="21"/>
          <w:szCs w:val="21"/>
        </w:rPr>
        <w:t xml:space="preserve"> </w:t>
      </w:r>
      <w:r w:rsidRPr="0065379C">
        <w:rPr>
          <w:rFonts w:ascii="Helvetica" w:hAnsi="Helvetica" w:cs="Helvetica" w:hint="eastAsia"/>
          <w:b/>
          <w:bCs/>
          <w:color w:val="222222"/>
          <w:sz w:val="21"/>
          <w:szCs w:val="21"/>
        </w:rPr>
        <w:t>ТУРЫ</w:t>
      </w:r>
    </w:p>
    <w:sectPr w:rsidR="00967B66" w:rsidRPr="006537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540A" w14:textId="77777777" w:rsidR="001D47EA" w:rsidRDefault="001D47EA">
      <w:pPr>
        <w:spacing w:after="0" w:line="240" w:lineRule="auto"/>
      </w:pPr>
      <w:r>
        <w:separator/>
      </w:r>
    </w:p>
  </w:endnote>
  <w:endnote w:type="continuationSeparator" w:id="0">
    <w:p w14:paraId="48A08D8E" w14:textId="77777777" w:rsidR="001D47EA" w:rsidRDefault="001D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0258" w14:textId="77777777" w:rsidR="001D47EA" w:rsidRDefault="001D47EA"/>
    <w:p w14:paraId="27B6E082" w14:textId="77777777" w:rsidR="001D47EA" w:rsidRDefault="001D47EA"/>
    <w:p w14:paraId="2DCF9C57" w14:textId="77777777" w:rsidR="001D47EA" w:rsidRDefault="001D47EA"/>
    <w:p w14:paraId="10AD8987" w14:textId="77777777" w:rsidR="001D47EA" w:rsidRDefault="001D47EA"/>
    <w:p w14:paraId="6C81C44D" w14:textId="77777777" w:rsidR="001D47EA" w:rsidRDefault="001D47EA"/>
    <w:p w14:paraId="4954AA05" w14:textId="77777777" w:rsidR="001D47EA" w:rsidRDefault="001D47EA"/>
    <w:p w14:paraId="500B58F5" w14:textId="77777777" w:rsidR="001D47EA" w:rsidRDefault="001D47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DCD85C" wp14:editId="0D6514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AB9D3" w14:textId="77777777" w:rsidR="001D47EA" w:rsidRDefault="001D4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DCD8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9AB9D3" w14:textId="77777777" w:rsidR="001D47EA" w:rsidRDefault="001D4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60925B" w14:textId="77777777" w:rsidR="001D47EA" w:rsidRDefault="001D47EA"/>
    <w:p w14:paraId="39DBA7B8" w14:textId="77777777" w:rsidR="001D47EA" w:rsidRDefault="001D47EA"/>
    <w:p w14:paraId="3ABDFE95" w14:textId="77777777" w:rsidR="001D47EA" w:rsidRDefault="001D47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D3D685" wp14:editId="4ED99B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78BB" w14:textId="77777777" w:rsidR="001D47EA" w:rsidRDefault="001D47EA"/>
                          <w:p w14:paraId="6F227F43" w14:textId="77777777" w:rsidR="001D47EA" w:rsidRDefault="001D47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3D6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1678BB" w14:textId="77777777" w:rsidR="001D47EA" w:rsidRDefault="001D47EA"/>
                    <w:p w14:paraId="6F227F43" w14:textId="77777777" w:rsidR="001D47EA" w:rsidRDefault="001D47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DC7192" w14:textId="77777777" w:rsidR="001D47EA" w:rsidRDefault="001D47EA"/>
    <w:p w14:paraId="14FDC6E8" w14:textId="77777777" w:rsidR="001D47EA" w:rsidRDefault="001D47EA">
      <w:pPr>
        <w:rPr>
          <w:sz w:val="2"/>
          <w:szCs w:val="2"/>
        </w:rPr>
      </w:pPr>
    </w:p>
    <w:p w14:paraId="66C47617" w14:textId="77777777" w:rsidR="001D47EA" w:rsidRDefault="001D47EA"/>
    <w:p w14:paraId="19F338F5" w14:textId="77777777" w:rsidR="001D47EA" w:rsidRDefault="001D47EA">
      <w:pPr>
        <w:spacing w:after="0" w:line="240" w:lineRule="auto"/>
      </w:pPr>
    </w:p>
  </w:footnote>
  <w:footnote w:type="continuationSeparator" w:id="0">
    <w:p w14:paraId="41CCA58E" w14:textId="77777777" w:rsidR="001D47EA" w:rsidRDefault="001D4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7EA"/>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31425</TotalTime>
  <Pages>4</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1536</cp:revision>
  <cp:lastPrinted>2009-02-06T05:36:00Z</cp:lastPrinted>
  <dcterms:created xsi:type="dcterms:W3CDTF">2025-11-25T20:19:00Z</dcterms:created>
  <dcterms:modified xsi:type="dcterms:W3CDTF">2026-01-05T21:43:00Z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