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32" w:rsidRDefault="001C0332" w:rsidP="001C03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Цятковська Альбіна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1C0332" w:rsidRDefault="001C0332" w:rsidP="001C03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агентства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1C0332" w:rsidRDefault="001C0332" w:rsidP="001C03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Конституційно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євроінтеграційної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p>
    <w:p w:rsidR="001C0332" w:rsidRDefault="001C0332" w:rsidP="001C03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26.006.020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p>
    <w:p w:rsidR="001C0332" w:rsidRDefault="001C0332" w:rsidP="001C03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p>
    <w:p w:rsidR="00CC2878" w:rsidRPr="001C0332" w:rsidRDefault="001C0332" w:rsidP="001C0332">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CC2878" w:rsidRPr="001C03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1C0332" w:rsidRPr="001C03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1EE02-C421-48CE-B6E6-43CCA433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2021-10-06T19:07:00Z</dcterms:created>
  <dcterms:modified xsi:type="dcterms:W3CDTF">2021-10-08T11:04:00Z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