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F4320" w14:textId="678C6DF6" w:rsidR="003E5E7B" w:rsidRDefault="002909DE" w:rsidP="002909DE">
      <w:r w:rsidRPr="002909DE">
        <w:rPr>
          <w:rFonts w:hint="eastAsia"/>
        </w:rPr>
        <w:t>Никифорова</w:t>
      </w:r>
      <w:r w:rsidRPr="002909DE">
        <w:t xml:space="preserve"> </w:t>
      </w:r>
      <w:r w:rsidRPr="002909DE">
        <w:rPr>
          <w:rFonts w:hint="eastAsia"/>
        </w:rPr>
        <w:t>Славяна</w:t>
      </w:r>
      <w:r w:rsidRPr="002909DE">
        <w:t xml:space="preserve"> </w:t>
      </w:r>
      <w:r w:rsidRPr="002909DE">
        <w:rPr>
          <w:rFonts w:hint="eastAsia"/>
        </w:rPr>
        <w:t>Алексеевна</w:t>
      </w:r>
      <w:r>
        <w:t xml:space="preserve"> </w:t>
      </w:r>
      <w:r w:rsidRPr="002909DE">
        <w:rPr>
          <w:rFonts w:hint="eastAsia"/>
        </w:rPr>
        <w:t>Государственно</w:t>
      </w:r>
      <w:r w:rsidRPr="002909DE">
        <w:t>-</w:t>
      </w:r>
      <w:r w:rsidRPr="002909DE">
        <w:rPr>
          <w:rFonts w:hint="eastAsia"/>
        </w:rPr>
        <w:t>правовые</w:t>
      </w:r>
      <w:r w:rsidRPr="002909DE">
        <w:t xml:space="preserve"> </w:t>
      </w:r>
      <w:r w:rsidRPr="002909DE">
        <w:rPr>
          <w:rFonts w:hint="eastAsia"/>
        </w:rPr>
        <w:t>воззрения</w:t>
      </w:r>
      <w:r w:rsidRPr="002909DE">
        <w:t xml:space="preserve"> </w:t>
      </w:r>
      <w:r w:rsidRPr="002909DE">
        <w:rPr>
          <w:rFonts w:hint="eastAsia"/>
        </w:rPr>
        <w:t>Э</w:t>
      </w:r>
      <w:r w:rsidRPr="002909DE">
        <w:t xml:space="preserve">. </w:t>
      </w:r>
      <w:r w:rsidRPr="002909DE">
        <w:rPr>
          <w:rFonts w:hint="eastAsia"/>
        </w:rPr>
        <w:t>Н</w:t>
      </w:r>
      <w:r w:rsidRPr="002909DE">
        <w:t xml:space="preserve">. </w:t>
      </w:r>
      <w:r w:rsidRPr="002909DE">
        <w:rPr>
          <w:rFonts w:hint="eastAsia"/>
        </w:rPr>
        <w:t>Берендтса</w:t>
      </w:r>
    </w:p>
    <w:p w14:paraId="2EFF48CE" w14:textId="77777777" w:rsidR="002909DE" w:rsidRDefault="002909DE" w:rsidP="002909DE">
      <w:r>
        <w:rPr>
          <w:rFonts w:hint="eastAsia"/>
        </w:rPr>
        <w:t>ОГЛАВЛЕНИЕ</w:t>
      </w:r>
      <w:r>
        <w:t xml:space="preserve"> </w:t>
      </w:r>
      <w:r>
        <w:rPr>
          <w:rFonts w:hint="eastAsia"/>
        </w:rPr>
        <w:t>ДИССЕРТАЦИИ</w:t>
      </w:r>
    </w:p>
    <w:p w14:paraId="1298DAFC" w14:textId="77777777" w:rsidR="002909DE" w:rsidRDefault="002909DE" w:rsidP="002909DE">
      <w:r>
        <w:rPr>
          <w:rFonts w:hint="eastAsia"/>
        </w:rPr>
        <w:t>кандидат</w:t>
      </w:r>
      <w:r>
        <w:t xml:space="preserve"> </w:t>
      </w:r>
      <w:r>
        <w:rPr>
          <w:rFonts w:hint="eastAsia"/>
        </w:rPr>
        <w:t>наук</w:t>
      </w:r>
      <w:r>
        <w:t xml:space="preserve"> </w:t>
      </w:r>
      <w:r>
        <w:rPr>
          <w:rFonts w:hint="eastAsia"/>
        </w:rPr>
        <w:t>Никифорова</w:t>
      </w:r>
      <w:r>
        <w:t xml:space="preserve"> </w:t>
      </w:r>
      <w:r>
        <w:rPr>
          <w:rFonts w:hint="eastAsia"/>
        </w:rPr>
        <w:t>Славяна</w:t>
      </w:r>
      <w:r>
        <w:t xml:space="preserve"> </w:t>
      </w:r>
      <w:r>
        <w:rPr>
          <w:rFonts w:hint="eastAsia"/>
        </w:rPr>
        <w:t>Алексеевна</w:t>
      </w:r>
    </w:p>
    <w:p w14:paraId="0D15A85A" w14:textId="77777777" w:rsidR="002909DE" w:rsidRDefault="002909DE" w:rsidP="002909DE">
      <w:r>
        <w:rPr>
          <w:rFonts w:hint="eastAsia"/>
        </w:rPr>
        <w:t>ВВЕДЕНИЕ</w:t>
      </w:r>
    </w:p>
    <w:p w14:paraId="12E83E05" w14:textId="77777777" w:rsidR="002909DE" w:rsidRDefault="002909DE" w:rsidP="002909DE"/>
    <w:p w14:paraId="729FF791" w14:textId="77777777" w:rsidR="002909DE" w:rsidRDefault="002909DE" w:rsidP="002909DE">
      <w:r>
        <w:rPr>
          <w:rFonts w:hint="eastAsia"/>
        </w:rPr>
        <w:t>Глава</w:t>
      </w:r>
      <w:r>
        <w:t xml:space="preserve"> I</w:t>
      </w:r>
    </w:p>
    <w:p w14:paraId="7DE966E4" w14:textId="77777777" w:rsidR="002909DE" w:rsidRDefault="002909DE" w:rsidP="002909DE"/>
    <w:p w14:paraId="7E1D2459" w14:textId="77777777" w:rsidR="002909DE" w:rsidRDefault="002909DE" w:rsidP="002909DE">
      <w:r>
        <w:rPr>
          <w:rFonts w:hint="eastAsia"/>
        </w:rPr>
        <w:t>ГОСУДАРСТВО</w:t>
      </w:r>
      <w:r>
        <w:t xml:space="preserve"> </w:t>
      </w:r>
      <w:r>
        <w:rPr>
          <w:rFonts w:hint="eastAsia"/>
        </w:rPr>
        <w:t>КАК</w:t>
      </w:r>
      <w:r>
        <w:t xml:space="preserve"> </w:t>
      </w:r>
      <w:r>
        <w:rPr>
          <w:rFonts w:hint="eastAsia"/>
        </w:rPr>
        <w:t>ПРЕДМЕТ</w:t>
      </w:r>
    </w:p>
    <w:p w14:paraId="3F085D59" w14:textId="77777777" w:rsidR="002909DE" w:rsidRDefault="002909DE" w:rsidP="002909DE"/>
    <w:p w14:paraId="3EF1F247" w14:textId="77777777" w:rsidR="002909DE" w:rsidRDefault="002909DE" w:rsidP="002909DE">
      <w:r>
        <w:rPr>
          <w:rFonts w:hint="eastAsia"/>
        </w:rPr>
        <w:t>НАУЧНЫХ</w:t>
      </w:r>
      <w:r>
        <w:t xml:space="preserve"> </w:t>
      </w:r>
      <w:r>
        <w:rPr>
          <w:rFonts w:hint="eastAsia"/>
        </w:rPr>
        <w:t>ИССЛЕДОВАНИЙ</w:t>
      </w:r>
      <w:r>
        <w:t xml:space="preserve"> </w:t>
      </w:r>
      <w:r>
        <w:rPr>
          <w:rFonts w:hint="eastAsia"/>
        </w:rPr>
        <w:t>Э</w:t>
      </w:r>
      <w:r>
        <w:t xml:space="preserve">. </w:t>
      </w:r>
      <w:r>
        <w:rPr>
          <w:rFonts w:hint="eastAsia"/>
        </w:rPr>
        <w:t>Н</w:t>
      </w:r>
      <w:r>
        <w:t xml:space="preserve">. </w:t>
      </w:r>
      <w:r>
        <w:rPr>
          <w:rFonts w:hint="eastAsia"/>
        </w:rPr>
        <w:t>БЕРЕНДТСА</w:t>
      </w:r>
    </w:p>
    <w:p w14:paraId="62E86A8D" w14:textId="77777777" w:rsidR="002909DE" w:rsidRDefault="002909DE" w:rsidP="002909DE"/>
    <w:p w14:paraId="094C9E7C" w14:textId="77777777" w:rsidR="002909DE" w:rsidRDefault="002909DE" w:rsidP="002909DE">
      <w:r>
        <w:rPr>
          <w:rFonts w:hint="eastAsia"/>
        </w:rPr>
        <w:t>§</w:t>
      </w:r>
      <w:r>
        <w:t xml:space="preserve"> 1. </w:t>
      </w:r>
      <w:r>
        <w:rPr>
          <w:rFonts w:hint="eastAsia"/>
        </w:rPr>
        <w:t>Социальная</w:t>
      </w:r>
      <w:r>
        <w:t xml:space="preserve"> </w:t>
      </w:r>
      <w:r>
        <w:rPr>
          <w:rFonts w:hint="eastAsia"/>
        </w:rPr>
        <w:t>сущность</w:t>
      </w:r>
      <w:r>
        <w:t xml:space="preserve">, </w:t>
      </w:r>
      <w:r>
        <w:rPr>
          <w:rFonts w:hint="eastAsia"/>
        </w:rPr>
        <w:t>признаки</w:t>
      </w:r>
      <w:r>
        <w:t xml:space="preserve"> </w:t>
      </w:r>
      <w:r>
        <w:rPr>
          <w:rFonts w:hint="eastAsia"/>
        </w:rPr>
        <w:t>государства</w:t>
      </w:r>
      <w:r>
        <w:t xml:space="preserve"> </w:t>
      </w:r>
      <w:r>
        <w:rPr>
          <w:rFonts w:hint="eastAsia"/>
        </w:rPr>
        <w:t>и</w:t>
      </w:r>
      <w:r>
        <w:t xml:space="preserve"> </w:t>
      </w:r>
      <w:r>
        <w:rPr>
          <w:rFonts w:hint="eastAsia"/>
        </w:rPr>
        <w:t>проблемы</w:t>
      </w:r>
    </w:p>
    <w:p w14:paraId="5B68A6CE" w14:textId="77777777" w:rsidR="002909DE" w:rsidRDefault="002909DE" w:rsidP="002909DE"/>
    <w:p w14:paraId="58D409AC" w14:textId="77777777" w:rsidR="002909DE" w:rsidRDefault="002909DE" w:rsidP="002909DE">
      <w:r>
        <w:rPr>
          <w:rFonts w:hint="eastAsia"/>
        </w:rPr>
        <w:t>его</w:t>
      </w:r>
      <w:r>
        <w:t xml:space="preserve"> </w:t>
      </w:r>
      <w:r>
        <w:rPr>
          <w:rFonts w:hint="eastAsia"/>
        </w:rPr>
        <w:t>функционирования</w:t>
      </w:r>
      <w:r>
        <w:t xml:space="preserve"> </w:t>
      </w:r>
      <w:r>
        <w:rPr>
          <w:rFonts w:hint="eastAsia"/>
        </w:rPr>
        <w:t>в</w:t>
      </w:r>
      <w:r>
        <w:t xml:space="preserve"> </w:t>
      </w:r>
      <w:r>
        <w:rPr>
          <w:rFonts w:hint="eastAsia"/>
        </w:rPr>
        <w:t>представлениях</w:t>
      </w:r>
      <w:r>
        <w:t xml:space="preserve"> </w:t>
      </w:r>
      <w:r>
        <w:rPr>
          <w:rFonts w:hint="eastAsia"/>
        </w:rPr>
        <w:t>Э</w:t>
      </w:r>
      <w:r>
        <w:t xml:space="preserve">. </w:t>
      </w:r>
      <w:r>
        <w:rPr>
          <w:rFonts w:hint="eastAsia"/>
        </w:rPr>
        <w:t>Н</w:t>
      </w:r>
      <w:r>
        <w:t xml:space="preserve">. </w:t>
      </w:r>
      <w:r>
        <w:rPr>
          <w:rFonts w:hint="eastAsia"/>
        </w:rPr>
        <w:t>Берендтса</w:t>
      </w:r>
    </w:p>
    <w:p w14:paraId="5983E758" w14:textId="77777777" w:rsidR="002909DE" w:rsidRDefault="002909DE" w:rsidP="002909DE"/>
    <w:p w14:paraId="344F0F55" w14:textId="77777777" w:rsidR="002909DE" w:rsidRDefault="002909DE" w:rsidP="002909DE">
      <w:r>
        <w:rPr>
          <w:rFonts w:hint="eastAsia"/>
        </w:rPr>
        <w:t>§</w:t>
      </w:r>
      <w:r>
        <w:t xml:space="preserve"> 2. </w:t>
      </w:r>
      <w:r>
        <w:rPr>
          <w:rFonts w:hint="eastAsia"/>
        </w:rPr>
        <w:t>Э</w:t>
      </w:r>
      <w:r>
        <w:t xml:space="preserve">. </w:t>
      </w:r>
      <w:r>
        <w:rPr>
          <w:rFonts w:hint="eastAsia"/>
        </w:rPr>
        <w:t>Н</w:t>
      </w:r>
      <w:r>
        <w:t xml:space="preserve">. </w:t>
      </w:r>
      <w:r>
        <w:rPr>
          <w:rFonts w:hint="eastAsia"/>
        </w:rPr>
        <w:t>Берендтс</w:t>
      </w:r>
      <w:r>
        <w:t xml:space="preserve"> </w:t>
      </w:r>
      <w:r>
        <w:rPr>
          <w:rFonts w:hint="eastAsia"/>
        </w:rPr>
        <w:t>об</w:t>
      </w:r>
      <w:r>
        <w:t xml:space="preserve"> </w:t>
      </w:r>
      <w:r>
        <w:rPr>
          <w:rFonts w:hint="eastAsia"/>
        </w:rPr>
        <w:t>особенностях</w:t>
      </w:r>
      <w:r>
        <w:t xml:space="preserve"> </w:t>
      </w:r>
      <w:r>
        <w:rPr>
          <w:rFonts w:hint="eastAsia"/>
        </w:rPr>
        <w:t>эволюции</w:t>
      </w:r>
      <w:r>
        <w:t xml:space="preserve"> </w:t>
      </w:r>
      <w:r>
        <w:rPr>
          <w:rFonts w:hint="eastAsia"/>
        </w:rPr>
        <w:t>и</w:t>
      </w:r>
      <w:r>
        <w:t xml:space="preserve"> </w:t>
      </w:r>
      <w:r>
        <w:rPr>
          <w:rFonts w:hint="eastAsia"/>
        </w:rPr>
        <w:t>функционирования</w:t>
      </w:r>
      <w:r>
        <w:t xml:space="preserve"> </w:t>
      </w:r>
      <w:r>
        <w:rPr>
          <w:rFonts w:hint="eastAsia"/>
        </w:rPr>
        <w:t>системы</w:t>
      </w:r>
      <w:r>
        <w:t xml:space="preserve"> </w:t>
      </w:r>
      <w:r>
        <w:rPr>
          <w:rFonts w:hint="eastAsia"/>
        </w:rPr>
        <w:t>высших</w:t>
      </w:r>
      <w:r>
        <w:t xml:space="preserve"> </w:t>
      </w:r>
      <w:r>
        <w:rPr>
          <w:rFonts w:hint="eastAsia"/>
        </w:rPr>
        <w:t>органов</w:t>
      </w:r>
      <w:r>
        <w:t xml:space="preserve"> </w:t>
      </w:r>
      <w:r>
        <w:rPr>
          <w:rFonts w:hint="eastAsia"/>
        </w:rPr>
        <w:t>государственной</w:t>
      </w:r>
      <w:r>
        <w:t xml:space="preserve"> </w:t>
      </w:r>
      <w:r>
        <w:rPr>
          <w:rFonts w:hint="eastAsia"/>
        </w:rPr>
        <w:t>власти</w:t>
      </w:r>
    </w:p>
    <w:p w14:paraId="580C0D17" w14:textId="77777777" w:rsidR="002909DE" w:rsidRDefault="002909DE" w:rsidP="002909DE"/>
    <w:p w14:paraId="615F03B2" w14:textId="77777777" w:rsidR="002909DE" w:rsidRDefault="002909DE" w:rsidP="002909DE">
      <w:r>
        <w:rPr>
          <w:rFonts w:hint="eastAsia"/>
        </w:rPr>
        <w:t>в</w:t>
      </w:r>
      <w:r>
        <w:t xml:space="preserve"> </w:t>
      </w:r>
      <w:r>
        <w:rPr>
          <w:rFonts w:hint="eastAsia"/>
        </w:rPr>
        <w:t>условиях</w:t>
      </w:r>
      <w:r>
        <w:t xml:space="preserve"> </w:t>
      </w:r>
      <w:r>
        <w:rPr>
          <w:rFonts w:hint="eastAsia"/>
        </w:rPr>
        <w:t>трансформации</w:t>
      </w:r>
      <w:r>
        <w:t xml:space="preserve"> </w:t>
      </w:r>
      <w:r>
        <w:rPr>
          <w:rFonts w:hint="eastAsia"/>
        </w:rPr>
        <w:t>российского</w:t>
      </w:r>
      <w:r>
        <w:t xml:space="preserve"> </w:t>
      </w:r>
      <w:r>
        <w:rPr>
          <w:rFonts w:hint="eastAsia"/>
        </w:rPr>
        <w:t>государства</w:t>
      </w:r>
    </w:p>
    <w:p w14:paraId="151DA36D" w14:textId="77777777" w:rsidR="002909DE" w:rsidRDefault="002909DE" w:rsidP="002909DE"/>
    <w:p w14:paraId="2D134552" w14:textId="77777777" w:rsidR="002909DE" w:rsidRDefault="002909DE" w:rsidP="002909DE">
      <w:r>
        <w:rPr>
          <w:rFonts w:hint="eastAsia"/>
        </w:rPr>
        <w:t>§</w:t>
      </w:r>
      <w:r>
        <w:t xml:space="preserve"> 3. </w:t>
      </w:r>
      <w:r>
        <w:rPr>
          <w:rFonts w:hint="eastAsia"/>
        </w:rPr>
        <w:t>Э</w:t>
      </w:r>
      <w:r>
        <w:t xml:space="preserve">. </w:t>
      </w:r>
      <w:r>
        <w:rPr>
          <w:rFonts w:hint="eastAsia"/>
        </w:rPr>
        <w:t>Н</w:t>
      </w:r>
      <w:r>
        <w:t xml:space="preserve">. </w:t>
      </w:r>
      <w:r>
        <w:rPr>
          <w:rFonts w:hint="eastAsia"/>
        </w:rPr>
        <w:t>Берендтс</w:t>
      </w:r>
      <w:r>
        <w:t xml:space="preserve"> </w:t>
      </w:r>
      <w:r>
        <w:rPr>
          <w:rFonts w:hint="eastAsia"/>
        </w:rPr>
        <w:t>об</w:t>
      </w:r>
      <w:r>
        <w:t xml:space="preserve"> </w:t>
      </w:r>
      <w:r>
        <w:rPr>
          <w:rFonts w:hint="eastAsia"/>
        </w:rPr>
        <w:t>особенностях</w:t>
      </w:r>
      <w:r>
        <w:t xml:space="preserve"> </w:t>
      </w:r>
      <w:r>
        <w:rPr>
          <w:rFonts w:hint="eastAsia"/>
        </w:rPr>
        <w:t>становления</w:t>
      </w:r>
      <w:r>
        <w:t xml:space="preserve"> </w:t>
      </w:r>
      <w:r>
        <w:rPr>
          <w:rFonts w:hint="eastAsia"/>
        </w:rPr>
        <w:t>и</w:t>
      </w:r>
      <w:r>
        <w:t xml:space="preserve"> </w:t>
      </w:r>
      <w:r>
        <w:rPr>
          <w:rFonts w:hint="eastAsia"/>
        </w:rPr>
        <w:t>развития</w:t>
      </w:r>
    </w:p>
    <w:p w14:paraId="57572185" w14:textId="77777777" w:rsidR="002909DE" w:rsidRDefault="002909DE" w:rsidP="002909DE"/>
    <w:p w14:paraId="44ADD723" w14:textId="77777777" w:rsidR="002909DE" w:rsidRDefault="002909DE" w:rsidP="002909DE">
      <w:r>
        <w:rPr>
          <w:rFonts w:hint="eastAsia"/>
        </w:rPr>
        <w:t>в</w:t>
      </w:r>
      <w:r>
        <w:t xml:space="preserve"> </w:t>
      </w:r>
      <w:r>
        <w:rPr>
          <w:rFonts w:hint="eastAsia"/>
        </w:rPr>
        <w:t>Российском</w:t>
      </w:r>
      <w:r>
        <w:t xml:space="preserve"> </w:t>
      </w:r>
      <w:r>
        <w:rPr>
          <w:rFonts w:hint="eastAsia"/>
        </w:rPr>
        <w:t>государстве</w:t>
      </w:r>
      <w:r>
        <w:t xml:space="preserve"> </w:t>
      </w:r>
      <w:r>
        <w:rPr>
          <w:rFonts w:hint="eastAsia"/>
        </w:rPr>
        <w:t>управления</w:t>
      </w:r>
      <w:r>
        <w:t xml:space="preserve"> </w:t>
      </w:r>
      <w:r>
        <w:rPr>
          <w:rFonts w:hint="eastAsia"/>
        </w:rPr>
        <w:t>на</w:t>
      </w:r>
      <w:r>
        <w:t xml:space="preserve"> </w:t>
      </w:r>
      <w:r>
        <w:rPr>
          <w:rFonts w:hint="eastAsia"/>
        </w:rPr>
        <w:t>местах</w:t>
      </w:r>
    </w:p>
    <w:p w14:paraId="5C23422A" w14:textId="77777777" w:rsidR="002909DE" w:rsidRDefault="002909DE" w:rsidP="002909DE"/>
    <w:p w14:paraId="4FAE270A" w14:textId="77777777" w:rsidR="002909DE" w:rsidRDefault="002909DE" w:rsidP="002909DE">
      <w:r>
        <w:rPr>
          <w:rFonts w:hint="eastAsia"/>
        </w:rPr>
        <w:t>§</w:t>
      </w:r>
      <w:r>
        <w:t xml:space="preserve"> 4. </w:t>
      </w:r>
      <w:r>
        <w:rPr>
          <w:rFonts w:hint="eastAsia"/>
        </w:rPr>
        <w:t>Э</w:t>
      </w:r>
      <w:r>
        <w:t xml:space="preserve">. </w:t>
      </w:r>
      <w:r>
        <w:rPr>
          <w:rFonts w:hint="eastAsia"/>
        </w:rPr>
        <w:t>Н</w:t>
      </w:r>
      <w:r>
        <w:t xml:space="preserve">. </w:t>
      </w:r>
      <w:r>
        <w:rPr>
          <w:rFonts w:hint="eastAsia"/>
        </w:rPr>
        <w:t>Берендтс</w:t>
      </w:r>
      <w:r>
        <w:t xml:space="preserve"> </w:t>
      </w:r>
      <w:r>
        <w:rPr>
          <w:rFonts w:hint="eastAsia"/>
        </w:rPr>
        <w:t>о</w:t>
      </w:r>
      <w:r>
        <w:t xml:space="preserve"> </w:t>
      </w:r>
      <w:r>
        <w:rPr>
          <w:rFonts w:hint="eastAsia"/>
        </w:rPr>
        <w:t>проблемах</w:t>
      </w:r>
      <w:r>
        <w:t xml:space="preserve"> </w:t>
      </w:r>
      <w:r>
        <w:rPr>
          <w:rFonts w:hint="eastAsia"/>
        </w:rPr>
        <w:t>управления</w:t>
      </w:r>
      <w:r>
        <w:t xml:space="preserve"> </w:t>
      </w:r>
      <w:r>
        <w:rPr>
          <w:rFonts w:hint="eastAsia"/>
        </w:rPr>
        <w:t>имперским</w:t>
      </w:r>
      <w:r>
        <w:t xml:space="preserve"> </w:t>
      </w:r>
      <w:r>
        <w:rPr>
          <w:rFonts w:hint="eastAsia"/>
        </w:rPr>
        <w:t>государством</w:t>
      </w:r>
      <w:r>
        <w:t xml:space="preserve"> </w:t>
      </w:r>
      <w:r>
        <w:rPr>
          <w:rFonts w:hint="eastAsia"/>
        </w:rPr>
        <w:t>и</w:t>
      </w:r>
      <w:r>
        <w:t xml:space="preserve"> </w:t>
      </w:r>
      <w:r>
        <w:rPr>
          <w:rFonts w:hint="eastAsia"/>
        </w:rPr>
        <w:t>особенностях</w:t>
      </w:r>
      <w:r>
        <w:t xml:space="preserve"> </w:t>
      </w:r>
      <w:r>
        <w:rPr>
          <w:rFonts w:hint="eastAsia"/>
        </w:rPr>
        <w:t>взаимоотношений</w:t>
      </w:r>
      <w:r>
        <w:t xml:space="preserve"> </w:t>
      </w:r>
      <w:r>
        <w:rPr>
          <w:rFonts w:hint="eastAsia"/>
        </w:rPr>
        <w:t>центра</w:t>
      </w:r>
      <w:r>
        <w:t xml:space="preserve"> </w:t>
      </w:r>
      <w:r>
        <w:rPr>
          <w:rFonts w:hint="eastAsia"/>
        </w:rPr>
        <w:t>и</w:t>
      </w:r>
      <w:r>
        <w:t xml:space="preserve"> </w:t>
      </w:r>
      <w:r>
        <w:rPr>
          <w:rFonts w:hint="eastAsia"/>
        </w:rPr>
        <w:t>окраин</w:t>
      </w:r>
    </w:p>
    <w:p w14:paraId="671C860B" w14:textId="77777777" w:rsidR="002909DE" w:rsidRDefault="002909DE" w:rsidP="002909DE"/>
    <w:p w14:paraId="4C4F44EA" w14:textId="77777777" w:rsidR="002909DE" w:rsidRDefault="002909DE" w:rsidP="002909DE">
      <w:r>
        <w:rPr>
          <w:rFonts w:hint="eastAsia"/>
        </w:rPr>
        <w:lastRenderedPageBreak/>
        <w:t>Глава</w:t>
      </w:r>
      <w:r>
        <w:t xml:space="preserve"> II</w:t>
      </w:r>
    </w:p>
    <w:p w14:paraId="18139496" w14:textId="77777777" w:rsidR="002909DE" w:rsidRDefault="002909DE" w:rsidP="002909DE"/>
    <w:p w14:paraId="4237EE39" w14:textId="77777777" w:rsidR="002909DE" w:rsidRDefault="002909DE" w:rsidP="002909DE">
      <w:r>
        <w:rPr>
          <w:rFonts w:hint="eastAsia"/>
        </w:rPr>
        <w:t>Э</w:t>
      </w:r>
      <w:r>
        <w:t xml:space="preserve">. </w:t>
      </w:r>
      <w:r>
        <w:rPr>
          <w:rFonts w:hint="eastAsia"/>
        </w:rPr>
        <w:t>Н</w:t>
      </w:r>
      <w:r>
        <w:t xml:space="preserve">. </w:t>
      </w:r>
      <w:r>
        <w:rPr>
          <w:rFonts w:hint="eastAsia"/>
        </w:rPr>
        <w:t>БЕРЕНДТС</w:t>
      </w:r>
      <w:r>
        <w:t xml:space="preserve"> </w:t>
      </w:r>
      <w:r>
        <w:rPr>
          <w:rFonts w:hint="eastAsia"/>
        </w:rPr>
        <w:t>ОБ</w:t>
      </w:r>
      <w:r>
        <w:t xml:space="preserve"> </w:t>
      </w:r>
      <w:r>
        <w:rPr>
          <w:rFonts w:hint="eastAsia"/>
        </w:rPr>
        <w:t>ОРГАНИЗАЦИОННО</w:t>
      </w:r>
      <w:r>
        <w:t>-</w:t>
      </w:r>
      <w:r>
        <w:rPr>
          <w:rFonts w:hint="eastAsia"/>
        </w:rPr>
        <w:t>ПРАВОВЫХ</w:t>
      </w:r>
      <w:r>
        <w:t xml:space="preserve"> </w:t>
      </w:r>
      <w:r>
        <w:rPr>
          <w:rFonts w:hint="eastAsia"/>
        </w:rPr>
        <w:t>ОСНОВАХ</w:t>
      </w:r>
      <w:r>
        <w:t xml:space="preserve"> </w:t>
      </w:r>
      <w:r>
        <w:rPr>
          <w:rFonts w:hint="eastAsia"/>
        </w:rPr>
        <w:t>СОЗДАНИЯ</w:t>
      </w:r>
      <w:r>
        <w:t xml:space="preserve"> </w:t>
      </w:r>
      <w:r>
        <w:rPr>
          <w:rFonts w:hint="eastAsia"/>
        </w:rPr>
        <w:t>СИСТЕМЫ</w:t>
      </w:r>
    </w:p>
    <w:p w14:paraId="76BACF3B" w14:textId="77777777" w:rsidR="002909DE" w:rsidRDefault="002909DE" w:rsidP="002909DE"/>
    <w:p w14:paraId="77ACF20E" w14:textId="77777777" w:rsidR="002909DE" w:rsidRDefault="002909DE" w:rsidP="002909DE">
      <w:r>
        <w:rPr>
          <w:rFonts w:hint="eastAsia"/>
        </w:rPr>
        <w:t>ГАРАНТИЙ</w:t>
      </w:r>
      <w:r>
        <w:t xml:space="preserve"> </w:t>
      </w:r>
      <w:r>
        <w:rPr>
          <w:rFonts w:hint="eastAsia"/>
        </w:rPr>
        <w:t>ПРАВ</w:t>
      </w:r>
      <w:r>
        <w:t xml:space="preserve"> </w:t>
      </w:r>
      <w:r>
        <w:rPr>
          <w:rFonts w:hint="eastAsia"/>
        </w:rPr>
        <w:t>И</w:t>
      </w:r>
      <w:r>
        <w:t xml:space="preserve"> </w:t>
      </w:r>
      <w:r>
        <w:rPr>
          <w:rFonts w:hint="eastAsia"/>
        </w:rPr>
        <w:t>СВОБОД</w:t>
      </w:r>
      <w:r>
        <w:t xml:space="preserve"> </w:t>
      </w:r>
      <w:r>
        <w:rPr>
          <w:rFonts w:hint="eastAsia"/>
        </w:rPr>
        <w:t>ЛИЧНОСТИ</w:t>
      </w:r>
    </w:p>
    <w:p w14:paraId="40CF0B61" w14:textId="77777777" w:rsidR="002909DE" w:rsidRDefault="002909DE" w:rsidP="002909DE"/>
    <w:p w14:paraId="61F471A9" w14:textId="77777777" w:rsidR="002909DE" w:rsidRDefault="002909DE" w:rsidP="002909DE">
      <w:r>
        <w:rPr>
          <w:rFonts w:hint="eastAsia"/>
        </w:rPr>
        <w:t>§</w:t>
      </w:r>
      <w:r>
        <w:t xml:space="preserve"> 1. </w:t>
      </w:r>
      <w:r>
        <w:rPr>
          <w:rFonts w:hint="eastAsia"/>
        </w:rPr>
        <w:t>Э</w:t>
      </w:r>
      <w:r>
        <w:t xml:space="preserve">. </w:t>
      </w:r>
      <w:r>
        <w:rPr>
          <w:rFonts w:hint="eastAsia"/>
        </w:rPr>
        <w:t>Н</w:t>
      </w:r>
      <w:r>
        <w:t xml:space="preserve">. </w:t>
      </w:r>
      <w:r>
        <w:rPr>
          <w:rFonts w:hint="eastAsia"/>
        </w:rPr>
        <w:t>Берендтс</w:t>
      </w:r>
      <w:r>
        <w:t xml:space="preserve"> </w:t>
      </w:r>
      <w:r>
        <w:rPr>
          <w:rFonts w:hint="eastAsia"/>
        </w:rPr>
        <w:t>о</w:t>
      </w:r>
      <w:r>
        <w:t xml:space="preserve"> </w:t>
      </w:r>
      <w:r>
        <w:rPr>
          <w:rFonts w:hint="eastAsia"/>
        </w:rPr>
        <w:t>полицейском</w:t>
      </w:r>
      <w:r>
        <w:t xml:space="preserve"> </w:t>
      </w:r>
      <w:r>
        <w:rPr>
          <w:rFonts w:hint="eastAsia"/>
        </w:rPr>
        <w:t>и</w:t>
      </w:r>
      <w:r>
        <w:t xml:space="preserve"> </w:t>
      </w:r>
      <w:r>
        <w:rPr>
          <w:rFonts w:hint="eastAsia"/>
        </w:rPr>
        <w:t>административном</w:t>
      </w:r>
      <w:r>
        <w:t xml:space="preserve"> </w:t>
      </w:r>
      <w:r>
        <w:rPr>
          <w:rFonts w:hint="eastAsia"/>
        </w:rPr>
        <w:t>праве</w:t>
      </w:r>
      <w:r>
        <w:t xml:space="preserve"> </w:t>
      </w:r>
      <w:r>
        <w:rPr>
          <w:rFonts w:hint="eastAsia"/>
        </w:rPr>
        <w:t>как</w:t>
      </w:r>
      <w:r>
        <w:t xml:space="preserve"> </w:t>
      </w:r>
      <w:r>
        <w:rPr>
          <w:rFonts w:hint="eastAsia"/>
        </w:rPr>
        <w:t>нормативной</w:t>
      </w:r>
      <w:r>
        <w:t xml:space="preserve"> </w:t>
      </w:r>
      <w:r>
        <w:rPr>
          <w:rFonts w:hint="eastAsia"/>
        </w:rPr>
        <w:t>составляющей</w:t>
      </w:r>
      <w:r>
        <w:t xml:space="preserve"> </w:t>
      </w:r>
      <w:r>
        <w:rPr>
          <w:rFonts w:hint="eastAsia"/>
        </w:rPr>
        <w:t>системы</w:t>
      </w:r>
    </w:p>
    <w:p w14:paraId="79B95009" w14:textId="77777777" w:rsidR="002909DE" w:rsidRDefault="002909DE" w:rsidP="002909DE"/>
    <w:p w14:paraId="55405BD5" w14:textId="77777777" w:rsidR="002909DE" w:rsidRDefault="002909DE" w:rsidP="002909DE">
      <w:r>
        <w:rPr>
          <w:rFonts w:hint="eastAsia"/>
        </w:rPr>
        <w:t>обеспечения</w:t>
      </w:r>
      <w:r>
        <w:t xml:space="preserve"> </w:t>
      </w:r>
      <w:r>
        <w:rPr>
          <w:rFonts w:hint="eastAsia"/>
        </w:rPr>
        <w:t>прав</w:t>
      </w:r>
      <w:r>
        <w:t xml:space="preserve"> </w:t>
      </w:r>
      <w:r>
        <w:rPr>
          <w:rFonts w:hint="eastAsia"/>
        </w:rPr>
        <w:t>и</w:t>
      </w:r>
      <w:r>
        <w:t xml:space="preserve"> </w:t>
      </w:r>
      <w:r>
        <w:rPr>
          <w:rFonts w:hint="eastAsia"/>
        </w:rPr>
        <w:t>свобод</w:t>
      </w:r>
      <w:r>
        <w:t xml:space="preserve"> </w:t>
      </w:r>
      <w:r>
        <w:rPr>
          <w:rFonts w:hint="eastAsia"/>
        </w:rPr>
        <w:t>личности</w:t>
      </w:r>
    </w:p>
    <w:p w14:paraId="210FF03E" w14:textId="77777777" w:rsidR="002909DE" w:rsidRDefault="002909DE" w:rsidP="002909DE"/>
    <w:p w14:paraId="7B8049A5" w14:textId="77777777" w:rsidR="002909DE" w:rsidRDefault="002909DE" w:rsidP="002909DE">
      <w:r>
        <w:rPr>
          <w:rFonts w:hint="eastAsia"/>
        </w:rPr>
        <w:t>§</w:t>
      </w:r>
      <w:r>
        <w:t xml:space="preserve"> 2. </w:t>
      </w:r>
      <w:r>
        <w:rPr>
          <w:rFonts w:hint="eastAsia"/>
        </w:rPr>
        <w:t>Э</w:t>
      </w:r>
      <w:r>
        <w:t xml:space="preserve">. </w:t>
      </w:r>
      <w:r>
        <w:rPr>
          <w:rFonts w:hint="eastAsia"/>
        </w:rPr>
        <w:t>Н</w:t>
      </w:r>
      <w:r>
        <w:t xml:space="preserve">. </w:t>
      </w:r>
      <w:r>
        <w:rPr>
          <w:rFonts w:hint="eastAsia"/>
        </w:rPr>
        <w:t>Берендтс</w:t>
      </w:r>
      <w:r>
        <w:t xml:space="preserve"> </w:t>
      </w:r>
      <w:r>
        <w:rPr>
          <w:rFonts w:hint="eastAsia"/>
        </w:rPr>
        <w:t>о</w:t>
      </w:r>
      <w:r>
        <w:t xml:space="preserve"> </w:t>
      </w:r>
      <w:r>
        <w:rPr>
          <w:rFonts w:hint="eastAsia"/>
        </w:rPr>
        <w:t>месте</w:t>
      </w:r>
      <w:r>
        <w:t xml:space="preserve"> </w:t>
      </w:r>
      <w:r>
        <w:rPr>
          <w:rFonts w:hint="eastAsia"/>
        </w:rPr>
        <w:t>конституционной</w:t>
      </w:r>
      <w:r>
        <w:t xml:space="preserve"> </w:t>
      </w:r>
      <w:r>
        <w:rPr>
          <w:rFonts w:hint="eastAsia"/>
        </w:rPr>
        <w:t>и</w:t>
      </w:r>
      <w:r>
        <w:t xml:space="preserve"> </w:t>
      </w:r>
      <w:r>
        <w:rPr>
          <w:rFonts w:hint="eastAsia"/>
        </w:rPr>
        <w:t>административной</w:t>
      </w:r>
    </w:p>
    <w:p w14:paraId="039637F4" w14:textId="77777777" w:rsidR="002909DE" w:rsidRDefault="002909DE" w:rsidP="002909DE"/>
    <w:p w14:paraId="34ED4C9B" w14:textId="77777777" w:rsidR="002909DE" w:rsidRDefault="002909DE" w:rsidP="002909DE">
      <w:r>
        <w:rPr>
          <w:rFonts w:hint="eastAsia"/>
        </w:rPr>
        <w:t>юстиции</w:t>
      </w:r>
      <w:r>
        <w:t xml:space="preserve"> </w:t>
      </w:r>
      <w:r>
        <w:rPr>
          <w:rFonts w:hint="eastAsia"/>
        </w:rPr>
        <w:t>в</w:t>
      </w:r>
      <w:r>
        <w:t xml:space="preserve"> </w:t>
      </w:r>
      <w:r>
        <w:rPr>
          <w:rFonts w:hint="eastAsia"/>
        </w:rPr>
        <w:t>механизме</w:t>
      </w:r>
      <w:r>
        <w:t xml:space="preserve"> </w:t>
      </w:r>
      <w:r>
        <w:rPr>
          <w:rFonts w:hint="eastAsia"/>
        </w:rPr>
        <w:t>защиты</w:t>
      </w:r>
      <w:r>
        <w:t xml:space="preserve"> </w:t>
      </w:r>
      <w:r>
        <w:rPr>
          <w:rFonts w:hint="eastAsia"/>
        </w:rPr>
        <w:t>прав</w:t>
      </w:r>
      <w:r>
        <w:t xml:space="preserve"> </w:t>
      </w:r>
      <w:r>
        <w:rPr>
          <w:rFonts w:hint="eastAsia"/>
        </w:rPr>
        <w:t>и</w:t>
      </w:r>
      <w:r>
        <w:t xml:space="preserve"> </w:t>
      </w:r>
      <w:r>
        <w:rPr>
          <w:rFonts w:hint="eastAsia"/>
        </w:rPr>
        <w:t>свобод</w:t>
      </w:r>
      <w:r>
        <w:t xml:space="preserve"> </w:t>
      </w:r>
      <w:r>
        <w:rPr>
          <w:rFonts w:hint="eastAsia"/>
        </w:rPr>
        <w:t>личности</w:t>
      </w:r>
    </w:p>
    <w:p w14:paraId="0EA09C4C" w14:textId="77777777" w:rsidR="002909DE" w:rsidRDefault="002909DE" w:rsidP="002909DE"/>
    <w:p w14:paraId="4298B5C0" w14:textId="77777777" w:rsidR="002909DE" w:rsidRDefault="002909DE" w:rsidP="002909DE">
      <w:r>
        <w:rPr>
          <w:rFonts w:hint="eastAsia"/>
        </w:rPr>
        <w:t>§</w:t>
      </w:r>
      <w:r>
        <w:t xml:space="preserve"> 3. </w:t>
      </w:r>
      <w:r>
        <w:rPr>
          <w:rFonts w:hint="eastAsia"/>
        </w:rPr>
        <w:t>Э</w:t>
      </w:r>
      <w:r>
        <w:t xml:space="preserve">. </w:t>
      </w:r>
      <w:r>
        <w:rPr>
          <w:rFonts w:hint="eastAsia"/>
        </w:rPr>
        <w:t>Н</w:t>
      </w:r>
      <w:r>
        <w:t xml:space="preserve">. </w:t>
      </w:r>
      <w:r>
        <w:rPr>
          <w:rFonts w:hint="eastAsia"/>
        </w:rPr>
        <w:t>Берендтс</w:t>
      </w:r>
      <w:r>
        <w:t xml:space="preserve"> </w:t>
      </w:r>
      <w:r>
        <w:rPr>
          <w:rFonts w:hint="eastAsia"/>
        </w:rPr>
        <w:t>о</w:t>
      </w:r>
      <w:r>
        <w:t xml:space="preserve"> </w:t>
      </w:r>
      <w:r>
        <w:rPr>
          <w:rFonts w:hint="eastAsia"/>
        </w:rPr>
        <w:t>полиции</w:t>
      </w:r>
      <w:r>
        <w:t xml:space="preserve"> </w:t>
      </w:r>
      <w:r>
        <w:rPr>
          <w:rFonts w:hint="eastAsia"/>
        </w:rPr>
        <w:t>как</w:t>
      </w:r>
      <w:r>
        <w:t xml:space="preserve"> </w:t>
      </w:r>
      <w:r>
        <w:rPr>
          <w:rFonts w:hint="eastAsia"/>
        </w:rPr>
        <w:t>субъекте</w:t>
      </w:r>
      <w:r>
        <w:t xml:space="preserve"> </w:t>
      </w:r>
      <w:r>
        <w:rPr>
          <w:rFonts w:hint="eastAsia"/>
        </w:rPr>
        <w:t>системы</w:t>
      </w:r>
    </w:p>
    <w:p w14:paraId="77814BAE" w14:textId="77777777" w:rsidR="002909DE" w:rsidRDefault="002909DE" w:rsidP="002909DE"/>
    <w:p w14:paraId="3641569C" w14:textId="77777777" w:rsidR="002909DE" w:rsidRDefault="002909DE" w:rsidP="002909DE">
      <w:r>
        <w:rPr>
          <w:rFonts w:hint="eastAsia"/>
        </w:rPr>
        <w:t>обеспечения</w:t>
      </w:r>
      <w:r>
        <w:t xml:space="preserve"> </w:t>
      </w:r>
      <w:r>
        <w:rPr>
          <w:rFonts w:hint="eastAsia"/>
        </w:rPr>
        <w:t>прав</w:t>
      </w:r>
      <w:r>
        <w:t xml:space="preserve"> </w:t>
      </w:r>
      <w:r>
        <w:rPr>
          <w:rFonts w:hint="eastAsia"/>
        </w:rPr>
        <w:t>и</w:t>
      </w:r>
      <w:r>
        <w:t xml:space="preserve"> </w:t>
      </w:r>
      <w:r>
        <w:rPr>
          <w:rFonts w:hint="eastAsia"/>
        </w:rPr>
        <w:t>свобод</w:t>
      </w:r>
      <w:r>
        <w:t xml:space="preserve"> </w:t>
      </w:r>
      <w:r>
        <w:rPr>
          <w:rFonts w:hint="eastAsia"/>
        </w:rPr>
        <w:t>личности</w:t>
      </w:r>
      <w:r>
        <w:t xml:space="preserve"> </w:t>
      </w:r>
      <w:r>
        <w:rPr>
          <w:rFonts w:hint="eastAsia"/>
        </w:rPr>
        <w:t>в</w:t>
      </w:r>
      <w:r>
        <w:t xml:space="preserve"> </w:t>
      </w:r>
      <w:r>
        <w:rPr>
          <w:rFonts w:hint="eastAsia"/>
        </w:rPr>
        <w:t>правовом</w:t>
      </w:r>
      <w:r>
        <w:t xml:space="preserve"> </w:t>
      </w:r>
      <w:r>
        <w:rPr>
          <w:rFonts w:hint="eastAsia"/>
        </w:rPr>
        <w:t>государстве</w:t>
      </w:r>
    </w:p>
    <w:p w14:paraId="03A47704" w14:textId="77777777" w:rsidR="002909DE" w:rsidRDefault="002909DE" w:rsidP="002909DE"/>
    <w:p w14:paraId="57768DD9" w14:textId="77777777" w:rsidR="002909DE" w:rsidRDefault="002909DE" w:rsidP="002909DE">
      <w:r>
        <w:rPr>
          <w:rFonts w:hint="eastAsia"/>
        </w:rPr>
        <w:t>ЗАКЛЮЧЕНИЕ</w:t>
      </w:r>
    </w:p>
    <w:p w14:paraId="7A2C9CEA" w14:textId="77777777" w:rsidR="002909DE" w:rsidRDefault="002909DE" w:rsidP="002909DE"/>
    <w:p w14:paraId="2CA694CB" w14:textId="1C8CAA1B" w:rsidR="002909DE" w:rsidRPr="002909DE" w:rsidRDefault="002909DE" w:rsidP="002909DE">
      <w:r>
        <w:rPr>
          <w:rFonts w:hint="eastAsia"/>
        </w:rPr>
        <w:t>СПИСОК</w:t>
      </w:r>
      <w:r>
        <w:t xml:space="preserve"> </w:t>
      </w:r>
      <w:r>
        <w:rPr>
          <w:rFonts w:hint="eastAsia"/>
        </w:rPr>
        <w:t>ИСТОЧНИКОВ</w:t>
      </w:r>
      <w:r>
        <w:t xml:space="preserve"> </w:t>
      </w:r>
      <w:r>
        <w:rPr>
          <w:rFonts w:hint="eastAsia"/>
        </w:rPr>
        <w:t>И</w:t>
      </w:r>
      <w:r>
        <w:t xml:space="preserve"> </w:t>
      </w:r>
      <w:r>
        <w:rPr>
          <w:rFonts w:hint="eastAsia"/>
        </w:rPr>
        <w:t>ЛИТЕРАТУРЫ</w:t>
      </w:r>
    </w:p>
    <w:sectPr w:rsidR="002909DE" w:rsidRPr="002909DE" w:rsidSect="00CF7FF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0CEE8" w14:textId="77777777" w:rsidR="00CF7FF1" w:rsidRDefault="00CF7FF1">
      <w:pPr>
        <w:spacing w:after="0" w:line="240" w:lineRule="auto"/>
      </w:pPr>
      <w:r>
        <w:separator/>
      </w:r>
    </w:p>
  </w:endnote>
  <w:endnote w:type="continuationSeparator" w:id="0">
    <w:p w14:paraId="27B0D424" w14:textId="77777777" w:rsidR="00CF7FF1" w:rsidRDefault="00CF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2E7C6" w14:textId="77777777" w:rsidR="00CF7FF1" w:rsidRDefault="00CF7FF1"/>
    <w:p w14:paraId="54127962" w14:textId="77777777" w:rsidR="00CF7FF1" w:rsidRDefault="00CF7FF1"/>
    <w:p w14:paraId="63C7985D" w14:textId="77777777" w:rsidR="00CF7FF1" w:rsidRDefault="00CF7FF1"/>
    <w:p w14:paraId="7B2D19F9" w14:textId="77777777" w:rsidR="00CF7FF1" w:rsidRDefault="00CF7FF1"/>
    <w:p w14:paraId="0C4A5EC5" w14:textId="77777777" w:rsidR="00CF7FF1" w:rsidRDefault="00CF7FF1"/>
    <w:p w14:paraId="1C22620B" w14:textId="77777777" w:rsidR="00CF7FF1" w:rsidRDefault="00CF7FF1"/>
    <w:p w14:paraId="6E17F57E" w14:textId="77777777" w:rsidR="00CF7FF1" w:rsidRDefault="00CF7FF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7AF838" wp14:editId="3D914C8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5A6C3" w14:textId="77777777" w:rsidR="00CF7FF1" w:rsidRDefault="00CF7F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7AF83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A25A6C3" w14:textId="77777777" w:rsidR="00CF7FF1" w:rsidRDefault="00CF7F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31D724" w14:textId="77777777" w:rsidR="00CF7FF1" w:rsidRDefault="00CF7FF1"/>
    <w:p w14:paraId="1B173701" w14:textId="77777777" w:rsidR="00CF7FF1" w:rsidRDefault="00CF7FF1"/>
    <w:p w14:paraId="64A5DA4F" w14:textId="77777777" w:rsidR="00CF7FF1" w:rsidRDefault="00CF7FF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314B6F" wp14:editId="20278EE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17B33" w14:textId="77777777" w:rsidR="00CF7FF1" w:rsidRDefault="00CF7FF1"/>
                          <w:p w14:paraId="1260316A" w14:textId="77777777" w:rsidR="00CF7FF1" w:rsidRDefault="00CF7F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314B6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0817B33" w14:textId="77777777" w:rsidR="00CF7FF1" w:rsidRDefault="00CF7FF1"/>
                    <w:p w14:paraId="1260316A" w14:textId="77777777" w:rsidR="00CF7FF1" w:rsidRDefault="00CF7F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9B4E456" w14:textId="77777777" w:rsidR="00CF7FF1" w:rsidRDefault="00CF7FF1"/>
    <w:p w14:paraId="3BA896B4" w14:textId="77777777" w:rsidR="00CF7FF1" w:rsidRDefault="00CF7FF1">
      <w:pPr>
        <w:rPr>
          <w:sz w:val="2"/>
          <w:szCs w:val="2"/>
        </w:rPr>
      </w:pPr>
    </w:p>
    <w:p w14:paraId="4DAA3A9A" w14:textId="77777777" w:rsidR="00CF7FF1" w:rsidRDefault="00CF7FF1"/>
    <w:p w14:paraId="1696FD2A" w14:textId="77777777" w:rsidR="00CF7FF1" w:rsidRDefault="00CF7FF1">
      <w:pPr>
        <w:spacing w:after="0" w:line="240" w:lineRule="auto"/>
      </w:pPr>
    </w:p>
  </w:footnote>
  <w:footnote w:type="continuationSeparator" w:id="0">
    <w:p w14:paraId="4BFC0D78" w14:textId="77777777" w:rsidR="00CF7FF1" w:rsidRDefault="00CF7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CF7FF1"/>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59283</TotalTime>
  <Pages>2</Pages>
  <Words>184</Words>
  <Characters>1054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1431</cp:revision>
  <cp:lastPrinted>2009-02-06T05:36:00Z</cp:lastPrinted>
  <dcterms:created xsi:type="dcterms:W3CDTF">2024-01-07T13:43:00Z</dcterms:created>
  <dcterms:modified xsi:type="dcterms:W3CDTF">2024-04-06T13:11:00Z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