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4589" w14:textId="7AA627A2" w:rsidR="00DE7E8B" w:rsidRDefault="00441B42" w:rsidP="00441B42">
      <w:r w:rsidRPr="00441B42">
        <w:rPr>
          <w:rFonts w:hint="eastAsia"/>
        </w:rPr>
        <w:t>Лебедева</w:t>
      </w:r>
      <w:r w:rsidRPr="00441B42">
        <w:t xml:space="preserve"> </w:t>
      </w:r>
      <w:r w:rsidRPr="00441B42">
        <w:rPr>
          <w:rFonts w:hint="eastAsia"/>
        </w:rPr>
        <w:t>Ольга</w:t>
      </w:r>
      <w:r w:rsidRPr="00441B42">
        <w:t xml:space="preserve"> </w:t>
      </w:r>
      <w:r w:rsidRPr="00441B42">
        <w:rPr>
          <w:rFonts w:hint="eastAsia"/>
        </w:rPr>
        <w:t>Владимировна</w:t>
      </w:r>
      <w:r>
        <w:t xml:space="preserve"> </w:t>
      </w:r>
      <w:r w:rsidRPr="00441B42">
        <w:rPr>
          <w:rFonts w:hint="eastAsia"/>
        </w:rPr>
        <w:t>История</w:t>
      </w:r>
      <w:r w:rsidRPr="00441B42">
        <w:t xml:space="preserve"> </w:t>
      </w:r>
      <w:r w:rsidRPr="00441B42">
        <w:rPr>
          <w:rFonts w:hint="eastAsia"/>
        </w:rPr>
        <w:t>и</w:t>
      </w:r>
      <w:r w:rsidRPr="00441B42">
        <w:t xml:space="preserve"> </w:t>
      </w:r>
      <w:r w:rsidRPr="00441B42">
        <w:rPr>
          <w:rFonts w:hint="eastAsia"/>
        </w:rPr>
        <w:t>эволюция</w:t>
      </w:r>
      <w:r w:rsidRPr="00441B42">
        <w:t xml:space="preserve"> </w:t>
      </w:r>
      <w:r w:rsidRPr="00441B42">
        <w:rPr>
          <w:rFonts w:hint="eastAsia"/>
        </w:rPr>
        <w:t>дипломатической</w:t>
      </w:r>
      <w:r w:rsidRPr="00441B42">
        <w:t xml:space="preserve"> </w:t>
      </w:r>
      <w:r w:rsidRPr="00441B42">
        <w:rPr>
          <w:rFonts w:hint="eastAsia"/>
        </w:rPr>
        <w:t>службы</w:t>
      </w:r>
      <w:r w:rsidRPr="00441B42">
        <w:t xml:space="preserve"> </w:t>
      </w:r>
      <w:r w:rsidRPr="00441B42">
        <w:rPr>
          <w:rFonts w:hint="eastAsia"/>
        </w:rPr>
        <w:t>России</w:t>
      </w:r>
    </w:p>
    <w:p w14:paraId="1AA2D778" w14:textId="77777777" w:rsidR="00441B42" w:rsidRDefault="00441B42" w:rsidP="00441B42">
      <w:r>
        <w:rPr>
          <w:rFonts w:hint="eastAsia"/>
        </w:rPr>
        <w:t>ОГЛАВЛЕНИЕ</w:t>
      </w:r>
      <w:r>
        <w:t xml:space="preserve"> </w:t>
      </w:r>
      <w:r>
        <w:rPr>
          <w:rFonts w:hint="eastAsia"/>
        </w:rPr>
        <w:t>ДИССЕРТАЦИИ</w:t>
      </w:r>
    </w:p>
    <w:p w14:paraId="7430DDB3" w14:textId="77777777" w:rsidR="00441B42" w:rsidRDefault="00441B42" w:rsidP="00441B42">
      <w:r>
        <w:rPr>
          <w:rFonts w:hint="eastAsia"/>
        </w:rPr>
        <w:t>доктор</w:t>
      </w:r>
      <w:r>
        <w:t xml:space="preserve"> </w:t>
      </w:r>
      <w:r>
        <w:rPr>
          <w:rFonts w:hint="eastAsia"/>
        </w:rPr>
        <w:t>наук</w:t>
      </w:r>
      <w:r>
        <w:t xml:space="preserve"> </w:t>
      </w:r>
      <w:r>
        <w:rPr>
          <w:rFonts w:hint="eastAsia"/>
        </w:rPr>
        <w:t>Лебедева</w:t>
      </w:r>
      <w:r>
        <w:t xml:space="preserve"> </w:t>
      </w:r>
      <w:r>
        <w:rPr>
          <w:rFonts w:hint="eastAsia"/>
        </w:rPr>
        <w:t>Ольга</w:t>
      </w:r>
      <w:r>
        <w:t xml:space="preserve"> </w:t>
      </w:r>
      <w:r>
        <w:rPr>
          <w:rFonts w:hint="eastAsia"/>
        </w:rPr>
        <w:t>Владимировна</w:t>
      </w:r>
    </w:p>
    <w:p w14:paraId="11B60455" w14:textId="77777777" w:rsidR="00441B42" w:rsidRDefault="00441B42" w:rsidP="00441B42">
      <w:r>
        <w:rPr>
          <w:rFonts w:hint="eastAsia"/>
        </w:rPr>
        <w:t>Введение</w:t>
      </w:r>
    </w:p>
    <w:p w14:paraId="0ED0DE5D" w14:textId="77777777" w:rsidR="00441B42" w:rsidRDefault="00441B42" w:rsidP="00441B42"/>
    <w:p w14:paraId="7DEF5313" w14:textId="77777777" w:rsidR="00441B42" w:rsidRDefault="00441B42" w:rsidP="00441B42">
      <w:r>
        <w:rPr>
          <w:rFonts w:hint="eastAsia"/>
        </w:rPr>
        <w:t>Глава</w:t>
      </w:r>
      <w:r>
        <w:t xml:space="preserve"> 1. </w:t>
      </w:r>
      <w:r>
        <w:rPr>
          <w:rFonts w:hint="eastAsia"/>
        </w:rPr>
        <w:t>Разработка</w:t>
      </w:r>
      <w:r>
        <w:t xml:space="preserve"> </w:t>
      </w:r>
      <w:r>
        <w:rPr>
          <w:rFonts w:hint="eastAsia"/>
        </w:rPr>
        <w:t>основ</w:t>
      </w:r>
      <w:r>
        <w:t xml:space="preserve"> </w:t>
      </w:r>
      <w:r>
        <w:rPr>
          <w:rFonts w:hint="eastAsia"/>
        </w:rPr>
        <w:t>дипломатической</w:t>
      </w:r>
      <w:r>
        <w:t xml:space="preserve"> </w:t>
      </w:r>
      <w:r>
        <w:rPr>
          <w:rFonts w:hint="eastAsia"/>
        </w:rPr>
        <w:t>службы</w:t>
      </w:r>
      <w:r>
        <w:t xml:space="preserve"> </w:t>
      </w:r>
      <w:r>
        <w:rPr>
          <w:rFonts w:hint="eastAsia"/>
        </w:rPr>
        <w:t>России</w:t>
      </w:r>
    </w:p>
    <w:p w14:paraId="6152F011" w14:textId="77777777" w:rsidR="00441B42" w:rsidRDefault="00441B42" w:rsidP="00441B42"/>
    <w:p w14:paraId="45D0B93B" w14:textId="77777777" w:rsidR="00441B42" w:rsidRDefault="00441B42" w:rsidP="00441B42">
      <w:r>
        <w:rPr>
          <w:rFonts w:hint="eastAsia"/>
        </w:rPr>
        <w:t>§</w:t>
      </w:r>
      <w:r>
        <w:t xml:space="preserve">1. </w:t>
      </w:r>
      <w:r>
        <w:rPr>
          <w:rFonts w:hint="eastAsia"/>
        </w:rPr>
        <w:t>Зарождение</w:t>
      </w:r>
      <w:r>
        <w:t xml:space="preserve"> </w:t>
      </w:r>
      <w:r>
        <w:rPr>
          <w:rFonts w:hint="eastAsia"/>
        </w:rPr>
        <w:t>дипломатической</w:t>
      </w:r>
      <w:r>
        <w:t xml:space="preserve"> </w:t>
      </w:r>
      <w:r>
        <w:rPr>
          <w:rFonts w:hint="eastAsia"/>
        </w:rPr>
        <w:t>службы</w:t>
      </w:r>
      <w:r>
        <w:t xml:space="preserve"> </w:t>
      </w:r>
      <w:r>
        <w:rPr>
          <w:rFonts w:hint="eastAsia"/>
        </w:rPr>
        <w:t>и</w:t>
      </w:r>
      <w:r>
        <w:t xml:space="preserve"> </w:t>
      </w:r>
      <w:r>
        <w:rPr>
          <w:rFonts w:hint="eastAsia"/>
        </w:rPr>
        <w:t>установление</w:t>
      </w:r>
      <w:r>
        <w:t xml:space="preserve"> </w:t>
      </w:r>
      <w:r>
        <w:rPr>
          <w:rFonts w:hint="eastAsia"/>
        </w:rPr>
        <w:t>дипломатических</w:t>
      </w:r>
      <w:r>
        <w:t xml:space="preserve"> </w:t>
      </w:r>
      <w:r>
        <w:rPr>
          <w:rFonts w:hint="eastAsia"/>
        </w:rPr>
        <w:t>сношений</w:t>
      </w:r>
      <w:r>
        <w:t xml:space="preserve"> </w:t>
      </w:r>
      <w:r>
        <w:rPr>
          <w:rFonts w:hint="eastAsia"/>
        </w:rPr>
        <w:t>Древней</w:t>
      </w:r>
      <w:r>
        <w:t xml:space="preserve"> </w:t>
      </w:r>
      <w:r>
        <w:rPr>
          <w:rFonts w:hint="eastAsia"/>
        </w:rPr>
        <w:t>Руси</w:t>
      </w:r>
    </w:p>
    <w:p w14:paraId="735EEC57" w14:textId="77777777" w:rsidR="00441B42" w:rsidRDefault="00441B42" w:rsidP="00441B42"/>
    <w:p w14:paraId="1B9DB2A1" w14:textId="77777777" w:rsidR="00441B42" w:rsidRDefault="00441B42" w:rsidP="00441B42">
      <w:r>
        <w:rPr>
          <w:rFonts w:hint="eastAsia"/>
        </w:rPr>
        <w:t>§</w:t>
      </w:r>
      <w:r>
        <w:t xml:space="preserve">2. </w:t>
      </w:r>
      <w:r>
        <w:rPr>
          <w:rFonts w:hint="eastAsia"/>
        </w:rPr>
        <w:t>Дипломатическая</w:t>
      </w:r>
      <w:r>
        <w:t xml:space="preserve"> </w:t>
      </w:r>
      <w:r>
        <w:rPr>
          <w:rFonts w:hint="eastAsia"/>
        </w:rPr>
        <w:t>служба</w:t>
      </w:r>
      <w:r>
        <w:t xml:space="preserve"> </w:t>
      </w:r>
      <w:r>
        <w:rPr>
          <w:rFonts w:hint="eastAsia"/>
        </w:rPr>
        <w:t>России</w:t>
      </w:r>
      <w:r>
        <w:t xml:space="preserve"> </w:t>
      </w:r>
      <w:r>
        <w:rPr>
          <w:rFonts w:hint="eastAsia"/>
        </w:rPr>
        <w:t>в</w:t>
      </w:r>
      <w:r>
        <w:t xml:space="preserve"> </w:t>
      </w:r>
      <w:r>
        <w:rPr>
          <w:rFonts w:hint="eastAsia"/>
        </w:rPr>
        <w:t>эпоху</w:t>
      </w:r>
      <w:r>
        <w:t xml:space="preserve"> </w:t>
      </w:r>
      <w:r>
        <w:rPr>
          <w:rFonts w:hint="eastAsia"/>
        </w:rPr>
        <w:t>независимых</w:t>
      </w:r>
      <w:r>
        <w:t xml:space="preserve"> </w:t>
      </w:r>
      <w:r>
        <w:rPr>
          <w:rFonts w:hint="eastAsia"/>
        </w:rPr>
        <w:t>княжеств</w:t>
      </w:r>
    </w:p>
    <w:p w14:paraId="0BDA890F" w14:textId="77777777" w:rsidR="00441B42" w:rsidRDefault="00441B42" w:rsidP="00441B42"/>
    <w:p w14:paraId="59C8AB43" w14:textId="77777777" w:rsidR="00441B42" w:rsidRDefault="00441B42" w:rsidP="00441B42">
      <w:r>
        <w:rPr>
          <w:rFonts w:hint="eastAsia"/>
        </w:rPr>
        <w:t>§</w:t>
      </w:r>
      <w:r>
        <w:t xml:space="preserve">3. </w:t>
      </w:r>
      <w:r>
        <w:rPr>
          <w:rFonts w:hint="eastAsia"/>
        </w:rPr>
        <w:t>Особенности</w:t>
      </w:r>
      <w:r>
        <w:t xml:space="preserve"> </w:t>
      </w:r>
      <w:r>
        <w:rPr>
          <w:rFonts w:hint="eastAsia"/>
        </w:rPr>
        <w:t>развития</w:t>
      </w:r>
      <w:r>
        <w:t xml:space="preserve"> </w:t>
      </w:r>
      <w:r>
        <w:rPr>
          <w:rFonts w:hint="eastAsia"/>
        </w:rPr>
        <w:t>российской</w:t>
      </w:r>
      <w:r>
        <w:t xml:space="preserve"> </w:t>
      </w:r>
      <w:r>
        <w:rPr>
          <w:rFonts w:hint="eastAsia"/>
        </w:rPr>
        <w:t>дипломатической</w:t>
      </w:r>
      <w:r>
        <w:t xml:space="preserve"> </w:t>
      </w:r>
      <w:r>
        <w:rPr>
          <w:rFonts w:hint="eastAsia"/>
        </w:rPr>
        <w:t>службы</w:t>
      </w:r>
      <w:r>
        <w:t xml:space="preserve"> </w:t>
      </w:r>
      <w:r>
        <w:rPr>
          <w:rFonts w:hint="eastAsia"/>
        </w:rPr>
        <w:t>и</w:t>
      </w:r>
      <w:r>
        <w:t xml:space="preserve"> </w:t>
      </w:r>
      <w:r>
        <w:rPr>
          <w:rFonts w:hint="eastAsia"/>
        </w:rPr>
        <w:t>дипломатии</w:t>
      </w:r>
      <w:r>
        <w:t xml:space="preserve">. </w:t>
      </w:r>
      <w:r>
        <w:rPr>
          <w:rFonts w:hint="eastAsia"/>
        </w:rPr>
        <w:t>Посольский</w:t>
      </w:r>
      <w:r>
        <w:t xml:space="preserve"> </w:t>
      </w:r>
      <w:r>
        <w:rPr>
          <w:rFonts w:hint="eastAsia"/>
        </w:rPr>
        <w:t>приказ</w:t>
      </w:r>
    </w:p>
    <w:p w14:paraId="025F06A1" w14:textId="77777777" w:rsidR="00441B42" w:rsidRDefault="00441B42" w:rsidP="00441B42"/>
    <w:p w14:paraId="128E0770" w14:textId="77777777" w:rsidR="00441B42" w:rsidRDefault="00441B42" w:rsidP="00441B42">
      <w:r>
        <w:rPr>
          <w:rFonts w:hint="eastAsia"/>
        </w:rPr>
        <w:t>Глава</w:t>
      </w:r>
      <w:r>
        <w:t xml:space="preserve"> 2. </w:t>
      </w:r>
      <w:r>
        <w:rPr>
          <w:rFonts w:hint="eastAsia"/>
        </w:rPr>
        <w:t>Дипломатическая</w:t>
      </w:r>
      <w:r>
        <w:t xml:space="preserve"> </w:t>
      </w:r>
      <w:r>
        <w:rPr>
          <w:rFonts w:hint="eastAsia"/>
        </w:rPr>
        <w:t>служба</w:t>
      </w:r>
      <w:r>
        <w:t xml:space="preserve"> </w:t>
      </w:r>
      <w:r>
        <w:rPr>
          <w:rFonts w:hint="eastAsia"/>
        </w:rPr>
        <w:t>России</w:t>
      </w:r>
      <w:r>
        <w:t xml:space="preserve"> </w:t>
      </w:r>
      <w:r>
        <w:rPr>
          <w:rFonts w:hint="eastAsia"/>
        </w:rPr>
        <w:t>от</w:t>
      </w:r>
      <w:r>
        <w:t xml:space="preserve"> </w:t>
      </w:r>
      <w:r>
        <w:rPr>
          <w:rFonts w:hint="eastAsia"/>
        </w:rPr>
        <w:t>Посольского</w:t>
      </w:r>
      <w:r>
        <w:t xml:space="preserve"> </w:t>
      </w:r>
      <w:r>
        <w:rPr>
          <w:rFonts w:hint="eastAsia"/>
        </w:rPr>
        <w:t>приказа</w:t>
      </w:r>
      <w:r>
        <w:t xml:space="preserve"> </w:t>
      </w:r>
      <w:r>
        <w:rPr>
          <w:rFonts w:hint="eastAsia"/>
        </w:rPr>
        <w:t>до</w:t>
      </w:r>
      <w:r>
        <w:t xml:space="preserve"> </w:t>
      </w:r>
      <w:r>
        <w:rPr>
          <w:rFonts w:hint="eastAsia"/>
        </w:rPr>
        <w:t>создания</w:t>
      </w:r>
      <w:r>
        <w:t xml:space="preserve"> </w:t>
      </w:r>
      <w:r>
        <w:rPr>
          <w:rFonts w:hint="eastAsia"/>
        </w:rPr>
        <w:t>Министерства</w:t>
      </w:r>
      <w:r>
        <w:t xml:space="preserve"> </w:t>
      </w:r>
      <w:r>
        <w:rPr>
          <w:rFonts w:hint="eastAsia"/>
        </w:rPr>
        <w:t>иностранных</w:t>
      </w:r>
      <w:r>
        <w:t xml:space="preserve"> </w:t>
      </w:r>
      <w:r>
        <w:rPr>
          <w:rFonts w:hint="eastAsia"/>
        </w:rPr>
        <w:t>дел</w:t>
      </w:r>
    </w:p>
    <w:p w14:paraId="6DC008F6" w14:textId="77777777" w:rsidR="00441B42" w:rsidRDefault="00441B42" w:rsidP="00441B42"/>
    <w:p w14:paraId="7B24BBD3" w14:textId="77777777" w:rsidR="00441B42" w:rsidRDefault="00441B42" w:rsidP="00441B42">
      <w:r>
        <w:rPr>
          <w:rFonts w:hint="eastAsia"/>
        </w:rPr>
        <w:t>§</w:t>
      </w:r>
      <w:r>
        <w:t xml:space="preserve">1. </w:t>
      </w:r>
      <w:r>
        <w:rPr>
          <w:rFonts w:hint="eastAsia"/>
        </w:rPr>
        <w:t>Дипломатическая</w:t>
      </w:r>
      <w:r>
        <w:t xml:space="preserve"> </w:t>
      </w:r>
      <w:r>
        <w:rPr>
          <w:rFonts w:hint="eastAsia"/>
        </w:rPr>
        <w:t>реформа</w:t>
      </w:r>
      <w:r>
        <w:t xml:space="preserve"> </w:t>
      </w:r>
      <w:r>
        <w:rPr>
          <w:rFonts w:hint="eastAsia"/>
        </w:rPr>
        <w:t>Петра</w:t>
      </w:r>
      <w:r>
        <w:t xml:space="preserve"> I: </w:t>
      </w:r>
      <w:r>
        <w:rPr>
          <w:rFonts w:hint="eastAsia"/>
        </w:rPr>
        <w:t>реализация</w:t>
      </w:r>
      <w:r>
        <w:t xml:space="preserve"> </w:t>
      </w:r>
      <w:r>
        <w:rPr>
          <w:rFonts w:hint="eastAsia"/>
        </w:rPr>
        <w:t>в</w:t>
      </w:r>
      <w:r>
        <w:t xml:space="preserve"> </w:t>
      </w:r>
      <w:r>
        <w:rPr>
          <w:rFonts w:hint="eastAsia"/>
        </w:rPr>
        <w:t>России</w:t>
      </w:r>
      <w:r>
        <w:t xml:space="preserve"> </w:t>
      </w:r>
      <w:r>
        <w:rPr>
          <w:rFonts w:hint="eastAsia"/>
        </w:rPr>
        <w:t>европейской</w:t>
      </w:r>
      <w:r>
        <w:t xml:space="preserve"> </w:t>
      </w:r>
      <w:r>
        <w:rPr>
          <w:rFonts w:hint="eastAsia"/>
        </w:rPr>
        <w:t>модели</w:t>
      </w:r>
      <w:r>
        <w:t xml:space="preserve"> </w:t>
      </w:r>
      <w:r>
        <w:rPr>
          <w:rFonts w:hint="eastAsia"/>
        </w:rPr>
        <w:t>дипломатической</w:t>
      </w:r>
      <w:r>
        <w:t xml:space="preserve"> </w:t>
      </w:r>
      <w:r>
        <w:rPr>
          <w:rFonts w:hint="eastAsia"/>
        </w:rPr>
        <w:t>службы</w:t>
      </w:r>
    </w:p>
    <w:p w14:paraId="4B469499" w14:textId="77777777" w:rsidR="00441B42" w:rsidRDefault="00441B42" w:rsidP="00441B42"/>
    <w:p w14:paraId="6DBF90AA" w14:textId="77777777" w:rsidR="00441B42" w:rsidRDefault="00441B42" w:rsidP="00441B42">
      <w:r>
        <w:rPr>
          <w:rFonts w:hint="eastAsia"/>
        </w:rPr>
        <w:t>§</w:t>
      </w:r>
      <w:r>
        <w:t xml:space="preserve">2. </w:t>
      </w:r>
      <w:r>
        <w:rPr>
          <w:rFonts w:hint="eastAsia"/>
        </w:rPr>
        <w:t>Дипломатическая</w:t>
      </w:r>
      <w:r>
        <w:t xml:space="preserve"> </w:t>
      </w:r>
      <w:r>
        <w:rPr>
          <w:rFonts w:hint="eastAsia"/>
        </w:rPr>
        <w:t>служба</w:t>
      </w:r>
      <w:r>
        <w:t xml:space="preserve"> </w:t>
      </w:r>
      <w:r>
        <w:rPr>
          <w:rFonts w:hint="eastAsia"/>
        </w:rPr>
        <w:t>в</w:t>
      </w:r>
      <w:r>
        <w:t xml:space="preserve"> </w:t>
      </w:r>
      <w:r>
        <w:rPr>
          <w:rFonts w:hint="eastAsia"/>
        </w:rPr>
        <w:t>постпетровские</w:t>
      </w:r>
      <w:r>
        <w:t xml:space="preserve"> </w:t>
      </w:r>
      <w:r>
        <w:rPr>
          <w:rFonts w:hint="eastAsia"/>
        </w:rPr>
        <w:t>времена</w:t>
      </w:r>
      <w:r>
        <w:t xml:space="preserve">: </w:t>
      </w:r>
      <w:r>
        <w:rPr>
          <w:rFonts w:hint="eastAsia"/>
        </w:rPr>
        <w:t>особенности</w:t>
      </w:r>
      <w:r>
        <w:t xml:space="preserve"> </w:t>
      </w:r>
      <w:r>
        <w:rPr>
          <w:rFonts w:hint="eastAsia"/>
        </w:rPr>
        <w:t>и</w:t>
      </w:r>
      <w:r>
        <w:t xml:space="preserve"> </w:t>
      </w:r>
      <w:r>
        <w:rPr>
          <w:rFonts w:hint="eastAsia"/>
        </w:rPr>
        <w:t>противоречия</w:t>
      </w:r>
    </w:p>
    <w:p w14:paraId="691DB6DA" w14:textId="77777777" w:rsidR="00441B42" w:rsidRDefault="00441B42" w:rsidP="00441B42"/>
    <w:p w14:paraId="33FCB505" w14:textId="77777777" w:rsidR="00441B42" w:rsidRDefault="00441B42" w:rsidP="00441B42">
      <w:r>
        <w:rPr>
          <w:rFonts w:hint="eastAsia"/>
        </w:rPr>
        <w:t>§</w:t>
      </w:r>
      <w:r>
        <w:t xml:space="preserve">3. </w:t>
      </w:r>
      <w:r>
        <w:rPr>
          <w:rFonts w:hint="eastAsia"/>
        </w:rPr>
        <w:t>Дипломатическая</w:t>
      </w:r>
      <w:r>
        <w:t xml:space="preserve"> </w:t>
      </w:r>
      <w:r>
        <w:rPr>
          <w:rFonts w:hint="eastAsia"/>
        </w:rPr>
        <w:t>реформа</w:t>
      </w:r>
      <w:r>
        <w:t xml:space="preserve"> </w:t>
      </w:r>
      <w:r>
        <w:rPr>
          <w:rFonts w:hint="eastAsia"/>
        </w:rPr>
        <w:t>Александра</w:t>
      </w:r>
      <w:r>
        <w:t xml:space="preserve"> I</w:t>
      </w:r>
    </w:p>
    <w:p w14:paraId="00B942E8" w14:textId="77777777" w:rsidR="00441B42" w:rsidRDefault="00441B42" w:rsidP="00441B42"/>
    <w:p w14:paraId="5E4879B3" w14:textId="77777777" w:rsidR="00441B42" w:rsidRDefault="00441B42" w:rsidP="00441B42">
      <w:r>
        <w:rPr>
          <w:rFonts w:hint="eastAsia"/>
        </w:rPr>
        <w:t>Глава</w:t>
      </w:r>
      <w:r>
        <w:t xml:space="preserve"> 3. </w:t>
      </w:r>
      <w:r>
        <w:rPr>
          <w:rFonts w:hint="eastAsia"/>
        </w:rPr>
        <w:t>Внешнеполитический</w:t>
      </w:r>
      <w:r>
        <w:t xml:space="preserve"> </w:t>
      </w:r>
      <w:r>
        <w:rPr>
          <w:rFonts w:hint="eastAsia"/>
        </w:rPr>
        <w:t>аппарат</w:t>
      </w:r>
      <w:r>
        <w:t xml:space="preserve"> </w:t>
      </w:r>
      <w:r>
        <w:rPr>
          <w:rFonts w:hint="eastAsia"/>
        </w:rPr>
        <w:t>и</w:t>
      </w:r>
      <w:r>
        <w:t xml:space="preserve"> </w:t>
      </w:r>
      <w:r>
        <w:rPr>
          <w:rFonts w:hint="eastAsia"/>
        </w:rPr>
        <w:t>особенности</w:t>
      </w:r>
      <w:r>
        <w:t xml:space="preserve"> </w:t>
      </w:r>
      <w:r>
        <w:rPr>
          <w:rFonts w:hint="eastAsia"/>
        </w:rPr>
        <w:t>организации</w:t>
      </w:r>
      <w:r>
        <w:t xml:space="preserve"> </w:t>
      </w:r>
      <w:r>
        <w:rPr>
          <w:rFonts w:hint="eastAsia"/>
        </w:rPr>
        <w:t>дипломатической</w:t>
      </w:r>
      <w:r>
        <w:t xml:space="preserve"> </w:t>
      </w:r>
      <w:r>
        <w:rPr>
          <w:rFonts w:hint="eastAsia"/>
        </w:rPr>
        <w:t>службы</w:t>
      </w:r>
      <w:r>
        <w:t xml:space="preserve"> XIX - </w:t>
      </w:r>
      <w:r>
        <w:rPr>
          <w:rFonts w:hint="eastAsia"/>
        </w:rPr>
        <w:t>начала</w:t>
      </w:r>
      <w:r>
        <w:t xml:space="preserve"> </w:t>
      </w:r>
      <w:r>
        <w:rPr>
          <w:rFonts w:hint="eastAsia"/>
        </w:rPr>
        <w:t>ХХ</w:t>
      </w:r>
      <w:r>
        <w:t xml:space="preserve"> </w:t>
      </w:r>
      <w:r>
        <w:rPr>
          <w:rFonts w:hint="eastAsia"/>
        </w:rPr>
        <w:t>века</w:t>
      </w:r>
    </w:p>
    <w:p w14:paraId="1D71A372" w14:textId="77777777" w:rsidR="00441B42" w:rsidRDefault="00441B42" w:rsidP="00441B42"/>
    <w:p w14:paraId="2B97FC12" w14:textId="77777777" w:rsidR="00441B42" w:rsidRDefault="00441B42" w:rsidP="00441B42">
      <w:r>
        <w:rPr>
          <w:rFonts w:hint="eastAsia"/>
        </w:rPr>
        <w:t>§</w:t>
      </w:r>
      <w:r>
        <w:t xml:space="preserve">1. </w:t>
      </w:r>
      <w:r>
        <w:rPr>
          <w:rFonts w:hint="eastAsia"/>
        </w:rPr>
        <w:t>Дипломатические</w:t>
      </w:r>
      <w:r>
        <w:t xml:space="preserve"> </w:t>
      </w:r>
      <w:r>
        <w:rPr>
          <w:rFonts w:hint="eastAsia"/>
        </w:rPr>
        <w:t>реформы</w:t>
      </w:r>
      <w:r>
        <w:t xml:space="preserve"> </w:t>
      </w:r>
      <w:r>
        <w:rPr>
          <w:rFonts w:hint="eastAsia"/>
        </w:rPr>
        <w:t>Николая</w:t>
      </w:r>
      <w:r>
        <w:t xml:space="preserve"> I. </w:t>
      </w:r>
      <w:r>
        <w:rPr>
          <w:rFonts w:hint="eastAsia"/>
        </w:rPr>
        <w:t>Учреждение</w:t>
      </w:r>
      <w:r>
        <w:t xml:space="preserve"> </w:t>
      </w:r>
      <w:r>
        <w:rPr>
          <w:rFonts w:hint="eastAsia"/>
        </w:rPr>
        <w:lastRenderedPageBreak/>
        <w:t>МИД</w:t>
      </w:r>
    </w:p>
    <w:p w14:paraId="00AE061A" w14:textId="77777777" w:rsidR="00441B42" w:rsidRDefault="00441B42" w:rsidP="00441B42"/>
    <w:p w14:paraId="2F2CB278" w14:textId="77777777" w:rsidR="00441B42" w:rsidRDefault="00441B42" w:rsidP="00441B42">
      <w:r>
        <w:rPr>
          <w:rFonts w:hint="eastAsia"/>
        </w:rPr>
        <w:t>§</w:t>
      </w:r>
      <w:r>
        <w:t xml:space="preserve">2. </w:t>
      </w:r>
      <w:r>
        <w:rPr>
          <w:rFonts w:hint="eastAsia"/>
        </w:rPr>
        <w:t>Дипломатическая</w:t>
      </w:r>
      <w:r>
        <w:t xml:space="preserve"> </w:t>
      </w:r>
      <w:r>
        <w:rPr>
          <w:rFonts w:hint="eastAsia"/>
        </w:rPr>
        <w:t>служба</w:t>
      </w:r>
      <w:r>
        <w:t xml:space="preserve"> </w:t>
      </w:r>
      <w:r>
        <w:rPr>
          <w:rFonts w:hint="eastAsia"/>
        </w:rPr>
        <w:t>России</w:t>
      </w:r>
      <w:r>
        <w:t xml:space="preserve"> </w:t>
      </w:r>
      <w:r>
        <w:rPr>
          <w:rFonts w:hint="eastAsia"/>
        </w:rPr>
        <w:t>во</w:t>
      </w:r>
      <w:r>
        <w:t xml:space="preserve"> </w:t>
      </w:r>
      <w:r>
        <w:rPr>
          <w:rFonts w:hint="eastAsia"/>
        </w:rPr>
        <w:t>второй</w:t>
      </w:r>
      <w:r>
        <w:t xml:space="preserve"> </w:t>
      </w:r>
      <w:r>
        <w:rPr>
          <w:rFonts w:hint="eastAsia"/>
        </w:rPr>
        <w:t>половине</w:t>
      </w:r>
      <w:r>
        <w:t xml:space="preserve"> XIX</w:t>
      </w:r>
      <w:r>
        <w:rPr>
          <w:rFonts w:hint="eastAsia"/>
        </w:rPr>
        <w:t>века</w:t>
      </w:r>
      <w:r>
        <w:t xml:space="preserve">: </w:t>
      </w:r>
      <w:r>
        <w:rPr>
          <w:rFonts w:hint="eastAsia"/>
        </w:rPr>
        <w:t>в</w:t>
      </w:r>
      <w:r>
        <w:t xml:space="preserve"> </w:t>
      </w:r>
      <w:r>
        <w:rPr>
          <w:rFonts w:hint="eastAsia"/>
        </w:rPr>
        <w:t>поиске</w:t>
      </w:r>
      <w:r>
        <w:t xml:space="preserve"> </w:t>
      </w:r>
      <w:r>
        <w:rPr>
          <w:rFonts w:hint="eastAsia"/>
        </w:rPr>
        <w:t>идеальной</w:t>
      </w:r>
      <w:r>
        <w:t xml:space="preserve"> </w:t>
      </w:r>
      <w:r>
        <w:rPr>
          <w:rFonts w:hint="eastAsia"/>
        </w:rPr>
        <w:t>модели</w:t>
      </w:r>
    </w:p>
    <w:p w14:paraId="60C760B6" w14:textId="77777777" w:rsidR="00441B42" w:rsidRDefault="00441B42" w:rsidP="00441B42"/>
    <w:p w14:paraId="5BD61785" w14:textId="77777777" w:rsidR="00441B42" w:rsidRDefault="00441B42" w:rsidP="00441B42">
      <w:r>
        <w:rPr>
          <w:rFonts w:hint="eastAsia"/>
        </w:rPr>
        <w:t>§</w:t>
      </w:r>
      <w:r>
        <w:t xml:space="preserve">3. </w:t>
      </w:r>
      <w:r>
        <w:rPr>
          <w:rFonts w:hint="eastAsia"/>
        </w:rPr>
        <w:t>Реформа</w:t>
      </w:r>
      <w:r>
        <w:t xml:space="preserve"> </w:t>
      </w:r>
      <w:r>
        <w:rPr>
          <w:rFonts w:hint="eastAsia"/>
        </w:rPr>
        <w:t>дипломатической</w:t>
      </w:r>
      <w:r>
        <w:t xml:space="preserve"> </w:t>
      </w:r>
      <w:r>
        <w:rPr>
          <w:rFonts w:hint="eastAsia"/>
        </w:rPr>
        <w:t>службы</w:t>
      </w:r>
      <w:r>
        <w:t xml:space="preserve"> </w:t>
      </w:r>
      <w:r>
        <w:rPr>
          <w:rFonts w:hint="eastAsia"/>
        </w:rPr>
        <w:t>России</w:t>
      </w:r>
      <w:r>
        <w:t xml:space="preserve"> </w:t>
      </w:r>
      <w:r>
        <w:rPr>
          <w:rFonts w:hint="eastAsia"/>
        </w:rPr>
        <w:t>при</w:t>
      </w:r>
      <w:r>
        <w:t xml:space="preserve"> </w:t>
      </w:r>
      <w:r>
        <w:rPr>
          <w:rFonts w:hint="eastAsia"/>
        </w:rPr>
        <w:t>Николае</w:t>
      </w:r>
      <w:r>
        <w:t xml:space="preserve"> II</w:t>
      </w:r>
    </w:p>
    <w:p w14:paraId="3F5132F7" w14:textId="77777777" w:rsidR="00441B42" w:rsidRDefault="00441B42" w:rsidP="00441B42"/>
    <w:p w14:paraId="291D0BEB" w14:textId="77777777" w:rsidR="00441B42" w:rsidRDefault="00441B42" w:rsidP="00441B42">
      <w:r>
        <w:rPr>
          <w:rFonts w:hint="eastAsia"/>
        </w:rPr>
        <w:t>Глава</w:t>
      </w:r>
      <w:r>
        <w:t xml:space="preserve"> 4. </w:t>
      </w:r>
      <w:r>
        <w:rPr>
          <w:rFonts w:hint="eastAsia"/>
        </w:rPr>
        <w:t>Дипломатическая</w:t>
      </w:r>
      <w:r>
        <w:t xml:space="preserve"> </w:t>
      </w:r>
      <w:r>
        <w:rPr>
          <w:rFonts w:hint="eastAsia"/>
        </w:rPr>
        <w:t>служба</w:t>
      </w:r>
      <w:r>
        <w:t xml:space="preserve"> </w:t>
      </w:r>
      <w:r>
        <w:rPr>
          <w:rFonts w:hint="eastAsia"/>
        </w:rPr>
        <w:t>СССР</w:t>
      </w:r>
    </w:p>
    <w:p w14:paraId="5A5EF635" w14:textId="77777777" w:rsidR="00441B42" w:rsidRDefault="00441B42" w:rsidP="00441B42"/>
    <w:p w14:paraId="0818462B" w14:textId="77777777" w:rsidR="00441B42" w:rsidRDefault="00441B42" w:rsidP="00441B42">
      <w:r>
        <w:rPr>
          <w:rFonts w:hint="eastAsia"/>
        </w:rPr>
        <w:t>§</w:t>
      </w:r>
      <w:r>
        <w:t xml:space="preserve">1. </w:t>
      </w:r>
      <w:r>
        <w:rPr>
          <w:rFonts w:hint="eastAsia"/>
        </w:rPr>
        <w:t>Становление</w:t>
      </w:r>
      <w:r>
        <w:t xml:space="preserve"> </w:t>
      </w:r>
      <w:r>
        <w:rPr>
          <w:rFonts w:hint="eastAsia"/>
        </w:rPr>
        <w:t>советской</w:t>
      </w:r>
      <w:r>
        <w:t xml:space="preserve"> </w:t>
      </w:r>
      <w:r>
        <w:rPr>
          <w:rFonts w:hint="eastAsia"/>
        </w:rPr>
        <w:t>дипломатической</w:t>
      </w:r>
      <w:r>
        <w:t xml:space="preserve"> </w:t>
      </w:r>
      <w:r>
        <w:rPr>
          <w:rFonts w:hint="eastAsia"/>
        </w:rPr>
        <w:t>службы</w:t>
      </w:r>
      <w:r>
        <w:t xml:space="preserve">, </w:t>
      </w:r>
      <w:r>
        <w:rPr>
          <w:rFonts w:hint="eastAsia"/>
        </w:rPr>
        <w:t>формирование</w:t>
      </w:r>
      <w:r>
        <w:t xml:space="preserve"> </w:t>
      </w:r>
      <w:r>
        <w:rPr>
          <w:rFonts w:hint="eastAsia"/>
        </w:rPr>
        <w:t>и</w:t>
      </w:r>
      <w:r>
        <w:t xml:space="preserve"> </w:t>
      </w:r>
      <w:r>
        <w:rPr>
          <w:rFonts w:hint="eastAsia"/>
        </w:rPr>
        <w:t>деятельность</w:t>
      </w:r>
      <w:r>
        <w:t xml:space="preserve"> </w:t>
      </w:r>
      <w:r>
        <w:rPr>
          <w:rFonts w:hint="eastAsia"/>
        </w:rPr>
        <w:t>Наркоминдела</w:t>
      </w:r>
    </w:p>
    <w:p w14:paraId="26489D37" w14:textId="77777777" w:rsidR="00441B42" w:rsidRDefault="00441B42" w:rsidP="00441B42"/>
    <w:p w14:paraId="4AC4064B" w14:textId="77777777" w:rsidR="00441B42" w:rsidRDefault="00441B42" w:rsidP="00441B42">
      <w:r>
        <w:rPr>
          <w:rFonts w:hint="eastAsia"/>
        </w:rPr>
        <w:t>§</w:t>
      </w:r>
      <w:r>
        <w:t xml:space="preserve">2. </w:t>
      </w:r>
      <w:r>
        <w:rPr>
          <w:rFonts w:hint="eastAsia"/>
        </w:rPr>
        <w:t>Дипломатическая</w:t>
      </w:r>
      <w:r>
        <w:t xml:space="preserve"> </w:t>
      </w:r>
      <w:r>
        <w:rPr>
          <w:rFonts w:hint="eastAsia"/>
        </w:rPr>
        <w:t>служба</w:t>
      </w:r>
      <w:r>
        <w:t xml:space="preserve"> </w:t>
      </w:r>
      <w:r>
        <w:rPr>
          <w:rFonts w:hint="eastAsia"/>
        </w:rPr>
        <w:t>Советского</w:t>
      </w:r>
      <w:r>
        <w:t xml:space="preserve"> </w:t>
      </w:r>
      <w:r>
        <w:rPr>
          <w:rFonts w:hint="eastAsia"/>
        </w:rPr>
        <w:t>Союза</w:t>
      </w:r>
      <w:r>
        <w:t xml:space="preserve"> </w:t>
      </w:r>
      <w:r>
        <w:rPr>
          <w:rFonts w:hint="eastAsia"/>
        </w:rPr>
        <w:t>в</w:t>
      </w:r>
      <w:r>
        <w:t xml:space="preserve"> </w:t>
      </w:r>
      <w:r>
        <w:rPr>
          <w:rFonts w:hint="eastAsia"/>
        </w:rPr>
        <w:t>период</w:t>
      </w:r>
      <w:r>
        <w:t xml:space="preserve"> </w:t>
      </w:r>
      <w:r>
        <w:rPr>
          <w:rFonts w:hint="eastAsia"/>
        </w:rPr>
        <w:t>Великой</w:t>
      </w:r>
      <w:r>
        <w:t xml:space="preserve"> </w:t>
      </w:r>
      <w:r>
        <w:rPr>
          <w:rFonts w:hint="eastAsia"/>
        </w:rPr>
        <w:t>Отечественной</w:t>
      </w:r>
      <w:r>
        <w:t xml:space="preserve"> </w:t>
      </w:r>
      <w:r>
        <w:rPr>
          <w:rFonts w:hint="eastAsia"/>
        </w:rPr>
        <w:t>войны</w:t>
      </w:r>
    </w:p>
    <w:p w14:paraId="5D3257BE" w14:textId="77777777" w:rsidR="00441B42" w:rsidRDefault="00441B42" w:rsidP="00441B42"/>
    <w:p w14:paraId="6F5CEE76" w14:textId="77777777" w:rsidR="00441B42" w:rsidRDefault="00441B42" w:rsidP="00441B42">
      <w:r>
        <w:rPr>
          <w:rFonts w:hint="eastAsia"/>
        </w:rPr>
        <w:t>§</w:t>
      </w:r>
      <w:r>
        <w:t xml:space="preserve">3. </w:t>
      </w:r>
      <w:r>
        <w:rPr>
          <w:rFonts w:hint="eastAsia"/>
        </w:rPr>
        <w:t>Советская</w:t>
      </w:r>
      <w:r>
        <w:t xml:space="preserve"> </w:t>
      </w:r>
      <w:r>
        <w:rPr>
          <w:rFonts w:hint="eastAsia"/>
        </w:rPr>
        <w:t>дипломатия</w:t>
      </w:r>
      <w:r>
        <w:t xml:space="preserve"> </w:t>
      </w:r>
      <w:r>
        <w:rPr>
          <w:rFonts w:hint="eastAsia"/>
        </w:rPr>
        <w:t>в</w:t>
      </w:r>
      <w:r>
        <w:t xml:space="preserve"> </w:t>
      </w:r>
      <w:r>
        <w:rPr>
          <w:rFonts w:hint="eastAsia"/>
        </w:rPr>
        <w:t>период</w:t>
      </w:r>
      <w:r>
        <w:t xml:space="preserve"> </w:t>
      </w:r>
      <w:r>
        <w:rPr>
          <w:rFonts w:hint="eastAsia"/>
        </w:rPr>
        <w:t>холодной</w:t>
      </w:r>
      <w:r>
        <w:t xml:space="preserve"> </w:t>
      </w:r>
      <w:r>
        <w:rPr>
          <w:rFonts w:hint="eastAsia"/>
        </w:rPr>
        <w:t>войны</w:t>
      </w:r>
    </w:p>
    <w:p w14:paraId="5B3507EC" w14:textId="77777777" w:rsidR="00441B42" w:rsidRDefault="00441B42" w:rsidP="00441B42"/>
    <w:p w14:paraId="1C7DC7AC" w14:textId="77777777" w:rsidR="00441B42" w:rsidRDefault="00441B42" w:rsidP="00441B42">
      <w:r>
        <w:rPr>
          <w:rFonts w:hint="eastAsia"/>
        </w:rPr>
        <w:t>Глава</w:t>
      </w:r>
      <w:r>
        <w:t xml:space="preserve"> 5. </w:t>
      </w:r>
      <w:r>
        <w:rPr>
          <w:rFonts w:hint="eastAsia"/>
        </w:rPr>
        <w:t>Современная</w:t>
      </w:r>
      <w:r>
        <w:t xml:space="preserve"> </w:t>
      </w:r>
      <w:r>
        <w:rPr>
          <w:rFonts w:hint="eastAsia"/>
        </w:rPr>
        <w:t>дипломатическая</w:t>
      </w:r>
      <w:r>
        <w:t xml:space="preserve"> </w:t>
      </w:r>
      <w:r>
        <w:rPr>
          <w:rFonts w:hint="eastAsia"/>
        </w:rPr>
        <w:t>служба</w:t>
      </w:r>
      <w:r>
        <w:t xml:space="preserve"> </w:t>
      </w:r>
      <w:r>
        <w:rPr>
          <w:rFonts w:hint="eastAsia"/>
        </w:rPr>
        <w:t>Российской</w:t>
      </w:r>
      <w:r>
        <w:t xml:space="preserve"> </w:t>
      </w:r>
      <w:r>
        <w:rPr>
          <w:rFonts w:hint="eastAsia"/>
        </w:rPr>
        <w:t>Федерации</w:t>
      </w:r>
    </w:p>
    <w:p w14:paraId="2061CA48" w14:textId="77777777" w:rsidR="00441B42" w:rsidRDefault="00441B42" w:rsidP="00441B42"/>
    <w:p w14:paraId="6299F9DB" w14:textId="77777777" w:rsidR="00441B42" w:rsidRDefault="00441B42" w:rsidP="00441B42">
      <w:r>
        <w:rPr>
          <w:rFonts w:hint="eastAsia"/>
        </w:rPr>
        <w:t>§</w:t>
      </w:r>
      <w:r>
        <w:t xml:space="preserve">1. </w:t>
      </w:r>
      <w:r>
        <w:rPr>
          <w:rFonts w:hint="eastAsia"/>
        </w:rPr>
        <w:t>Распад</w:t>
      </w:r>
      <w:r>
        <w:t xml:space="preserve"> </w:t>
      </w:r>
      <w:r>
        <w:rPr>
          <w:rFonts w:hint="eastAsia"/>
        </w:rPr>
        <w:t>СССР</w:t>
      </w:r>
      <w:r>
        <w:t xml:space="preserve"> </w:t>
      </w:r>
      <w:r>
        <w:rPr>
          <w:rFonts w:hint="eastAsia"/>
        </w:rPr>
        <w:t>и</w:t>
      </w:r>
      <w:r>
        <w:t xml:space="preserve"> </w:t>
      </w:r>
      <w:r>
        <w:rPr>
          <w:rFonts w:hint="eastAsia"/>
        </w:rPr>
        <w:t>формирование</w:t>
      </w:r>
      <w:r>
        <w:t xml:space="preserve"> </w:t>
      </w:r>
      <w:r>
        <w:rPr>
          <w:rFonts w:hint="eastAsia"/>
        </w:rPr>
        <w:t>дипломатической</w:t>
      </w:r>
      <w:r>
        <w:t xml:space="preserve"> </w:t>
      </w:r>
      <w:r>
        <w:rPr>
          <w:rFonts w:hint="eastAsia"/>
        </w:rPr>
        <w:t>службы</w:t>
      </w:r>
      <w:r>
        <w:t xml:space="preserve"> </w:t>
      </w:r>
      <w:r>
        <w:rPr>
          <w:rFonts w:hint="eastAsia"/>
        </w:rPr>
        <w:t>РФ</w:t>
      </w:r>
    </w:p>
    <w:p w14:paraId="48132E42" w14:textId="77777777" w:rsidR="00441B42" w:rsidRDefault="00441B42" w:rsidP="00441B42"/>
    <w:p w14:paraId="22E282CE" w14:textId="77777777" w:rsidR="00441B42" w:rsidRDefault="00441B42" w:rsidP="00441B42">
      <w:r>
        <w:rPr>
          <w:rFonts w:hint="eastAsia"/>
        </w:rPr>
        <w:t>§</w:t>
      </w:r>
      <w:r>
        <w:t xml:space="preserve">2. </w:t>
      </w:r>
      <w:r>
        <w:rPr>
          <w:rFonts w:hint="eastAsia"/>
        </w:rPr>
        <w:t>Структура</w:t>
      </w:r>
      <w:r>
        <w:t xml:space="preserve"> </w:t>
      </w:r>
      <w:r>
        <w:rPr>
          <w:rFonts w:hint="eastAsia"/>
        </w:rPr>
        <w:t>и</w:t>
      </w:r>
      <w:r>
        <w:t xml:space="preserve"> </w:t>
      </w:r>
      <w:r>
        <w:rPr>
          <w:rFonts w:hint="eastAsia"/>
        </w:rPr>
        <w:t>основные</w:t>
      </w:r>
      <w:r>
        <w:t xml:space="preserve"> </w:t>
      </w:r>
      <w:r>
        <w:rPr>
          <w:rFonts w:hint="eastAsia"/>
        </w:rPr>
        <w:t>функции</w:t>
      </w:r>
      <w:r>
        <w:t xml:space="preserve"> </w:t>
      </w:r>
      <w:r>
        <w:rPr>
          <w:rFonts w:hint="eastAsia"/>
        </w:rPr>
        <w:t>дипломатической</w:t>
      </w:r>
      <w:r>
        <w:t xml:space="preserve"> </w:t>
      </w:r>
      <w:r>
        <w:rPr>
          <w:rFonts w:hint="eastAsia"/>
        </w:rPr>
        <w:t>службы</w:t>
      </w:r>
      <w:r>
        <w:t xml:space="preserve"> </w:t>
      </w:r>
      <w:r>
        <w:rPr>
          <w:rFonts w:hint="eastAsia"/>
        </w:rPr>
        <w:t>РФ</w:t>
      </w:r>
    </w:p>
    <w:p w14:paraId="66C0D0BB" w14:textId="77777777" w:rsidR="00441B42" w:rsidRDefault="00441B42" w:rsidP="00441B42"/>
    <w:p w14:paraId="0E14831C" w14:textId="77777777" w:rsidR="00441B42" w:rsidRDefault="00441B42" w:rsidP="00441B42">
      <w:r>
        <w:rPr>
          <w:rFonts w:hint="eastAsia"/>
        </w:rPr>
        <w:t>§</w:t>
      </w:r>
      <w:r>
        <w:t xml:space="preserve">3. </w:t>
      </w:r>
      <w:r>
        <w:rPr>
          <w:rFonts w:hint="eastAsia"/>
        </w:rPr>
        <w:t>Порядок</w:t>
      </w:r>
      <w:r>
        <w:t xml:space="preserve"> </w:t>
      </w:r>
      <w:r>
        <w:rPr>
          <w:rFonts w:hint="eastAsia"/>
        </w:rPr>
        <w:t>прохождения</w:t>
      </w:r>
      <w:r>
        <w:t xml:space="preserve"> </w:t>
      </w:r>
      <w:r>
        <w:rPr>
          <w:rFonts w:hint="eastAsia"/>
        </w:rPr>
        <w:t>дипломатической</w:t>
      </w:r>
      <w:r>
        <w:t xml:space="preserve"> </w:t>
      </w:r>
      <w:r>
        <w:rPr>
          <w:rFonts w:hint="eastAsia"/>
        </w:rPr>
        <w:t>службы</w:t>
      </w:r>
      <w:r>
        <w:t xml:space="preserve"> </w:t>
      </w:r>
      <w:r>
        <w:rPr>
          <w:rFonts w:hint="eastAsia"/>
        </w:rPr>
        <w:t>в</w:t>
      </w:r>
      <w:r>
        <w:t xml:space="preserve"> </w:t>
      </w:r>
      <w:r>
        <w:rPr>
          <w:rFonts w:hint="eastAsia"/>
        </w:rPr>
        <w:t>РФ</w:t>
      </w:r>
      <w:r>
        <w:t xml:space="preserve">: </w:t>
      </w:r>
      <w:r>
        <w:rPr>
          <w:rFonts w:hint="eastAsia"/>
        </w:rPr>
        <w:t>особенности</w:t>
      </w:r>
      <w:r>
        <w:t xml:space="preserve"> </w:t>
      </w:r>
      <w:r>
        <w:rPr>
          <w:rFonts w:hint="eastAsia"/>
        </w:rPr>
        <w:t>и</w:t>
      </w:r>
      <w:r>
        <w:t xml:space="preserve"> </w:t>
      </w:r>
      <w:r>
        <w:rPr>
          <w:rFonts w:hint="eastAsia"/>
        </w:rPr>
        <w:t>перспективы</w:t>
      </w:r>
      <w:r>
        <w:t xml:space="preserve"> </w:t>
      </w:r>
      <w:r>
        <w:rPr>
          <w:rFonts w:hint="eastAsia"/>
        </w:rPr>
        <w:t>совершенствования</w:t>
      </w:r>
    </w:p>
    <w:p w14:paraId="43F66F3C" w14:textId="77777777" w:rsidR="00441B42" w:rsidRDefault="00441B42" w:rsidP="00441B42"/>
    <w:p w14:paraId="60163520" w14:textId="77777777" w:rsidR="00441B42" w:rsidRDefault="00441B42" w:rsidP="00441B42">
      <w:r>
        <w:rPr>
          <w:rFonts w:hint="eastAsia"/>
        </w:rPr>
        <w:t>Заключение</w:t>
      </w:r>
    </w:p>
    <w:p w14:paraId="4F00EEC8" w14:textId="77777777" w:rsidR="00441B42" w:rsidRDefault="00441B42" w:rsidP="00441B42"/>
    <w:p w14:paraId="0DC872D7" w14:textId="71D5468B" w:rsidR="00441B42" w:rsidRPr="00441B42" w:rsidRDefault="00441B42" w:rsidP="00441B42">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441B42" w:rsidRPr="00441B42" w:rsidSect="004D4F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2301" w14:textId="77777777" w:rsidR="004D4F44" w:rsidRDefault="004D4F44">
      <w:pPr>
        <w:spacing w:after="0" w:line="240" w:lineRule="auto"/>
      </w:pPr>
      <w:r>
        <w:separator/>
      </w:r>
    </w:p>
  </w:endnote>
  <w:endnote w:type="continuationSeparator" w:id="0">
    <w:p w14:paraId="3C8B55A4" w14:textId="77777777" w:rsidR="004D4F44" w:rsidRDefault="004D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4D58" w14:textId="77777777" w:rsidR="004D4F44" w:rsidRDefault="004D4F44"/>
    <w:p w14:paraId="41DC1158" w14:textId="77777777" w:rsidR="004D4F44" w:rsidRDefault="004D4F44"/>
    <w:p w14:paraId="329237C8" w14:textId="77777777" w:rsidR="004D4F44" w:rsidRDefault="004D4F44"/>
    <w:p w14:paraId="2E72D331" w14:textId="77777777" w:rsidR="004D4F44" w:rsidRDefault="004D4F44"/>
    <w:p w14:paraId="061CC8FC" w14:textId="77777777" w:rsidR="004D4F44" w:rsidRDefault="004D4F44"/>
    <w:p w14:paraId="19571848" w14:textId="77777777" w:rsidR="004D4F44" w:rsidRDefault="004D4F44"/>
    <w:p w14:paraId="3D4B467E" w14:textId="77777777" w:rsidR="004D4F44" w:rsidRDefault="004D4F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D691B6" wp14:editId="64A0BB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6A000" w14:textId="77777777" w:rsidR="004D4F44" w:rsidRDefault="004D4F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D691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D6A000" w14:textId="77777777" w:rsidR="004D4F44" w:rsidRDefault="004D4F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DC1C6E" w14:textId="77777777" w:rsidR="004D4F44" w:rsidRDefault="004D4F44"/>
    <w:p w14:paraId="163B5479" w14:textId="77777777" w:rsidR="004D4F44" w:rsidRDefault="004D4F44"/>
    <w:p w14:paraId="7D245562" w14:textId="77777777" w:rsidR="004D4F44" w:rsidRDefault="004D4F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572209" wp14:editId="7AC175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5BEFB" w14:textId="77777777" w:rsidR="004D4F44" w:rsidRDefault="004D4F44"/>
                          <w:p w14:paraId="03DC72E9" w14:textId="77777777" w:rsidR="004D4F44" w:rsidRDefault="004D4F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5722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E5BEFB" w14:textId="77777777" w:rsidR="004D4F44" w:rsidRDefault="004D4F44"/>
                    <w:p w14:paraId="03DC72E9" w14:textId="77777777" w:rsidR="004D4F44" w:rsidRDefault="004D4F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EC8FFA" w14:textId="77777777" w:rsidR="004D4F44" w:rsidRDefault="004D4F44"/>
    <w:p w14:paraId="0F5C61EF" w14:textId="77777777" w:rsidR="004D4F44" w:rsidRDefault="004D4F44">
      <w:pPr>
        <w:rPr>
          <w:sz w:val="2"/>
          <w:szCs w:val="2"/>
        </w:rPr>
      </w:pPr>
    </w:p>
    <w:p w14:paraId="6625C7E4" w14:textId="77777777" w:rsidR="004D4F44" w:rsidRDefault="004D4F44"/>
    <w:p w14:paraId="52726D43" w14:textId="77777777" w:rsidR="004D4F44" w:rsidRDefault="004D4F44">
      <w:pPr>
        <w:spacing w:after="0" w:line="240" w:lineRule="auto"/>
      </w:pPr>
    </w:p>
  </w:footnote>
  <w:footnote w:type="continuationSeparator" w:id="0">
    <w:p w14:paraId="2A933D08" w14:textId="77777777" w:rsidR="004D4F44" w:rsidRDefault="004D4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44"/>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54483</TotalTime>
  <Pages>2</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949</cp:revision>
  <cp:lastPrinted>2009-02-06T05:36:00Z</cp:lastPrinted>
  <dcterms:created xsi:type="dcterms:W3CDTF">2024-01-07T13:43:00Z</dcterms:created>
  <dcterms:modified xsi:type="dcterms:W3CDTF">2024-04-01T20:00:00Z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