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2B0C1" w14:textId="419BDADA" w:rsidR="0082681E" w:rsidRDefault="008F336A" w:rsidP="008F336A">
      <w:pPr>
        <w:rPr>
          <w:rFonts w:ascii="Times New Roman" w:eastAsia="Arial Unicode MS" w:hAnsi="Times New Roman" w:cs="Times New Roman"/>
          <w:b/>
          <w:bCs/>
          <w:color w:val="000000"/>
          <w:kern w:val="0"/>
          <w:sz w:val="28"/>
          <w:szCs w:val="28"/>
          <w:lang w:eastAsia="ru-RU" w:bidi="uk-UA"/>
        </w:rPr>
      </w:pPr>
      <w:r w:rsidRPr="008F336A">
        <w:rPr>
          <w:rFonts w:ascii="Times New Roman" w:eastAsia="Arial Unicode MS" w:hAnsi="Times New Roman" w:cs="Times New Roman" w:hint="eastAsia"/>
          <w:b/>
          <w:bCs/>
          <w:color w:val="000000"/>
          <w:kern w:val="0"/>
          <w:sz w:val="28"/>
          <w:szCs w:val="28"/>
          <w:lang w:eastAsia="ru-RU" w:bidi="uk-UA"/>
        </w:rPr>
        <w:t>Муслимова</w:t>
      </w:r>
      <w:r w:rsidRPr="008F336A">
        <w:rPr>
          <w:rFonts w:ascii="Times New Roman" w:eastAsia="Arial Unicode MS" w:hAnsi="Times New Roman" w:cs="Times New Roman"/>
          <w:b/>
          <w:bCs/>
          <w:color w:val="000000"/>
          <w:kern w:val="0"/>
          <w:sz w:val="28"/>
          <w:szCs w:val="28"/>
          <w:lang w:eastAsia="ru-RU" w:bidi="uk-UA"/>
        </w:rPr>
        <w:t xml:space="preserve"> </w:t>
      </w:r>
      <w:r w:rsidRPr="008F336A">
        <w:rPr>
          <w:rFonts w:ascii="Times New Roman" w:eastAsia="Arial Unicode MS" w:hAnsi="Times New Roman" w:cs="Times New Roman" w:hint="eastAsia"/>
          <w:b/>
          <w:bCs/>
          <w:color w:val="000000"/>
          <w:kern w:val="0"/>
          <w:sz w:val="28"/>
          <w:szCs w:val="28"/>
          <w:lang w:eastAsia="ru-RU" w:bidi="uk-UA"/>
        </w:rPr>
        <w:t>Александра</w:t>
      </w:r>
      <w:r w:rsidRPr="008F336A">
        <w:rPr>
          <w:rFonts w:ascii="Times New Roman" w:eastAsia="Arial Unicode MS" w:hAnsi="Times New Roman" w:cs="Times New Roman"/>
          <w:b/>
          <w:bCs/>
          <w:color w:val="000000"/>
          <w:kern w:val="0"/>
          <w:sz w:val="28"/>
          <w:szCs w:val="28"/>
          <w:lang w:eastAsia="ru-RU" w:bidi="uk-UA"/>
        </w:rPr>
        <w:t xml:space="preserve"> </w:t>
      </w:r>
      <w:r w:rsidRPr="008F336A">
        <w:rPr>
          <w:rFonts w:ascii="Times New Roman" w:eastAsia="Arial Unicode MS" w:hAnsi="Times New Roman" w:cs="Times New Roman" w:hint="eastAsia"/>
          <w:b/>
          <w:bCs/>
          <w:color w:val="000000"/>
          <w:kern w:val="0"/>
          <w:sz w:val="28"/>
          <w:szCs w:val="28"/>
          <w:lang w:eastAsia="ru-RU" w:bidi="uk-UA"/>
        </w:rPr>
        <w:t>Валерьевна</w:t>
      </w:r>
      <w:r>
        <w:rPr>
          <w:rFonts w:ascii="Times New Roman" w:eastAsia="Arial Unicode MS" w:hAnsi="Times New Roman" w:cs="Times New Roman" w:hint="eastAsia"/>
          <w:b/>
          <w:bCs/>
          <w:color w:val="000000"/>
          <w:kern w:val="0"/>
          <w:sz w:val="28"/>
          <w:szCs w:val="28"/>
          <w:lang w:eastAsia="ru-RU" w:bidi="uk-UA"/>
        </w:rPr>
        <w:t xml:space="preserve"> </w:t>
      </w:r>
      <w:r w:rsidRPr="008F336A">
        <w:rPr>
          <w:rFonts w:ascii="Times New Roman" w:eastAsia="Arial Unicode MS" w:hAnsi="Times New Roman" w:cs="Times New Roman" w:hint="eastAsia"/>
          <w:b/>
          <w:bCs/>
          <w:color w:val="000000"/>
          <w:kern w:val="0"/>
          <w:sz w:val="28"/>
          <w:szCs w:val="28"/>
          <w:lang w:eastAsia="ru-RU" w:bidi="uk-UA"/>
        </w:rPr>
        <w:t>Извлечение</w:t>
      </w:r>
      <w:r w:rsidRPr="008F336A">
        <w:rPr>
          <w:rFonts w:ascii="Times New Roman" w:eastAsia="Arial Unicode MS" w:hAnsi="Times New Roman" w:cs="Times New Roman"/>
          <w:b/>
          <w:bCs/>
          <w:color w:val="000000"/>
          <w:kern w:val="0"/>
          <w:sz w:val="28"/>
          <w:szCs w:val="28"/>
          <w:lang w:eastAsia="ru-RU" w:bidi="uk-UA"/>
        </w:rPr>
        <w:t xml:space="preserve"> </w:t>
      </w:r>
      <w:r w:rsidRPr="008F336A">
        <w:rPr>
          <w:rFonts w:ascii="Times New Roman" w:eastAsia="Arial Unicode MS" w:hAnsi="Times New Roman" w:cs="Times New Roman" w:hint="eastAsia"/>
          <w:b/>
          <w:bCs/>
          <w:color w:val="000000"/>
          <w:kern w:val="0"/>
          <w:sz w:val="28"/>
          <w:szCs w:val="28"/>
          <w:lang w:eastAsia="ru-RU" w:bidi="uk-UA"/>
        </w:rPr>
        <w:t>редкоземельных</w:t>
      </w:r>
      <w:r w:rsidRPr="008F336A">
        <w:rPr>
          <w:rFonts w:ascii="Times New Roman" w:eastAsia="Arial Unicode MS" w:hAnsi="Times New Roman" w:cs="Times New Roman"/>
          <w:b/>
          <w:bCs/>
          <w:color w:val="000000"/>
          <w:kern w:val="0"/>
          <w:sz w:val="28"/>
          <w:szCs w:val="28"/>
          <w:lang w:eastAsia="ru-RU" w:bidi="uk-UA"/>
        </w:rPr>
        <w:t xml:space="preserve"> </w:t>
      </w:r>
      <w:r w:rsidRPr="008F336A">
        <w:rPr>
          <w:rFonts w:ascii="Times New Roman" w:eastAsia="Arial Unicode MS" w:hAnsi="Times New Roman" w:cs="Times New Roman" w:hint="eastAsia"/>
          <w:b/>
          <w:bCs/>
          <w:color w:val="000000"/>
          <w:kern w:val="0"/>
          <w:sz w:val="28"/>
          <w:szCs w:val="28"/>
          <w:lang w:eastAsia="ru-RU" w:bidi="uk-UA"/>
        </w:rPr>
        <w:t>элементов</w:t>
      </w:r>
      <w:r w:rsidRPr="008F336A">
        <w:rPr>
          <w:rFonts w:ascii="Times New Roman" w:eastAsia="Arial Unicode MS" w:hAnsi="Times New Roman" w:cs="Times New Roman"/>
          <w:b/>
          <w:bCs/>
          <w:color w:val="000000"/>
          <w:kern w:val="0"/>
          <w:sz w:val="28"/>
          <w:szCs w:val="28"/>
          <w:lang w:eastAsia="ru-RU" w:bidi="uk-UA"/>
        </w:rPr>
        <w:t xml:space="preserve"> </w:t>
      </w:r>
      <w:r w:rsidRPr="008F336A">
        <w:rPr>
          <w:rFonts w:ascii="Times New Roman" w:eastAsia="Arial Unicode MS" w:hAnsi="Times New Roman" w:cs="Times New Roman" w:hint="eastAsia"/>
          <w:b/>
          <w:bCs/>
          <w:color w:val="000000"/>
          <w:kern w:val="0"/>
          <w:sz w:val="28"/>
          <w:szCs w:val="28"/>
          <w:lang w:eastAsia="ru-RU" w:bidi="uk-UA"/>
        </w:rPr>
        <w:t>из</w:t>
      </w:r>
      <w:r w:rsidRPr="008F336A">
        <w:rPr>
          <w:rFonts w:ascii="Times New Roman" w:eastAsia="Arial Unicode MS" w:hAnsi="Times New Roman" w:cs="Times New Roman"/>
          <w:b/>
          <w:bCs/>
          <w:color w:val="000000"/>
          <w:kern w:val="0"/>
          <w:sz w:val="28"/>
          <w:szCs w:val="28"/>
          <w:lang w:eastAsia="ru-RU" w:bidi="uk-UA"/>
        </w:rPr>
        <w:t xml:space="preserve"> </w:t>
      </w:r>
      <w:r w:rsidRPr="008F336A">
        <w:rPr>
          <w:rFonts w:ascii="Times New Roman" w:eastAsia="Arial Unicode MS" w:hAnsi="Times New Roman" w:cs="Times New Roman" w:hint="eastAsia"/>
          <w:b/>
          <w:bCs/>
          <w:color w:val="000000"/>
          <w:kern w:val="0"/>
          <w:sz w:val="28"/>
          <w:szCs w:val="28"/>
          <w:lang w:eastAsia="ru-RU" w:bidi="uk-UA"/>
        </w:rPr>
        <w:t>монацитового</w:t>
      </w:r>
      <w:r w:rsidRPr="008F336A">
        <w:rPr>
          <w:rFonts w:ascii="Times New Roman" w:eastAsia="Arial Unicode MS" w:hAnsi="Times New Roman" w:cs="Times New Roman"/>
          <w:b/>
          <w:bCs/>
          <w:color w:val="000000"/>
          <w:kern w:val="0"/>
          <w:sz w:val="28"/>
          <w:szCs w:val="28"/>
          <w:lang w:eastAsia="ru-RU" w:bidi="uk-UA"/>
        </w:rPr>
        <w:t xml:space="preserve"> </w:t>
      </w:r>
      <w:r w:rsidRPr="008F336A">
        <w:rPr>
          <w:rFonts w:ascii="Times New Roman" w:eastAsia="Arial Unicode MS" w:hAnsi="Times New Roman" w:cs="Times New Roman" w:hint="eastAsia"/>
          <w:b/>
          <w:bCs/>
          <w:color w:val="000000"/>
          <w:kern w:val="0"/>
          <w:sz w:val="28"/>
          <w:szCs w:val="28"/>
          <w:lang w:eastAsia="ru-RU" w:bidi="uk-UA"/>
        </w:rPr>
        <w:t>концентрата</w:t>
      </w:r>
    </w:p>
    <w:p w14:paraId="0B4352F3" w14:textId="77777777" w:rsidR="008F336A" w:rsidRDefault="008F336A" w:rsidP="008F336A">
      <w:r>
        <w:rPr>
          <w:rFonts w:hint="eastAsia"/>
        </w:rPr>
        <w:t>ОГЛАВЛЕНИЕ</w:t>
      </w:r>
      <w:r>
        <w:t xml:space="preserve"> </w:t>
      </w:r>
      <w:r>
        <w:rPr>
          <w:rFonts w:hint="eastAsia"/>
        </w:rPr>
        <w:t>ДИССЕРТАЦИИ</w:t>
      </w:r>
    </w:p>
    <w:p w14:paraId="30D1FB63" w14:textId="77777777" w:rsidR="008F336A" w:rsidRDefault="008F336A" w:rsidP="008F336A">
      <w:r>
        <w:rPr>
          <w:rFonts w:hint="eastAsia"/>
        </w:rPr>
        <w:t>кандидат</w:t>
      </w:r>
      <w:r>
        <w:t xml:space="preserve"> </w:t>
      </w:r>
      <w:r>
        <w:rPr>
          <w:rFonts w:hint="eastAsia"/>
        </w:rPr>
        <w:t>наук</w:t>
      </w:r>
      <w:r>
        <w:t xml:space="preserve"> </w:t>
      </w:r>
      <w:r>
        <w:rPr>
          <w:rFonts w:hint="eastAsia"/>
        </w:rPr>
        <w:t>Муслимова</w:t>
      </w:r>
      <w:r>
        <w:t xml:space="preserve"> </w:t>
      </w:r>
      <w:r>
        <w:rPr>
          <w:rFonts w:hint="eastAsia"/>
        </w:rPr>
        <w:t>Александра</w:t>
      </w:r>
      <w:r>
        <w:t xml:space="preserve"> </w:t>
      </w:r>
      <w:r>
        <w:rPr>
          <w:rFonts w:hint="eastAsia"/>
        </w:rPr>
        <w:t>Валерьевна</w:t>
      </w:r>
    </w:p>
    <w:p w14:paraId="02A5C6E8" w14:textId="77777777" w:rsidR="008F336A" w:rsidRDefault="008F336A" w:rsidP="008F336A">
      <w:r>
        <w:rPr>
          <w:rFonts w:hint="eastAsia"/>
        </w:rPr>
        <w:t>Введение</w:t>
      </w:r>
    </w:p>
    <w:p w14:paraId="2CCC5FC4" w14:textId="77777777" w:rsidR="008F336A" w:rsidRDefault="008F336A" w:rsidP="008F336A"/>
    <w:p w14:paraId="37829F7F" w14:textId="77777777" w:rsidR="008F336A" w:rsidRDefault="008F336A" w:rsidP="008F336A">
      <w:r>
        <w:t xml:space="preserve">1 </w:t>
      </w:r>
      <w:r>
        <w:rPr>
          <w:rFonts w:hint="eastAsia"/>
        </w:rPr>
        <w:t>Аналитический</w:t>
      </w:r>
      <w:r>
        <w:t xml:space="preserve"> </w:t>
      </w:r>
      <w:r>
        <w:rPr>
          <w:rFonts w:hint="eastAsia"/>
        </w:rPr>
        <w:t>обзор</w:t>
      </w:r>
    </w:p>
    <w:p w14:paraId="292DABF2" w14:textId="77777777" w:rsidR="008F336A" w:rsidRDefault="008F336A" w:rsidP="008F336A"/>
    <w:p w14:paraId="582A3077" w14:textId="77777777" w:rsidR="008F336A" w:rsidRDefault="008F336A" w:rsidP="008F336A">
      <w:r>
        <w:t xml:space="preserve">1.1 </w:t>
      </w:r>
      <w:r>
        <w:rPr>
          <w:rFonts w:hint="eastAsia"/>
        </w:rPr>
        <w:t>Общая</w:t>
      </w:r>
      <w:r>
        <w:t xml:space="preserve"> </w:t>
      </w:r>
      <w:r>
        <w:rPr>
          <w:rFonts w:hint="eastAsia"/>
        </w:rPr>
        <w:t>характеристика</w:t>
      </w:r>
      <w:r>
        <w:t xml:space="preserve"> </w:t>
      </w:r>
      <w:r>
        <w:rPr>
          <w:rFonts w:hint="eastAsia"/>
        </w:rPr>
        <w:t>монацита</w:t>
      </w:r>
    </w:p>
    <w:p w14:paraId="65921EFE" w14:textId="77777777" w:rsidR="008F336A" w:rsidRDefault="008F336A" w:rsidP="008F336A"/>
    <w:p w14:paraId="31BBE757" w14:textId="77777777" w:rsidR="008F336A" w:rsidRDefault="008F336A" w:rsidP="008F336A">
      <w:r>
        <w:t xml:space="preserve">1.2 </w:t>
      </w:r>
      <w:r>
        <w:rPr>
          <w:rFonts w:hint="eastAsia"/>
        </w:rPr>
        <w:t>Способы</w:t>
      </w:r>
      <w:r>
        <w:t xml:space="preserve"> </w:t>
      </w:r>
      <w:r>
        <w:rPr>
          <w:rFonts w:hint="eastAsia"/>
        </w:rPr>
        <w:t>переработки</w:t>
      </w:r>
      <w:r>
        <w:t xml:space="preserve"> </w:t>
      </w:r>
      <w:r>
        <w:rPr>
          <w:rFonts w:hint="eastAsia"/>
        </w:rPr>
        <w:t>монацитовых</w:t>
      </w:r>
      <w:r>
        <w:t xml:space="preserve"> </w:t>
      </w:r>
      <w:r>
        <w:rPr>
          <w:rFonts w:hint="eastAsia"/>
        </w:rPr>
        <w:t>концентратов</w:t>
      </w:r>
    </w:p>
    <w:p w14:paraId="10A6D21F" w14:textId="77777777" w:rsidR="008F336A" w:rsidRDefault="008F336A" w:rsidP="008F336A"/>
    <w:p w14:paraId="6AD796BF" w14:textId="77777777" w:rsidR="008F336A" w:rsidRDefault="008F336A" w:rsidP="008F336A">
      <w:r>
        <w:rPr>
          <w:rFonts w:hint="eastAsia"/>
        </w:rPr>
        <w:t>Выводы</w:t>
      </w:r>
    </w:p>
    <w:p w14:paraId="6BBF1306" w14:textId="77777777" w:rsidR="008F336A" w:rsidRDefault="008F336A" w:rsidP="008F336A"/>
    <w:p w14:paraId="1C49ADEA" w14:textId="77777777" w:rsidR="008F336A" w:rsidRDefault="008F336A" w:rsidP="008F336A">
      <w:r>
        <w:t xml:space="preserve">2 </w:t>
      </w:r>
      <w:r>
        <w:rPr>
          <w:rFonts w:hint="eastAsia"/>
        </w:rPr>
        <w:t>Исследования</w:t>
      </w:r>
      <w:r>
        <w:t xml:space="preserve"> </w:t>
      </w:r>
      <w:r>
        <w:rPr>
          <w:rFonts w:hint="eastAsia"/>
        </w:rPr>
        <w:t>особенностей</w:t>
      </w:r>
      <w:r>
        <w:t xml:space="preserve"> </w:t>
      </w:r>
      <w:r>
        <w:rPr>
          <w:rFonts w:hint="eastAsia"/>
        </w:rPr>
        <w:t>исходного</w:t>
      </w:r>
      <w:r>
        <w:t xml:space="preserve"> </w:t>
      </w:r>
      <w:r>
        <w:rPr>
          <w:rFonts w:hint="eastAsia"/>
        </w:rPr>
        <w:t>сырья</w:t>
      </w:r>
    </w:p>
    <w:p w14:paraId="51A1B0AA" w14:textId="77777777" w:rsidR="008F336A" w:rsidRDefault="008F336A" w:rsidP="008F336A"/>
    <w:p w14:paraId="43034E9D" w14:textId="77777777" w:rsidR="008F336A" w:rsidRDefault="008F336A" w:rsidP="008F336A">
      <w:r>
        <w:t xml:space="preserve">2.1 </w:t>
      </w:r>
      <w:r>
        <w:rPr>
          <w:rFonts w:hint="eastAsia"/>
        </w:rPr>
        <w:t>Методика</w:t>
      </w:r>
      <w:r>
        <w:t xml:space="preserve"> </w:t>
      </w:r>
      <w:r>
        <w:rPr>
          <w:rFonts w:hint="eastAsia"/>
        </w:rPr>
        <w:t>анализов</w:t>
      </w:r>
    </w:p>
    <w:p w14:paraId="70EBA33E" w14:textId="77777777" w:rsidR="008F336A" w:rsidRDefault="008F336A" w:rsidP="008F336A"/>
    <w:p w14:paraId="1AE262EF" w14:textId="77777777" w:rsidR="008F336A" w:rsidRDefault="008F336A" w:rsidP="008F336A">
      <w:r>
        <w:t xml:space="preserve">2.2 </w:t>
      </w:r>
      <w:r>
        <w:rPr>
          <w:rFonts w:hint="eastAsia"/>
        </w:rPr>
        <w:t>Исследование</w:t>
      </w:r>
      <w:r>
        <w:t xml:space="preserve"> </w:t>
      </w:r>
      <w:r>
        <w:rPr>
          <w:rFonts w:hint="eastAsia"/>
        </w:rPr>
        <w:t>особенностей</w:t>
      </w:r>
      <w:r>
        <w:t xml:space="preserve"> </w:t>
      </w:r>
      <w:r>
        <w:rPr>
          <w:rFonts w:hint="eastAsia"/>
        </w:rPr>
        <w:t>монацитовых</w:t>
      </w:r>
      <w:r>
        <w:t xml:space="preserve"> </w:t>
      </w:r>
      <w:r>
        <w:rPr>
          <w:rFonts w:hint="eastAsia"/>
        </w:rPr>
        <w:t>концентратов</w:t>
      </w:r>
    </w:p>
    <w:p w14:paraId="79FA2364" w14:textId="77777777" w:rsidR="008F336A" w:rsidRDefault="008F336A" w:rsidP="008F336A"/>
    <w:p w14:paraId="0C2CB8DB" w14:textId="77777777" w:rsidR="008F336A" w:rsidRDefault="008F336A" w:rsidP="008F336A">
      <w:r>
        <w:rPr>
          <w:rFonts w:hint="eastAsia"/>
        </w:rPr>
        <w:t>Выводы</w:t>
      </w:r>
    </w:p>
    <w:p w14:paraId="2ABC510C" w14:textId="77777777" w:rsidR="008F336A" w:rsidRDefault="008F336A" w:rsidP="008F336A"/>
    <w:p w14:paraId="157E08A3" w14:textId="77777777" w:rsidR="008F336A" w:rsidRDefault="008F336A" w:rsidP="008F336A">
      <w:r>
        <w:t xml:space="preserve">3 </w:t>
      </w:r>
      <w:r>
        <w:rPr>
          <w:rFonts w:hint="eastAsia"/>
        </w:rPr>
        <w:t>Исследование</w:t>
      </w:r>
      <w:r>
        <w:t xml:space="preserve"> </w:t>
      </w:r>
      <w:r>
        <w:rPr>
          <w:rFonts w:hint="eastAsia"/>
        </w:rPr>
        <w:t>особенностей</w:t>
      </w:r>
      <w:r>
        <w:t xml:space="preserve"> </w:t>
      </w:r>
      <w:r>
        <w:rPr>
          <w:rFonts w:hint="eastAsia"/>
        </w:rPr>
        <w:t>взаимодействия</w:t>
      </w:r>
      <w:r>
        <w:t xml:space="preserve"> </w:t>
      </w:r>
      <w:r>
        <w:rPr>
          <w:rFonts w:hint="eastAsia"/>
        </w:rPr>
        <w:t>монацитового</w:t>
      </w:r>
      <w:r>
        <w:t xml:space="preserve"> </w:t>
      </w:r>
      <w:r>
        <w:rPr>
          <w:rFonts w:hint="eastAsia"/>
        </w:rPr>
        <w:t>концентрата</w:t>
      </w:r>
      <w:r>
        <w:t xml:space="preserve"> </w:t>
      </w:r>
      <w:r>
        <w:rPr>
          <w:rFonts w:hint="eastAsia"/>
        </w:rPr>
        <w:t>и</w:t>
      </w:r>
      <w:r>
        <w:t xml:space="preserve"> </w:t>
      </w:r>
      <w:r>
        <w:rPr>
          <w:rFonts w:hint="eastAsia"/>
        </w:rPr>
        <w:t>его</w:t>
      </w:r>
      <w:r>
        <w:t xml:space="preserve"> </w:t>
      </w:r>
      <w:r>
        <w:rPr>
          <w:rFonts w:hint="eastAsia"/>
        </w:rPr>
        <w:t>основных</w:t>
      </w:r>
      <w:r>
        <w:t xml:space="preserve"> </w:t>
      </w:r>
      <w:r>
        <w:rPr>
          <w:rFonts w:hint="eastAsia"/>
        </w:rPr>
        <w:t>составляющих</w:t>
      </w:r>
      <w:r>
        <w:t xml:space="preserve"> </w:t>
      </w:r>
      <w:r>
        <w:rPr>
          <w:rFonts w:hint="eastAsia"/>
        </w:rPr>
        <w:t>с</w:t>
      </w:r>
      <w:r>
        <w:t xml:space="preserve"> </w:t>
      </w:r>
      <w:r>
        <w:rPr>
          <w:rFonts w:hint="eastAsia"/>
        </w:rPr>
        <w:t>гидродифторидом</w:t>
      </w:r>
      <w:r>
        <w:t xml:space="preserve"> </w:t>
      </w:r>
      <w:r>
        <w:rPr>
          <w:rFonts w:hint="eastAsia"/>
        </w:rPr>
        <w:t>аммония</w:t>
      </w:r>
      <w:r>
        <w:t xml:space="preserve"> </w:t>
      </w:r>
      <w:r>
        <w:rPr>
          <w:rFonts w:hint="eastAsia"/>
        </w:rPr>
        <w:t>термогравиметрическим</w:t>
      </w:r>
      <w:r>
        <w:t xml:space="preserve"> </w:t>
      </w:r>
      <w:r>
        <w:rPr>
          <w:rFonts w:hint="eastAsia"/>
        </w:rPr>
        <w:t>методом</w:t>
      </w:r>
    </w:p>
    <w:p w14:paraId="1F1E0F70" w14:textId="77777777" w:rsidR="008F336A" w:rsidRDefault="008F336A" w:rsidP="008F336A"/>
    <w:p w14:paraId="5F42F455" w14:textId="77777777" w:rsidR="008F336A" w:rsidRDefault="008F336A" w:rsidP="008F336A">
      <w:r>
        <w:t xml:space="preserve">3.1 </w:t>
      </w:r>
      <w:r>
        <w:rPr>
          <w:rFonts w:hint="eastAsia"/>
        </w:rPr>
        <w:t>Методики</w:t>
      </w:r>
      <w:r>
        <w:t xml:space="preserve"> </w:t>
      </w:r>
      <w:r>
        <w:rPr>
          <w:rFonts w:hint="eastAsia"/>
        </w:rPr>
        <w:t>экспериментов</w:t>
      </w:r>
      <w:r>
        <w:t xml:space="preserve"> </w:t>
      </w:r>
      <w:r>
        <w:rPr>
          <w:rFonts w:hint="eastAsia"/>
        </w:rPr>
        <w:t>и</w:t>
      </w:r>
      <w:r>
        <w:t xml:space="preserve"> </w:t>
      </w:r>
      <w:r>
        <w:rPr>
          <w:rFonts w:hint="eastAsia"/>
        </w:rPr>
        <w:t>методы</w:t>
      </w:r>
      <w:r>
        <w:t xml:space="preserve"> </w:t>
      </w:r>
      <w:r>
        <w:rPr>
          <w:rFonts w:hint="eastAsia"/>
        </w:rPr>
        <w:t>анализов</w:t>
      </w:r>
    </w:p>
    <w:p w14:paraId="26A44702" w14:textId="77777777" w:rsidR="008F336A" w:rsidRDefault="008F336A" w:rsidP="008F336A"/>
    <w:p w14:paraId="0744E14F" w14:textId="77777777" w:rsidR="008F336A" w:rsidRDefault="008F336A" w:rsidP="008F336A">
      <w:r>
        <w:t xml:space="preserve">3.1.1 </w:t>
      </w:r>
      <w:r>
        <w:rPr>
          <w:rFonts w:hint="eastAsia"/>
        </w:rPr>
        <w:t>Методика</w:t>
      </w:r>
      <w:r>
        <w:t xml:space="preserve"> </w:t>
      </w:r>
      <w:r>
        <w:rPr>
          <w:rFonts w:hint="eastAsia"/>
        </w:rPr>
        <w:t>синтеза</w:t>
      </w:r>
      <w:r>
        <w:t xml:space="preserve"> </w:t>
      </w:r>
      <w:r>
        <w:rPr>
          <w:rFonts w:hint="eastAsia"/>
        </w:rPr>
        <w:t>фосфата</w:t>
      </w:r>
      <w:r>
        <w:t xml:space="preserve"> </w:t>
      </w:r>
      <w:r>
        <w:rPr>
          <w:rFonts w:hint="eastAsia"/>
        </w:rPr>
        <w:t>неодима</w:t>
      </w:r>
    </w:p>
    <w:p w14:paraId="78845569" w14:textId="77777777" w:rsidR="008F336A" w:rsidRDefault="008F336A" w:rsidP="008F336A"/>
    <w:p w14:paraId="07CD8274" w14:textId="77777777" w:rsidR="008F336A" w:rsidRDefault="008F336A" w:rsidP="008F336A">
      <w:r>
        <w:t xml:space="preserve">3.1.2 </w:t>
      </w:r>
      <w:r>
        <w:rPr>
          <w:rFonts w:hint="eastAsia"/>
        </w:rPr>
        <w:t>Методы</w:t>
      </w:r>
      <w:r>
        <w:t xml:space="preserve"> </w:t>
      </w:r>
      <w:r>
        <w:rPr>
          <w:rFonts w:hint="eastAsia"/>
        </w:rPr>
        <w:t>анализа</w:t>
      </w:r>
    </w:p>
    <w:p w14:paraId="72123F6E" w14:textId="77777777" w:rsidR="008F336A" w:rsidRDefault="008F336A" w:rsidP="008F336A"/>
    <w:p w14:paraId="41184E01" w14:textId="77777777" w:rsidR="008F336A" w:rsidRDefault="008F336A" w:rsidP="008F336A">
      <w:r>
        <w:t xml:space="preserve">3.2 </w:t>
      </w:r>
      <w:r>
        <w:rPr>
          <w:rFonts w:hint="eastAsia"/>
        </w:rPr>
        <w:t>Термодинамика</w:t>
      </w:r>
      <w:r>
        <w:t xml:space="preserve"> </w:t>
      </w:r>
      <w:r>
        <w:rPr>
          <w:rFonts w:hint="eastAsia"/>
        </w:rPr>
        <w:t>взаимодействия</w:t>
      </w:r>
      <w:r>
        <w:t xml:space="preserve"> </w:t>
      </w:r>
      <w:r>
        <w:rPr>
          <w:rFonts w:hint="eastAsia"/>
        </w:rPr>
        <w:t>монацита</w:t>
      </w:r>
      <w:r>
        <w:t xml:space="preserve"> </w:t>
      </w:r>
      <w:r>
        <w:rPr>
          <w:rFonts w:hint="eastAsia"/>
        </w:rPr>
        <w:t>с</w:t>
      </w:r>
      <w:r>
        <w:t xml:space="preserve"> </w:t>
      </w:r>
      <w:r>
        <w:rPr>
          <w:rFonts w:hint="eastAsia"/>
        </w:rPr>
        <w:t>гидродифторидом</w:t>
      </w:r>
      <w:r>
        <w:t xml:space="preserve"> </w:t>
      </w:r>
      <w:r>
        <w:rPr>
          <w:rFonts w:hint="eastAsia"/>
        </w:rPr>
        <w:t>аммония</w:t>
      </w:r>
    </w:p>
    <w:p w14:paraId="5C755DB2" w14:textId="77777777" w:rsidR="008F336A" w:rsidRDefault="008F336A" w:rsidP="008F336A"/>
    <w:p w14:paraId="1D984DA2" w14:textId="77777777" w:rsidR="008F336A" w:rsidRDefault="008F336A" w:rsidP="008F336A">
      <w:r>
        <w:t xml:space="preserve">3.3 </w:t>
      </w:r>
      <w:r>
        <w:rPr>
          <w:rFonts w:hint="eastAsia"/>
        </w:rPr>
        <w:t>Исследования</w:t>
      </w:r>
      <w:r>
        <w:t xml:space="preserve"> </w:t>
      </w:r>
      <w:r>
        <w:rPr>
          <w:rFonts w:hint="eastAsia"/>
        </w:rPr>
        <w:t>закономерностей</w:t>
      </w:r>
      <w:r>
        <w:t xml:space="preserve"> </w:t>
      </w:r>
      <w:r>
        <w:rPr>
          <w:rFonts w:hint="eastAsia"/>
        </w:rPr>
        <w:t>взаимодействия</w:t>
      </w:r>
      <w:r>
        <w:t xml:space="preserve"> </w:t>
      </w:r>
      <w:r>
        <w:rPr>
          <w:rFonts w:hint="eastAsia"/>
        </w:rPr>
        <w:t>фосфатов</w:t>
      </w:r>
      <w:r>
        <w:t xml:space="preserve"> </w:t>
      </w:r>
      <w:r>
        <w:rPr>
          <w:rFonts w:hint="eastAsia"/>
        </w:rPr>
        <w:t>редкоземельных</w:t>
      </w:r>
      <w:r>
        <w:t xml:space="preserve"> </w:t>
      </w:r>
      <w:r>
        <w:rPr>
          <w:rFonts w:hint="eastAsia"/>
        </w:rPr>
        <w:t>элементов</w:t>
      </w:r>
      <w:r>
        <w:t xml:space="preserve"> </w:t>
      </w:r>
      <w:r>
        <w:rPr>
          <w:rFonts w:hint="eastAsia"/>
        </w:rPr>
        <w:t>легкой</w:t>
      </w:r>
      <w:r>
        <w:t xml:space="preserve"> </w:t>
      </w:r>
      <w:r>
        <w:rPr>
          <w:rFonts w:hint="eastAsia"/>
        </w:rPr>
        <w:t>группы</w:t>
      </w:r>
      <w:r>
        <w:t xml:space="preserve"> </w:t>
      </w:r>
      <w:r>
        <w:rPr>
          <w:rFonts w:hint="eastAsia"/>
        </w:rPr>
        <w:t>с</w:t>
      </w:r>
      <w:r>
        <w:t xml:space="preserve"> </w:t>
      </w:r>
      <w:r>
        <w:rPr>
          <w:rFonts w:hint="eastAsia"/>
        </w:rPr>
        <w:t>гидродифторидом</w:t>
      </w:r>
      <w:r>
        <w:t xml:space="preserve"> </w:t>
      </w:r>
      <w:r>
        <w:rPr>
          <w:rFonts w:hint="eastAsia"/>
        </w:rPr>
        <w:t>аммония</w:t>
      </w:r>
    </w:p>
    <w:p w14:paraId="76E6FCC4" w14:textId="77777777" w:rsidR="008F336A" w:rsidRDefault="008F336A" w:rsidP="008F336A"/>
    <w:p w14:paraId="167BDEE5" w14:textId="77777777" w:rsidR="008F336A" w:rsidRDefault="008F336A" w:rsidP="008F336A">
      <w:r>
        <w:t xml:space="preserve">3.4 </w:t>
      </w:r>
      <w:r>
        <w:rPr>
          <w:rFonts w:hint="eastAsia"/>
        </w:rPr>
        <w:t>Исследование</w:t>
      </w:r>
      <w:r>
        <w:t xml:space="preserve"> </w:t>
      </w:r>
      <w:r>
        <w:rPr>
          <w:rFonts w:hint="eastAsia"/>
        </w:rPr>
        <w:t>особенностей</w:t>
      </w:r>
      <w:r>
        <w:t xml:space="preserve"> </w:t>
      </w:r>
      <w:r>
        <w:rPr>
          <w:rFonts w:hint="eastAsia"/>
        </w:rPr>
        <w:t>взаимодействия</w:t>
      </w:r>
      <w:r>
        <w:t xml:space="preserve"> </w:t>
      </w:r>
      <w:r>
        <w:rPr>
          <w:rFonts w:hint="eastAsia"/>
        </w:rPr>
        <w:t>монацитового</w:t>
      </w:r>
      <w:r>
        <w:t xml:space="preserve"> </w:t>
      </w:r>
      <w:r>
        <w:rPr>
          <w:rFonts w:hint="eastAsia"/>
        </w:rPr>
        <w:t>концентрата</w:t>
      </w:r>
      <w:r>
        <w:t xml:space="preserve"> </w:t>
      </w:r>
      <w:r>
        <w:rPr>
          <w:rFonts w:hint="eastAsia"/>
        </w:rPr>
        <w:t>с</w:t>
      </w:r>
    </w:p>
    <w:p w14:paraId="2922BC0D" w14:textId="77777777" w:rsidR="008F336A" w:rsidRDefault="008F336A" w:rsidP="008F336A"/>
    <w:p w14:paraId="349515CA" w14:textId="77777777" w:rsidR="008F336A" w:rsidRDefault="008F336A" w:rsidP="008F336A">
      <w:r>
        <w:rPr>
          <w:rFonts w:hint="eastAsia"/>
        </w:rPr>
        <w:t>гидродифторидом</w:t>
      </w:r>
      <w:r>
        <w:t xml:space="preserve"> </w:t>
      </w:r>
      <w:r>
        <w:rPr>
          <w:rFonts w:hint="eastAsia"/>
        </w:rPr>
        <w:t>аммония</w:t>
      </w:r>
    </w:p>
    <w:p w14:paraId="5671C2C5" w14:textId="77777777" w:rsidR="008F336A" w:rsidRDefault="008F336A" w:rsidP="008F336A"/>
    <w:p w14:paraId="6549D7FB" w14:textId="77777777" w:rsidR="008F336A" w:rsidRDefault="008F336A" w:rsidP="008F336A">
      <w:r>
        <w:rPr>
          <w:rFonts w:hint="eastAsia"/>
        </w:rPr>
        <w:t>Выводы</w:t>
      </w:r>
    </w:p>
    <w:p w14:paraId="5CEF9EE9" w14:textId="77777777" w:rsidR="008F336A" w:rsidRDefault="008F336A" w:rsidP="008F336A"/>
    <w:p w14:paraId="6FB02B9B" w14:textId="77777777" w:rsidR="008F336A" w:rsidRDefault="008F336A" w:rsidP="008F336A">
      <w:r>
        <w:t xml:space="preserve">4 </w:t>
      </w:r>
      <w:r>
        <w:rPr>
          <w:rFonts w:hint="eastAsia"/>
        </w:rPr>
        <w:t>Исследование</w:t>
      </w:r>
      <w:r>
        <w:t xml:space="preserve"> </w:t>
      </w:r>
      <w:r>
        <w:rPr>
          <w:rFonts w:hint="eastAsia"/>
        </w:rPr>
        <w:t>процесса</w:t>
      </w:r>
      <w:r>
        <w:t xml:space="preserve"> </w:t>
      </w:r>
      <w:r>
        <w:rPr>
          <w:rFonts w:hint="eastAsia"/>
        </w:rPr>
        <w:t>извлечения</w:t>
      </w:r>
      <w:r>
        <w:t xml:space="preserve"> </w:t>
      </w:r>
      <w:r>
        <w:rPr>
          <w:rFonts w:hint="eastAsia"/>
        </w:rPr>
        <w:t>редкоземельных</w:t>
      </w:r>
      <w:r>
        <w:t xml:space="preserve"> </w:t>
      </w:r>
      <w:r>
        <w:rPr>
          <w:rFonts w:hint="eastAsia"/>
        </w:rPr>
        <w:t>элементов</w:t>
      </w:r>
      <w:r>
        <w:t xml:space="preserve"> </w:t>
      </w:r>
      <w:r>
        <w:rPr>
          <w:rFonts w:hint="eastAsia"/>
        </w:rPr>
        <w:t>из</w:t>
      </w:r>
      <w:r>
        <w:t xml:space="preserve"> </w:t>
      </w:r>
      <w:r>
        <w:rPr>
          <w:rFonts w:hint="eastAsia"/>
        </w:rPr>
        <w:t>монацитового</w:t>
      </w:r>
      <w:r>
        <w:t xml:space="preserve"> </w:t>
      </w:r>
      <w:r>
        <w:rPr>
          <w:rFonts w:hint="eastAsia"/>
        </w:rPr>
        <w:t>концентрата</w:t>
      </w:r>
    </w:p>
    <w:p w14:paraId="5485C6C7" w14:textId="77777777" w:rsidR="008F336A" w:rsidRDefault="008F336A" w:rsidP="008F336A"/>
    <w:p w14:paraId="2B27A8AB" w14:textId="77777777" w:rsidR="008F336A" w:rsidRDefault="008F336A" w:rsidP="008F336A">
      <w:r>
        <w:t xml:space="preserve">4.1 </w:t>
      </w:r>
      <w:r>
        <w:rPr>
          <w:rFonts w:hint="eastAsia"/>
        </w:rPr>
        <w:t>Методы</w:t>
      </w:r>
      <w:r>
        <w:t xml:space="preserve"> </w:t>
      </w:r>
      <w:r>
        <w:rPr>
          <w:rFonts w:hint="eastAsia"/>
        </w:rPr>
        <w:t>анализа</w:t>
      </w:r>
      <w:r>
        <w:t xml:space="preserve"> </w:t>
      </w:r>
      <w:r>
        <w:rPr>
          <w:rFonts w:hint="eastAsia"/>
        </w:rPr>
        <w:t>и</w:t>
      </w:r>
      <w:r>
        <w:t xml:space="preserve"> </w:t>
      </w:r>
      <w:r>
        <w:rPr>
          <w:rFonts w:hint="eastAsia"/>
        </w:rPr>
        <w:t>методики</w:t>
      </w:r>
      <w:r>
        <w:t xml:space="preserve"> </w:t>
      </w:r>
      <w:r>
        <w:rPr>
          <w:rFonts w:hint="eastAsia"/>
        </w:rPr>
        <w:t>экспериментов</w:t>
      </w:r>
    </w:p>
    <w:p w14:paraId="2B7E82F0" w14:textId="77777777" w:rsidR="008F336A" w:rsidRDefault="008F336A" w:rsidP="008F336A"/>
    <w:p w14:paraId="2F71EA5C" w14:textId="77777777" w:rsidR="008F336A" w:rsidRDefault="008F336A" w:rsidP="008F336A">
      <w:r>
        <w:t xml:space="preserve">4.1.1 </w:t>
      </w:r>
      <w:r>
        <w:rPr>
          <w:rFonts w:hint="eastAsia"/>
        </w:rPr>
        <w:t>Методы</w:t>
      </w:r>
      <w:r>
        <w:t xml:space="preserve"> </w:t>
      </w:r>
      <w:r>
        <w:rPr>
          <w:rFonts w:hint="eastAsia"/>
        </w:rPr>
        <w:t>анализа</w:t>
      </w:r>
    </w:p>
    <w:p w14:paraId="4038959A" w14:textId="77777777" w:rsidR="008F336A" w:rsidRDefault="008F336A" w:rsidP="008F336A"/>
    <w:p w14:paraId="55D0080A" w14:textId="77777777" w:rsidR="008F336A" w:rsidRDefault="008F336A" w:rsidP="008F336A">
      <w:r>
        <w:t xml:space="preserve">4.1.2 </w:t>
      </w:r>
      <w:r>
        <w:rPr>
          <w:rFonts w:hint="eastAsia"/>
        </w:rPr>
        <w:t>Методики</w:t>
      </w:r>
      <w:r>
        <w:t xml:space="preserve"> </w:t>
      </w:r>
      <w:r>
        <w:rPr>
          <w:rFonts w:hint="eastAsia"/>
        </w:rPr>
        <w:t>экспериментов</w:t>
      </w:r>
    </w:p>
    <w:p w14:paraId="28D15255" w14:textId="77777777" w:rsidR="008F336A" w:rsidRDefault="008F336A" w:rsidP="008F336A"/>
    <w:p w14:paraId="01505389" w14:textId="77777777" w:rsidR="008F336A" w:rsidRDefault="008F336A" w:rsidP="008F336A">
      <w:r>
        <w:t xml:space="preserve">4.2 </w:t>
      </w:r>
      <w:r>
        <w:rPr>
          <w:rFonts w:hint="eastAsia"/>
        </w:rPr>
        <w:t>Исследование</w:t>
      </w:r>
      <w:r>
        <w:t xml:space="preserve"> </w:t>
      </w:r>
      <w:r>
        <w:rPr>
          <w:rFonts w:hint="eastAsia"/>
        </w:rPr>
        <w:t>азотнокислотного</w:t>
      </w:r>
      <w:r>
        <w:t xml:space="preserve"> </w:t>
      </w:r>
      <w:r>
        <w:rPr>
          <w:rFonts w:hint="eastAsia"/>
        </w:rPr>
        <w:t>разложения</w:t>
      </w:r>
      <w:r>
        <w:t xml:space="preserve"> </w:t>
      </w:r>
      <w:r>
        <w:rPr>
          <w:rFonts w:hint="eastAsia"/>
        </w:rPr>
        <w:t>монацитового</w:t>
      </w:r>
      <w:r>
        <w:t xml:space="preserve"> </w:t>
      </w:r>
      <w:r>
        <w:rPr>
          <w:rFonts w:hint="eastAsia"/>
        </w:rPr>
        <w:t>концентрата</w:t>
      </w:r>
    </w:p>
    <w:p w14:paraId="01A15B48" w14:textId="77777777" w:rsidR="008F336A" w:rsidRDefault="008F336A" w:rsidP="008F336A"/>
    <w:p w14:paraId="26378897" w14:textId="77777777" w:rsidR="008F336A" w:rsidRDefault="008F336A" w:rsidP="008F336A">
      <w:r>
        <w:t xml:space="preserve">4.2.1 </w:t>
      </w:r>
      <w:r>
        <w:rPr>
          <w:rFonts w:hint="eastAsia"/>
        </w:rPr>
        <w:t>Термодинамика</w:t>
      </w:r>
      <w:r>
        <w:t xml:space="preserve"> </w:t>
      </w:r>
      <w:r>
        <w:rPr>
          <w:rFonts w:hint="eastAsia"/>
        </w:rPr>
        <w:t>процесса</w:t>
      </w:r>
      <w:r>
        <w:t xml:space="preserve"> </w:t>
      </w:r>
      <w:r>
        <w:rPr>
          <w:rFonts w:hint="eastAsia"/>
        </w:rPr>
        <w:t>разложения</w:t>
      </w:r>
      <w:r>
        <w:t xml:space="preserve"> </w:t>
      </w:r>
      <w:r>
        <w:rPr>
          <w:rFonts w:hint="eastAsia"/>
        </w:rPr>
        <w:t>монацита</w:t>
      </w:r>
      <w:r>
        <w:t xml:space="preserve"> </w:t>
      </w:r>
      <w:r>
        <w:rPr>
          <w:rFonts w:hint="eastAsia"/>
        </w:rPr>
        <w:t>азотной</w:t>
      </w:r>
      <w:r>
        <w:t xml:space="preserve"> </w:t>
      </w:r>
      <w:r>
        <w:rPr>
          <w:rFonts w:hint="eastAsia"/>
        </w:rPr>
        <w:t>кислотой</w:t>
      </w:r>
    </w:p>
    <w:p w14:paraId="3B7FC702" w14:textId="77777777" w:rsidR="008F336A" w:rsidRDefault="008F336A" w:rsidP="008F336A"/>
    <w:p w14:paraId="3002611F" w14:textId="77777777" w:rsidR="008F336A" w:rsidRDefault="008F336A" w:rsidP="008F336A">
      <w:r>
        <w:t xml:space="preserve">4.2.2 </w:t>
      </w:r>
      <w:r>
        <w:rPr>
          <w:rFonts w:hint="eastAsia"/>
        </w:rPr>
        <w:t>Исследование</w:t>
      </w:r>
      <w:r>
        <w:t xml:space="preserve"> </w:t>
      </w:r>
      <w:r>
        <w:rPr>
          <w:rFonts w:hint="eastAsia"/>
        </w:rPr>
        <w:t>разложения</w:t>
      </w:r>
      <w:r>
        <w:t xml:space="preserve"> </w:t>
      </w:r>
      <w:r>
        <w:rPr>
          <w:rFonts w:hint="eastAsia"/>
        </w:rPr>
        <w:t>монацитового</w:t>
      </w:r>
      <w:r>
        <w:t xml:space="preserve"> </w:t>
      </w:r>
      <w:r>
        <w:rPr>
          <w:rFonts w:hint="eastAsia"/>
        </w:rPr>
        <w:t>концентрата</w:t>
      </w:r>
      <w:r>
        <w:t xml:space="preserve"> </w:t>
      </w:r>
      <w:r>
        <w:rPr>
          <w:rFonts w:hint="eastAsia"/>
        </w:rPr>
        <w:t>азотной</w:t>
      </w:r>
      <w:r>
        <w:t xml:space="preserve"> </w:t>
      </w:r>
      <w:r>
        <w:rPr>
          <w:rFonts w:hint="eastAsia"/>
        </w:rPr>
        <w:t>кислотой</w:t>
      </w:r>
      <w:r>
        <w:t xml:space="preserve"> </w:t>
      </w:r>
      <w:r>
        <w:rPr>
          <w:rFonts w:hint="eastAsia"/>
        </w:rPr>
        <w:t>при</w:t>
      </w:r>
      <w:r>
        <w:t xml:space="preserve"> </w:t>
      </w:r>
      <w:r>
        <w:rPr>
          <w:rFonts w:hint="eastAsia"/>
        </w:rPr>
        <w:t>атмосферном</w:t>
      </w:r>
      <w:r>
        <w:t xml:space="preserve"> </w:t>
      </w:r>
      <w:r>
        <w:rPr>
          <w:rFonts w:hint="eastAsia"/>
        </w:rPr>
        <w:t>давлении</w:t>
      </w:r>
    </w:p>
    <w:p w14:paraId="6654A5B2" w14:textId="77777777" w:rsidR="008F336A" w:rsidRDefault="008F336A" w:rsidP="008F336A"/>
    <w:p w14:paraId="586589C9" w14:textId="77777777" w:rsidR="008F336A" w:rsidRDefault="008F336A" w:rsidP="008F336A">
      <w:r>
        <w:t xml:space="preserve">4.2.3 </w:t>
      </w:r>
      <w:r>
        <w:rPr>
          <w:rFonts w:hint="eastAsia"/>
        </w:rPr>
        <w:t>Результаты</w:t>
      </w:r>
      <w:r>
        <w:t xml:space="preserve"> </w:t>
      </w:r>
      <w:r>
        <w:rPr>
          <w:rFonts w:hint="eastAsia"/>
        </w:rPr>
        <w:t>исследований</w:t>
      </w:r>
      <w:r>
        <w:t xml:space="preserve"> </w:t>
      </w:r>
      <w:r>
        <w:rPr>
          <w:rFonts w:hint="eastAsia"/>
        </w:rPr>
        <w:t>процесса</w:t>
      </w:r>
      <w:r>
        <w:t xml:space="preserve"> </w:t>
      </w:r>
      <w:r>
        <w:rPr>
          <w:rFonts w:hint="eastAsia"/>
        </w:rPr>
        <w:t>азотнокислотного</w:t>
      </w:r>
      <w:r>
        <w:t xml:space="preserve"> </w:t>
      </w:r>
      <w:r>
        <w:rPr>
          <w:rFonts w:hint="eastAsia"/>
        </w:rPr>
        <w:t>вскрытия</w:t>
      </w:r>
      <w:r>
        <w:t xml:space="preserve"> </w:t>
      </w:r>
      <w:r>
        <w:rPr>
          <w:rFonts w:hint="eastAsia"/>
        </w:rPr>
        <w:t>монацитового</w:t>
      </w:r>
      <w:r>
        <w:t xml:space="preserve"> </w:t>
      </w:r>
      <w:r>
        <w:rPr>
          <w:rFonts w:hint="eastAsia"/>
        </w:rPr>
        <w:t>концентрата</w:t>
      </w:r>
      <w:r>
        <w:t xml:space="preserve"> </w:t>
      </w:r>
      <w:r>
        <w:rPr>
          <w:rFonts w:hint="eastAsia"/>
        </w:rPr>
        <w:t>при</w:t>
      </w:r>
      <w:r>
        <w:t xml:space="preserve"> </w:t>
      </w:r>
      <w:r>
        <w:rPr>
          <w:rFonts w:hint="eastAsia"/>
        </w:rPr>
        <w:t>повышенном</w:t>
      </w:r>
      <w:r>
        <w:t xml:space="preserve"> </w:t>
      </w:r>
      <w:r>
        <w:rPr>
          <w:rFonts w:hint="eastAsia"/>
        </w:rPr>
        <w:t>давлении</w:t>
      </w:r>
    </w:p>
    <w:p w14:paraId="4A63C1FB" w14:textId="77777777" w:rsidR="008F336A" w:rsidRDefault="008F336A" w:rsidP="008F336A"/>
    <w:p w14:paraId="70158B7A" w14:textId="77777777" w:rsidR="008F336A" w:rsidRDefault="008F336A" w:rsidP="008F336A">
      <w:r>
        <w:t xml:space="preserve">4.2.4 </w:t>
      </w:r>
      <w:r>
        <w:rPr>
          <w:rFonts w:hint="eastAsia"/>
        </w:rPr>
        <w:t>Экстракционная</w:t>
      </w:r>
      <w:r>
        <w:t xml:space="preserve"> </w:t>
      </w:r>
      <w:r>
        <w:rPr>
          <w:rFonts w:hint="eastAsia"/>
        </w:rPr>
        <w:t>очистка</w:t>
      </w:r>
      <w:r>
        <w:t xml:space="preserve"> </w:t>
      </w:r>
      <w:r>
        <w:rPr>
          <w:rFonts w:hint="eastAsia"/>
        </w:rPr>
        <w:t>азотнокислотных</w:t>
      </w:r>
      <w:r>
        <w:t xml:space="preserve"> </w:t>
      </w:r>
      <w:r>
        <w:rPr>
          <w:rFonts w:hint="eastAsia"/>
        </w:rPr>
        <w:t>растворов</w:t>
      </w:r>
      <w:r>
        <w:t xml:space="preserve"> </w:t>
      </w:r>
      <w:r>
        <w:rPr>
          <w:rFonts w:hint="eastAsia"/>
        </w:rPr>
        <w:t>вскрытия</w:t>
      </w:r>
      <w:r>
        <w:t xml:space="preserve"> </w:t>
      </w:r>
      <w:r>
        <w:rPr>
          <w:rFonts w:hint="eastAsia"/>
        </w:rPr>
        <w:t>монацитового</w:t>
      </w:r>
      <w:r>
        <w:t xml:space="preserve"> </w:t>
      </w:r>
      <w:r>
        <w:rPr>
          <w:rFonts w:hint="eastAsia"/>
        </w:rPr>
        <w:t>концентрата</w:t>
      </w:r>
    </w:p>
    <w:p w14:paraId="0594CA99" w14:textId="77777777" w:rsidR="008F336A" w:rsidRDefault="008F336A" w:rsidP="008F336A"/>
    <w:p w14:paraId="382D0C0D" w14:textId="77777777" w:rsidR="008F336A" w:rsidRDefault="008F336A" w:rsidP="008F336A">
      <w:r>
        <w:t xml:space="preserve">4.3 </w:t>
      </w:r>
      <w:r>
        <w:rPr>
          <w:rFonts w:hint="eastAsia"/>
        </w:rPr>
        <w:t>Исследование</w:t>
      </w:r>
      <w:r>
        <w:t xml:space="preserve"> </w:t>
      </w:r>
      <w:r>
        <w:rPr>
          <w:rFonts w:hint="eastAsia"/>
        </w:rPr>
        <w:t>сернокислотного</w:t>
      </w:r>
      <w:r>
        <w:t xml:space="preserve"> </w:t>
      </w:r>
      <w:r>
        <w:rPr>
          <w:rFonts w:hint="eastAsia"/>
        </w:rPr>
        <w:t>разложения</w:t>
      </w:r>
      <w:r>
        <w:t xml:space="preserve"> </w:t>
      </w:r>
      <w:r>
        <w:rPr>
          <w:rFonts w:hint="eastAsia"/>
        </w:rPr>
        <w:t>монацитового</w:t>
      </w:r>
      <w:r>
        <w:t xml:space="preserve"> </w:t>
      </w:r>
      <w:r>
        <w:rPr>
          <w:rFonts w:hint="eastAsia"/>
        </w:rPr>
        <w:t>концентрата</w:t>
      </w:r>
    </w:p>
    <w:p w14:paraId="3334189A" w14:textId="77777777" w:rsidR="008F336A" w:rsidRDefault="008F336A" w:rsidP="008F336A"/>
    <w:p w14:paraId="70A0A987" w14:textId="77777777" w:rsidR="008F336A" w:rsidRDefault="008F336A" w:rsidP="008F336A">
      <w:r>
        <w:t xml:space="preserve">4.4 </w:t>
      </w:r>
      <w:r>
        <w:rPr>
          <w:rFonts w:hint="eastAsia"/>
        </w:rPr>
        <w:t>Переработка</w:t>
      </w:r>
      <w:r>
        <w:t xml:space="preserve"> </w:t>
      </w:r>
      <w:r>
        <w:rPr>
          <w:rFonts w:hint="eastAsia"/>
        </w:rPr>
        <w:t>монацитового</w:t>
      </w:r>
      <w:r>
        <w:t xml:space="preserve"> </w:t>
      </w:r>
      <w:r>
        <w:rPr>
          <w:rFonts w:hint="eastAsia"/>
        </w:rPr>
        <w:t>концентрата</w:t>
      </w:r>
      <w:r>
        <w:t xml:space="preserve"> </w:t>
      </w:r>
      <w:r>
        <w:rPr>
          <w:rFonts w:hint="eastAsia"/>
        </w:rPr>
        <w:t>фтораммонийно</w:t>
      </w:r>
      <w:r>
        <w:t>-</w:t>
      </w:r>
      <w:r>
        <w:rPr>
          <w:rFonts w:hint="eastAsia"/>
        </w:rPr>
        <w:t>сернокислотным</w:t>
      </w:r>
      <w:r>
        <w:t xml:space="preserve"> </w:t>
      </w:r>
      <w:r>
        <w:rPr>
          <w:rFonts w:hint="eastAsia"/>
        </w:rPr>
        <w:t>способом</w:t>
      </w:r>
    </w:p>
    <w:p w14:paraId="5E949B39" w14:textId="77777777" w:rsidR="008F336A" w:rsidRDefault="008F336A" w:rsidP="008F336A"/>
    <w:p w14:paraId="0613CB3A" w14:textId="77777777" w:rsidR="008F336A" w:rsidRDefault="008F336A" w:rsidP="008F336A">
      <w:r>
        <w:t xml:space="preserve">4.4.1 </w:t>
      </w:r>
      <w:r>
        <w:rPr>
          <w:rFonts w:hint="eastAsia"/>
        </w:rPr>
        <w:t>Исследование</w:t>
      </w:r>
      <w:r>
        <w:t xml:space="preserve"> </w:t>
      </w:r>
      <w:r>
        <w:rPr>
          <w:rFonts w:hint="eastAsia"/>
        </w:rPr>
        <w:t>взаимодействия</w:t>
      </w:r>
      <w:r>
        <w:t xml:space="preserve"> </w:t>
      </w:r>
      <w:r>
        <w:rPr>
          <w:rFonts w:hint="eastAsia"/>
        </w:rPr>
        <w:t>гидродифторида</w:t>
      </w:r>
      <w:r>
        <w:t xml:space="preserve"> </w:t>
      </w:r>
      <w:r>
        <w:rPr>
          <w:rFonts w:hint="eastAsia"/>
        </w:rPr>
        <w:t>аммония</w:t>
      </w:r>
      <w:r>
        <w:t xml:space="preserve"> </w:t>
      </w:r>
      <w:r>
        <w:rPr>
          <w:rFonts w:hint="eastAsia"/>
        </w:rPr>
        <w:t>с</w:t>
      </w:r>
      <w:r>
        <w:t xml:space="preserve"> </w:t>
      </w:r>
      <w:r>
        <w:rPr>
          <w:rFonts w:hint="eastAsia"/>
        </w:rPr>
        <w:t>монацитовым</w:t>
      </w:r>
      <w:r>
        <w:t xml:space="preserve"> </w:t>
      </w:r>
      <w:r>
        <w:rPr>
          <w:rFonts w:hint="eastAsia"/>
        </w:rPr>
        <w:t>концентратом</w:t>
      </w:r>
    </w:p>
    <w:p w14:paraId="40682AAA" w14:textId="77777777" w:rsidR="008F336A" w:rsidRDefault="008F336A" w:rsidP="008F336A"/>
    <w:p w14:paraId="7739973E" w14:textId="77777777" w:rsidR="008F336A" w:rsidRDefault="008F336A" w:rsidP="008F336A">
      <w:r>
        <w:t xml:space="preserve">4.4.2 </w:t>
      </w:r>
      <w:r>
        <w:rPr>
          <w:rFonts w:hint="eastAsia"/>
        </w:rPr>
        <w:t>Сульфатизация</w:t>
      </w:r>
      <w:r>
        <w:t xml:space="preserve"> </w:t>
      </w:r>
      <w:r>
        <w:rPr>
          <w:rFonts w:hint="eastAsia"/>
        </w:rPr>
        <w:t>продукта</w:t>
      </w:r>
      <w:r>
        <w:t xml:space="preserve">, </w:t>
      </w:r>
      <w:r>
        <w:rPr>
          <w:rFonts w:hint="eastAsia"/>
        </w:rPr>
        <w:t>полученного</w:t>
      </w:r>
      <w:r>
        <w:t xml:space="preserve"> </w:t>
      </w:r>
      <w:r>
        <w:rPr>
          <w:rFonts w:hint="eastAsia"/>
        </w:rPr>
        <w:t>после</w:t>
      </w:r>
      <w:r>
        <w:t xml:space="preserve"> </w:t>
      </w:r>
      <w:r>
        <w:rPr>
          <w:rFonts w:hint="eastAsia"/>
        </w:rPr>
        <w:t>обработки</w:t>
      </w:r>
      <w:r>
        <w:t xml:space="preserve"> </w:t>
      </w:r>
      <w:r>
        <w:rPr>
          <w:rFonts w:hint="eastAsia"/>
        </w:rPr>
        <w:t>монацитового</w:t>
      </w:r>
    </w:p>
    <w:p w14:paraId="776C1D68" w14:textId="77777777" w:rsidR="008F336A" w:rsidRDefault="008F336A" w:rsidP="008F336A"/>
    <w:p w14:paraId="09B1109A" w14:textId="77777777" w:rsidR="008F336A" w:rsidRDefault="008F336A" w:rsidP="008F336A">
      <w:r>
        <w:rPr>
          <w:rFonts w:hint="eastAsia"/>
        </w:rPr>
        <w:t>концентрата</w:t>
      </w:r>
      <w:r>
        <w:t xml:space="preserve"> </w:t>
      </w:r>
      <w:r>
        <w:rPr>
          <w:rFonts w:hint="eastAsia"/>
        </w:rPr>
        <w:t>гидродифторидом</w:t>
      </w:r>
      <w:r>
        <w:t xml:space="preserve"> </w:t>
      </w:r>
      <w:r>
        <w:rPr>
          <w:rFonts w:hint="eastAsia"/>
        </w:rPr>
        <w:t>аммония</w:t>
      </w:r>
    </w:p>
    <w:p w14:paraId="68D6941F" w14:textId="77777777" w:rsidR="008F336A" w:rsidRDefault="008F336A" w:rsidP="008F336A"/>
    <w:p w14:paraId="0AFD619A" w14:textId="77777777" w:rsidR="008F336A" w:rsidRDefault="008F336A" w:rsidP="008F336A">
      <w:r>
        <w:rPr>
          <w:rFonts w:hint="eastAsia"/>
        </w:rPr>
        <w:t>Выводы</w:t>
      </w:r>
    </w:p>
    <w:p w14:paraId="3595F97C" w14:textId="77777777" w:rsidR="008F336A" w:rsidRDefault="008F336A" w:rsidP="008F336A"/>
    <w:p w14:paraId="5590C7C9" w14:textId="77777777" w:rsidR="008F336A" w:rsidRDefault="008F336A" w:rsidP="008F336A">
      <w:r>
        <w:t xml:space="preserve">5 </w:t>
      </w:r>
      <w:r>
        <w:rPr>
          <w:rFonts w:hint="eastAsia"/>
        </w:rPr>
        <w:t>Особенности</w:t>
      </w:r>
      <w:r>
        <w:t xml:space="preserve"> </w:t>
      </w:r>
      <w:r>
        <w:rPr>
          <w:rFonts w:hint="eastAsia"/>
        </w:rPr>
        <w:t>взаимодействия</w:t>
      </w:r>
      <w:r>
        <w:t xml:space="preserve"> </w:t>
      </w:r>
      <w:r>
        <w:rPr>
          <w:rFonts w:hint="eastAsia"/>
        </w:rPr>
        <w:t>монацитового</w:t>
      </w:r>
      <w:r>
        <w:t xml:space="preserve"> </w:t>
      </w:r>
      <w:r>
        <w:rPr>
          <w:rFonts w:hint="eastAsia"/>
        </w:rPr>
        <w:t>концентрата</w:t>
      </w:r>
      <w:r>
        <w:t xml:space="preserve"> </w:t>
      </w:r>
      <w:r>
        <w:rPr>
          <w:rFonts w:hint="eastAsia"/>
        </w:rPr>
        <w:t>с</w:t>
      </w:r>
      <w:r>
        <w:t xml:space="preserve"> </w:t>
      </w:r>
      <w:r>
        <w:rPr>
          <w:rFonts w:hint="eastAsia"/>
        </w:rPr>
        <w:t>гидродифторидом</w:t>
      </w:r>
      <w:r>
        <w:t xml:space="preserve"> </w:t>
      </w:r>
      <w:r>
        <w:rPr>
          <w:rFonts w:hint="eastAsia"/>
        </w:rPr>
        <w:t>аммония</w:t>
      </w:r>
      <w:r>
        <w:t xml:space="preserve"> </w:t>
      </w:r>
      <w:r>
        <w:rPr>
          <w:rFonts w:hint="eastAsia"/>
        </w:rPr>
        <w:t>и</w:t>
      </w:r>
      <w:r>
        <w:t xml:space="preserve"> </w:t>
      </w:r>
      <w:r>
        <w:rPr>
          <w:rFonts w:hint="eastAsia"/>
        </w:rPr>
        <w:t>серной</w:t>
      </w:r>
      <w:r>
        <w:t xml:space="preserve"> </w:t>
      </w:r>
      <w:r>
        <w:rPr>
          <w:rFonts w:hint="eastAsia"/>
        </w:rPr>
        <w:t>кислотой</w:t>
      </w:r>
    </w:p>
    <w:p w14:paraId="2E4D5DA3" w14:textId="77777777" w:rsidR="008F336A" w:rsidRDefault="008F336A" w:rsidP="008F336A"/>
    <w:p w14:paraId="690DF41A" w14:textId="77777777" w:rsidR="008F336A" w:rsidRDefault="008F336A" w:rsidP="008F336A">
      <w:r>
        <w:t xml:space="preserve">5.1 </w:t>
      </w:r>
      <w:r>
        <w:rPr>
          <w:rFonts w:hint="eastAsia"/>
        </w:rPr>
        <w:t>Методы</w:t>
      </w:r>
      <w:r>
        <w:t xml:space="preserve"> </w:t>
      </w:r>
      <w:r>
        <w:rPr>
          <w:rFonts w:hint="eastAsia"/>
        </w:rPr>
        <w:t>анализа</w:t>
      </w:r>
      <w:r>
        <w:t xml:space="preserve"> </w:t>
      </w:r>
      <w:r>
        <w:rPr>
          <w:rFonts w:hint="eastAsia"/>
        </w:rPr>
        <w:t>монацитового</w:t>
      </w:r>
      <w:r>
        <w:t xml:space="preserve"> </w:t>
      </w:r>
      <w:r>
        <w:rPr>
          <w:rFonts w:hint="eastAsia"/>
        </w:rPr>
        <w:t>концентрата</w:t>
      </w:r>
      <w:r>
        <w:t xml:space="preserve"> </w:t>
      </w:r>
      <w:r>
        <w:rPr>
          <w:rFonts w:hint="eastAsia"/>
        </w:rPr>
        <w:t>и</w:t>
      </w:r>
      <w:r>
        <w:t xml:space="preserve"> </w:t>
      </w:r>
      <w:r>
        <w:rPr>
          <w:rFonts w:hint="eastAsia"/>
        </w:rPr>
        <w:t>продуктов</w:t>
      </w:r>
      <w:r>
        <w:t xml:space="preserve"> </w:t>
      </w:r>
      <w:r>
        <w:rPr>
          <w:rFonts w:hint="eastAsia"/>
        </w:rPr>
        <w:t>его</w:t>
      </w:r>
      <w:r>
        <w:t xml:space="preserve"> </w:t>
      </w:r>
      <w:r>
        <w:rPr>
          <w:rFonts w:hint="eastAsia"/>
        </w:rPr>
        <w:t>переработки</w:t>
      </w:r>
    </w:p>
    <w:p w14:paraId="575A8AFF" w14:textId="77777777" w:rsidR="008F336A" w:rsidRDefault="008F336A" w:rsidP="008F336A"/>
    <w:p w14:paraId="479334A6" w14:textId="77777777" w:rsidR="008F336A" w:rsidRDefault="008F336A" w:rsidP="008F336A">
      <w:r>
        <w:t xml:space="preserve">5.2 </w:t>
      </w:r>
      <w:r>
        <w:rPr>
          <w:rFonts w:hint="eastAsia"/>
        </w:rPr>
        <w:t>Исследование</w:t>
      </w:r>
      <w:r>
        <w:t xml:space="preserve"> </w:t>
      </w:r>
      <w:r>
        <w:rPr>
          <w:rFonts w:hint="eastAsia"/>
        </w:rPr>
        <w:t>особенностей</w:t>
      </w:r>
      <w:r>
        <w:t xml:space="preserve"> </w:t>
      </w:r>
      <w:r>
        <w:rPr>
          <w:rFonts w:hint="eastAsia"/>
        </w:rPr>
        <w:t>взаимодействия</w:t>
      </w:r>
      <w:r>
        <w:t xml:space="preserve"> </w:t>
      </w:r>
      <w:r>
        <w:rPr>
          <w:rFonts w:hint="eastAsia"/>
        </w:rPr>
        <w:t>монацитового</w:t>
      </w:r>
      <w:r>
        <w:t xml:space="preserve"> </w:t>
      </w:r>
      <w:r>
        <w:rPr>
          <w:rFonts w:hint="eastAsia"/>
        </w:rPr>
        <w:t>концентрата</w:t>
      </w:r>
      <w:r>
        <w:t xml:space="preserve"> </w:t>
      </w:r>
      <w:r>
        <w:rPr>
          <w:rFonts w:hint="eastAsia"/>
        </w:rPr>
        <w:t>с</w:t>
      </w:r>
      <w:r>
        <w:t xml:space="preserve"> </w:t>
      </w:r>
      <w:r>
        <w:rPr>
          <w:rFonts w:hint="eastAsia"/>
        </w:rPr>
        <w:t>гидродифторидом</w:t>
      </w:r>
      <w:r>
        <w:t xml:space="preserve"> </w:t>
      </w:r>
      <w:r>
        <w:rPr>
          <w:rFonts w:hint="eastAsia"/>
        </w:rPr>
        <w:t>аммония</w:t>
      </w:r>
      <w:r>
        <w:t xml:space="preserve"> </w:t>
      </w:r>
      <w:r>
        <w:rPr>
          <w:rFonts w:hint="eastAsia"/>
        </w:rPr>
        <w:t>и</w:t>
      </w:r>
      <w:r>
        <w:t xml:space="preserve"> </w:t>
      </w:r>
      <w:r>
        <w:rPr>
          <w:rFonts w:hint="eastAsia"/>
        </w:rPr>
        <w:t>продуктов</w:t>
      </w:r>
      <w:r>
        <w:t xml:space="preserve"> </w:t>
      </w:r>
      <w:r>
        <w:rPr>
          <w:rFonts w:hint="eastAsia"/>
        </w:rPr>
        <w:t>их</w:t>
      </w:r>
      <w:r>
        <w:t xml:space="preserve"> </w:t>
      </w:r>
      <w:r>
        <w:rPr>
          <w:rFonts w:hint="eastAsia"/>
        </w:rPr>
        <w:t>взаимодействия</w:t>
      </w:r>
      <w:r>
        <w:t xml:space="preserve"> </w:t>
      </w:r>
      <w:r>
        <w:rPr>
          <w:rFonts w:hint="eastAsia"/>
        </w:rPr>
        <w:t>с</w:t>
      </w:r>
      <w:r>
        <w:t xml:space="preserve"> </w:t>
      </w:r>
      <w:r>
        <w:rPr>
          <w:rFonts w:hint="eastAsia"/>
        </w:rPr>
        <w:t>серной</w:t>
      </w:r>
      <w:r>
        <w:t xml:space="preserve"> </w:t>
      </w:r>
      <w:r>
        <w:rPr>
          <w:rFonts w:hint="eastAsia"/>
        </w:rPr>
        <w:t>кислотой</w:t>
      </w:r>
    </w:p>
    <w:p w14:paraId="7557A03D" w14:textId="77777777" w:rsidR="008F336A" w:rsidRDefault="008F336A" w:rsidP="008F336A"/>
    <w:p w14:paraId="3DAB3F7E" w14:textId="77777777" w:rsidR="008F336A" w:rsidRDefault="008F336A" w:rsidP="008F336A">
      <w:r>
        <w:lastRenderedPageBreak/>
        <w:t xml:space="preserve">5.3 </w:t>
      </w:r>
      <w:r>
        <w:rPr>
          <w:rFonts w:hint="eastAsia"/>
        </w:rPr>
        <w:t>Принципиальная</w:t>
      </w:r>
      <w:r>
        <w:t xml:space="preserve"> </w:t>
      </w:r>
      <w:r>
        <w:rPr>
          <w:rFonts w:hint="eastAsia"/>
        </w:rPr>
        <w:t>технологическая</w:t>
      </w:r>
      <w:r>
        <w:t xml:space="preserve"> </w:t>
      </w:r>
      <w:r>
        <w:rPr>
          <w:rFonts w:hint="eastAsia"/>
        </w:rPr>
        <w:t>схема</w:t>
      </w:r>
      <w:r>
        <w:t xml:space="preserve"> </w:t>
      </w:r>
      <w:r>
        <w:rPr>
          <w:rFonts w:hint="eastAsia"/>
        </w:rPr>
        <w:t>процесса</w:t>
      </w:r>
    </w:p>
    <w:p w14:paraId="6DAF9E03" w14:textId="77777777" w:rsidR="008F336A" w:rsidRDefault="008F336A" w:rsidP="008F336A"/>
    <w:p w14:paraId="054DBFBF" w14:textId="77777777" w:rsidR="008F336A" w:rsidRDefault="008F336A" w:rsidP="008F336A">
      <w:r>
        <w:rPr>
          <w:rFonts w:hint="eastAsia"/>
        </w:rPr>
        <w:t>Выводы</w:t>
      </w:r>
    </w:p>
    <w:p w14:paraId="12C1B02C" w14:textId="77777777" w:rsidR="008F336A" w:rsidRDefault="008F336A" w:rsidP="008F336A"/>
    <w:p w14:paraId="2B903ACA" w14:textId="77777777" w:rsidR="008F336A" w:rsidRDefault="008F336A" w:rsidP="008F336A">
      <w:r>
        <w:rPr>
          <w:rFonts w:hint="eastAsia"/>
        </w:rPr>
        <w:t>Заключение</w:t>
      </w:r>
    </w:p>
    <w:p w14:paraId="572C10B4" w14:textId="77777777" w:rsidR="008F336A" w:rsidRDefault="008F336A" w:rsidP="008F336A"/>
    <w:p w14:paraId="5089A181" w14:textId="77777777" w:rsidR="008F336A" w:rsidRDefault="008F336A" w:rsidP="008F336A">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B05C314" w14:textId="77777777" w:rsidR="008F336A" w:rsidRDefault="008F336A" w:rsidP="008F336A"/>
    <w:p w14:paraId="3719C1B7" w14:textId="77777777" w:rsidR="008F336A" w:rsidRDefault="008F336A" w:rsidP="008F336A">
      <w:r>
        <w:rPr>
          <w:rFonts w:hint="eastAsia"/>
        </w:rPr>
        <w:t>Список</w:t>
      </w:r>
      <w:r>
        <w:t xml:space="preserve"> </w:t>
      </w:r>
      <w:r>
        <w:rPr>
          <w:rFonts w:hint="eastAsia"/>
        </w:rPr>
        <w:t>литературы</w:t>
      </w:r>
    </w:p>
    <w:p w14:paraId="72294F16" w14:textId="77777777" w:rsidR="008F336A" w:rsidRDefault="008F336A" w:rsidP="008F336A"/>
    <w:p w14:paraId="35CBF561" w14:textId="77777777" w:rsidR="008F336A" w:rsidRDefault="008F336A" w:rsidP="008F336A">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о</w:t>
      </w:r>
      <w:r>
        <w:t xml:space="preserve"> </w:t>
      </w:r>
      <w:r>
        <w:rPr>
          <w:rFonts w:hint="eastAsia"/>
        </w:rPr>
        <w:t>реализации</w:t>
      </w:r>
      <w:r>
        <w:t xml:space="preserve"> </w:t>
      </w:r>
      <w:r>
        <w:rPr>
          <w:rFonts w:hint="eastAsia"/>
        </w:rPr>
        <w:t>научных</w:t>
      </w:r>
      <w:r>
        <w:t xml:space="preserve"> </w:t>
      </w:r>
      <w:r>
        <w:rPr>
          <w:rFonts w:hint="eastAsia"/>
        </w:rPr>
        <w:t>положений</w:t>
      </w:r>
      <w:r>
        <w:t xml:space="preserve"> </w:t>
      </w:r>
      <w:r>
        <w:rPr>
          <w:rFonts w:hint="eastAsia"/>
        </w:rPr>
        <w:t>кандидатской</w:t>
      </w:r>
    </w:p>
    <w:p w14:paraId="6C9163C6" w14:textId="77777777" w:rsidR="008F336A" w:rsidRDefault="008F336A" w:rsidP="008F336A"/>
    <w:p w14:paraId="20ADA575" w14:textId="77777777" w:rsidR="008F336A" w:rsidRDefault="008F336A" w:rsidP="008F336A">
      <w:r>
        <w:rPr>
          <w:rFonts w:hint="eastAsia"/>
        </w:rPr>
        <w:t>диссертации</w:t>
      </w:r>
    </w:p>
    <w:p w14:paraId="40B13D2A" w14:textId="77777777" w:rsidR="008F336A" w:rsidRDefault="008F336A" w:rsidP="008F336A"/>
    <w:p w14:paraId="763B1F37" w14:textId="6A844EEB" w:rsidR="008F336A" w:rsidRPr="008F336A" w:rsidRDefault="008F336A" w:rsidP="008F336A">
      <w:r>
        <w:rPr>
          <w:rFonts w:hint="eastAsia"/>
        </w:rPr>
        <w:t>Приложение</w:t>
      </w:r>
      <w:r>
        <w:t xml:space="preserve"> </w:t>
      </w:r>
      <w:r>
        <w:rPr>
          <w:rFonts w:hint="eastAsia"/>
        </w:rPr>
        <w:t>Б</w:t>
      </w:r>
      <w:r>
        <w:t xml:space="preserve">. </w:t>
      </w:r>
      <w:r>
        <w:rPr>
          <w:rFonts w:hint="eastAsia"/>
        </w:rPr>
        <w:t>Технология</w:t>
      </w:r>
      <w:r>
        <w:t xml:space="preserve"> </w:t>
      </w:r>
      <w:r>
        <w:rPr>
          <w:rFonts w:hint="eastAsia"/>
        </w:rPr>
        <w:t>переработки</w:t>
      </w:r>
      <w:r>
        <w:t xml:space="preserve"> </w:t>
      </w:r>
      <w:r>
        <w:rPr>
          <w:rFonts w:hint="eastAsia"/>
        </w:rPr>
        <w:t>монацитовых</w:t>
      </w:r>
      <w:r>
        <w:t xml:space="preserve"> </w:t>
      </w:r>
      <w:r>
        <w:rPr>
          <w:rFonts w:hint="eastAsia"/>
        </w:rPr>
        <w:t>концентратов</w:t>
      </w:r>
      <w:r>
        <w:t xml:space="preserve"> </w:t>
      </w:r>
      <w:r>
        <w:rPr>
          <w:rFonts w:hint="eastAsia"/>
        </w:rPr>
        <w:t>фтораммонийно</w:t>
      </w:r>
      <w:r>
        <w:t>-</w:t>
      </w:r>
      <w:r>
        <w:rPr>
          <w:rFonts w:hint="eastAsia"/>
        </w:rPr>
        <w:t>сернокислотным</w:t>
      </w:r>
      <w:r>
        <w:t xml:space="preserve"> </w:t>
      </w:r>
      <w:r>
        <w:rPr>
          <w:rFonts w:hint="eastAsia"/>
        </w:rPr>
        <w:t>способом</w:t>
      </w:r>
    </w:p>
    <w:sectPr w:rsidR="008F336A" w:rsidRPr="008F336A" w:rsidSect="008F60F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C321B" w14:textId="77777777" w:rsidR="008F60FE" w:rsidRDefault="008F60FE">
      <w:pPr>
        <w:spacing w:after="0" w:line="240" w:lineRule="auto"/>
      </w:pPr>
      <w:r>
        <w:separator/>
      </w:r>
    </w:p>
  </w:endnote>
  <w:endnote w:type="continuationSeparator" w:id="0">
    <w:p w14:paraId="7FD47BFE" w14:textId="77777777" w:rsidR="008F60FE" w:rsidRDefault="008F6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DE2B6" w14:textId="77777777" w:rsidR="008F60FE" w:rsidRDefault="008F60FE"/>
    <w:p w14:paraId="5A4F0A00" w14:textId="77777777" w:rsidR="008F60FE" w:rsidRDefault="008F60FE"/>
    <w:p w14:paraId="253F9072" w14:textId="77777777" w:rsidR="008F60FE" w:rsidRDefault="008F60FE"/>
    <w:p w14:paraId="12953537" w14:textId="77777777" w:rsidR="008F60FE" w:rsidRDefault="008F60FE"/>
    <w:p w14:paraId="0127439E" w14:textId="77777777" w:rsidR="008F60FE" w:rsidRDefault="008F60FE"/>
    <w:p w14:paraId="5A59C68F" w14:textId="77777777" w:rsidR="008F60FE" w:rsidRDefault="008F60FE"/>
    <w:p w14:paraId="412344B3" w14:textId="77777777" w:rsidR="008F60FE" w:rsidRDefault="008F60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81BAED" wp14:editId="39ECCE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29C20" w14:textId="77777777" w:rsidR="008F60FE" w:rsidRDefault="008F60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81BA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A29C20" w14:textId="77777777" w:rsidR="008F60FE" w:rsidRDefault="008F60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0F69C9" w14:textId="77777777" w:rsidR="008F60FE" w:rsidRDefault="008F60FE"/>
    <w:p w14:paraId="475A06EE" w14:textId="77777777" w:rsidR="008F60FE" w:rsidRDefault="008F60FE"/>
    <w:p w14:paraId="63C8BA2B" w14:textId="77777777" w:rsidR="008F60FE" w:rsidRDefault="008F60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C15548" wp14:editId="2FF178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310CC" w14:textId="77777777" w:rsidR="008F60FE" w:rsidRDefault="008F60FE"/>
                          <w:p w14:paraId="6A484BAE" w14:textId="77777777" w:rsidR="008F60FE" w:rsidRDefault="008F60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C155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2310CC" w14:textId="77777777" w:rsidR="008F60FE" w:rsidRDefault="008F60FE"/>
                    <w:p w14:paraId="6A484BAE" w14:textId="77777777" w:rsidR="008F60FE" w:rsidRDefault="008F60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9AE388" w14:textId="77777777" w:rsidR="008F60FE" w:rsidRDefault="008F60FE"/>
    <w:p w14:paraId="1F179F11" w14:textId="77777777" w:rsidR="008F60FE" w:rsidRDefault="008F60FE">
      <w:pPr>
        <w:rPr>
          <w:sz w:val="2"/>
          <w:szCs w:val="2"/>
        </w:rPr>
      </w:pPr>
    </w:p>
    <w:p w14:paraId="683E0DAA" w14:textId="77777777" w:rsidR="008F60FE" w:rsidRDefault="008F60FE"/>
    <w:p w14:paraId="2F9F1F55" w14:textId="77777777" w:rsidR="008F60FE" w:rsidRDefault="008F60FE">
      <w:pPr>
        <w:spacing w:after="0" w:line="240" w:lineRule="auto"/>
      </w:pPr>
    </w:p>
  </w:footnote>
  <w:footnote w:type="continuationSeparator" w:id="0">
    <w:p w14:paraId="365839CD" w14:textId="77777777" w:rsidR="008F60FE" w:rsidRDefault="008F6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0FE"/>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18879</TotalTime>
  <Pages>4</Pages>
  <Words>385</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2394</cp:revision>
  <cp:lastPrinted>2009-02-06T05:36:00Z</cp:lastPrinted>
  <dcterms:created xsi:type="dcterms:W3CDTF">2024-01-07T13:43:00Z</dcterms:created>
  <dcterms:modified xsi:type="dcterms:W3CDTF">2024-02-08T18:44:00Z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