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2DB46"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Шайтан</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Алексей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Константинович</w:t>
      </w:r>
      <w:r w:rsidRPr="00D300CE">
        <w:rPr>
          <w:rFonts w:ascii="Helvetica" w:hAnsi="Helvetica" w:cs="Helvetica"/>
          <w:b/>
          <w:bCs/>
          <w:color w:val="222222"/>
          <w:sz w:val="21"/>
          <w:szCs w:val="21"/>
        </w:rPr>
        <w:t>.</w:t>
      </w:r>
    </w:p>
    <w:p w14:paraId="4932CEBE"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Интегративное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моделирование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структуры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динамики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биомакромолекулярных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комплексов</w:t>
      </w:r>
      <w:r w:rsidRPr="00D300CE">
        <w:rPr>
          <w:rFonts w:ascii="Helvetica" w:hAnsi="Helvetica" w:cs="Helvetica"/>
          <w:b/>
          <w:bCs/>
          <w:color w:val="222222"/>
          <w:sz w:val="21"/>
          <w:szCs w:val="21"/>
        </w:rPr>
        <w:t xml:space="preserve"> : </w:t>
      </w:r>
      <w:r w:rsidRPr="00D300CE">
        <w:rPr>
          <w:rFonts w:ascii="Helvetica" w:hAnsi="Helvetica" w:cs="Helvetica" w:hint="eastAsia"/>
          <w:b/>
          <w:bCs/>
          <w:color w:val="222222"/>
          <w:sz w:val="21"/>
          <w:szCs w:val="21"/>
        </w:rPr>
        <w:t>диссертация</w:t>
      </w:r>
      <w:r w:rsidRPr="00D300CE">
        <w:rPr>
          <w:rFonts w:ascii="Helvetica" w:hAnsi="Helvetica" w:cs="Helvetica"/>
          <w:b/>
          <w:bCs/>
          <w:color w:val="222222"/>
          <w:sz w:val="21"/>
          <w:szCs w:val="21"/>
        </w:rPr>
        <w:t xml:space="preserve"> ... </w:t>
      </w:r>
      <w:r w:rsidRPr="00D300CE">
        <w:rPr>
          <w:rFonts w:ascii="Helvetica" w:hAnsi="Helvetica" w:cs="Helvetica" w:hint="eastAsia"/>
          <w:b/>
          <w:bCs/>
          <w:color w:val="222222"/>
          <w:sz w:val="21"/>
          <w:szCs w:val="21"/>
        </w:rPr>
        <w:t>доктора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физико</w:t>
      </w:r>
      <w:r w:rsidRPr="00D300CE">
        <w:rPr>
          <w:rFonts w:ascii="Helvetica" w:hAnsi="Helvetica" w:cs="Helvetica"/>
          <w:b/>
          <w:bCs/>
          <w:color w:val="222222"/>
          <w:sz w:val="21"/>
          <w:szCs w:val="21"/>
        </w:rPr>
        <w:t>-</w:t>
      </w:r>
      <w:r w:rsidRPr="00D300CE">
        <w:rPr>
          <w:rFonts w:ascii="Helvetica" w:hAnsi="Helvetica" w:cs="Helvetica" w:hint="eastAsia"/>
          <w:b/>
          <w:bCs/>
          <w:color w:val="222222"/>
          <w:sz w:val="21"/>
          <w:szCs w:val="21"/>
        </w:rPr>
        <w:t>математических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наук</w:t>
      </w:r>
      <w:r w:rsidRPr="00D300CE">
        <w:rPr>
          <w:rFonts w:ascii="Helvetica" w:hAnsi="Helvetica" w:cs="Helvetica"/>
          <w:b/>
          <w:bCs/>
          <w:color w:val="222222"/>
          <w:sz w:val="21"/>
          <w:szCs w:val="21"/>
        </w:rPr>
        <w:t xml:space="preserve"> : 03.01.09 / </w:t>
      </w:r>
      <w:r w:rsidRPr="00D300CE">
        <w:rPr>
          <w:rFonts w:ascii="Helvetica" w:hAnsi="Helvetica" w:cs="Helvetica" w:hint="eastAsia"/>
          <w:b/>
          <w:bCs/>
          <w:color w:val="222222"/>
          <w:sz w:val="21"/>
          <w:szCs w:val="21"/>
        </w:rPr>
        <w:t>Шайтан</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Алексей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Константинович</w:t>
      </w:r>
      <w:r w:rsidRPr="00D300CE">
        <w:rPr>
          <w:rFonts w:ascii="Helvetica" w:hAnsi="Helvetica" w:cs="Helvetica"/>
          <w:b/>
          <w:bCs/>
          <w:color w:val="222222"/>
          <w:sz w:val="21"/>
          <w:szCs w:val="21"/>
        </w:rPr>
        <w:t>; [</w:t>
      </w:r>
      <w:r w:rsidRPr="00D300CE">
        <w:rPr>
          <w:rFonts w:ascii="Helvetica" w:hAnsi="Helvetica" w:cs="Helvetica" w:hint="eastAsia"/>
          <w:b/>
          <w:bCs/>
          <w:color w:val="222222"/>
          <w:sz w:val="21"/>
          <w:szCs w:val="21"/>
        </w:rPr>
        <w:t>Место</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защиты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ФГБОУ</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ВО</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w:t>
      </w:r>
      <w:r w:rsidRPr="00D300CE">
        <w:rPr>
          <w:rFonts w:ascii="Helvetica" w:hAnsi="Helvetica" w:cs="Helvetica" w:hint="eastAsia"/>
          <w:b/>
          <w:bCs/>
          <w:color w:val="222222"/>
          <w:sz w:val="21"/>
          <w:szCs w:val="21"/>
        </w:rPr>
        <w:t>Московский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государственный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университет</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имени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w:t>
      </w:r>
      <w:r w:rsidRPr="00D300CE">
        <w:rPr>
          <w:rFonts w:ascii="Helvetica" w:hAnsi="Helvetica" w:cs="Helvetica"/>
          <w:b/>
          <w:bCs/>
          <w:color w:val="222222"/>
          <w:sz w:val="21"/>
          <w:szCs w:val="21"/>
        </w:rPr>
        <w:t>.</w:t>
      </w:r>
      <w:r w:rsidRPr="00D300CE">
        <w:rPr>
          <w:rFonts w:ascii="Helvetica" w:hAnsi="Helvetica" w:cs="Helvetica" w:hint="eastAsia"/>
          <w:b/>
          <w:bCs/>
          <w:color w:val="222222"/>
          <w:sz w:val="21"/>
          <w:szCs w:val="21"/>
        </w:rPr>
        <w:t>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Ломоносова</w:t>
      </w:r>
      <w:r w:rsidRPr="00D300CE">
        <w:rPr>
          <w:rFonts w:ascii="Helvetica" w:hAnsi="Helvetica" w:cs="Helvetica" w:hint="eastAsia"/>
          <w:b/>
          <w:bCs/>
          <w:color w:val="222222"/>
          <w:sz w:val="21"/>
          <w:szCs w:val="21"/>
        </w:rPr>
        <w:t>»</w:t>
      </w:r>
      <w:r w:rsidRPr="00D300CE">
        <w:rPr>
          <w:rFonts w:ascii="Helvetica" w:hAnsi="Helvetica" w:cs="Helvetica"/>
          <w:b/>
          <w:bCs/>
          <w:color w:val="222222"/>
          <w:sz w:val="21"/>
          <w:szCs w:val="21"/>
        </w:rPr>
        <w:t xml:space="preserve">]. - </w:t>
      </w:r>
      <w:r w:rsidRPr="00D300CE">
        <w:rPr>
          <w:rFonts w:ascii="Helvetica" w:hAnsi="Helvetica" w:cs="Helvetica" w:hint="eastAsia"/>
          <w:b/>
          <w:bCs/>
          <w:color w:val="222222"/>
          <w:sz w:val="21"/>
          <w:szCs w:val="21"/>
        </w:rPr>
        <w:t>Москва</w:t>
      </w:r>
      <w:r w:rsidRPr="00D300CE">
        <w:rPr>
          <w:rFonts w:ascii="Helvetica" w:hAnsi="Helvetica" w:cs="Helvetica"/>
          <w:b/>
          <w:bCs/>
          <w:color w:val="222222"/>
          <w:sz w:val="21"/>
          <w:szCs w:val="21"/>
        </w:rPr>
        <w:t xml:space="preserve">, 2021. - 488 </w:t>
      </w:r>
      <w:r w:rsidRPr="00D300CE">
        <w:rPr>
          <w:rFonts w:ascii="Helvetica" w:hAnsi="Helvetica" w:cs="Helvetica" w:hint="eastAsia"/>
          <w:b/>
          <w:bCs/>
          <w:color w:val="222222"/>
          <w:sz w:val="21"/>
          <w:szCs w:val="21"/>
        </w:rPr>
        <w:t>с</w:t>
      </w:r>
      <w:r w:rsidRPr="00D300CE">
        <w:rPr>
          <w:rFonts w:ascii="Helvetica" w:hAnsi="Helvetica" w:cs="Helvetica"/>
          <w:b/>
          <w:bCs/>
          <w:color w:val="222222"/>
          <w:sz w:val="21"/>
          <w:szCs w:val="21"/>
        </w:rPr>
        <w:t xml:space="preserve">. : </w:t>
      </w:r>
      <w:r w:rsidRPr="00D300CE">
        <w:rPr>
          <w:rFonts w:ascii="Helvetica" w:hAnsi="Helvetica" w:cs="Helvetica" w:hint="eastAsia"/>
          <w:b/>
          <w:bCs/>
          <w:color w:val="222222"/>
          <w:sz w:val="21"/>
          <w:szCs w:val="21"/>
        </w:rPr>
        <w:t>ил</w:t>
      </w:r>
      <w:r w:rsidRPr="00D300CE">
        <w:rPr>
          <w:rFonts w:ascii="Helvetica" w:hAnsi="Helvetica" w:cs="Helvetica"/>
          <w:b/>
          <w:bCs/>
          <w:color w:val="222222"/>
          <w:sz w:val="21"/>
          <w:szCs w:val="21"/>
        </w:rPr>
        <w:t>.</w:t>
      </w:r>
    </w:p>
    <w:p w14:paraId="3D321F59"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больше</w:t>
      </w:r>
    </w:p>
    <w:p w14:paraId="46E96862"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Цитаты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из</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текста</w:t>
      </w:r>
      <w:r w:rsidRPr="00D300CE">
        <w:rPr>
          <w:rFonts w:ascii="Helvetica" w:hAnsi="Helvetica" w:cs="Helvetica"/>
          <w:b/>
          <w:bCs/>
          <w:color w:val="222222"/>
          <w:sz w:val="21"/>
          <w:szCs w:val="21"/>
        </w:rPr>
        <w:t>:</w:t>
      </w:r>
    </w:p>
    <w:p w14:paraId="03564348"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стр</w:t>
      </w:r>
      <w:r w:rsidRPr="00D300CE">
        <w:rPr>
          <w:rFonts w:ascii="Helvetica" w:hAnsi="Helvetica" w:cs="Helvetica"/>
          <w:b/>
          <w:bCs/>
          <w:color w:val="222222"/>
          <w:sz w:val="21"/>
          <w:szCs w:val="21"/>
        </w:rPr>
        <w:t>. 1</w:t>
      </w:r>
    </w:p>
    <w:p w14:paraId="1F5FE62B"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МОСКОВСКИЙ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ГОСУДАРСТВЕННЫЙ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УНИВЕРСИТЕТ</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имени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w:t>
      </w:r>
      <w:r w:rsidRPr="00D300CE">
        <w:rPr>
          <w:rFonts w:ascii="Helvetica" w:hAnsi="Helvetica" w:cs="Helvetica"/>
          <w:b/>
          <w:bCs/>
          <w:color w:val="222222"/>
          <w:sz w:val="21"/>
          <w:szCs w:val="21"/>
        </w:rPr>
        <w:t>.</w:t>
      </w:r>
      <w:r w:rsidRPr="00D300CE">
        <w:rPr>
          <w:rFonts w:ascii="Helvetica" w:hAnsi="Helvetica" w:cs="Helvetica" w:hint="eastAsia"/>
          <w:b/>
          <w:bCs/>
          <w:color w:val="222222"/>
          <w:sz w:val="21"/>
          <w:szCs w:val="21"/>
        </w:rPr>
        <w:t>В</w:t>
      </w:r>
      <w:r w:rsidRPr="00D300CE">
        <w:rPr>
          <w:rFonts w:ascii="Helvetica" w:hAnsi="Helvetica" w:cs="Helvetica"/>
          <w:b/>
          <w:bCs/>
          <w:color w:val="222222"/>
          <w:sz w:val="21"/>
          <w:szCs w:val="21"/>
        </w:rPr>
        <w:t>.</w:t>
      </w:r>
      <w:r w:rsidRPr="00D300CE">
        <w:rPr>
          <w:rFonts w:ascii="Helvetica" w:hAnsi="Helvetica" w:cs="Helvetica" w:hint="eastAsia"/>
          <w:b/>
          <w:bCs/>
          <w:color w:val="222222"/>
          <w:sz w:val="21"/>
          <w:szCs w:val="21"/>
        </w:rPr>
        <w:t>ЛОМОНОСОВА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БИОЛОГИЧЕСКИЙ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ФАКУЛЬТЕТ</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правах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рукописи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Шайтан</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Алексей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Константинович</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Интегративное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моделирование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структуры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динамики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биомакромолекулярных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комплексов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Специальность</w:t>
      </w:r>
      <w:r w:rsidRPr="00D300CE">
        <w:rPr>
          <w:rFonts w:ascii="Helvetica" w:hAnsi="Helvetica" w:cs="Helvetica"/>
          <w:b/>
          <w:bCs/>
          <w:color w:val="222222"/>
          <w:sz w:val="21"/>
          <w:szCs w:val="21"/>
        </w:rPr>
        <w:t xml:space="preserve"> 03.01.09 </w:t>
      </w:r>
      <w:r w:rsidRPr="00D300CE">
        <w:rPr>
          <w:rFonts w:ascii="Helvetica" w:hAnsi="Helvetica" w:cs="Helvetica" w:hint="eastAsia"/>
          <w:b/>
          <w:bCs/>
          <w:color w:val="222222"/>
          <w:sz w:val="21"/>
          <w:szCs w:val="21"/>
        </w:rPr>
        <w:t>—</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w:t>
      </w:r>
      <w:r w:rsidRPr="00D300CE">
        <w:rPr>
          <w:rFonts w:ascii="Helvetica" w:hAnsi="Helvetica" w:cs="Helvetica" w:hint="eastAsia"/>
          <w:b/>
          <w:bCs/>
          <w:color w:val="222222"/>
          <w:sz w:val="21"/>
          <w:szCs w:val="21"/>
        </w:rPr>
        <w:t>Математическая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биология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биоинформатика</w:t>
      </w:r>
      <w:r w:rsidRPr="00D300CE">
        <w:rPr>
          <w:rFonts w:ascii="Helvetica" w:hAnsi="Helvetica" w:cs="Helvetica" w:hint="eastAsia"/>
          <w:b/>
          <w:bCs/>
          <w:color w:val="222222"/>
          <w:sz w:val="21"/>
          <w:szCs w:val="21"/>
        </w:rPr>
        <w:t>»</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Диссертация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соискание</w:t>
      </w:r>
    </w:p>
    <w:p w14:paraId="3D0DBE43"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стр</w:t>
      </w:r>
      <w:r w:rsidRPr="00D300CE">
        <w:rPr>
          <w:rFonts w:ascii="Helvetica" w:hAnsi="Helvetica" w:cs="Helvetica"/>
          <w:b/>
          <w:bCs/>
          <w:color w:val="222222"/>
          <w:sz w:val="21"/>
          <w:szCs w:val="21"/>
        </w:rPr>
        <w:t>. 10</w:t>
      </w:r>
    </w:p>
    <w:p w14:paraId="5348E47C"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уровнем</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детализации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микро­</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секундном</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временном</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диапазоне</w:t>
      </w:r>
      <w:r w:rsidRPr="00D300CE">
        <w:rPr>
          <w:rFonts w:ascii="Helvetica" w:hAnsi="Helvetica" w:cs="Helvetica"/>
          <w:b/>
          <w:bCs/>
          <w:color w:val="222222"/>
          <w:sz w:val="21"/>
          <w:szCs w:val="21"/>
        </w:rPr>
        <w:t xml:space="preserve">. 2. </w:t>
      </w:r>
      <w:r w:rsidRPr="00D300CE">
        <w:rPr>
          <w:rFonts w:ascii="Helvetica" w:hAnsi="Helvetica" w:cs="Helvetica" w:hint="eastAsia"/>
          <w:b/>
          <w:bCs/>
          <w:color w:val="222222"/>
          <w:sz w:val="21"/>
          <w:szCs w:val="21"/>
        </w:rPr>
        <w:t>На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основе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различных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экспериментальных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данных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разработать</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интегра­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тивные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подходы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к</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моделированию</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верификации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моделей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комплексов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ДНК</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белков</w:t>
      </w:r>
      <w:r w:rsidRPr="00D300CE">
        <w:rPr>
          <w:rFonts w:ascii="Helvetica" w:hAnsi="Helvetica" w:cs="Helvetica"/>
          <w:b/>
          <w:bCs/>
          <w:color w:val="222222"/>
          <w:sz w:val="21"/>
          <w:szCs w:val="21"/>
        </w:rPr>
        <w:t xml:space="preserve">. 3. </w:t>
      </w:r>
      <w:r w:rsidRPr="00D300CE">
        <w:rPr>
          <w:rFonts w:ascii="Helvetica" w:hAnsi="Helvetica" w:cs="Helvetica" w:hint="eastAsia"/>
          <w:b/>
          <w:bCs/>
          <w:color w:val="222222"/>
          <w:sz w:val="21"/>
          <w:szCs w:val="21"/>
        </w:rPr>
        <w:t>Для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интегративного</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моделирования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биомакромолекулярных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комплек­</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сов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разработать</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методы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анализа</w:t>
      </w:r>
    </w:p>
    <w:p w14:paraId="2E724237"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стр</w:t>
      </w:r>
      <w:r w:rsidRPr="00D300CE">
        <w:rPr>
          <w:rFonts w:ascii="Helvetica" w:hAnsi="Helvetica" w:cs="Helvetica"/>
          <w:b/>
          <w:bCs/>
          <w:color w:val="222222"/>
          <w:sz w:val="21"/>
          <w:szCs w:val="21"/>
        </w:rPr>
        <w:t>. 25</w:t>
      </w:r>
    </w:p>
    <w:p w14:paraId="7062F14C"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обсуждается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сто</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методов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молекулярного</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компьютерного</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моделирования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исследовании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структуры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динамики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биомакромолекулярных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комплексов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Вводится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поня­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тие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интегративного</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моделирования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Обсуждаются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вопросы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постановки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задач</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моделирования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при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наличии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экспериментальных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данных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разной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степени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деталь­</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ности</w:t>
      </w:r>
    </w:p>
    <w:p w14:paraId="1ECFEF17" w14:textId="77777777" w:rsidR="00D300CE" w:rsidRPr="00D300CE" w:rsidRDefault="00D300CE" w:rsidP="00D300CE">
      <w:pPr>
        <w:rPr>
          <w:rFonts w:ascii="Helvetica" w:hAnsi="Helvetica" w:cs="Helvetica"/>
          <w:b/>
          <w:bCs/>
          <w:color w:val="222222"/>
          <w:sz w:val="21"/>
          <w:szCs w:val="21"/>
        </w:rPr>
      </w:pPr>
    </w:p>
    <w:p w14:paraId="2A141036"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lastRenderedPageBreak/>
        <w:t>Оглавление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диссертации</w:t>
      </w:r>
    </w:p>
    <w:p w14:paraId="5EBEACB3"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доктор</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наук</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Шайтан</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Алексей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Константинович</w:t>
      </w:r>
    </w:p>
    <w:p w14:paraId="53F43B00"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Введение</w:t>
      </w:r>
    </w:p>
    <w:p w14:paraId="5B883F06" w14:textId="77777777" w:rsidR="00D300CE" w:rsidRPr="00D300CE" w:rsidRDefault="00D300CE" w:rsidP="00D300CE">
      <w:pPr>
        <w:rPr>
          <w:rFonts w:ascii="Helvetica" w:hAnsi="Helvetica" w:cs="Helvetica"/>
          <w:b/>
          <w:bCs/>
          <w:color w:val="222222"/>
          <w:sz w:val="21"/>
          <w:szCs w:val="21"/>
        </w:rPr>
      </w:pPr>
    </w:p>
    <w:p w14:paraId="14E6A2B9"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Публикации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автора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по</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теме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диссертации</w:t>
      </w:r>
    </w:p>
    <w:p w14:paraId="6EFD4901" w14:textId="77777777" w:rsidR="00D300CE" w:rsidRPr="00D300CE" w:rsidRDefault="00D300CE" w:rsidP="00D300CE">
      <w:pPr>
        <w:rPr>
          <w:rFonts w:ascii="Helvetica" w:hAnsi="Helvetica" w:cs="Helvetica"/>
          <w:b/>
          <w:bCs/>
          <w:color w:val="222222"/>
          <w:sz w:val="21"/>
          <w:szCs w:val="21"/>
        </w:rPr>
      </w:pPr>
    </w:p>
    <w:p w14:paraId="05E6953E"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Глава</w:t>
      </w:r>
      <w:r w:rsidRPr="00D300CE">
        <w:rPr>
          <w:rFonts w:ascii="Helvetica" w:hAnsi="Helvetica" w:cs="Helvetica"/>
          <w:b/>
          <w:bCs/>
          <w:color w:val="222222"/>
          <w:sz w:val="21"/>
          <w:szCs w:val="21"/>
        </w:rPr>
        <w:t xml:space="preserve"> 1. </w:t>
      </w:r>
      <w:r w:rsidRPr="00D300CE">
        <w:rPr>
          <w:rFonts w:ascii="Helvetica" w:hAnsi="Helvetica" w:cs="Helvetica" w:hint="eastAsia"/>
          <w:b/>
          <w:bCs/>
          <w:color w:val="222222"/>
          <w:sz w:val="21"/>
          <w:szCs w:val="21"/>
        </w:rPr>
        <w:t>Методы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молекулярного</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интегративного</w:t>
      </w:r>
    </w:p>
    <w:p w14:paraId="79F811F5" w14:textId="77777777" w:rsidR="00D300CE" w:rsidRPr="00D300CE" w:rsidRDefault="00D300CE" w:rsidP="00D300CE">
      <w:pPr>
        <w:rPr>
          <w:rFonts w:ascii="Helvetica" w:hAnsi="Helvetica" w:cs="Helvetica"/>
          <w:b/>
          <w:bCs/>
          <w:color w:val="222222"/>
          <w:sz w:val="21"/>
          <w:szCs w:val="21"/>
        </w:rPr>
      </w:pPr>
    </w:p>
    <w:p w14:paraId="3CD5EB2D"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моделирования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структурной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биологии</w:t>
      </w:r>
    </w:p>
    <w:p w14:paraId="75ABEAE5" w14:textId="77777777" w:rsidR="00D300CE" w:rsidRPr="00D300CE" w:rsidRDefault="00D300CE" w:rsidP="00D300CE">
      <w:pPr>
        <w:rPr>
          <w:rFonts w:ascii="Helvetica" w:hAnsi="Helvetica" w:cs="Helvetica"/>
          <w:b/>
          <w:bCs/>
          <w:color w:val="222222"/>
          <w:sz w:val="21"/>
          <w:szCs w:val="21"/>
        </w:rPr>
      </w:pPr>
    </w:p>
    <w:p w14:paraId="5F5F5351"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1.1 </w:t>
      </w:r>
      <w:r w:rsidRPr="00D300CE">
        <w:rPr>
          <w:rFonts w:ascii="Helvetica" w:hAnsi="Helvetica" w:cs="Helvetica" w:hint="eastAsia"/>
          <w:b/>
          <w:bCs/>
          <w:color w:val="222222"/>
          <w:sz w:val="21"/>
          <w:szCs w:val="21"/>
        </w:rPr>
        <w:t>Введение</w:t>
      </w:r>
    </w:p>
    <w:p w14:paraId="670C3BA4" w14:textId="77777777" w:rsidR="00D300CE" w:rsidRPr="00D300CE" w:rsidRDefault="00D300CE" w:rsidP="00D300CE">
      <w:pPr>
        <w:rPr>
          <w:rFonts w:ascii="Helvetica" w:hAnsi="Helvetica" w:cs="Helvetica"/>
          <w:b/>
          <w:bCs/>
          <w:color w:val="222222"/>
          <w:sz w:val="21"/>
          <w:szCs w:val="21"/>
        </w:rPr>
      </w:pPr>
    </w:p>
    <w:p w14:paraId="5B58EE06"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1.2 </w:t>
      </w:r>
      <w:r w:rsidRPr="00D300CE">
        <w:rPr>
          <w:rFonts w:ascii="Helvetica" w:hAnsi="Helvetica" w:cs="Helvetica" w:hint="eastAsia"/>
          <w:b/>
          <w:bCs/>
          <w:color w:val="222222"/>
          <w:sz w:val="21"/>
          <w:szCs w:val="21"/>
        </w:rPr>
        <w:t>Методы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атомистического</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суперкомпьютерного</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моделирования</w:t>
      </w:r>
    </w:p>
    <w:p w14:paraId="7DB04826" w14:textId="77777777" w:rsidR="00D300CE" w:rsidRPr="00D300CE" w:rsidRDefault="00D300CE" w:rsidP="00D300CE">
      <w:pPr>
        <w:rPr>
          <w:rFonts w:ascii="Helvetica" w:hAnsi="Helvetica" w:cs="Helvetica"/>
          <w:b/>
          <w:bCs/>
          <w:color w:val="222222"/>
          <w:sz w:val="21"/>
          <w:szCs w:val="21"/>
        </w:rPr>
      </w:pPr>
    </w:p>
    <w:p w14:paraId="6ECCD030"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1.2.1 </w:t>
      </w:r>
      <w:r w:rsidRPr="00D300CE">
        <w:rPr>
          <w:rFonts w:ascii="Helvetica" w:hAnsi="Helvetica" w:cs="Helvetica" w:hint="eastAsia"/>
          <w:b/>
          <w:bCs/>
          <w:color w:val="222222"/>
          <w:sz w:val="21"/>
          <w:szCs w:val="21"/>
        </w:rPr>
        <w:t>Силовые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поля</w:t>
      </w:r>
    </w:p>
    <w:p w14:paraId="425BC157" w14:textId="77777777" w:rsidR="00D300CE" w:rsidRPr="00D300CE" w:rsidRDefault="00D300CE" w:rsidP="00D300CE">
      <w:pPr>
        <w:rPr>
          <w:rFonts w:ascii="Helvetica" w:hAnsi="Helvetica" w:cs="Helvetica"/>
          <w:b/>
          <w:bCs/>
          <w:color w:val="222222"/>
          <w:sz w:val="21"/>
          <w:szCs w:val="21"/>
        </w:rPr>
      </w:pPr>
    </w:p>
    <w:p w14:paraId="551502D7"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1.2.2 </w:t>
      </w:r>
      <w:r w:rsidRPr="00D300CE">
        <w:rPr>
          <w:rFonts w:ascii="Helvetica" w:hAnsi="Helvetica" w:cs="Helvetica" w:hint="eastAsia"/>
          <w:b/>
          <w:bCs/>
          <w:color w:val="222222"/>
          <w:sz w:val="21"/>
          <w:szCs w:val="21"/>
        </w:rPr>
        <w:t>Методы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молекулярной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динамики</w:t>
      </w:r>
    </w:p>
    <w:p w14:paraId="221AE2F3" w14:textId="77777777" w:rsidR="00D300CE" w:rsidRPr="00D300CE" w:rsidRDefault="00D300CE" w:rsidP="00D300CE">
      <w:pPr>
        <w:rPr>
          <w:rFonts w:ascii="Helvetica" w:hAnsi="Helvetica" w:cs="Helvetica"/>
          <w:b/>
          <w:bCs/>
          <w:color w:val="222222"/>
          <w:sz w:val="21"/>
          <w:szCs w:val="21"/>
        </w:rPr>
      </w:pPr>
    </w:p>
    <w:p w14:paraId="7C814CE1"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1.2.3 </w:t>
      </w:r>
      <w:r w:rsidRPr="00D300CE">
        <w:rPr>
          <w:rFonts w:ascii="Helvetica" w:hAnsi="Helvetica" w:cs="Helvetica" w:hint="eastAsia"/>
          <w:b/>
          <w:bCs/>
          <w:color w:val="222222"/>
          <w:sz w:val="21"/>
          <w:szCs w:val="21"/>
        </w:rPr>
        <w:t>Периодические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граничные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условия</w:t>
      </w:r>
    </w:p>
    <w:p w14:paraId="076F5452" w14:textId="77777777" w:rsidR="00D300CE" w:rsidRPr="00D300CE" w:rsidRDefault="00D300CE" w:rsidP="00D300CE">
      <w:pPr>
        <w:rPr>
          <w:rFonts w:ascii="Helvetica" w:hAnsi="Helvetica" w:cs="Helvetica"/>
          <w:b/>
          <w:bCs/>
          <w:color w:val="222222"/>
          <w:sz w:val="21"/>
          <w:szCs w:val="21"/>
        </w:rPr>
      </w:pPr>
    </w:p>
    <w:p w14:paraId="55027593"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1.2.4 </w:t>
      </w:r>
      <w:r w:rsidRPr="00D300CE">
        <w:rPr>
          <w:rFonts w:ascii="Helvetica" w:hAnsi="Helvetica" w:cs="Helvetica" w:hint="eastAsia"/>
          <w:b/>
          <w:bCs/>
          <w:color w:val="222222"/>
          <w:sz w:val="21"/>
          <w:szCs w:val="21"/>
        </w:rPr>
        <w:t>Статистические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ансамбли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МД</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моделировании</w:t>
      </w:r>
    </w:p>
    <w:p w14:paraId="5A65738C" w14:textId="77777777" w:rsidR="00D300CE" w:rsidRPr="00D300CE" w:rsidRDefault="00D300CE" w:rsidP="00D300CE">
      <w:pPr>
        <w:rPr>
          <w:rFonts w:ascii="Helvetica" w:hAnsi="Helvetica" w:cs="Helvetica"/>
          <w:b/>
          <w:bCs/>
          <w:color w:val="222222"/>
          <w:sz w:val="21"/>
          <w:szCs w:val="21"/>
        </w:rPr>
      </w:pPr>
    </w:p>
    <w:p w14:paraId="010EB853"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1.2.5 </w:t>
      </w:r>
      <w:r w:rsidRPr="00D300CE">
        <w:rPr>
          <w:rFonts w:ascii="Helvetica" w:hAnsi="Helvetica" w:cs="Helvetica" w:hint="eastAsia"/>
          <w:b/>
          <w:bCs/>
          <w:color w:val="222222"/>
          <w:sz w:val="21"/>
          <w:szCs w:val="21"/>
        </w:rPr>
        <w:t>Ланжевеновская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диссипативная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динамика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частиц</w:t>
      </w:r>
    </w:p>
    <w:p w14:paraId="2CC2024C" w14:textId="77777777" w:rsidR="00D300CE" w:rsidRPr="00D300CE" w:rsidRDefault="00D300CE" w:rsidP="00D300CE">
      <w:pPr>
        <w:rPr>
          <w:rFonts w:ascii="Helvetica" w:hAnsi="Helvetica" w:cs="Helvetica"/>
          <w:b/>
          <w:bCs/>
          <w:color w:val="222222"/>
          <w:sz w:val="21"/>
          <w:szCs w:val="21"/>
        </w:rPr>
      </w:pPr>
    </w:p>
    <w:p w14:paraId="29DEF5A7"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1.2.6 </w:t>
      </w:r>
      <w:r w:rsidRPr="00D300CE">
        <w:rPr>
          <w:rFonts w:ascii="Helvetica" w:hAnsi="Helvetica" w:cs="Helvetica" w:hint="eastAsia"/>
          <w:b/>
          <w:bCs/>
          <w:color w:val="222222"/>
          <w:sz w:val="21"/>
          <w:szCs w:val="21"/>
        </w:rPr>
        <w:t>Расчет</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невалентных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взаимодействий</w:t>
      </w:r>
    </w:p>
    <w:p w14:paraId="6982D70D" w14:textId="77777777" w:rsidR="00D300CE" w:rsidRPr="00D300CE" w:rsidRDefault="00D300CE" w:rsidP="00D300CE">
      <w:pPr>
        <w:rPr>
          <w:rFonts w:ascii="Helvetica" w:hAnsi="Helvetica" w:cs="Helvetica"/>
          <w:b/>
          <w:bCs/>
          <w:color w:val="222222"/>
          <w:sz w:val="21"/>
          <w:szCs w:val="21"/>
        </w:rPr>
      </w:pPr>
    </w:p>
    <w:p w14:paraId="5B810BF0"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lastRenderedPageBreak/>
        <w:t xml:space="preserve">1.3 </w:t>
      </w:r>
      <w:r w:rsidRPr="00D300CE">
        <w:rPr>
          <w:rFonts w:ascii="Helvetica" w:hAnsi="Helvetica" w:cs="Helvetica" w:hint="eastAsia"/>
          <w:b/>
          <w:bCs/>
          <w:color w:val="222222"/>
          <w:sz w:val="21"/>
          <w:szCs w:val="21"/>
        </w:rPr>
        <w:t>Методы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расчета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поверхностей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молекулярном</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моделировании</w:t>
      </w:r>
    </w:p>
    <w:p w14:paraId="00B3E23D" w14:textId="77777777" w:rsidR="00D300CE" w:rsidRPr="00D300CE" w:rsidRDefault="00D300CE" w:rsidP="00D300CE">
      <w:pPr>
        <w:rPr>
          <w:rFonts w:ascii="Helvetica" w:hAnsi="Helvetica" w:cs="Helvetica"/>
          <w:b/>
          <w:bCs/>
          <w:color w:val="222222"/>
          <w:sz w:val="21"/>
          <w:szCs w:val="21"/>
        </w:rPr>
      </w:pPr>
    </w:p>
    <w:p w14:paraId="0FFAEECB"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1.4 </w:t>
      </w:r>
      <w:r w:rsidRPr="00D300CE">
        <w:rPr>
          <w:rFonts w:ascii="Helvetica" w:hAnsi="Helvetica" w:cs="Helvetica" w:hint="eastAsia"/>
          <w:b/>
          <w:bCs/>
          <w:color w:val="222222"/>
          <w:sz w:val="21"/>
          <w:szCs w:val="21"/>
        </w:rPr>
        <w:t>Методы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моделирования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ДНК</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динуклеотидном</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приближении</w:t>
      </w:r>
    </w:p>
    <w:p w14:paraId="28A790CE" w14:textId="77777777" w:rsidR="00D300CE" w:rsidRPr="00D300CE" w:rsidRDefault="00D300CE" w:rsidP="00D300CE">
      <w:pPr>
        <w:rPr>
          <w:rFonts w:ascii="Helvetica" w:hAnsi="Helvetica" w:cs="Helvetica"/>
          <w:b/>
          <w:bCs/>
          <w:color w:val="222222"/>
          <w:sz w:val="21"/>
          <w:szCs w:val="21"/>
        </w:rPr>
      </w:pPr>
    </w:p>
    <w:p w14:paraId="3F6AF083"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1.4.1 </w:t>
      </w:r>
      <w:r w:rsidRPr="00D300CE">
        <w:rPr>
          <w:rFonts w:ascii="Helvetica" w:hAnsi="Helvetica" w:cs="Helvetica" w:hint="eastAsia"/>
          <w:b/>
          <w:bCs/>
          <w:color w:val="222222"/>
          <w:sz w:val="21"/>
          <w:szCs w:val="21"/>
        </w:rPr>
        <w:t>Описание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геометрии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ДНК</w:t>
      </w:r>
    </w:p>
    <w:p w14:paraId="0499A03B" w14:textId="77777777" w:rsidR="00D300CE" w:rsidRPr="00D300CE" w:rsidRDefault="00D300CE" w:rsidP="00D300CE">
      <w:pPr>
        <w:rPr>
          <w:rFonts w:ascii="Helvetica" w:hAnsi="Helvetica" w:cs="Helvetica"/>
          <w:b/>
          <w:bCs/>
          <w:color w:val="222222"/>
          <w:sz w:val="21"/>
          <w:szCs w:val="21"/>
        </w:rPr>
      </w:pPr>
    </w:p>
    <w:p w14:paraId="14A4AFEF"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1.4.2 </w:t>
      </w:r>
      <w:r w:rsidRPr="00D300CE">
        <w:rPr>
          <w:rFonts w:ascii="Helvetica" w:hAnsi="Helvetica" w:cs="Helvetica" w:hint="eastAsia"/>
          <w:b/>
          <w:bCs/>
          <w:color w:val="222222"/>
          <w:sz w:val="21"/>
          <w:szCs w:val="21"/>
        </w:rPr>
        <w:t>Эмпирические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константы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жесткости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изгиба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ДНК</w:t>
      </w:r>
    </w:p>
    <w:p w14:paraId="0CFE15A8" w14:textId="77777777" w:rsidR="00D300CE" w:rsidRPr="00D300CE" w:rsidRDefault="00D300CE" w:rsidP="00D300CE">
      <w:pPr>
        <w:rPr>
          <w:rFonts w:ascii="Helvetica" w:hAnsi="Helvetica" w:cs="Helvetica"/>
          <w:b/>
          <w:bCs/>
          <w:color w:val="222222"/>
          <w:sz w:val="21"/>
          <w:szCs w:val="21"/>
        </w:rPr>
      </w:pPr>
    </w:p>
    <w:p w14:paraId="0A91797E"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1.4.3 </w:t>
      </w:r>
      <w:r w:rsidRPr="00D300CE">
        <w:rPr>
          <w:rFonts w:ascii="Helvetica" w:hAnsi="Helvetica" w:cs="Helvetica" w:hint="eastAsia"/>
          <w:b/>
          <w:bCs/>
          <w:color w:val="222222"/>
          <w:sz w:val="21"/>
          <w:szCs w:val="21"/>
        </w:rPr>
        <w:t>Программные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продукты</w:t>
      </w:r>
    </w:p>
    <w:p w14:paraId="09EE97BD" w14:textId="77777777" w:rsidR="00D300CE" w:rsidRPr="00D300CE" w:rsidRDefault="00D300CE" w:rsidP="00D300CE">
      <w:pPr>
        <w:rPr>
          <w:rFonts w:ascii="Helvetica" w:hAnsi="Helvetica" w:cs="Helvetica"/>
          <w:b/>
          <w:bCs/>
          <w:color w:val="222222"/>
          <w:sz w:val="21"/>
          <w:szCs w:val="21"/>
        </w:rPr>
      </w:pPr>
    </w:p>
    <w:p w14:paraId="213FF3A5"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1.4.4 </w:t>
      </w:r>
      <w:r w:rsidRPr="00D300CE">
        <w:rPr>
          <w:rFonts w:ascii="Helvetica" w:hAnsi="Helvetica" w:cs="Helvetica" w:hint="eastAsia"/>
          <w:b/>
          <w:bCs/>
          <w:color w:val="222222"/>
          <w:sz w:val="21"/>
          <w:szCs w:val="21"/>
        </w:rPr>
        <w:t>Алгоритмы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интегративного</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моделирования</w:t>
      </w:r>
    </w:p>
    <w:p w14:paraId="2D72CD72" w14:textId="77777777" w:rsidR="00D300CE" w:rsidRPr="00D300CE" w:rsidRDefault="00D300CE" w:rsidP="00D300CE">
      <w:pPr>
        <w:rPr>
          <w:rFonts w:ascii="Helvetica" w:hAnsi="Helvetica" w:cs="Helvetica"/>
          <w:b/>
          <w:bCs/>
          <w:color w:val="222222"/>
          <w:sz w:val="21"/>
          <w:szCs w:val="21"/>
        </w:rPr>
      </w:pPr>
    </w:p>
    <w:p w14:paraId="2840535A"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1.5 </w:t>
      </w:r>
      <w:r w:rsidRPr="00D300CE">
        <w:rPr>
          <w:rFonts w:ascii="Helvetica" w:hAnsi="Helvetica" w:cs="Helvetica" w:hint="eastAsia"/>
          <w:b/>
          <w:bCs/>
          <w:color w:val="222222"/>
          <w:sz w:val="21"/>
          <w:szCs w:val="21"/>
        </w:rPr>
        <w:t>Методы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моделирования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супрануклеосомной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структуры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хроматина</w:t>
      </w:r>
    </w:p>
    <w:p w14:paraId="46CA5B5E" w14:textId="77777777" w:rsidR="00D300CE" w:rsidRPr="00D300CE" w:rsidRDefault="00D300CE" w:rsidP="00D300CE">
      <w:pPr>
        <w:rPr>
          <w:rFonts w:ascii="Helvetica" w:hAnsi="Helvetica" w:cs="Helvetica"/>
          <w:b/>
          <w:bCs/>
          <w:color w:val="222222"/>
          <w:sz w:val="21"/>
          <w:szCs w:val="21"/>
        </w:rPr>
      </w:pPr>
    </w:p>
    <w:p w14:paraId="5C1FFD6A"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1.6 </w:t>
      </w:r>
      <w:r w:rsidRPr="00D300CE">
        <w:rPr>
          <w:rFonts w:ascii="Helvetica" w:hAnsi="Helvetica" w:cs="Helvetica" w:hint="eastAsia"/>
          <w:b/>
          <w:bCs/>
          <w:color w:val="222222"/>
          <w:sz w:val="21"/>
          <w:szCs w:val="21"/>
        </w:rPr>
        <w:t>Основы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некоторых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экспериментальных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методов</w:t>
      </w:r>
    </w:p>
    <w:p w14:paraId="5249A44C" w14:textId="77777777" w:rsidR="00D300CE" w:rsidRPr="00D300CE" w:rsidRDefault="00D300CE" w:rsidP="00D300CE">
      <w:pPr>
        <w:rPr>
          <w:rFonts w:ascii="Helvetica" w:hAnsi="Helvetica" w:cs="Helvetica"/>
          <w:b/>
          <w:bCs/>
          <w:color w:val="222222"/>
          <w:sz w:val="21"/>
          <w:szCs w:val="21"/>
        </w:rPr>
      </w:pPr>
    </w:p>
    <w:p w14:paraId="6E30DAD0"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1.6.1 </w:t>
      </w:r>
      <w:r w:rsidRPr="00D300CE">
        <w:rPr>
          <w:rFonts w:ascii="Helvetica" w:hAnsi="Helvetica" w:cs="Helvetica" w:hint="eastAsia"/>
          <w:b/>
          <w:bCs/>
          <w:color w:val="222222"/>
          <w:sz w:val="21"/>
          <w:szCs w:val="21"/>
        </w:rPr>
        <w:t>Методы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футпринтинга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ДНК</w:t>
      </w:r>
    </w:p>
    <w:p w14:paraId="63474A48" w14:textId="77777777" w:rsidR="00D300CE" w:rsidRPr="00D300CE" w:rsidRDefault="00D300CE" w:rsidP="00D300CE">
      <w:pPr>
        <w:rPr>
          <w:rFonts w:ascii="Helvetica" w:hAnsi="Helvetica" w:cs="Helvetica"/>
          <w:b/>
          <w:bCs/>
          <w:color w:val="222222"/>
          <w:sz w:val="21"/>
          <w:szCs w:val="21"/>
        </w:rPr>
      </w:pPr>
    </w:p>
    <w:p w14:paraId="40F99B93"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1.6.2 FRET </w:t>
      </w:r>
      <w:r w:rsidRPr="00D300CE">
        <w:rPr>
          <w:rFonts w:ascii="Helvetica" w:hAnsi="Helvetica" w:cs="Helvetica" w:hint="eastAsia"/>
          <w:b/>
          <w:bCs/>
          <w:color w:val="222222"/>
          <w:sz w:val="21"/>
          <w:szCs w:val="21"/>
        </w:rPr>
        <w:t>спектроскопия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микроскопия</w:t>
      </w:r>
    </w:p>
    <w:p w14:paraId="42D23410" w14:textId="77777777" w:rsidR="00D300CE" w:rsidRPr="00D300CE" w:rsidRDefault="00D300CE" w:rsidP="00D300CE">
      <w:pPr>
        <w:rPr>
          <w:rFonts w:ascii="Helvetica" w:hAnsi="Helvetica" w:cs="Helvetica"/>
          <w:b/>
          <w:bCs/>
          <w:color w:val="222222"/>
          <w:sz w:val="21"/>
          <w:szCs w:val="21"/>
        </w:rPr>
      </w:pPr>
    </w:p>
    <w:p w14:paraId="1524259A"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1.6.3 </w:t>
      </w:r>
      <w:r w:rsidRPr="00D300CE">
        <w:rPr>
          <w:rFonts w:ascii="Helvetica" w:hAnsi="Helvetica" w:cs="Helvetica" w:hint="eastAsia"/>
          <w:b/>
          <w:bCs/>
          <w:color w:val="222222"/>
          <w:sz w:val="21"/>
          <w:szCs w:val="21"/>
        </w:rPr>
        <w:t>Методы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геномного</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анализа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исследовании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структуры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хроматина</w:t>
      </w:r>
    </w:p>
    <w:p w14:paraId="26C34BFB" w14:textId="77777777" w:rsidR="00D300CE" w:rsidRPr="00D300CE" w:rsidRDefault="00D300CE" w:rsidP="00D300CE">
      <w:pPr>
        <w:rPr>
          <w:rFonts w:ascii="Helvetica" w:hAnsi="Helvetica" w:cs="Helvetica"/>
          <w:b/>
          <w:bCs/>
          <w:color w:val="222222"/>
          <w:sz w:val="21"/>
          <w:szCs w:val="21"/>
        </w:rPr>
      </w:pPr>
    </w:p>
    <w:p w14:paraId="2D469727"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1.7 </w:t>
      </w:r>
      <w:r w:rsidRPr="00D300CE">
        <w:rPr>
          <w:rFonts w:ascii="Helvetica" w:hAnsi="Helvetica" w:cs="Helvetica" w:hint="eastAsia"/>
          <w:b/>
          <w:bCs/>
          <w:color w:val="222222"/>
          <w:sz w:val="21"/>
          <w:szCs w:val="21"/>
        </w:rPr>
        <w:t>Выводы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главы</w:t>
      </w:r>
    </w:p>
    <w:p w14:paraId="08218B23" w14:textId="77777777" w:rsidR="00D300CE" w:rsidRPr="00D300CE" w:rsidRDefault="00D300CE" w:rsidP="00D300CE">
      <w:pPr>
        <w:rPr>
          <w:rFonts w:ascii="Helvetica" w:hAnsi="Helvetica" w:cs="Helvetica"/>
          <w:b/>
          <w:bCs/>
          <w:color w:val="222222"/>
          <w:sz w:val="21"/>
          <w:szCs w:val="21"/>
        </w:rPr>
      </w:pPr>
    </w:p>
    <w:p w14:paraId="09E37AA3"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lastRenderedPageBreak/>
        <w:t>Глава</w:t>
      </w:r>
      <w:r w:rsidRPr="00D300CE">
        <w:rPr>
          <w:rFonts w:ascii="Helvetica" w:hAnsi="Helvetica" w:cs="Helvetica"/>
          <w:b/>
          <w:bCs/>
          <w:color w:val="222222"/>
          <w:sz w:val="21"/>
          <w:szCs w:val="21"/>
        </w:rPr>
        <w:t xml:space="preserve"> 2. </w:t>
      </w:r>
      <w:r w:rsidRPr="00D300CE">
        <w:rPr>
          <w:rFonts w:ascii="Helvetica" w:hAnsi="Helvetica" w:cs="Helvetica" w:hint="eastAsia"/>
          <w:b/>
          <w:bCs/>
          <w:color w:val="222222"/>
          <w:sz w:val="21"/>
          <w:szCs w:val="21"/>
        </w:rPr>
        <w:t>Применение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методов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молекулярной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динамики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для</w:t>
      </w:r>
    </w:p>
    <w:p w14:paraId="76E4662D" w14:textId="77777777" w:rsidR="00D300CE" w:rsidRPr="00D300CE" w:rsidRDefault="00D300CE" w:rsidP="00D300CE">
      <w:pPr>
        <w:rPr>
          <w:rFonts w:ascii="Helvetica" w:hAnsi="Helvetica" w:cs="Helvetica"/>
          <w:b/>
          <w:bCs/>
          <w:color w:val="222222"/>
          <w:sz w:val="21"/>
          <w:szCs w:val="21"/>
        </w:rPr>
      </w:pPr>
    </w:p>
    <w:p w14:paraId="3330B792"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изучения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нуклеосом</w:t>
      </w:r>
    </w:p>
    <w:p w14:paraId="6EFF332E" w14:textId="77777777" w:rsidR="00D300CE" w:rsidRPr="00D300CE" w:rsidRDefault="00D300CE" w:rsidP="00D300CE">
      <w:pPr>
        <w:rPr>
          <w:rFonts w:ascii="Helvetica" w:hAnsi="Helvetica" w:cs="Helvetica"/>
          <w:b/>
          <w:bCs/>
          <w:color w:val="222222"/>
          <w:sz w:val="21"/>
          <w:szCs w:val="21"/>
        </w:rPr>
      </w:pPr>
    </w:p>
    <w:p w14:paraId="4F5B4F11"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2.1 </w:t>
      </w:r>
      <w:r w:rsidRPr="00D300CE">
        <w:rPr>
          <w:rFonts w:ascii="Helvetica" w:hAnsi="Helvetica" w:cs="Helvetica" w:hint="eastAsia"/>
          <w:b/>
          <w:bCs/>
          <w:color w:val="222222"/>
          <w:sz w:val="21"/>
          <w:szCs w:val="21"/>
        </w:rPr>
        <w:t>Введение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структуру</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динамику</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нуклеосом</w:t>
      </w:r>
    </w:p>
    <w:p w14:paraId="7CF5139E" w14:textId="77777777" w:rsidR="00D300CE" w:rsidRPr="00D300CE" w:rsidRDefault="00D300CE" w:rsidP="00D300CE">
      <w:pPr>
        <w:rPr>
          <w:rFonts w:ascii="Helvetica" w:hAnsi="Helvetica" w:cs="Helvetica"/>
          <w:b/>
          <w:bCs/>
          <w:color w:val="222222"/>
          <w:sz w:val="21"/>
          <w:szCs w:val="21"/>
        </w:rPr>
      </w:pPr>
    </w:p>
    <w:p w14:paraId="60FE896F"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2.1.1 </w:t>
      </w:r>
      <w:r w:rsidRPr="00D300CE">
        <w:rPr>
          <w:rFonts w:ascii="Helvetica" w:hAnsi="Helvetica" w:cs="Helvetica" w:hint="eastAsia"/>
          <w:b/>
          <w:bCs/>
          <w:color w:val="222222"/>
          <w:sz w:val="21"/>
          <w:szCs w:val="21"/>
        </w:rPr>
        <w:t>Обзор</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динамических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нуклеосом</w:t>
      </w:r>
    </w:p>
    <w:p w14:paraId="1FEB5D0A" w14:textId="77777777" w:rsidR="00D300CE" w:rsidRPr="00D300CE" w:rsidRDefault="00D300CE" w:rsidP="00D300CE">
      <w:pPr>
        <w:rPr>
          <w:rFonts w:ascii="Helvetica" w:hAnsi="Helvetica" w:cs="Helvetica"/>
          <w:b/>
          <w:bCs/>
          <w:color w:val="222222"/>
          <w:sz w:val="21"/>
          <w:szCs w:val="21"/>
        </w:rPr>
      </w:pPr>
    </w:p>
    <w:p w14:paraId="235D09D3"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2.1.2 </w:t>
      </w:r>
      <w:r w:rsidRPr="00D300CE">
        <w:rPr>
          <w:rFonts w:ascii="Helvetica" w:hAnsi="Helvetica" w:cs="Helvetica" w:hint="eastAsia"/>
          <w:b/>
          <w:bCs/>
          <w:color w:val="222222"/>
          <w:sz w:val="21"/>
          <w:szCs w:val="21"/>
        </w:rPr>
        <w:t>Факторы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влияющие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динамику</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нуклеосом</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недавние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примеры</w:t>
      </w:r>
    </w:p>
    <w:p w14:paraId="434E982D" w14:textId="77777777" w:rsidR="00D300CE" w:rsidRPr="00D300CE" w:rsidRDefault="00D300CE" w:rsidP="00D300CE">
      <w:pPr>
        <w:rPr>
          <w:rFonts w:ascii="Helvetica" w:hAnsi="Helvetica" w:cs="Helvetica"/>
          <w:b/>
          <w:bCs/>
          <w:color w:val="222222"/>
          <w:sz w:val="21"/>
          <w:szCs w:val="21"/>
        </w:rPr>
      </w:pPr>
    </w:p>
    <w:p w14:paraId="3930DCDA"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2.1.3 </w:t>
      </w:r>
      <w:r w:rsidRPr="00D300CE">
        <w:rPr>
          <w:rFonts w:ascii="Helvetica" w:hAnsi="Helvetica" w:cs="Helvetica" w:hint="eastAsia"/>
          <w:b/>
          <w:bCs/>
          <w:color w:val="222222"/>
          <w:sz w:val="21"/>
          <w:szCs w:val="21"/>
        </w:rPr>
        <w:t>Тонкие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детали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динамики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нуклеосом</w:t>
      </w:r>
    </w:p>
    <w:p w14:paraId="22955D41" w14:textId="77777777" w:rsidR="00D300CE" w:rsidRPr="00D300CE" w:rsidRDefault="00D300CE" w:rsidP="00D300CE">
      <w:pPr>
        <w:rPr>
          <w:rFonts w:ascii="Helvetica" w:hAnsi="Helvetica" w:cs="Helvetica"/>
          <w:b/>
          <w:bCs/>
          <w:color w:val="222222"/>
          <w:sz w:val="21"/>
          <w:szCs w:val="21"/>
        </w:rPr>
      </w:pPr>
    </w:p>
    <w:p w14:paraId="57275A15"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2.2 </w:t>
      </w:r>
      <w:r w:rsidRPr="00D300CE">
        <w:rPr>
          <w:rFonts w:ascii="Helvetica" w:hAnsi="Helvetica" w:cs="Helvetica" w:hint="eastAsia"/>
          <w:b/>
          <w:bCs/>
          <w:color w:val="222222"/>
          <w:sz w:val="21"/>
          <w:szCs w:val="21"/>
        </w:rPr>
        <w:t>Моделирование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нуклеосом</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линкерными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участками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ДНК</w:t>
      </w:r>
    </w:p>
    <w:p w14:paraId="1BB7BECF" w14:textId="77777777" w:rsidR="00D300CE" w:rsidRPr="00D300CE" w:rsidRDefault="00D300CE" w:rsidP="00D300CE">
      <w:pPr>
        <w:rPr>
          <w:rFonts w:ascii="Helvetica" w:hAnsi="Helvetica" w:cs="Helvetica"/>
          <w:b/>
          <w:bCs/>
          <w:color w:val="222222"/>
          <w:sz w:val="21"/>
          <w:szCs w:val="21"/>
        </w:rPr>
      </w:pPr>
    </w:p>
    <w:p w14:paraId="731FC33E"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2.2.1 </w:t>
      </w:r>
      <w:r w:rsidRPr="00D300CE">
        <w:rPr>
          <w:rFonts w:ascii="Helvetica" w:hAnsi="Helvetica" w:cs="Helvetica" w:hint="eastAsia"/>
          <w:b/>
          <w:bCs/>
          <w:color w:val="222222"/>
          <w:sz w:val="21"/>
          <w:szCs w:val="21"/>
        </w:rPr>
        <w:t>Введение</w:t>
      </w:r>
    </w:p>
    <w:p w14:paraId="24921CA2" w14:textId="77777777" w:rsidR="00D300CE" w:rsidRPr="00D300CE" w:rsidRDefault="00D300CE" w:rsidP="00D300CE">
      <w:pPr>
        <w:rPr>
          <w:rFonts w:ascii="Helvetica" w:hAnsi="Helvetica" w:cs="Helvetica"/>
          <w:b/>
          <w:bCs/>
          <w:color w:val="222222"/>
          <w:sz w:val="21"/>
          <w:szCs w:val="21"/>
        </w:rPr>
      </w:pPr>
    </w:p>
    <w:p w14:paraId="1461371D"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2.2.2 </w:t>
      </w:r>
      <w:r w:rsidRPr="00D300CE">
        <w:rPr>
          <w:rFonts w:ascii="Helvetica" w:hAnsi="Helvetica" w:cs="Helvetica" w:hint="eastAsia"/>
          <w:b/>
          <w:bCs/>
          <w:color w:val="222222"/>
          <w:sz w:val="21"/>
          <w:szCs w:val="21"/>
        </w:rPr>
        <w:t>Результаты</w:t>
      </w:r>
    </w:p>
    <w:p w14:paraId="708C1937" w14:textId="77777777" w:rsidR="00D300CE" w:rsidRPr="00D300CE" w:rsidRDefault="00D300CE" w:rsidP="00D300CE">
      <w:pPr>
        <w:rPr>
          <w:rFonts w:ascii="Helvetica" w:hAnsi="Helvetica" w:cs="Helvetica"/>
          <w:b/>
          <w:bCs/>
          <w:color w:val="222222"/>
          <w:sz w:val="21"/>
          <w:szCs w:val="21"/>
        </w:rPr>
      </w:pPr>
    </w:p>
    <w:p w14:paraId="49B05056"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2.2.3 </w:t>
      </w:r>
      <w:r w:rsidRPr="00D300CE">
        <w:rPr>
          <w:rFonts w:ascii="Helvetica" w:hAnsi="Helvetica" w:cs="Helvetica" w:hint="eastAsia"/>
          <w:b/>
          <w:bCs/>
          <w:color w:val="222222"/>
          <w:sz w:val="21"/>
          <w:szCs w:val="21"/>
        </w:rPr>
        <w:t>Обсуждение</w:t>
      </w:r>
    </w:p>
    <w:p w14:paraId="0C06C8BD" w14:textId="77777777" w:rsidR="00D300CE" w:rsidRPr="00D300CE" w:rsidRDefault="00D300CE" w:rsidP="00D300CE">
      <w:pPr>
        <w:rPr>
          <w:rFonts w:ascii="Helvetica" w:hAnsi="Helvetica" w:cs="Helvetica"/>
          <w:b/>
          <w:bCs/>
          <w:color w:val="222222"/>
          <w:sz w:val="21"/>
          <w:szCs w:val="21"/>
        </w:rPr>
      </w:pPr>
    </w:p>
    <w:p w14:paraId="7B4FB7CC"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2.2.4 </w:t>
      </w:r>
      <w:r w:rsidRPr="00D300CE">
        <w:rPr>
          <w:rFonts w:ascii="Helvetica" w:hAnsi="Helvetica" w:cs="Helvetica" w:hint="eastAsia"/>
          <w:b/>
          <w:bCs/>
          <w:color w:val="222222"/>
          <w:sz w:val="21"/>
          <w:szCs w:val="21"/>
        </w:rPr>
        <w:t>Материалы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методы</w:t>
      </w:r>
    </w:p>
    <w:p w14:paraId="3C4B15B4" w14:textId="77777777" w:rsidR="00D300CE" w:rsidRPr="00D300CE" w:rsidRDefault="00D300CE" w:rsidP="00D300CE">
      <w:pPr>
        <w:rPr>
          <w:rFonts w:ascii="Helvetica" w:hAnsi="Helvetica" w:cs="Helvetica"/>
          <w:b/>
          <w:bCs/>
          <w:color w:val="222222"/>
          <w:sz w:val="21"/>
          <w:szCs w:val="21"/>
        </w:rPr>
      </w:pPr>
    </w:p>
    <w:p w14:paraId="278C7954"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2.3 </w:t>
      </w:r>
      <w:r w:rsidRPr="00D300CE">
        <w:rPr>
          <w:rFonts w:ascii="Helvetica" w:hAnsi="Helvetica" w:cs="Helvetica" w:hint="eastAsia"/>
          <w:b/>
          <w:bCs/>
          <w:color w:val="222222"/>
          <w:sz w:val="21"/>
          <w:szCs w:val="21"/>
        </w:rPr>
        <w:t>Моделирование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коровых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частиц</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нуклеосом</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масштабах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свыше</w:t>
      </w:r>
    </w:p>
    <w:p w14:paraId="5317444F" w14:textId="77777777" w:rsidR="00D300CE" w:rsidRPr="00D300CE" w:rsidRDefault="00D300CE" w:rsidP="00D300CE">
      <w:pPr>
        <w:rPr>
          <w:rFonts w:ascii="Helvetica" w:hAnsi="Helvetica" w:cs="Helvetica"/>
          <w:b/>
          <w:bCs/>
          <w:color w:val="222222"/>
          <w:sz w:val="21"/>
          <w:szCs w:val="21"/>
        </w:rPr>
      </w:pPr>
    </w:p>
    <w:p w14:paraId="3EA47EC3"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lastRenderedPageBreak/>
        <w:t xml:space="preserve">10 </w:t>
      </w:r>
      <w:r w:rsidRPr="00D300CE">
        <w:rPr>
          <w:rFonts w:ascii="Helvetica" w:hAnsi="Helvetica" w:cs="Helvetica" w:hint="eastAsia"/>
          <w:b/>
          <w:bCs/>
          <w:color w:val="222222"/>
          <w:sz w:val="21"/>
          <w:szCs w:val="21"/>
        </w:rPr>
        <w:t>микросекунд</w:t>
      </w:r>
    </w:p>
    <w:p w14:paraId="479FE68A" w14:textId="77777777" w:rsidR="00D300CE" w:rsidRPr="00D300CE" w:rsidRDefault="00D300CE" w:rsidP="00D300CE">
      <w:pPr>
        <w:rPr>
          <w:rFonts w:ascii="Helvetica" w:hAnsi="Helvetica" w:cs="Helvetica"/>
          <w:b/>
          <w:bCs/>
          <w:color w:val="222222"/>
          <w:sz w:val="21"/>
          <w:szCs w:val="21"/>
        </w:rPr>
      </w:pPr>
    </w:p>
    <w:p w14:paraId="5C5C24F5"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2.3.1 </w:t>
      </w:r>
      <w:r w:rsidRPr="00D300CE">
        <w:rPr>
          <w:rFonts w:ascii="Helvetica" w:hAnsi="Helvetica" w:cs="Helvetica" w:hint="eastAsia"/>
          <w:b/>
          <w:bCs/>
          <w:color w:val="222222"/>
          <w:sz w:val="21"/>
          <w:szCs w:val="21"/>
        </w:rPr>
        <w:t>Введение</w:t>
      </w:r>
    </w:p>
    <w:p w14:paraId="5602A943" w14:textId="77777777" w:rsidR="00D300CE" w:rsidRPr="00D300CE" w:rsidRDefault="00D300CE" w:rsidP="00D300CE">
      <w:pPr>
        <w:rPr>
          <w:rFonts w:ascii="Helvetica" w:hAnsi="Helvetica" w:cs="Helvetica"/>
          <w:b/>
          <w:bCs/>
          <w:color w:val="222222"/>
          <w:sz w:val="21"/>
          <w:szCs w:val="21"/>
        </w:rPr>
      </w:pPr>
    </w:p>
    <w:p w14:paraId="3F245C83"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2.3.2 </w:t>
      </w:r>
      <w:r w:rsidRPr="00D300CE">
        <w:rPr>
          <w:rFonts w:ascii="Helvetica" w:hAnsi="Helvetica" w:cs="Helvetica" w:hint="eastAsia"/>
          <w:b/>
          <w:bCs/>
          <w:color w:val="222222"/>
          <w:sz w:val="21"/>
          <w:szCs w:val="21"/>
        </w:rPr>
        <w:t>Материалы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методы</w:t>
      </w:r>
    </w:p>
    <w:p w14:paraId="70FDDA04" w14:textId="77777777" w:rsidR="00D300CE" w:rsidRPr="00D300CE" w:rsidRDefault="00D300CE" w:rsidP="00D300CE">
      <w:pPr>
        <w:rPr>
          <w:rFonts w:ascii="Helvetica" w:hAnsi="Helvetica" w:cs="Helvetica"/>
          <w:b/>
          <w:bCs/>
          <w:color w:val="222222"/>
          <w:sz w:val="21"/>
          <w:szCs w:val="21"/>
        </w:rPr>
      </w:pPr>
    </w:p>
    <w:p w14:paraId="55A1AFC8"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2.3.3 </w:t>
      </w:r>
      <w:r w:rsidRPr="00D300CE">
        <w:rPr>
          <w:rFonts w:ascii="Helvetica" w:hAnsi="Helvetica" w:cs="Helvetica" w:hint="eastAsia"/>
          <w:b/>
          <w:bCs/>
          <w:color w:val="222222"/>
          <w:sz w:val="21"/>
          <w:szCs w:val="21"/>
        </w:rPr>
        <w:t>Результаты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обсуждение</w:t>
      </w:r>
    </w:p>
    <w:p w14:paraId="36E16DE3" w14:textId="77777777" w:rsidR="00D300CE" w:rsidRPr="00D300CE" w:rsidRDefault="00D300CE" w:rsidP="00D300CE">
      <w:pPr>
        <w:rPr>
          <w:rFonts w:ascii="Helvetica" w:hAnsi="Helvetica" w:cs="Helvetica"/>
          <w:b/>
          <w:bCs/>
          <w:color w:val="222222"/>
          <w:sz w:val="21"/>
          <w:szCs w:val="21"/>
        </w:rPr>
      </w:pPr>
    </w:p>
    <w:p w14:paraId="01417C54"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2.3.4 </w:t>
      </w:r>
      <w:r w:rsidRPr="00D300CE">
        <w:rPr>
          <w:rFonts w:ascii="Helvetica" w:hAnsi="Helvetica" w:cs="Helvetica" w:hint="eastAsia"/>
          <w:b/>
          <w:bCs/>
          <w:color w:val="222222"/>
          <w:sz w:val="21"/>
          <w:szCs w:val="21"/>
        </w:rPr>
        <w:t>Благодарности</w:t>
      </w:r>
    </w:p>
    <w:p w14:paraId="484B5458" w14:textId="77777777" w:rsidR="00D300CE" w:rsidRPr="00D300CE" w:rsidRDefault="00D300CE" w:rsidP="00D300CE">
      <w:pPr>
        <w:rPr>
          <w:rFonts w:ascii="Helvetica" w:hAnsi="Helvetica" w:cs="Helvetica"/>
          <w:b/>
          <w:bCs/>
          <w:color w:val="222222"/>
          <w:sz w:val="21"/>
          <w:szCs w:val="21"/>
        </w:rPr>
      </w:pPr>
    </w:p>
    <w:p w14:paraId="0CEF85CC"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2.4 </w:t>
      </w:r>
      <w:r w:rsidRPr="00D300CE">
        <w:rPr>
          <w:rFonts w:ascii="Helvetica" w:hAnsi="Helvetica" w:cs="Helvetica" w:hint="eastAsia"/>
          <w:b/>
          <w:bCs/>
          <w:color w:val="222222"/>
          <w:sz w:val="21"/>
          <w:szCs w:val="21"/>
        </w:rPr>
        <w:t>Выводы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главы</w:t>
      </w:r>
    </w:p>
    <w:p w14:paraId="5BEC892C" w14:textId="77777777" w:rsidR="00D300CE" w:rsidRPr="00D300CE" w:rsidRDefault="00D300CE" w:rsidP="00D300CE">
      <w:pPr>
        <w:rPr>
          <w:rFonts w:ascii="Helvetica" w:hAnsi="Helvetica" w:cs="Helvetica"/>
          <w:b/>
          <w:bCs/>
          <w:color w:val="222222"/>
          <w:sz w:val="21"/>
          <w:szCs w:val="21"/>
        </w:rPr>
      </w:pPr>
    </w:p>
    <w:p w14:paraId="1C574151"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Глава</w:t>
      </w:r>
      <w:r w:rsidRPr="00D300CE">
        <w:rPr>
          <w:rFonts w:ascii="Helvetica" w:hAnsi="Helvetica" w:cs="Helvetica"/>
          <w:b/>
          <w:bCs/>
          <w:color w:val="222222"/>
          <w:sz w:val="21"/>
          <w:szCs w:val="21"/>
        </w:rPr>
        <w:t xml:space="preserve"> 3. </w:t>
      </w:r>
      <w:r w:rsidRPr="00D300CE">
        <w:rPr>
          <w:rFonts w:ascii="Helvetica" w:hAnsi="Helvetica" w:cs="Helvetica" w:hint="eastAsia"/>
          <w:b/>
          <w:bCs/>
          <w:color w:val="222222"/>
          <w:sz w:val="21"/>
          <w:szCs w:val="21"/>
        </w:rPr>
        <w:t>Интегративное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моделирование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применением</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данных</w:t>
      </w:r>
    </w:p>
    <w:p w14:paraId="5A717C38" w14:textId="77777777" w:rsidR="00D300CE" w:rsidRPr="00D300CE" w:rsidRDefault="00D300CE" w:rsidP="00D300CE">
      <w:pPr>
        <w:rPr>
          <w:rFonts w:ascii="Helvetica" w:hAnsi="Helvetica" w:cs="Helvetica"/>
          <w:b/>
          <w:bCs/>
          <w:color w:val="222222"/>
          <w:sz w:val="21"/>
          <w:szCs w:val="21"/>
        </w:rPr>
      </w:pPr>
    </w:p>
    <w:p w14:paraId="4EB7483C"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экспериментов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по</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футпринтингу</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ДНК</w:t>
      </w:r>
    </w:p>
    <w:p w14:paraId="685B021B" w14:textId="77777777" w:rsidR="00D300CE" w:rsidRPr="00D300CE" w:rsidRDefault="00D300CE" w:rsidP="00D300CE">
      <w:pPr>
        <w:rPr>
          <w:rFonts w:ascii="Helvetica" w:hAnsi="Helvetica" w:cs="Helvetica"/>
          <w:b/>
          <w:bCs/>
          <w:color w:val="222222"/>
          <w:sz w:val="21"/>
          <w:szCs w:val="21"/>
        </w:rPr>
      </w:pPr>
    </w:p>
    <w:p w14:paraId="066CBD9F"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3.1 </w:t>
      </w:r>
      <w:r w:rsidRPr="00D300CE">
        <w:rPr>
          <w:rFonts w:ascii="Helvetica" w:hAnsi="Helvetica" w:cs="Helvetica" w:hint="eastAsia"/>
          <w:b/>
          <w:bCs/>
          <w:color w:val="222222"/>
          <w:sz w:val="21"/>
          <w:szCs w:val="21"/>
        </w:rPr>
        <w:t>Методы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количественной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обработки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структурной</w:t>
      </w:r>
    </w:p>
    <w:p w14:paraId="14B34140" w14:textId="77777777" w:rsidR="00D300CE" w:rsidRPr="00D300CE" w:rsidRDefault="00D300CE" w:rsidP="00D300CE">
      <w:pPr>
        <w:rPr>
          <w:rFonts w:ascii="Helvetica" w:hAnsi="Helvetica" w:cs="Helvetica"/>
          <w:b/>
          <w:bCs/>
          <w:color w:val="222222"/>
          <w:sz w:val="21"/>
          <w:szCs w:val="21"/>
        </w:rPr>
      </w:pPr>
    </w:p>
    <w:p w14:paraId="3BDAE87A"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интерпретации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экспериментов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по</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расщеплению</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ДНК</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гидроксил</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радикалами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помощью</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программы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НУБИОГО</w:t>
      </w:r>
    </w:p>
    <w:p w14:paraId="58155AF3" w14:textId="77777777" w:rsidR="00D300CE" w:rsidRPr="00D300CE" w:rsidRDefault="00D300CE" w:rsidP="00D300CE">
      <w:pPr>
        <w:rPr>
          <w:rFonts w:ascii="Helvetica" w:hAnsi="Helvetica" w:cs="Helvetica"/>
          <w:b/>
          <w:bCs/>
          <w:color w:val="222222"/>
          <w:sz w:val="21"/>
          <w:szCs w:val="21"/>
        </w:rPr>
      </w:pPr>
    </w:p>
    <w:p w14:paraId="464EF2D2"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3.1.1 </w:t>
      </w:r>
      <w:r w:rsidRPr="00D300CE">
        <w:rPr>
          <w:rFonts w:ascii="Helvetica" w:hAnsi="Helvetica" w:cs="Helvetica" w:hint="eastAsia"/>
          <w:b/>
          <w:bCs/>
          <w:color w:val="222222"/>
          <w:sz w:val="21"/>
          <w:szCs w:val="21"/>
        </w:rPr>
        <w:t>Введение</w:t>
      </w:r>
    </w:p>
    <w:p w14:paraId="5DC63442" w14:textId="77777777" w:rsidR="00D300CE" w:rsidRPr="00D300CE" w:rsidRDefault="00D300CE" w:rsidP="00D300CE">
      <w:pPr>
        <w:rPr>
          <w:rFonts w:ascii="Helvetica" w:hAnsi="Helvetica" w:cs="Helvetica"/>
          <w:b/>
          <w:bCs/>
          <w:color w:val="222222"/>
          <w:sz w:val="21"/>
          <w:szCs w:val="21"/>
        </w:rPr>
      </w:pPr>
    </w:p>
    <w:p w14:paraId="17CFBD3E"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3.1.2 </w:t>
      </w:r>
      <w:r w:rsidRPr="00D300CE">
        <w:rPr>
          <w:rFonts w:ascii="Helvetica" w:hAnsi="Helvetica" w:cs="Helvetica" w:hint="eastAsia"/>
          <w:b/>
          <w:bCs/>
          <w:color w:val="222222"/>
          <w:sz w:val="21"/>
          <w:szCs w:val="21"/>
        </w:rPr>
        <w:t>Разработка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протокола</w:t>
      </w:r>
    </w:p>
    <w:p w14:paraId="179BB144" w14:textId="77777777" w:rsidR="00D300CE" w:rsidRPr="00D300CE" w:rsidRDefault="00D300CE" w:rsidP="00D300CE">
      <w:pPr>
        <w:rPr>
          <w:rFonts w:ascii="Helvetica" w:hAnsi="Helvetica" w:cs="Helvetica"/>
          <w:b/>
          <w:bCs/>
          <w:color w:val="222222"/>
          <w:sz w:val="21"/>
          <w:szCs w:val="21"/>
        </w:rPr>
      </w:pPr>
    </w:p>
    <w:p w14:paraId="4AEC4AF4"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lastRenderedPageBreak/>
        <w:t xml:space="preserve">3.1.3 </w:t>
      </w:r>
      <w:r w:rsidRPr="00D300CE">
        <w:rPr>
          <w:rFonts w:ascii="Helvetica" w:hAnsi="Helvetica" w:cs="Helvetica" w:hint="eastAsia"/>
          <w:b/>
          <w:bCs/>
          <w:color w:val="222222"/>
          <w:sz w:val="21"/>
          <w:szCs w:val="21"/>
        </w:rPr>
        <w:t>Применение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метода</w:t>
      </w:r>
    </w:p>
    <w:p w14:paraId="660456E5" w14:textId="77777777" w:rsidR="00D300CE" w:rsidRPr="00D300CE" w:rsidRDefault="00D300CE" w:rsidP="00D300CE">
      <w:pPr>
        <w:rPr>
          <w:rFonts w:ascii="Helvetica" w:hAnsi="Helvetica" w:cs="Helvetica"/>
          <w:b/>
          <w:bCs/>
          <w:color w:val="222222"/>
          <w:sz w:val="21"/>
          <w:szCs w:val="21"/>
        </w:rPr>
      </w:pPr>
    </w:p>
    <w:p w14:paraId="4F866A61"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3.1.4 </w:t>
      </w:r>
      <w:r w:rsidRPr="00D300CE">
        <w:rPr>
          <w:rFonts w:ascii="Helvetica" w:hAnsi="Helvetica" w:cs="Helvetica" w:hint="eastAsia"/>
          <w:b/>
          <w:bCs/>
          <w:color w:val="222222"/>
          <w:sz w:val="21"/>
          <w:szCs w:val="21"/>
        </w:rPr>
        <w:t>Сравнение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другими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методами</w:t>
      </w:r>
    </w:p>
    <w:p w14:paraId="72ABE73F" w14:textId="77777777" w:rsidR="00D300CE" w:rsidRPr="00D300CE" w:rsidRDefault="00D300CE" w:rsidP="00D300CE">
      <w:pPr>
        <w:rPr>
          <w:rFonts w:ascii="Helvetica" w:hAnsi="Helvetica" w:cs="Helvetica"/>
          <w:b/>
          <w:bCs/>
          <w:color w:val="222222"/>
          <w:sz w:val="21"/>
          <w:szCs w:val="21"/>
        </w:rPr>
      </w:pPr>
    </w:p>
    <w:p w14:paraId="47D35E30"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3.1.5 </w:t>
      </w:r>
      <w:r w:rsidRPr="00D300CE">
        <w:rPr>
          <w:rFonts w:ascii="Helvetica" w:hAnsi="Helvetica" w:cs="Helvetica" w:hint="eastAsia"/>
          <w:b/>
          <w:bCs/>
          <w:color w:val="222222"/>
          <w:sz w:val="21"/>
          <w:szCs w:val="21"/>
        </w:rPr>
        <w:t>Преимущества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ограничения</w:t>
      </w:r>
    </w:p>
    <w:p w14:paraId="12D12C7C" w14:textId="77777777" w:rsidR="00D300CE" w:rsidRPr="00D300CE" w:rsidRDefault="00D300CE" w:rsidP="00D300CE">
      <w:pPr>
        <w:rPr>
          <w:rFonts w:ascii="Helvetica" w:hAnsi="Helvetica" w:cs="Helvetica"/>
          <w:b/>
          <w:bCs/>
          <w:color w:val="222222"/>
          <w:sz w:val="21"/>
          <w:szCs w:val="21"/>
        </w:rPr>
      </w:pPr>
    </w:p>
    <w:p w14:paraId="7DA44ABD"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3.1.6 </w:t>
      </w:r>
      <w:r w:rsidRPr="00D300CE">
        <w:rPr>
          <w:rFonts w:ascii="Helvetica" w:hAnsi="Helvetica" w:cs="Helvetica" w:hint="eastAsia"/>
          <w:b/>
          <w:bCs/>
          <w:color w:val="222222"/>
          <w:sz w:val="21"/>
          <w:szCs w:val="21"/>
        </w:rPr>
        <w:t>Обзор</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протокола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НУЭЮГО</w:t>
      </w:r>
    </w:p>
    <w:p w14:paraId="22D42F9F" w14:textId="77777777" w:rsidR="00D300CE" w:rsidRPr="00D300CE" w:rsidRDefault="00D300CE" w:rsidP="00D300CE">
      <w:pPr>
        <w:rPr>
          <w:rFonts w:ascii="Helvetica" w:hAnsi="Helvetica" w:cs="Helvetica"/>
          <w:b/>
          <w:bCs/>
          <w:color w:val="222222"/>
          <w:sz w:val="21"/>
          <w:szCs w:val="21"/>
        </w:rPr>
      </w:pPr>
    </w:p>
    <w:p w14:paraId="41339D16"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3.1.7 </w:t>
      </w:r>
      <w:r w:rsidRPr="00D300CE">
        <w:rPr>
          <w:rFonts w:ascii="Helvetica" w:hAnsi="Helvetica" w:cs="Helvetica" w:hint="eastAsia"/>
          <w:b/>
          <w:bCs/>
          <w:color w:val="222222"/>
          <w:sz w:val="21"/>
          <w:szCs w:val="21"/>
        </w:rPr>
        <w:t>Конвейер</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НУЭЮГОехр</w:t>
      </w:r>
    </w:p>
    <w:p w14:paraId="741E22EA" w14:textId="77777777" w:rsidR="00D300CE" w:rsidRPr="00D300CE" w:rsidRDefault="00D300CE" w:rsidP="00D300CE">
      <w:pPr>
        <w:rPr>
          <w:rFonts w:ascii="Helvetica" w:hAnsi="Helvetica" w:cs="Helvetica"/>
          <w:b/>
          <w:bCs/>
          <w:color w:val="222222"/>
          <w:sz w:val="21"/>
          <w:szCs w:val="21"/>
        </w:rPr>
      </w:pPr>
    </w:p>
    <w:p w14:paraId="432E679D"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3.1.8 </w:t>
      </w:r>
      <w:r w:rsidRPr="00D300CE">
        <w:rPr>
          <w:rFonts w:ascii="Helvetica" w:hAnsi="Helvetica" w:cs="Helvetica" w:hint="eastAsia"/>
          <w:b/>
          <w:bCs/>
          <w:color w:val="222222"/>
          <w:sz w:val="21"/>
          <w:szCs w:val="21"/>
        </w:rPr>
        <w:t>Конвейер</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НУЭЮГОргеё</w:t>
      </w:r>
    </w:p>
    <w:p w14:paraId="6649CE92" w14:textId="77777777" w:rsidR="00D300CE" w:rsidRPr="00D300CE" w:rsidRDefault="00D300CE" w:rsidP="00D300CE">
      <w:pPr>
        <w:rPr>
          <w:rFonts w:ascii="Helvetica" w:hAnsi="Helvetica" w:cs="Helvetica"/>
          <w:b/>
          <w:bCs/>
          <w:color w:val="222222"/>
          <w:sz w:val="21"/>
          <w:szCs w:val="21"/>
        </w:rPr>
      </w:pPr>
    </w:p>
    <w:p w14:paraId="38869D64"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3.1.9 </w:t>
      </w:r>
      <w:r w:rsidRPr="00D300CE">
        <w:rPr>
          <w:rFonts w:ascii="Helvetica" w:hAnsi="Helvetica" w:cs="Helvetica" w:hint="eastAsia"/>
          <w:b/>
          <w:bCs/>
          <w:color w:val="222222"/>
          <w:sz w:val="21"/>
          <w:szCs w:val="21"/>
        </w:rPr>
        <w:t>Визуализация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сравнение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данных</w:t>
      </w:r>
    </w:p>
    <w:p w14:paraId="1F50E3D1" w14:textId="77777777" w:rsidR="00D300CE" w:rsidRPr="00D300CE" w:rsidRDefault="00D300CE" w:rsidP="00D300CE">
      <w:pPr>
        <w:rPr>
          <w:rFonts w:ascii="Helvetica" w:hAnsi="Helvetica" w:cs="Helvetica"/>
          <w:b/>
          <w:bCs/>
          <w:color w:val="222222"/>
          <w:sz w:val="21"/>
          <w:szCs w:val="21"/>
        </w:rPr>
      </w:pPr>
    </w:p>
    <w:p w14:paraId="7D407E45"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3.1.10 </w:t>
      </w:r>
      <w:r w:rsidRPr="00D300CE">
        <w:rPr>
          <w:rFonts w:ascii="Helvetica" w:hAnsi="Helvetica" w:cs="Helvetica" w:hint="eastAsia"/>
          <w:b/>
          <w:bCs/>
          <w:color w:val="222222"/>
          <w:sz w:val="21"/>
          <w:szCs w:val="21"/>
        </w:rPr>
        <w:t>Планирование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экспериментов</w:t>
      </w:r>
    </w:p>
    <w:p w14:paraId="2E3929DC" w14:textId="77777777" w:rsidR="00D300CE" w:rsidRPr="00D300CE" w:rsidRDefault="00D300CE" w:rsidP="00D300CE">
      <w:pPr>
        <w:rPr>
          <w:rFonts w:ascii="Helvetica" w:hAnsi="Helvetica" w:cs="Helvetica"/>
          <w:b/>
          <w:bCs/>
          <w:color w:val="222222"/>
          <w:sz w:val="21"/>
          <w:szCs w:val="21"/>
        </w:rPr>
      </w:pPr>
    </w:p>
    <w:p w14:paraId="62079C16"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3.1.11 </w:t>
      </w:r>
      <w:r w:rsidRPr="00D300CE">
        <w:rPr>
          <w:rFonts w:ascii="Helvetica" w:hAnsi="Helvetica" w:cs="Helvetica" w:hint="eastAsia"/>
          <w:b/>
          <w:bCs/>
          <w:color w:val="222222"/>
          <w:sz w:val="21"/>
          <w:szCs w:val="21"/>
        </w:rPr>
        <w:t>Примеры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данных</w:t>
      </w:r>
    </w:p>
    <w:p w14:paraId="58FBD68D" w14:textId="77777777" w:rsidR="00D300CE" w:rsidRPr="00D300CE" w:rsidRDefault="00D300CE" w:rsidP="00D300CE">
      <w:pPr>
        <w:rPr>
          <w:rFonts w:ascii="Helvetica" w:hAnsi="Helvetica" w:cs="Helvetica"/>
          <w:b/>
          <w:bCs/>
          <w:color w:val="222222"/>
          <w:sz w:val="21"/>
          <w:szCs w:val="21"/>
        </w:rPr>
      </w:pPr>
    </w:p>
    <w:p w14:paraId="5062C1E7"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3.1.12 </w:t>
      </w:r>
      <w:r w:rsidRPr="00D300CE">
        <w:rPr>
          <w:rFonts w:ascii="Helvetica" w:hAnsi="Helvetica" w:cs="Helvetica" w:hint="eastAsia"/>
          <w:b/>
          <w:bCs/>
          <w:color w:val="222222"/>
          <w:sz w:val="21"/>
          <w:szCs w:val="21"/>
        </w:rPr>
        <w:t>Материалы</w:t>
      </w:r>
    </w:p>
    <w:p w14:paraId="77B59D39" w14:textId="77777777" w:rsidR="00D300CE" w:rsidRPr="00D300CE" w:rsidRDefault="00D300CE" w:rsidP="00D300CE">
      <w:pPr>
        <w:rPr>
          <w:rFonts w:ascii="Helvetica" w:hAnsi="Helvetica" w:cs="Helvetica"/>
          <w:b/>
          <w:bCs/>
          <w:color w:val="222222"/>
          <w:sz w:val="21"/>
          <w:szCs w:val="21"/>
        </w:rPr>
      </w:pPr>
    </w:p>
    <w:p w14:paraId="0D5D798A"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3.1.13 </w:t>
      </w:r>
      <w:r w:rsidRPr="00D300CE">
        <w:rPr>
          <w:rFonts w:ascii="Helvetica" w:hAnsi="Helvetica" w:cs="Helvetica" w:hint="eastAsia"/>
          <w:b/>
          <w:bCs/>
          <w:color w:val="222222"/>
          <w:sz w:val="21"/>
          <w:szCs w:val="21"/>
        </w:rPr>
        <w:t>Описание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протокола</w:t>
      </w:r>
    </w:p>
    <w:p w14:paraId="560C50EA" w14:textId="77777777" w:rsidR="00D300CE" w:rsidRPr="00D300CE" w:rsidRDefault="00D300CE" w:rsidP="00D300CE">
      <w:pPr>
        <w:rPr>
          <w:rFonts w:ascii="Helvetica" w:hAnsi="Helvetica" w:cs="Helvetica"/>
          <w:b/>
          <w:bCs/>
          <w:color w:val="222222"/>
          <w:sz w:val="21"/>
          <w:szCs w:val="21"/>
        </w:rPr>
      </w:pPr>
    </w:p>
    <w:p w14:paraId="3188FA2C"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3.1.14 </w:t>
      </w:r>
      <w:r w:rsidRPr="00D300CE">
        <w:rPr>
          <w:rFonts w:ascii="Helvetica" w:hAnsi="Helvetica" w:cs="Helvetica" w:hint="eastAsia"/>
          <w:b/>
          <w:bCs/>
          <w:color w:val="222222"/>
          <w:sz w:val="21"/>
          <w:szCs w:val="21"/>
        </w:rPr>
        <w:t>Ожидаемые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результаты</w:t>
      </w:r>
    </w:p>
    <w:p w14:paraId="6EF249AA" w14:textId="77777777" w:rsidR="00D300CE" w:rsidRPr="00D300CE" w:rsidRDefault="00D300CE" w:rsidP="00D300CE">
      <w:pPr>
        <w:rPr>
          <w:rFonts w:ascii="Helvetica" w:hAnsi="Helvetica" w:cs="Helvetica"/>
          <w:b/>
          <w:bCs/>
          <w:color w:val="222222"/>
          <w:sz w:val="21"/>
          <w:szCs w:val="21"/>
        </w:rPr>
      </w:pPr>
    </w:p>
    <w:p w14:paraId="6000FD3C"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3.1.15 </w:t>
      </w:r>
      <w:r w:rsidRPr="00D300CE">
        <w:rPr>
          <w:rFonts w:ascii="Helvetica" w:hAnsi="Helvetica" w:cs="Helvetica" w:hint="eastAsia"/>
          <w:b/>
          <w:bCs/>
          <w:color w:val="222222"/>
          <w:sz w:val="21"/>
          <w:szCs w:val="21"/>
        </w:rPr>
        <w:t>Благодарности</w:t>
      </w:r>
    </w:p>
    <w:p w14:paraId="20FFD804" w14:textId="77777777" w:rsidR="00D300CE" w:rsidRPr="00D300CE" w:rsidRDefault="00D300CE" w:rsidP="00D300CE">
      <w:pPr>
        <w:rPr>
          <w:rFonts w:ascii="Helvetica" w:hAnsi="Helvetica" w:cs="Helvetica"/>
          <w:b/>
          <w:bCs/>
          <w:color w:val="222222"/>
          <w:sz w:val="21"/>
          <w:szCs w:val="21"/>
        </w:rPr>
      </w:pPr>
    </w:p>
    <w:p w14:paraId="120ED68A"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3.2 </w:t>
      </w:r>
      <w:r w:rsidRPr="00D300CE">
        <w:rPr>
          <w:rFonts w:ascii="Helvetica" w:hAnsi="Helvetica" w:cs="Helvetica" w:hint="eastAsia"/>
          <w:b/>
          <w:bCs/>
          <w:color w:val="222222"/>
          <w:sz w:val="21"/>
          <w:szCs w:val="21"/>
        </w:rPr>
        <w:t>Создание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моделей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нуклеосом</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по</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данным</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гидрок</w:t>
      </w:r>
      <w:r w:rsidRPr="00D300CE">
        <w:rPr>
          <w:rFonts w:ascii="Helvetica" w:hAnsi="Helvetica" w:cs="Helvetica" w:hint="eastAsia"/>
          <w:b/>
          <w:bCs/>
          <w:color w:val="222222"/>
          <w:sz w:val="21"/>
          <w:szCs w:val="21"/>
        </w:rPr>
        <w:lastRenderedPageBreak/>
        <w:t>сильного</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футпринтинга</w:t>
      </w:r>
    </w:p>
    <w:p w14:paraId="5E4931BD" w14:textId="77777777" w:rsidR="00D300CE" w:rsidRPr="00D300CE" w:rsidRDefault="00D300CE" w:rsidP="00D300CE">
      <w:pPr>
        <w:rPr>
          <w:rFonts w:ascii="Helvetica" w:hAnsi="Helvetica" w:cs="Helvetica"/>
          <w:b/>
          <w:bCs/>
          <w:color w:val="222222"/>
          <w:sz w:val="21"/>
          <w:szCs w:val="21"/>
        </w:rPr>
      </w:pPr>
    </w:p>
    <w:p w14:paraId="3906160C"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3.2.1 </w:t>
      </w:r>
      <w:r w:rsidRPr="00D300CE">
        <w:rPr>
          <w:rFonts w:ascii="Helvetica" w:hAnsi="Helvetica" w:cs="Helvetica" w:hint="eastAsia"/>
          <w:b/>
          <w:bCs/>
          <w:color w:val="222222"/>
          <w:sz w:val="21"/>
          <w:szCs w:val="21"/>
        </w:rPr>
        <w:t>Введение</w:t>
      </w:r>
    </w:p>
    <w:p w14:paraId="3988A3E6" w14:textId="77777777" w:rsidR="00D300CE" w:rsidRPr="00D300CE" w:rsidRDefault="00D300CE" w:rsidP="00D300CE">
      <w:pPr>
        <w:rPr>
          <w:rFonts w:ascii="Helvetica" w:hAnsi="Helvetica" w:cs="Helvetica"/>
          <w:b/>
          <w:bCs/>
          <w:color w:val="222222"/>
          <w:sz w:val="21"/>
          <w:szCs w:val="21"/>
        </w:rPr>
      </w:pPr>
    </w:p>
    <w:p w14:paraId="4A048AB7"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3.2.2 </w:t>
      </w:r>
      <w:r w:rsidRPr="00D300CE">
        <w:rPr>
          <w:rFonts w:ascii="Helvetica" w:hAnsi="Helvetica" w:cs="Helvetica" w:hint="eastAsia"/>
          <w:b/>
          <w:bCs/>
          <w:color w:val="222222"/>
          <w:sz w:val="21"/>
          <w:szCs w:val="21"/>
        </w:rPr>
        <w:t>Материалы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методы</w:t>
      </w:r>
    </w:p>
    <w:p w14:paraId="2B4A785B" w14:textId="77777777" w:rsidR="00D300CE" w:rsidRPr="00D300CE" w:rsidRDefault="00D300CE" w:rsidP="00D300CE">
      <w:pPr>
        <w:rPr>
          <w:rFonts w:ascii="Helvetica" w:hAnsi="Helvetica" w:cs="Helvetica"/>
          <w:b/>
          <w:bCs/>
          <w:color w:val="222222"/>
          <w:sz w:val="21"/>
          <w:szCs w:val="21"/>
        </w:rPr>
      </w:pPr>
    </w:p>
    <w:p w14:paraId="62F807C9"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3.2.3 </w:t>
      </w:r>
      <w:r w:rsidRPr="00D300CE">
        <w:rPr>
          <w:rFonts w:ascii="Helvetica" w:hAnsi="Helvetica" w:cs="Helvetica" w:hint="eastAsia"/>
          <w:b/>
          <w:bCs/>
          <w:color w:val="222222"/>
          <w:sz w:val="21"/>
          <w:szCs w:val="21"/>
        </w:rPr>
        <w:t>Результаты</w:t>
      </w:r>
    </w:p>
    <w:p w14:paraId="604F83DB" w14:textId="77777777" w:rsidR="00D300CE" w:rsidRPr="00D300CE" w:rsidRDefault="00D300CE" w:rsidP="00D300CE">
      <w:pPr>
        <w:rPr>
          <w:rFonts w:ascii="Helvetica" w:hAnsi="Helvetica" w:cs="Helvetica"/>
          <w:b/>
          <w:bCs/>
          <w:color w:val="222222"/>
          <w:sz w:val="21"/>
          <w:szCs w:val="21"/>
        </w:rPr>
      </w:pPr>
    </w:p>
    <w:p w14:paraId="65826097"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3.2.4 </w:t>
      </w:r>
      <w:r w:rsidRPr="00D300CE">
        <w:rPr>
          <w:rFonts w:ascii="Helvetica" w:hAnsi="Helvetica" w:cs="Helvetica" w:hint="eastAsia"/>
          <w:b/>
          <w:bCs/>
          <w:color w:val="222222"/>
          <w:sz w:val="21"/>
          <w:szCs w:val="21"/>
        </w:rPr>
        <w:t>Обсуждение</w:t>
      </w:r>
    </w:p>
    <w:p w14:paraId="55C0809B" w14:textId="77777777" w:rsidR="00D300CE" w:rsidRPr="00D300CE" w:rsidRDefault="00D300CE" w:rsidP="00D300CE">
      <w:pPr>
        <w:rPr>
          <w:rFonts w:ascii="Helvetica" w:hAnsi="Helvetica" w:cs="Helvetica"/>
          <w:b/>
          <w:bCs/>
          <w:color w:val="222222"/>
          <w:sz w:val="21"/>
          <w:szCs w:val="21"/>
        </w:rPr>
      </w:pPr>
    </w:p>
    <w:p w14:paraId="5512AEE5"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3.2.5 </w:t>
      </w:r>
      <w:r w:rsidRPr="00D300CE">
        <w:rPr>
          <w:rFonts w:ascii="Helvetica" w:hAnsi="Helvetica" w:cs="Helvetica" w:hint="eastAsia"/>
          <w:b/>
          <w:bCs/>
          <w:color w:val="222222"/>
          <w:sz w:val="21"/>
          <w:szCs w:val="21"/>
        </w:rPr>
        <w:t>Благодарности</w:t>
      </w:r>
    </w:p>
    <w:p w14:paraId="48CC794F" w14:textId="77777777" w:rsidR="00D300CE" w:rsidRPr="00D300CE" w:rsidRDefault="00D300CE" w:rsidP="00D300CE">
      <w:pPr>
        <w:rPr>
          <w:rFonts w:ascii="Helvetica" w:hAnsi="Helvetica" w:cs="Helvetica"/>
          <w:b/>
          <w:bCs/>
          <w:color w:val="222222"/>
          <w:sz w:val="21"/>
          <w:szCs w:val="21"/>
        </w:rPr>
      </w:pPr>
    </w:p>
    <w:p w14:paraId="675697AD"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3.3 </w:t>
      </w:r>
      <w:r w:rsidRPr="00D300CE">
        <w:rPr>
          <w:rFonts w:ascii="Helvetica" w:hAnsi="Helvetica" w:cs="Helvetica" w:hint="eastAsia"/>
          <w:b/>
          <w:bCs/>
          <w:color w:val="222222"/>
          <w:sz w:val="21"/>
          <w:szCs w:val="21"/>
        </w:rPr>
        <w:t>Выводы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главы</w:t>
      </w:r>
    </w:p>
    <w:p w14:paraId="0005A8BC" w14:textId="77777777" w:rsidR="00D300CE" w:rsidRPr="00D300CE" w:rsidRDefault="00D300CE" w:rsidP="00D300CE">
      <w:pPr>
        <w:rPr>
          <w:rFonts w:ascii="Helvetica" w:hAnsi="Helvetica" w:cs="Helvetica"/>
          <w:b/>
          <w:bCs/>
          <w:color w:val="222222"/>
          <w:sz w:val="21"/>
          <w:szCs w:val="21"/>
        </w:rPr>
      </w:pPr>
    </w:p>
    <w:p w14:paraId="7426E273"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Глава</w:t>
      </w:r>
      <w:r w:rsidRPr="00D300CE">
        <w:rPr>
          <w:rFonts w:ascii="Helvetica" w:hAnsi="Helvetica" w:cs="Helvetica"/>
          <w:b/>
          <w:bCs/>
          <w:color w:val="222222"/>
          <w:sz w:val="21"/>
          <w:szCs w:val="21"/>
        </w:rPr>
        <w:t xml:space="preserve"> 4. </w:t>
      </w:r>
      <w:r w:rsidRPr="00D300CE">
        <w:rPr>
          <w:rFonts w:ascii="Helvetica" w:hAnsi="Helvetica" w:cs="Helvetica" w:hint="eastAsia"/>
          <w:b/>
          <w:bCs/>
          <w:color w:val="222222"/>
          <w:sz w:val="21"/>
          <w:szCs w:val="21"/>
        </w:rPr>
        <w:t>Моделирование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комплексов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нуклеосом</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белками</w:t>
      </w:r>
    </w:p>
    <w:p w14:paraId="12CA51CA" w14:textId="77777777" w:rsidR="00D300CE" w:rsidRPr="00D300CE" w:rsidRDefault="00D300CE" w:rsidP="00D300CE">
      <w:pPr>
        <w:rPr>
          <w:rFonts w:ascii="Helvetica" w:hAnsi="Helvetica" w:cs="Helvetica"/>
          <w:b/>
          <w:bCs/>
          <w:color w:val="222222"/>
          <w:sz w:val="21"/>
          <w:szCs w:val="21"/>
        </w:rPr>
      </w:pPr>
    </w:p>
    <w:p w14:paraId="76B064F5"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хроматина</w:t>
      </w:r>
    </w:p>
    <w:p w14:paraId="681DFC25" w14:textId="77777777" w:rsidR="00D300CE" w:rsidRPr="00D300CE" w:rsidRDefault="00D300CE" w:rsidP="00D300CE">
      <w:pPr>
        <w:rPr>
          <w:rFonts w:ascii="Helvetica" w:hAnsi="Helvetica" w:cs="Helvetica"/>
          <w:b/>
          <w:bCs/>
          <w:color w:val="222222"/>
          <w:sz w:val="21"/>
          <w:szCs w:val="21"/>
        </w:rPr>
      </w:pPr>
    </w:p>
    <w:p w14:paraId="615EFC12"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4.1 </w:t>
      </w:r>
      <w:r w:rsidRPr="00D300CE">
        <w:rPr>
          <w:rFonts w:ascii="Helvetica" w:hAnsi="Helvetica" w:cs="Helvetica" w:hint="eastAsia"/>
          <w:b/>
          <w:bCs/>
          <w:color w:val="222222"/>
          <w:sz w:val="21"/>
          <w:szCs w:val="21"/>
        </w:rPr>
        <w:t>Введение</w:t>
      </w:r>
    </w:p>
    <w:p w14:paraId="13F91635" w14:textId="77777777" w:rsidR="00D300CE" w:rsidRPr="00D300CE" w:rsidRDefault="00D300CE" w:rsidP="00D300CE">
      <w:pPr>
        <w:rPr>
          <w:rFonts w:ascii="Helvetica" w:hAnsi="Helvetica" w:cs="Helvetica"/>
          <w:b/>
          <w:bCs/>
          <w:color w:val="222222"/>
          <w:sz w:val="21"/>
          <w:szCs w:val="21"/>
        </w:rPr>
      </w:pPr>
    </w:p>
    <w:p w14:paraId="55D5B6A9"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4.1.1 </w:t>
      </w:r>
      <w:r w:rsidRPr="00D300CE">
        <w:rPr>
          <w:rFonts w:ascii="Helvetica" w:hAnsi="Helvetica" w:cs="Helvetica" w:hint="eastAsia"/>
          <w:b/>
          <w:bCs/>
          <w:color w:val="222222"/>
          <w:sz w:val="21"/>
          <w:szCs w:val="21"/>
        </w:rPr>
        <w:t>О</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прогрессе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методов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структурной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биологии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изучении</w:t>
      </w:r>
    </w:p>
    <w:p w14:paraId="02CD4F35" w14:textId="77777777" w:rsidR="00D300CE" w:rsidRPr="00D300CE" w:rsidRDefault="00D300CE" w:rsidP="00D300CE">
      <w:pPr>
        <w:rPr>
          <w:rFonts w:ascii="Helvetica" w:hAnsi="Helvetica" w:cs="Helvetica"/>
          <w:b/>
          <w:bCs/>
          <w:color w:val="222222"/>
          <w:sz w:val="21"/>
          <w:szCs w:val="21"/>
        </w:rPr>
      </w:pPr>
    </w:p>
    <w:p w14:paraId="1964679E"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супрануклеосомной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организации</w:t>
      </w:r>
    </w:p>
    <w:p w14:paraId="3BE7D731" w14:textId="77777777" w:rsidR="00D300CE" w:rsidRPr="00D300CE" w:rsidRDefault="00D300CE" w:rsidP="00D300CE">
      <w:pPr>
        <w:rPr>
          <w:rFonts w:ascii="Helvetica" w:hAnsi="Helvetica" w:cs="Helvetica"/>
          <w:b/>
          <w:bCs/>
          <w:color w:val="222222"/>
          <w:sz w:val="21"/>
          <w:szCs w:val="21"/>
        </w:rPr>
      </w:pPr>
    </w:p>
    <w:p w14:paraId="48374585"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4.2 </w:t>
      </w:r>
      <w:r w:rsidRPr="00D300CE">
        <w:rPr>
          <w:rFonts w:ascii="Helvetica" w:hAnsi="Helvetica" w:cs="Helvetica" w:hint="eastAsia"/>
          <w:b/>
          <w:bCs/>
          <w:color w:val="222222"/>
          <w:sz w:val="21"/>
          <w:szCs w:val="21"/>
        </w:rPr>
        <w:t>Комплексы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нуклеосомы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РНК</w:t>
      </w:r>
      <w:r w:rsidRPr="00D300CE">
        <w:rPr>
          <w:rFonts w:ascii="Helvetica" w:hAnsi="Helvetica" w:cs="Helvetica"/>
          <w:b/>
          <w:bCs/>
          <w:color w:val="222222"/>
          <w:sz w:val="21"/>
          <w:szCs w:val="21"/>
        </w:rPr>
        <w:t>-</w:t>
      </w:r>
      <w:r w:rsidRPr="00D300CE">
        <w:rPr>
          <w:rFonts w:ascii="Helvetica" w:hAnsi="Helvetica" w:cs="Helvetica" w:hint="eastAsia"/>
          <w:b/>
          <w:bCs/>
          <w:color w:val="222222"/>
          <w:sz w:val="21"/>
          <w:szCs w:val="21"/>
        </w:rPr>
        <w:t>полимеразы</w:t>
      </w:r>
    </w:p>
    <w:p w14:paraId="0B72ED8A" w14:textId="77777777" w:rsidR="00D300CE" w:rsidRPr="00D300CE" w:rsidRDefault="00D300CE" w:rsidP="00D300CE">
      <w:pPr>
        <w:rPr>
          <w:rFonts w:ascii="Helvetica" w:hAnsi="Helvetica" w:cs="Helvetica"/>
          <w:b/>
          <w:bCs/>
          <w:color w:val="222222"/>
          <w:sz w:val="21"/>
          <w:szCs w:val="21"/>
        </w:rPr>
      </w:pPr>
    </w:p>
    <w:p w14:paraId="530F8207"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lastRenderedPageBreak/>
        <w:t xml:space="preserve">4.2.1 </w:t>
      </w:r>
      <w:r w:rsidRPr="00D300CE">
        <w:rPr>
          <w:rFonts w:ascii="Helvetica" w:hAnsi="Helvetica" w:cs="Helvetica" w:hint="eastAsia"/>
          <w:b/>
          <w:bCs/>
          <w:color w:val="222222"/>
          <w:sz w:val="21"/>
          <w:szCs w:val="21"/>
        </w:rPr>
        <w:t>Введение</w:t>
      </w:r>
    </w:p>
    <w:p w14:paraId="14FC178B" w14:textId="77777777" w:rsidR="00D300CE" w:rsidRPr="00D300CE" w:rsidRDefault="00D300CE" w:rsidP="00D300CE">
      <w:pPr>
        <w:rPr>
          <w:rFonts w:ascii="Helvetica" w:hAnsi="Helvetica" w:cs="Helvetica"/>
          <w:b/>
          <w:bCs/>
          <w:color w:val="222222"/>
          <w:sz w:val="21"/>
          <w:szCs w:val="21"/>
        </w:rPr>
      </w:pPr>
    </w:p>
    <w:p w14:paraId="261FF089"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4.2.2 </w:t>
      </w:r>
      <w:r w:rsidRPr="00D300CE">
        <w:rPr>
          <w:rFonts w:ascii="Helvetica" w:hAnsi="Helvetica" w:cs="Helvetica" w:hint="eastAsia"/>
          <w:b/>
          <w:bCs/>
          <w:color w:val="222222"/>
          <w:sz w:val="21"/>
          <w:szCs w:val="21"/>
        </w:rPr>
        <w:t>Создание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моделей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комплекса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положении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активного</w:t>
      </w:r>
    </w:p>
    <w:p w14:paraId="325B84B9" w14:textId="77777777" w:rsidR="00D300CE" w:rsidRPr="00D300CE" w:rsidRDefault="00D300CE" w:rsidP="00D300CE">
      <w:pPr>
        <w:rPr>
          <w:rFonts w:ascii="Helvetica" w:hAnsi="Helvetica" w:cs="Helvetica"/>
          <w:b/>
          <w:bCs/>
          <w:color w:val="222222"/>
          <w:sz w:val="21"/>
          <w:szCs w:val="21"/>
        </w:rPr>
      </w:pPr>
    </w:p>
    <w:p w14:paraId="7BFF7596"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центра</w:t>
      </w:r>
      <w:r w:rsidRPr="00D300CE">
        <w:rPr>
          <w:rFonts w:ascii="Helvetica" w:hAnsi="Helvetica" w:cs="Helvetica"/>
          <w:b/>
          <w:bCs/>
          <w:color w:val="222222"/>
          <w:sz w:val="21"/>
          <w:szCs w:val="21"/>
        </w:rPr>
        <w:t xml:space="preserve"> +49 (</w:t>
      </w:r>
      <w:r w:rsidRPr="00D300CE">
        <w:rPr>
          <w:rFonts w:ascii="Helvetica" w:hAnsi="Helvetica" w:cs="Helvetica" w:hint="eastAsia"/>
          <w:b/>
          <w:bCs/>
          <w:color w:val="222222"/>
          <w:sz w:val="21"/>
          <w:szCs w:val="21"/>
        </w:rPr>
        <w:t>нулевая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петля</w:t>
      </w:r>
      <w:r w:rsidRPr="00D300CE">
        <w:rPr>
          <w:rFonts w:ascii="Helvetica" w:hAnsi="Helvetica" w:cs="Helvetica"/>
          <w:b/>
          <w:bCs/>
          <w:color w:val="222222"/>
          <w:sz w:val="21"/>
          <w:szCs w:val="21"/>
        </w:rPr>
        <w:t>)</w:t>
      </w:r>
    </w:p>
    <w:p w14:paraId="124EE72B" w14:textId="77777777" w:rsidR="00D300CE" w:rsidRPr="00D300CE" w:rsidRDefault="00D300CE" w:rsidP="00D300CE">
      <w:pPr>
        <w:rPr>
          <w:rFonts w:ascii="Helvetica" w:hAnsi="Helvetica" w:cs="Helvetica"/>
          <w:b/>
          <w:bCs/>
          <w:color w:val="222222"/>
          <w:sz w:val="21"/>
          <w:szCs w:val="21"/>
        </w:rPr>
      </w:pPr>
    </w:p>
    <w:p w14:paraId="780710D8"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4.2.3 </w:t>
      </w:r>
      <w:r w:rsidRPr="00D300CE">
        <w:rPr>
          <w:rFonts w:ascii="Helvetica" w:hAnsi="Helvetica" w:cs="Helvetica" w:hint="eastAsia"/>
          <w:b/>
          <w:bCs/>
          <w:color w:val="222222"/>
          <w:sz w:val="21"/>
          <w:szCs w:val="21"/>
        </w:rPr>
        <w:t>Выявление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отрицательно</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заряженных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регионов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предполагаемых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гистон</w:t>
      </w:r>
      <w:r w:rsidRPr="00D300CE">
        <w:rPr>
          <w:rFonts w:ascii="Helvetica" w:hAnsi="Helvetica" w:cs="Helvetica"/>
          <w:b/>
          <w:bCs/>
          <w:color w:val="222222"/>
          <w:sz w:val="21"/>
          <w:szCs w:val="21"/>
        </w:rPr>
        <w:t>-</w:t>
      </w:r>
      <w:r w:rsidRPr="00D300CE">
        <w:rPr>
          <w:rFonts w:ascii="Helvetica" w:hAnsi="Helvetica" w:cs="Helvetica" w:hint="eastAsia"/>
          <w:b/>
          <w:bCs/>
          <w:color w:val="222222"/>
          <w:sz w:val="21"/>
          <w:szCs w:val="21"/>
        </w:rPr>
        <w:t>взаимодействующих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поверхностях</w:t>
      </w:r>
      <w:r w:rsidRPr="00D300CE">
        <w:rPr>
          <w:rFonts w:ascii="Helvetica" w:hAnsi="Helvetica" w:cs="Helvetica"/>
          <w:b/>
          <w:bCs/>
          <w:color w:val="222222"/>
          <w:sz w:val="21"/>
          <w:szCs w:val="21"/>
        </w:rPr>
        <w:t xml:space="preserve"> Pol II</w:t>
      </w:r>
    </w:p>
    <w:p w14:paraId="421E1F76" w14:textId="77777777" w:rsidR="00D300CE" w:rsidRPr="00D300CE" w:rsidRDefault="00D300CE" w:rsidP="00D300CE">
      <w:pPr>
        <w:rPr>
          <w:rFonts w:ascii="Helvetica" w:hAnsi="Helvetica" w:cs="Helvetica"/>
          <w:b/>
          <w:bCs/>
          <w:color w:val="222222"/>
          <w:sz w:val="21"/>
          <w:szCs w:val="21"/>
        </w:rPr>
      </w:pPr>
    </w:p>
    <w:p w14:paraId="18A9C869"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4.2.4 </w:t>
      </w:r>
      <w:r w:rsidRPr="00D300CE">
        <w:rPr>
          <w:rFonts w:ascii="Helvetica" w:hAnsi="Helvetica" w:cs="Helvetica" w:hint="eastAsia"/>
          <w:b/>
          <w:bCs/>
          <w:color w:val="222222"/>
          <w:sz w:val="21"/>
          <w:szCs w:val="21"/>
        </w:rPr>
        <w:t>Более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высокий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отрицательный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заряд</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области</w:t>
      </w:r>
      <w:r w:rsidRPr="00D300CE">
        <w:rPr>
          <w:rFonts w:ascii="Helvetica" w:hAnsi="Helvetica" w:cs="Helvetica"/>
          <w:b/>
          <w:bCs/>
          <w:color w:val="222222"/>
          <w:sz w:val="21"/>
          <w:szCs w:val="21"/>
        </w:rPr>
        <w:t xml:space="preserve"> ZLS </w:t>
      </w:r>
      <w:r w:rsidRPr="00D300CE">
        <w:rPr>
          <w:rFonts w:ascii="Helvetica" w:hAnsi="Helvetica" w:cs="Helvetica" w:hint="eastAsia"/>
          <w:b/>
          <w:bCs/>
          <w:color w:val="222222"/>
          <w:sz w:val="21"/>
          <w:szCs w:val="21"/>
        </w:rPr>
        <w:t>коррелирует</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более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сильным</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барьером</w:t>
      </w:r>
      <w:r w:rsidRPr="00D300CE">
        <w:rPr>
          <w:rFonts w:ascii="Helvetica" w:hAnsi="Helvetica" w:cs="Helvetica"/>
          <w:b/>
          <w:bCs/>
          <w:color w:val="222222"/>
          <w:sz w:val="21"/>
          <w:szCs w:val="21"/>
        </w:rPr>
        <w:t xml:space="preserve"> +45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более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эффективной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выживаемостью</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нуклеосом</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при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транскрипции</w:t>
      </w:r>
    </w:p>
    <w:p w14:paraId="447A361E" w14:textId="77777777" w:rsidR="00D300CE" w:rsidRPr="00D300CE" w:rsidRDefault="00D300CE" w:rsidP="00D300CE">
      <w:pPr>
        <w:rPr>
          <w:rFonts w:ascii="Helvetica" w:hAnsi="Helvetica" w:cs="Helvetica"/>
          <w:b/>
          <w:bCs/>
          <w:color w:val="222222"/>
          <w:sz w:val="21"/>
          <w:szCs w:val="21"/>
        </w:rPr>
      </w:pPr>
    </w:p>
    <w:p w14:paraId="1F7AEBCD"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4.2.5 </w:t>
      </w:r>
      <w:r w:rsidRPr="00D300CE">
        <w:rPr>
          <w:rFonts w:ascii="Helvetica" w:hAnsi="Helvetica" w:cs="Helvetica" w:hint="eastAsia"/>
          <w:b/>
          <w:bCs/>
          <w:color w:val="222222"/>
          <w:sz w:val="21"/>
          <w:szCs w:val="21"/>
        </w:rPr>
        <w:t>Создание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моделей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комплекса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полимеразы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нуклеосомы</w:t>
      </w:r>
    </w:p>
    <w:p w14:paraId="49B4D537" w14:textId="77777777" w:rsidR="00D300CE" w:rsidRPr="00D300CE" w:rsidRDefault="00D300CE" w:rsidP="00D300CE">
      <w:pPr>
        <w:rPr>
          <w:rFonts w:ascii="Helvetica" w:hAnsi="Helvetica" w:cs="Helvetica"/>
          <w:b/>
          <w:bCs/>
          <w:color w:val="222222"/>
          <w:sz w:val="21"/>
          <w:szCs w:val="21"/>
        </w:rPr>
      </w:pPr>
    </w:p>
    <w:p w14:paraId="39646C3B"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положении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активного</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центра</w:t>
      </w:r>
      <w:r w:rsidRPr="00D300CE">
        <w:rPr>
          <w:rFonts w:ascii="Helvetica" w:hAnsi="Helvetica" w:cs="Helvetica"/>
          <w:b/>
          <w:bCs/>
          <w:color w:val="222222"/>
          <w:sz w:val="21"/>
          <w:szCs w:val="21"/>
        </w:rPr>
        <w:t xml:space="preserve"> +42</w:t>
      </w:r>
    </w:p>
    <w:p w14:paraId="5C98F7B0" w14:textId="77777777" w:rsidR="00D300CE" w:rsidRPr="00D300CE" w:rsidRDefault="00D300CE" w:rsidP="00D300CE">
      <w:pPr>
        <w:rPr>
          <w:rFonts w:ascii="Helvetica" w:hAnsi="Helvetica" w:cs="Helvetica"/>
          <w:b/>
          <w:bCs/>
          <w:color w:val="222222"/>
          <w:sz w:val="21"/>
          <w:szCs w:val="21"/>
        </w:rPr>
      </w:pPr>
    </w:p>
    <w:p w14:paraId="7362F61F"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4.3 </w:t>
      </w:r>
      <w:r w:rsidRPr="00D300CE">
        <w:rPr>
          <w:rFonts w:ascii="Helvetica" w:hAnsi="Helvetica" w:cs="Helvetica" w:hint="eastAsia"/>
          <w:b/>
          <w:bCs/>
          <w:color w:val="222222"/>
          <w:sz w:val="21"/>
          <w:szCs w:val="21"/>
        </w:rPr>
        <w:t>Конформационные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перестройки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нуклеосом</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при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взаимодействии</w:t>
      </w:r>
    </w:p>
    <w:p w14:paraId="368905A3" w14:textId="77777777" w:rsidR="00D300CE" w:rsidRPr="00D300CE" w:rsidRDefault="00D300CE" w:rsidP="00D300CE">
      <w:pPr>
        <w:rPr>
          <w:rFonts w:ascii="Helvetica" w:hAnsi="Helvetica" w:cs="Helvetica"/>
          <w:b/>
          <w:bCs/>
          <w:color w:val="222222"/>
          <w:sz w:val="21"/>
          <w:szCs w:val="21"/>
        </w:rPr>
      </w:pPr>
    </w:p>
    <w:p w14:paraId="41AA1A27"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с</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комплексом</w:t>
      </w:r>
      <w:r w:rsidRPr="00D300CE">
        <w:rPr>
          <w:rFonts w:ascii="Helvetica" w:hAnsi="Helvetica" w:cs="Helvetica"/>
          <w:b/>
          <w:bCs/>
          <w:color w:val="222222"/>
          <w:sz w:val="21"/>
          <w:szCs w:val="21"/>
        </w:rPr>
        <w:t xml:space="preserve"> FACT</w:t>
      </w:r>
    </w:p>
    <w:p w14:paraId="35BA1F23" w14:textId="77777777" w:rsidR="00D300CE" w:rsidRPr="00D300CE" w:rsidRDefault="00D300CE" w:rsidP="00D300CE">
      <w:pPr>
        <w:rPr>
          <w:rFonts w:ascii="Helvetica" w:hAnsi="Helvetica" w:cs="Helvetica"/>
          <w:b/>
          <w:bCs/>
          <w:color w:val="222222"/>
          <w:sz w:val="21"/>
          <w:szCs w:val="21"/>
        </w:rPr>
      </w:pPr>
    </w:p>
    <w:p w14:paraId="40495ACE"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4.4 </w:t>
      </w:r>
      <w:r w:rsidRPr="00D300CE">
        <w:rPr>
          <w:rFonts w:ascii="Helvetica" w:hAnsi="Helvetica" w:cs="Helvetica" w:hint="eastAsia"/>
          <w:b/>
          <w:bCs/>
          <w:color w:val="222222"/>
          <w:sz w:val="21"/>
          <w:szCs w:val="21"/>
        </w:rPr>
        <w:t>Модели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взаимодействия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нуклеосом</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белком</w:t>
      </w:r>
      <w:r w:rsidRPr="00D300CE">
        <w:rPr>
          <w:rFonts w:ascii="Helvetica" w:hAnsi="Helvetica" w:cs="Helvetica"/>
          <w:b/>
          <w:bCs/>
          <w:color w:val="222222"/>
          <w:sz w:val="21"/>
          <w:szCs w:val="21"/>
        </w:rPr>
        <w:t xml:space="preserve"> CENP-C</w:t>
      </w:r>
    </w:p>
    <w:p w14:paraId="592D698D" w14:textId="77777777" w:rsidR="00D300CE" w:rsidRPr="00D300CE" w:rsidRDefault="00D300CE" w:rsidP="00D300CE">
      <w:pPr>
        <w:rPr>
          <w:rFonts w:ascii="Helvetica" w:hAnsi="Helvetica" w:cs="Helvetica"/>
          <w:b/>
          <w:bCs/>
          <w:color w:val="222222"/>
          <w:sz w:val="21"/>
          <w:szCs w:val="21"/>
        </w:rPr>
      </w:pPr>
    </w:p>
    <w:p w14:paraId="3E372276"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4.4.1 </w:t>
      </w:r>
      <w:r w:rsidRPr="00D300CE">
        <w:rPr>
          <w:rFonts w:ascii="Helvetica" w:hAnsi="Helvetica" w:cs="Helvetica" w:hint="eastAsia"/>
          <w:b/>
          <w:bCs/>
          <w:color w:val="222222"/>
          <w:sz w:val="21"/>
          <w:szCs w:val="21"/>
        </w:rPr>
        <w:t>Введение</w:t>
      </w:r>
    </w:p>
    <w:p w14:paraId="6431D358" w14:textId="77777777" w:rsidR="00D300CE" w:rsidRPr="00D300CE" w:rsidRDefault="00D300CE" w:rsidP="00D300CE">
      <w:pPr>
        <w:rPr>
          <w:rFonts w:ascii="Helvetica" w:hAnsi="Helvetica" w:cs="Helvetica"/>
          <w:b/>
          <w:bCs/>
          <w:color w:val="222222"/>
          <w:sz w:val="21"/>
          <w:szCs w:val="21"/>
        </w:rPr>
      </w:pPr>
    </w:p>
    <w:p w14:paraId="6685C5EF"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4.4.2 </w:t>
      </w:r>
      <w:r w:rsidRPr="00D300CE">
        <w:rPr>
          <w:rFonts w:ascii="Helvetica" w:hAnsi="Helvetica" w:cs="Helvetica" w:hint="eastAsia"/>
          <w:b/>
          <w:bCs/>
          <w:color w:val="222222"/>
          <w:sz w:val="21"/>
          <w:szCs w:val="21"/>
        </w:rPr>
        <w:t>Построение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модель</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взаимодействия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основе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данных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футпринтинга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ДНК</w:t>
      </w:r>
    </w:p>
    <w:p w14:paraId="35076267" w14:textId="77777777" w:rsidR="00D300CE" w:rsidRPr="00D300CE" w:rsidRDefault="00D300CE" w:rsidP="00D300CE">
      <w:pPr>
        <w:rPr>
          <w:rFonts w:ascii="Helvetica" w:hAnsi="Helvetica" w:cs="Helvetica"/>
          <w:b/>
          <w:bCs/>
          <w:color w:val="222222"/>
          <w:sz w:val="21"/>
          <w:szCs w:val="21"/>
        </w:rPr>
      </w:pPr>
    </w:p>
    <w:p w14:paraId="7756D791"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4.4.3 </w:t>
      </w:r>
      <w:r w:rsidRPr="00D300CE">
        <w:rPr>
          <w:rFonts w:ascii="Helvetica" w:hAnsi="Helvetica" w:cs="Helvetica" w:hint="eastAsia"/>
          <w:b/>
          <w:bCs/>
          <w:color w:val="222222"/>
          <w:sz w:val="21"/>
          <w:szCs w:val="21"/>
        </w:rPr>
        <w:t>Обсуждение</w:t>
      </w:r>
    </w:p>
    <w:p w14:paraId="5998C0D2" w14:textId="77777777" w:rsidR="00D300CE" w:rsidRPr="00D300CE" w:rsidRDefault="00D300CE" w:rsidP="00D300CE">
      <w:pPr>
        <w:rPr>
          <w:rFonts w:ascii="Helvetica" w:hAnsi="Helvetica" w:cs="Helvetica"/>
          <w:b/>
          <w:bCs/>
          <w:color w:val="222222"/>
          <w:sz w:val="21"/>
          <w:szCs w:val="21"/>
        </w:rPr>
      </w:pPr>
    </w:p>
    <w:p w14:paraId="542A2EE6"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4.5 </w:t>
      </w:r>
      <w:r w:rsidRPr="00D300CE">
        <w:rPr>
          <w:rFonts w:ascii="Helvetica" w:hAnsi="Helvetica" w:cs="Helvetica" w:hint="eastAsia"/>
          <w:b/>
          <w:bCs/>
          <w:color w:val="222222"/>
          <w:sz w:val="21"/>
          <w:szCs w:val="21"/>
        </w:rPr>
        <w:t>Анализ</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комплексов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нуклеосомы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гистона</w:t>
      </w:r>
      <w:r w:rsidRPr="00D300CE">
        <w:rPr>
          <w:rFonts w:ascii="Helvetica" w:hAnsi="Helvetica" w:cs="Helvetica"/>
          <w:b/>
          <w:bCs/>
          <w:color w:val="222222"/>
          <w:sz w:val="21"/>
          <w:szCs w:val="21"/>
        </w:rPr>
        <w:t xml:space="preserve"> H1</w:t>
      </w:r>
    </w:p>
    <w:p w14:paraId="71561BFF" w14:textId="77777777" w:rsidR="00D300CE" w:rsidRPr="00D300CE" w:rsidRDefault="00D300CE" w:rsidP="00D300CE">
      <w:pPr>
        <w:rPr>
          <w:rFonts w:ascii="Helvetica" w:hAnsi="Helvetica" w:cs="Helvetica"/>
          <w:b/>
          <w:bCs/>
          <w:color w:val="222222"/>
          <w:sz w:val="21"/>
          <w:szCs w:val="21"/>
        </w:rPr>
      </w:pPr>
    </w:p>
    <w:p w14:paraId="0F7CFBCD"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4.5.1 </w:t>
      </w:r>
      <w:r w:rsidRPr="00D300CE">
        <w:rPr>
          <w:rFonts w:ascii="Helvetica" w:hAnsi="Helvetica" w:cs="Helvetica" w:hint="eastAsia"/>
          <w:b/>
          <w:bCs/>
          <w:color w:val="222222"/>
          <w:sz w:val="21"/>
          <w:szCs w:val="21"/>
        </w:rPr>
        <w:t>Совместное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влияние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аминокислотной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последовательности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гистона</w:t>
      </w:r>
      <w:r w:rsidRPr="00D300CE">
        <w:rPr>
          <w:rFonts w:ascii="Helvetica" w:hAnsi="Helvetica" w:cs="Helvetica"/>
          <w:b/>
          <w:bCs/>
          <w:color w:val="222222"/>
          <w:sz w:val="21"/>
          <w:szCs w:val="21"/>
        </w:rPr>
        <w:t xml:space="preserve"> H1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нуклеотидной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последовательности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ДНК</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структуру</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хроматосомы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анализ</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методами</w:t>
      </w:r>
    </w:p>
    <w:p w14:paraId="48D4AC2F" w14:textId="77777777" w:rsidR="00D300CE" w:rsidRPr="00D300CE" w:rsidRDefault="00D300CE" w:rsidP="00D300CE">
      <w:pPr>
        <w:rPr>
          <w:rFonts w:ascii="Helvetica" w:hAnsi="Helvetica" w:cs="Helvetica"/>
          <w:b/>
          <w:bCs/>
          <w:color w:val="222222"/>
          <w:sz w:val="21"/>
          <w:szCs w:val="21"/>
        </w:rPr>
      </w:pPr>
    </w:p>
    <w:p w14:paraId="21DE5035"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молекулярного</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моделирования</w:t>
      </w:r>
    </w:p>
    <w:p w14:paraId="68B7BF84" w14:textId="77777777" w:rsidR="00D300CE" w:rsidRPr="00D300CE" w:rsidRDefault="00D300CE" w:rsidP="00D300CE">
      <w:pPr>
        <w:rPr>
          <w:rFonts w:ascii="Helvetica" w:hAnsi="Helvetica" w:cs="Helvetica"/>
          <w:b/>
          <w:bCs/>
          <w:color w:val="222222"/>
          <w:sz w:val="21"/>
          <w:szCs w:val="21"/>
        </w:rPr>
      </w:pPr>
    </w:p>
    <w:p w14:paraId="6C3B28FB"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4.5.2 </w:t>
      </w:r>
      <w:r w:rsidRPr="00D300CE">
        <w:rPr>
          <w:rFonts w:ascii="Helvetica" w:hAnsi="Helvetica" w:cs="Helvetica" w:hint="eastAsia"/>
          <w:b/>
          <w:bCs/>
          <w:color w:val="222222"/>
          <w:sz w:val="21"/>
          <w:szCs w:val="21"/>
        </w:rPr>
        <w:t>Моделирование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структуры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ДНК</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хроматосоме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по</w:t>
      </w:r>
    </w:p>
    <w:p w14:paraId="34A012F4" w14:textId="77777777" w:rsidR="00D300CE" w:rsidRPr="00D300CE" w:rsidRDefault="00D300CE" w:rsidP="00D300CE">
      <w:pPr>
        <w:rPr>
          <w:rFonts w:ascii="Helvetica" w:hAnsi="Helvetica" w:cs="Helvetica"/>
          <w:b/>
          <w:bCs/>
          <w:color w:val="222222"/>
          <w:sz w:val="21"/>
          <w:szCs w:val="21"/>
        </w:rPr>
      </w:pPr>
    </w:p>
    <w:p w14:paraId="7C03F886"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данным</w:t>
      </w:r>
      <w:r w:rsidRPr="00D300CE">
        <w:rPr>
          <w:rFonts w:ascii="Helvetica" w:hAnsi="Helvetica" w:cs="Helvetica"/>
          <w:b/>
          <w:bCs/>
          <w:color w:val="222222"/>
          <w:sz w:val="21"/>
          <w:szCs w:val="21"/>
        </w:rPr>
        <w:t xml:space="preserve"> FRET</w:t>
      </w:r>
    </w:p>
    <w:p w14:paraId="3F621D5F" w14:textId="77777777" w:rsidR="00D300CE" w:rsidRPr="00D300CE" w:rsidRDefault="00D300CE" w:rsidP="00D300CE">
      <w:pPr>
        <w:rPr>
          <w:rFonts w:ascii="Helvetica" w:hAnsi="Helvetica" w:cs="Helvetica"/>
          <w:b/>
          <w:bCs/>
          <w:color w:val="222222"/>
          <w:sz w:val="21"/>
          <w:szCs w:val="21"/>
        </w:rPr>
      </w:pPr>
    </w:p>
    <w:p w14:paraId="320DA68C"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4.6 </w:t>
      </w:r>
      <w:r w:rsidRPr="00D300CE">
        <w:rPr>
          <w:rFonts w:ascii="Helvetica" w:hAnsi="Helvetica" w:cs="Helvetica" w:hint="eastAsia"/>
          <w:b/>
          <w:bCs/>
          <w:color w:val="222222"/>
          <w:sz w:val="21"/>
          <w:szCs w:val="21"/>
        </w:rPr>
        <w:t>Выводы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главы</w:t>
      </w:r>
    </w:p>
    <w:p w14:paraId="50BB04F4" w14:textId="77777777" w:rsidR="00D300CE" w:rsidRPr="00D300CE" w:rsidRDefault="00D300CE" w:rsidP="00D300CE">
      <w:pPr>
        <w:rPr>
          <w:rFonts w:ascii="Helvetica" w:hAnsi="Helvetica" w:cs="Helvetica"/>
          <w:b/>
          <w:bCs/>
          <w:color w:val="222222"/>
          <w:sz w:val="21"/>
          <w:szCs w:val="21"/>
        </w:rPr>
      </w:pPr>
    </w:p>
    <w:p w14:paraId="31B9D20B"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Глава</w:t>
      </w:r>
      <w:r w:rsidRPr="00D300CE">
        <w:rPr>
          <w:rFonts w:ascii="Helvetica" w:hAnsi="Helvetica" w:cs="Helvetica"/>
          <w:b/>
          <w:bCs/>
          <w:color w:val="222222"/>
          <w:sz w:val="21"/>
          <w:szCs w:val="21"/>
        </w:rPr>
        <w:t xml:space="preserve"> 5. </w:t>
      </w:r>
      <w:r w:rsidRPr="00D300CE">
        <w:rPr>
          <w:rFonts w:ascii="Helvetica" w:hAnsi="Helvetica" w:cs="Helvetica" w:hint="eastAsia"/>
          <w:b/>
          <w:bCs/>
          <w:color w:val="222222"/>
          <w:sz w:val="21"/>
          <w:szCs w:val="21"/>
        </w:rPr>
        <w:t>Интегративное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моделирование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амилоидоподобных</w:t>
      </w:r>
    </w:p>
    <w:p w14:paraId="40BBBBD3" w14:textId="77777777" w:rsidR="00D300CE" w:rsidRPr="00D300CE" w:rsidRDefault="00D300CE" w:rsidP="00D300CE">
      <w:pPr>
        <w:rPr>
          <w:rFonts w:ascii="Helvetica" w:hAnsi="Helvetica" w:cs="Helvetica"/>
          <w:b/>
          <w:bCs/>
          <w:color w:val="222222"/>
          <w:sz w:val="21"/>
          <w:szCs w:val="21"/>
        </w:rPr>
      </w:pPr>
    </w:p>
    <w:p w14:paraId="7D216098"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фибрилл</w:t>
      </w:r>
    </w:p>
    <w:p w14:paraId="0483AA59" w14:textId="77777777" w:rsidR="00D300CE" w:rsidRPr="00D300CE" w:rsidRDefault="00D300CE" w:rsidP="00D300CE">
      <w:pPr>
        <w:rPr>
          <w:rFonts w:ascii="Helvetica" w:hAnsi="Helvetica" w:cs="Helvetica"/>
          <w:b/>
          <w:bCs/>
          <w:color w:val="222222"/>
          <w:sz w:val="21"/>
          <w:szCs w:val="21"/>
        </w:rPr>
      </w:pPr>
    </w:p>
    <w:p w14:paraId="4A2AC703"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5.1 </w:t>
      </w:r>
      <w:r w:rsidRPr="00D300CE">
        <w:rPr>
          <w:rFonts w:ascii="Helvetica" w:hAnsi="Helvetica" w:cs="Helvetica" w:hint="eastAsia"/>
          <w:b/>
          <w:bCs/>
          <w:color w:val="222222"/>
          <w:sz w:val="21"/>
          <w:szCs w:val="21"/>
        </w:rPr>
        <w:t>Амилоиды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материалы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основе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амилоидов</w:t>
      </w:r>
    </w:p>
    <w:p w14:paraId="66219E25" w14:textId="77777777" w:rsidR="00D300CE" w:rsidRPr="00D300CE" w:rsidRDefault="00D300CE" w:rsidP="00D300CE">
      <w:pPr>
        <w:rPr>
          <w:rFonts w:ascii="Helvetica" w:hAnsi="Helvetica" w:cs="Helvetica"/>
          <w:b/>
          <w:bCs/>
          <w:color w:val="222222"/>
          <w:sz w:val="21"/>
          <w:szCs w:val="21"/>
        </w:rPr>
      </w:pPr>
    </w:p>
    <w:p w14:paraId="32BCEC66"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lastRenderedPageBreak/>
        <w:t xml:space="preserve">5.1.1 </w:t>
      </w:r>
      <w:r w:rsidRPr="00D300CE">
        <w:rPr>
          <w:rFonts w:ascii="Helvetica" w:hAnsi="Helvetica" w:cs="Helvetica" w:hint="eastAsia"/>
          <w:b/>
          <w:bCs/>
          <w:color w:val="222222"/>
          <w:sz w:val="21"/>
          <w:szCs w:val="21"/>
        </w:rPr>
        <w:t>Строение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природных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амилоидных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фибрилл</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полиморфизм</w:t>
      </w:r>
    </w:p>
    <w:p w14:paraId="14C5E1AB" w14:textId="77777777" w:rsidR="00D300CE" w:rsidRPr="00D300CE" w:rsidRDefault="00D300CE" w:rsidP="00D300CE">
      <w:pPr>
        <w:rPr>
          <w:rFonts w:ascii="Helvetica" w:hAnsi="Helvetica" w:cs="Helvetica"/>
          <w:b/>
          <w:bCs/>
          <w:color w:val="222222"/>
          <w:sz w:val="21"/>
          <w:szCs w:val="21"/>
        </w:rPr>
      </w:pPr>
    </w:p>
    <w:p w14:paraId="066F2415"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5.1.2 </w:t>
      </w:r>
      <w:r w:rsidRPr="00D300CE">
        <w:rPr>
          <w:rFonts w:ascii="Helvetica" w:hAnsi="Helvetica" w:cs="Helvetica" w:hint="eastAsia"/>
          <w:b/>
          <w:bCs/>
          <w:color w:val="222222"/>
          <w:sz w:val="21"/>
          <w:szCs w:val="21"/>
        </w:rPr>
        <w:t>Экспериментальные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методы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используемые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для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изучения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амилоидоподобных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волокон</w:t>
      </w:r>
    </w:p>
    <w:p w14:paraId="70C7EDA0" w14:textId="77777777" w:rsidR="00D300CE" w:rsidRPr="00D300CE" w:rsidRDefault="00D300CE" w:rsidP="00D300CE">
      <w:pPr>
        <w:rPr>
          <w:rFonts w:ascii="Helvetica" w:hAnsi="Helvetica" w:cs="Helvetica"/>
          <w:b/>
          <w:bCs/>
          <w:color w:val="222222"/>
          <w:sz w:val="21"/>
          <w:szCs w:val="21"/>
        </w:rPr>
      </w:pPr>
    </w:p>
    <w:p w14:paraId="40F41593"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5.1.3 </w:t>
      </w:r>
      <w:r w:rsidRPr="00D300CE">
        <w:rPr>
          <w:rFonts w:ascii="Helvetica" w:hAnsi="Helvetica" w:cs="Helvetica" w:hint="eastAsia"/>
          <w:b/>
          <w:bCs/>
          <w:color w:val="222222"/>
          <w:sz w:val="21"/>
          <w:szCs w:val="21"/>
        </w:rPr>
        <w:t>Самосборка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образование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фибрилл</w:t>
      </w:r>
    </w:p>
    <w:p w14:paraId="6EEC8B61" w14:textId="77777777" w:rsidR="00D300CE" w:rsidRPr="00D300CE" w:rsidRDefault="00D300CE" w:rsidP="00D300CE">
      <w:pPr>
        <w:rPr>
          <w:rFonts w:ascii="Helvetica" w:hAnsi="Helvetica" w:cs="Helvetica"/>
          <w:b/>
          <w:bCs/>
          <w:color w:val="222222"/>
          <w:sz w:val="21"/>
          <w:szCs w:val="21"/>
        </w:rPr>
      </w:pPr>
    </w:p>
    <w:p w14:paraId="03AC066C"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5.1.4 </w:t>
      </w:r>
      <w:r w:rsidRPr="00D300CE">
        <w:rPr>
          <w:rFonts w:ascii="Helvetica" w:hAnsi="Helvetica" w:cs="Helvetica" w:hint="eastAsia"/>
          <w:b/>
          <w:bCs/>
          <w:color w:val="222222"/>
          <w:sz w:val="21"/>
          <w:szCs w:val="21"/>
        </w:rPr>
        <w:t>Функциональные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амилоиды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синтетические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амилоидные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агрегаты</w:t>
      </w:r>
    </w:p>
    <w:p w14:paraId="797F0C36" w14:textId="77777777" w:rsidR="00D300CE" w:rsidRPr="00D300CE" w:rsidRDefault="00D300CE" w:rsidP="00D300CE">
      <w:pPr>
        <w:rPr>
          <w:rFonts w:ascii="Helvetica" w:hAnsi="Helvetica" w:cs="Helvetica"/>
          <w:b/>
          <w:bCs/>
          <w:color w:val="222222"/>
          <w:sz w:val="21"/>
          <w:szCs w:val="21"/>
        </w:rPr>
      </w:pPr>
    </w:p>
    <w:p w14:paraId="1A046F8D"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5.2 </w:t>
      </w:r>
      <w:r w:rsidRPr="00D300CE">
        <w:rPr>
          <w:rFonts w:ascii="Helvetica" w:hAnsi="Helvetica" w:cs="Helvetica" w:hint="eastAsia"/>
          <w:b/>
          <w:bCs/>
          <w:color w:val="222222"/>
          <w:sz w:val="21"/>
          <w:szCs w:val="21"/>
        </w:rPr>
        <w:t>Мультимасштабное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интегративное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моделирование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фибрилл</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из</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тиофен</w:t>
      </w:r>
      <w:r w:rsidRPr="00D300CE">
        <w:rPr>
          <w:rFonts w:ascii="Helvetica" w:hAnsi="Helvetica" w:cs="Helvetica"/>
          <w:b/>
          <w:bCs/>
          <w:color w:val="222222"/>
          <w:sz w:val="21"/>
          <w:szCs w:val="21"/>
        </w:rPr>
        <w:t>-</w:t>
      </w:r>
      <w:r w:rsidRPr="00D300CE">
        <w:rPr>
          <w:rFonts w:ascii="Helvetica" w:hAnsi="Helvetica" w:cs="Helvetica" w:hint="eastAsia"/>
          <w:b/>
          <w:bCs/>
          <w:color w:val="222222"/>
          <w:sz w:val="21"/>
          <w:szCs w:val="21"/>
        </w:rPr>
        <w:t>пептидных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олигомеров</w:t>
      </w:r>
    </w:p>
    <w:p w14:paraId="3738387C" w14:textId="77777777" w:rsidR="00D300CE" w:rsidRPr="00D300CE" w:rsidRDefault="00D300CE" w:rsidP="00D300CE">
      <w:pPr>
        <w:rPr>
          <w:rFonts w:ascii="Helvetica" w:hAnsi="Helvetica" w:cs="Helvetica"/>
          <w:b/>
          <w:bCs/>
          <w:color w:val="222222"/>
          <w:sz w:val="21"/>
          <w:szCs w:val="21"/>
        </w:rPr>
      </w:pPr>
    </w:p>
    <w:p w14:paraId="02DBB2BC"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5.2.1 </w:t>
      </w:r>
      <w:r w:rsidRPr="00D300CE">
        <w:rPr>
          <w:rFonts w:ascii="Helvetica" w:hAnsi="Helvetica" w:cs="Helvetica" w:hint="eastAsia"/>
          <w:b/>
          <w:bCs/>
          <w:color w:val="222222"/>
          <w:sz w:val="21"/>
          <w:szCs w:val="21"/>
        </w:rPr>
        <w:t>Формулировка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задачи</w:t>
      </w:r>
    </w:p>
    <w:p w14:paraId="416486ED" w14:textId="77777777" w:rsidR="00D300CE" w:rsidRPr="00D300CE" w:rsidRDefault="00D300CE" w:rsidP="00D300CE">
      <w:pPr>
        <w:rPr>
          <w:rFonts w:ascii="Helvetica" w:hAnsi="Helvetica" w:cs="Helvetica"/>
          <w:b/>
          <w:bCs/>
          <w:color w:val="222222"/>
          <w:sz w:val="21"/>
          <w:szCs w:val="21"/>
        </w:rPr>
      </w:pPr>
    </w:p>
    <w:p w14:paraId="48990785"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5.2.2 </w:t>
      </w:r>
      <w:r w:rsidRPr="00D300CE">
        <w:rPr>
          <w:rFonts w:ascii="Helvetica" w:hAnsi="Helvetica" w:cs="Helvetica" w:hint="eastAsia"/>
          <w:b/>
          <w:bCs/>
          <w:color w:val="222222"/>
          <w:sz w:val="21"/>
          <w:szCs w:val="21"/>
        </w:rPr>
        <w:t>Молекулярно</w:t>
      </w:r>
      <w:r w:rsidRPr="00D300CE">
        <w:rPr>
          <w:rFonts w:ascii="Helvetica" w:hAnsi="Helvetica" w:cs="Helvetica"/>
          <w:b/>
          <w:bCs/>
          <w:color w:val="222222"/>
          <w:sz w:val="21"/>
          <w:szCs w:val="21"/>
        </w:rPr>
        <w:t>-</w:t>
      </w:r>
      <w:r w:rsidRPr="00D300CE">
        <w:rPr>
          <w:rFonts w:ascii="Helvetica" w:hAnsi="Helvetica" w:cs="Helvetica" w:hint="eastAsia"/>
          <w:b/>
          <w:bCs/>
          <w:color w:val="222222"/>
          <w:sz w:val="21"/>
          <w:szCs w:val="21"/>
        </w:rPr>
        <w:t>механическая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модель</w:t>
      </w:r>
    </w:p>
    <w:p w14:paraId="31C2467E" w14:textId="77777777" w:rsidR="00D300CE" w:rsidRPr="00D300CE" w:rsidRDefault="00D300CE" w:rsidP="00D300CE">
      <w:pPr>
        <w:rPr>
          <w:rFonts w:ascii="Helvetica" w:hAnsi="Helvetica" w:cs="Helvetica"/>
          <w:b/>
          <w:bCs/>
          <w:color w:val="222222"/>
          <w:sz w:val="21"/>
          <w:szCs w:val="21"/>
        </w:rPr>
      </w:pPr>
    </w:p>
    <w:p w14:paraId="05172D10"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5.2.3 </w:t>
      </w:r>
      <w:r w:rsidRPr="00D300CE">
        <w:rPr>
          <w:rFonts w:ascii="Helvetica" w:hAnsi="Helvetica" w:cs="Helvetica" w:hint="eastAsia"/>
          <w:b/>
          <w:bCs/>
          <w:color w:val="222222"/>
          <w:sz w:val="21"/>
          <w:szCs w:val="21"/>
        </w:rPr>
        <w:t>Построение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анализ</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периодических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укладок</w:t>
      </w:r>
    </w:p>
    <w:p w14:paraId="652877C2" w14:textId="77777777" w:rsidR="00D300CE" w:rsidRPr="00D300CE" w:rsidRDefault="00D300CE" w:rsidP="00D300CE">
      <w:pPr>
        <w:rPr>
          <w:rFonts w:ascii="Helvetica" w:hAnsi="Helvetica" w:cs="Helvetica"/>
          <w:b/>
          <w:bCs/>
          <w:color w:val="222222"/>
          <w:sz w:val="21"/>
          <w:szCs w:val="21"/>
        </w:rPr>
      </w:pPr>
    </w:p>
    <w:p w14:paraId="5C87291D"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5.2.4 </w:t>
      </w:r>
      <w:r w:rsidRPr="00D300CE">
        <w:rPr>
          <w:rFonts w:ascii="Helvetica" w:hAnsi="Helvetica" w:cs="Helvetica" w:hint="eastAsia"/>
          <w:b/>
          <w:bCs/>
          <w:color w:val="222222"/>
          <w:sz w:val="21"/>
          <w:szCs w:val="21"/>
        </w:rPr>
        <w:t>Моделирование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фибриллярных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агрегатов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растворителе</w:t>
      </w:r>
    </w:p>
    <w:p w14:paraId="48411CFE" w14:textId="77777777" w:rsidR="00D300CE" w:rsidRPr="00D300CE" w:rsidRDefault="00D300CE" w:rsidP="00D300CE">
      <w:pPr>
        <w:rPr>
          <w:rFonts w:ascii="Helvetica" w:hAnsi="Helvetica" w:cs="Helvetica"/>
          <w:b/>
          <w:bCs/>
          <w:color w:val="222222"/>
          <w:sz w:val="21"/>
          <w:szCs w:val="21"/>
        </w:rPr>
      </w:pPr>
    </w:p>
    <w:p w14:paraId="050225DA"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5.2.5 </w:t>
      </w:r>
      <w:r w:rsidRPr="00D300CE">
        <w:rPr>
          <w:rFonts w:ascii="Helvetica" w:hAnsi="Helvetica" w:cs="Helvetica" w:hint="eastAsia"/>
          <w:b/>
          <w:bCs/>
          <w:color w:val="222222"/>
          <w:sz w:val="21"/>
          <w:szCs w:val="21"/>
        </w:rPr>
        <w:t>Крупномасштабное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моделирование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морфологии</w:t>
      </w:r>
    </w:p>
    <w:p w14:paraId="3E72CD0D" w14:textId="77777777" w:rsidR="00D300CE" w:rsidRPr="00D300CE" w:rsidRDefault="00D300CE" w:rsidP="00D300CE">
      <w:pPr>
        <w:rPr>
          <w:rFonts w:ascii="Helvetica" w:hAnsi="Helvetica" w:cs="Helvetica"/>
          <w:b/>
          <w:bCs/>
          <w:color w:val="222222"/>
          <w:sz w:val="21"/>
          <w:szCs w:val="21"/>
        </w:rPr>
      </w:pPr>
    </w:p>
    <w:p w14:paraId="55312FAF"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агрегатов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вакууме</w:t>
      </w:r>
    </w:p>
    <w:p w14:paraId="5AFF1CBF" w14:textId="77777777" w:rsidR="00D300CE" w:rsidRPr="00D300CE" w:rsidRDefault="00D300CE" w:rsidP="00D300CE">
      <w:pPr>
        <w:rPr>
          <w:rFonts w:ascii="Helvetica" w:hAnsi="Helvetica" w:cs="Helvetica"/>
          <w:b/>
          <w:bCs/>
          <w:color w:val="222222"/>
          <w:sz w:val="21"/>
          <w:szCs w:val="21"/>
        </w:rPr>
      </w:pPr>
    </w:p>
    <w:p w14:paraId="07FEB2DE"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5.2.6 </w:t>
      </w:r>
      <w:r w:rsidRPr="00D300CE">
        <w:rPr>
          <w:rFonts w:ascii="Helvetica" w:hAnsi="Helvetica" w:cs="Helvetica" w:hint="eastAsia"/>
          <w:b/>
          <w:bCs/>
          <w:color w:val="222222"/>
          <w:sz w:val="21"/>
          <w:szCs w:val="21"/>
        </w:rPr>
        <w:t>Адсорбция</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агрегатов</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на</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поверхности</w:t>
      </w:r>
    </w:p>
    <w:p w14:paraId="51209C34" w14:textId="77777777" w:rsidR="00D300CE" w:rsidRPr="00D300CE" w:rsidRDefault="00D300CE" w:rsidP="00D300CE">
      <w:pPr>
        <w:rPr>
          <w:rFonts w:ascii="Helvetica" w:hAnsi="Helvetica" w:cs="Helvetica"/>
          <w:b/>
          <w:bCs/>
          <w:color w:val="222222"/>
          <w:sz w:val="21"/>
          <w:szCs w:val="21"/>
        </w:rPr>
      </w:pPr>
    </w:p>
    <w:p w14:paraId="6B156183"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5.2.7 </w:t>
      </w:r>
      <w:r w:rsidRPr="00D300CE">
        <w:rPr>
          <w:rFonts w:ascii="Helvetica" w:hAnsi="Helvetica" w:cs="Helvetica" w:hint="eastAsia"/>
          <w:b/>
          <w:bCs/>
          <w:color w:val="222222"/>
          <w:sz w:val="21"/>
          <w:szCs w:val="21"/>
        </w:rPr>
        <w:t>Обсуждение</w:t>
      </w:r>
    </w:p>
    <w:p w14:paraId="2E4ACAA3" w14:textId="77777777" w:rsidR="00D300CE" w:rsidRPr="00D300CE" w:rsidRDefault="00D300CE" w:rsidP="00D300CE">
      <w:pPr>
        <w:rPr>
          <w:rFonts w:ascii="Helvetica" w:hAnsi="Helvetica" w:cs="Helvetica"/>
          <w:b/>
          <w:bCs/>
          <w:color w:val="222222"/>
          <w:sz w:val="21"/>
          <w:szCs w:val="21"/>
        </w:rPr>
      </w:pPr>
    </w:p>
    <w:p w14:paraId="064CA65C"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5.2.8 </w:t>
      </w:r>
      <w:r w:rsidRPr="00D300CE">
        <w:rPr>
          <w:rFonts w:ascii="Helvetica" w:hAnsi="Helvetica" w:cs="Helvetica" w:hint="eastAsia"/>
          <w:b/>
          <w:bCs/>
          <w:color w:val="222222"/>
          <w:sz w:val="21"/>
          <w:szCs w:val="21"/>
        </w:rPr>
        <w:t>Выводы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раздела</w:t>
      </w:r>
    </w:p>
    <w:p w14:paraId="4596D46A" w14:textId="77777777" w:rsidR="00D300CE" w:rsidRPr="00D300CE" w:rsidRDefault="00D300CE" w:rsidP="00D300CE">
      <w:pPr>
        <w:rPr>
          <w:rFonts w:ascii="Helvetica" w:hAnsi="Helvetica" w:cs="Helvetica"/>
          <w:b/>
          <w:bCs/>
          <w:color w:val="222222"/>
          <w:sz w:val="21"/>
          <w:szCs w:val="21"/>
        </w:rPr>
      </w:pPr>
    </w:p>
    <w:p w14:paraId="465FBACD"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5.3 </w:t>
      </w:r>
      <w:r w:rsidRPr="00D300CE">
        <w:rPr>
          <w:rFonts w:ascii="Helvetica" w:hAnsi="Helvetica" w:cs="Helvetica" w:hint="eastAsia"/>
          <w:b/>
          <w:bCs/>
          <w:color w:val="222222"/>
          <w:sz w:val="21"/>
          <w:szCs w:val="21"/>
        </w:rPr>
        <w:t>Моделирование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пептидных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фибрилл</w:t>
      </w:r>
      <w:r w:rsidRPr="00D300CE">
        <w:rPr>
          <w:rFonts w:ascii="Helvetica" w:hAnsi="Helvetica" w:cs="Helvetica"/>
          <w:b/>
          <w:bCs/>
          <w:color w:val="222222"/>
          <w:sz w:val="21"/>
          <w:szCs w:val="21"/>
        </w:rPr>
        <w:t xml:space="preserve"> EF-C, </w:t>
      </w:r>
      <w:r w:rsidRPr="00D300CE">
        <w:rPr>
          <w:rFonts w:ascii="Helvetica" w:hAnsi="Helvetica" w:cs="Helvetica" w:hint="eastAsia"/>
          <w:b/>
          <w:bCs/>
          <w:color w:val="222222"/>
          <w:sz w:val="21"/>
          <w:szCs w:val="21"/>
        </w:rPr>
        <w:t>взаимодействующих</w:t>
      </w:r>
    </w:p>
    <w:p w14:paraId="618E3192" w14:textId="77777777" w:rsidR="00D300CE" w:rsidRPr="00D300CE" w:rsidRDefault="00D300CE" w:rsidP="00D300CE">
      <w:pPr>
        <w:rPr>
          <w:rFonts w:ascii="Helvetica" w:hAnsi="Helvetica" w:cs="Helvetica"/>
          <w:b/>
          <w:bCs/>
          <w:color w:val="222222"/>
          <w:sz w:val="21"/>
          <w:szCs w:val="21"/>
        </w:rPr>
      </w:pPr>
    </w:p>
    <w:p w14:paraId="2710ABD8"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с</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ретровирусами</w:t>
      </w:r>
    </w:p>
    <w:p w14:paraId="459D5655" w14:textId="77777777" w:rsidR="00D300CE" w:rsidRPr="00D300CE" w:rsidRDefault="00D300CE" w:rsidP="00D300CE">
      <w:pPr>
        <w:rPr>
          <w:rFonts w:ascii="Helvetica" w:hAnsi="Helvetica" w:cs="Helvetica"/>
          <w:b/>
          <w:bCs/>
          <w:color w:val="222222"/>
          <w:sz w:val="21"/>
          <w:szCs w:val="21"/>
        </w:rPr>
      </w:pPr>
    </w:p>
    <w:p w14:paraId="4005E50D"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5.3.1 </w:t>
      </w:r>
      <w:r w:rsidRPr="00D300CE">
        <w:rPr>
          <w:rFonts w:ascii="Helvetica" w:hAnsi="Helvetica" w:cs="Helvetica" w:hint="eastAsia"/>
          <w:b/>
          <w:bCs/>
          <w:color w:val="222222"/>
          <w:sz w:val="21"/>
          <w:szCs w:val="21"/>
        </w:rPr>
        <w:t>Описание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экспериментальных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результатов</w:t>
      </w:r>
    </w:p>
    <w:p w14:paraId="3D310C53" w14:textId="77777777" w:rsidR="00D300CE" w:rsidRPr="00D300CE" w:rsidRDefault="00D300CE" w:rsidP="00D300CE">
      <w:pPr>
        <w:rPr>
          <w:rFonts w:ascii="Helvetica" w:hAnsi="Helvetica" w:cs="Helvetica"/>
          <w:b/>
          <w:bCs/>
          <w:color w:val="222222"/>
          <w:sz w:val="21"/>
          <w:szCs w:val="21"/>
        </w:rPr>
      </w:pPr>
    </w:p>
    <w:p w14:paraId="1DB29582"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5.3.2 </w:t>
      </w:r>
      <w:r w:rsidRPr="00D300CE">
        <w:rPr>
          <w:rFonts w:ascii="Helvetica" w:hAnsi="Helvetica" w:cs="Helvetica" w:hint="eastAsia"/>
          <w:b/>
          <w:bCs/>
          <w:color w:val="222222"/>
          <w:sz w:val="21"/>
          <w:szCs w:val="21"/>
        </w:rPr>
        <w:t>Детали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моделирования</w:t>
      </w:r>
    </w:p>
    <w:p w14:paraId="671E6F65" w14:textId="77777777" w:rsidR="00D300CE" w:rsidRPr="00D300CE" w:rsidRDefault="00D300CE" w:rsidP="00D300CE">
      <w:pPr>
        <w:rPr>
          <w:rFonts w:ascii="Helvetica" w:hAnsi="Helvetica" w:cs="Helvetica"/>
          <w:b/>
          <w:bCs/>
          <w:color w:val="222222"/>
          <w:sz w:val="21"/>
          <w:szCs w:val="21"/>
        </w:rPr>
      </w:pPr>
    </w:p>
    <w:p w14:paraId="15A4675C"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5.3.3 </w:t>
      </w:r>
      <w:r w:rsidRPr="00D300CE">
        <w:rPr>
          <w:rFonts w:ascii="Helvetica" w:hAnsi="Helvetica" w:cs="Helvetica" w:hint="eastAsia"/>
          <w:b/>
          <w:bCs/>
          <w:color w:val="222222"/>
          <w:sz w:val="21"/>
          <w:szCs w:val="21"/>
        </w:rPr>
        <w:t>Моделирование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молекулярной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динамики</w:t>
      </w:r>
    </w:p>
    <w:p w14:paraId="5F1DFCF3" w14:textId="77777777" w:rsidR="00D300CE" w:rsidRPr="00D300CE" w:rsidRDefault="00D300CE" w:rsidP="00D300CE">
      <w:pPr>
        <w:rPr>
          <w:rFonts w:ascii="Helvetica" w:hAnsi="Helvetica" w:cs="Helvetica"/>
          <w:b/>
          <w:bCs/>
          <w:color w:val="222222"/>
          <w:sz w:val="21"/>
          <w:szCs w:val="21"/>
        </w:rPr>
      </w:pPr>
    </w:p>
    <w:p w14:paraId="1C7DEFE3"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b/>
          <w:bCs/>
          <w:color w:val="222222"/>
          <w:sz w:val="21"/>
          <w:szCs w:val="21"/>
        </w:rPr>
        <w:t xml:space="preserve">5.4 </w:t>
      </w:r>
      <w:r w:rsidRPr="00D300CE">
        <w:rPr>
          <w:rFonts w:ascii="Helvetica" w:hAnsi="Helvetica" w:cs="Helvetica" w:hint="eastAsia"/>
          <w:b/>
          <w:bCs/>
          <w:color w:val="222222"/>
          <w:sz w:val="21"/>
          <w:szCs w:val="21"/>
        </w:rPr>
        <w:t>Выводы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главы</w:t>
      </w:r>
    </w:p>
    <w:p w14:paraId="2668A9BD" w14:textId="77777777" w:rsidR="00D300CE" w:rsidRPr="00D300CE" w:rsidRDefault="00D300CE" w:rsidP="00D300CE">
      <w:pPr>
        <w:rPr>
          <w:rFonts w:ascii="Helvetica" w:hAnsi="Helvetica" w:cs="Helvetica"/>
          <w:b/>
          <w:bCs/>
          <w:color w:val="222222"/>
          <w:sz w:val="21"/>
          <w:szCs w:val="21"/>
        </w:rPr>
      </w:pPr>
    </w:p>
    <w:p w14:paraId="18447C13"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Заключение</w:t>
      </w:r>
    </w:p>
    <w:p w14:paraId="16589229" w14:textId="77777777" w:rsidR="00D300CE" w:rsidRPr="00D300CE" w:rsidRDefault="00D300CE" w:rsidP="00D300CE">
      <w:pPr>
        <w:rPr>
          <w:rFonts w:ascii="Helvetica" w:hAnsi="Helvetica" w:cs="Helvetica"/>
          <w:b/>
          <w:bCs/>
          <w:color w:val="222222"/>
          <w:sz w:val="21"/>
          <w:szCs w:val="21"/>
        </w:rPr>
      </w:pPr>
    </w:p>
    <w:p w14:paraId="5EEBFDA5"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Обсуждение</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результатов</w:t>
      </w:r>
    </w:p>
    <w:p w14:paraId="1E6E791C" w14:textId="77777777" w:rsidR="00D300CE" w:rsidRPr="00D300CE" w:rsidRDefault="00D300CE" w:rsidP="00D300CE">
      <w:pPr>
        <w:rPr>
          <w:rFonts w:ascii="Helvetica" w:hAnsi="Helvetica" w:cs="Helvetica"/>
          <w:b/>
          <w:bCs/>
          <w:color w:val="222222"/>
          <w:sz w:val="21"/>
          <w:szCs w:val="21"/>
        </w:rPr>
      </w:pPr>
    </w:p>
    <w:p w14:paraId="0F28FCAB"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Выводы</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диссертационной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работы</w:t>
      </w:r>
    </w:p>
    <w:p w14:paraId="3271E944" w14:textId="77777777" w:rsidR="00D300CE" w:rsidRPr="00D300CE" w:rsidRDefault="00D300CE" w:rsidP="00D300CE">
      <w:pPr>
        <w:rPr>
          <w:rFonts w:ascii="Helvetica" w:hAnsi="Helvetica" w:cs="Helvetica"/>
          <w:b/>
          <w:bCs/>
          <w:color w:val="222222"/>
          <w:sz w:val="21"/>
          <w:szCs w:val="21"/>
        </w:rPr>
      </w:pPr>
    </w:p>
    <w:p w14:paraId="570E9192"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Перспективы</w:t>
      </w:r>
    </w:p>
    <w:p w14:paraId="64F36CE5" w14:textId="77777777" w:rsidR="00D300CE" w:rsidRPr="00D300CE" w:rsidRDefault="00D300CE" w:rsidP="00D300CE">
      <w:pPr>
        <w:rPr>
          <w:rFonts w:ascii="Helvetica" w:hAnsi="Helvetica" w:cs="Helvetica"/>
          <w:b/>
          <w:bCs/>
          <w:color w:val="222222"/>
          <w:sz w:val="21"/>
          <w:szCs w:val="21"/>
        </w:rPr>
      </w:pPr>
    </w:p>
    <w:p w14:paraId="69A58BBE"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Благодарности</w:t>
      </w:r>
    </w:p>
    <w:p w14:paraId="0EEEF036" w14:textId="77777777" w:rsidR="00D300CE" w:rsidRPr="00D300CE" w:rsidRDefault="00D300CE" w:rsidP="00D300CE">
      <w:pPr>
        <w:rPr>
          <w:rFonts w:ascii="Helvetica" w:hAnsi="Helvetica" w:cs="Helvetica"/>
          <w:b/>
          <w:bCs/>
          <w:color w:val="222222"/>
          <w:sz w:val="21"/>
          <w:szCs w:val="21"/>
        </w:rPr>
      </w:pPr>
    </w:p>
    <w:p w14:paraId="7F820894"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lastRenderedPageBreak/>
        <w:t>Список</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сокращений</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и</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условных</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обозначений</w:t>
      </w:r>
    </w:p>
    <w:p w14:paraId="3A90021D" w14:textId="77777777" w:rsidR="00D300CE" w:rsidRPr="00D300CE" w:rsidRDefault="00D300CE" w:rsidP="00D300CE">
      <w:pPr>
        <w:rPr>
          <w:rFonts w:ascii="Helvetica" w:hAnsi="Helvetica" w:cs="Helvetica"/>
          <w:b/>
          <w:bCs/>
          <w:color w:val="222222"/>
          <w:sz w:val="21"/>
          <w:szCs w:val="21"/>
        </w:rPr>
      </w:pPr>
    </w:p>
    <w:p w14:paraId="41ADDF30"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Список</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литературы</w:t>
      </w:r>
    </w:p>
    <w:p w14:paraId="4658074F" w14:textId="77777777" w:rsidR="00D300CE" w:rsidRPr="00D300CE" w:rsidRDefault="00D300CE" w:rsidP="00D300CE">
      <w:pPr>
        <w:rPr>
          <w:rFonts w:ascii="Helvetica" w:hAnsi="Helvetica" w:cs="Helvetica"/>
          <w:b/>
          <w:bCs/>
          <w:color w:val="222222"/>
          <w:sz w:val="21"/>
          <w:szCs w:val="21"/>
        </w:rPr>
      </w:pPr>
    </w:p>
    <w:p w14:paraId="3A1D377E" w14:textId="77777777" w:rsidR="00D300CE" w:rsidRPr="00D300CE" w:rsidRDefault="00D300CE" w:rsidP="00D300CE">
      <w:pPr>
        <w:rPr>
          <w:rFonts w:ascii="Helvetica" w:hAnsi="Helvetica" w:cs="Helvetica"/>
          <w:b/>
          <w:bCs/>
          <w:color w:val="222222"/>
          <w:sz w:val="21"/>
          <w:szCs w:val="21"/>
        </w:rPr>
      </w:pPr>
      <w:r w:rsidRPr="00D300CE">
        <w:rPr>
          <w:rFonts w:ascii="Helvetica" w:hAnsi="Helvetica" w:cs="Helvetica" w:hint="eastAsia"/>
          <w:b/>
          <w:bCs/>
          <w:color w:val="222222"/>
          <w:sz w:val="21"/>
          <w:szCs w:val="21"/>
        </w:rPr>
        <w:t>Список</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рисунков</w:t>
      </w:r>
    </w:p>
    <w:p w14:paraId="0DE6B5CB" w14:textId="77777777" w:rsidR="00D300CE" w:rsidRPr="00D300CE" w:rsidRDefault="00D300CE" w:rsidP="00D300CE">
      <w:pPr>
        <w:rPr>
          <w:rFonts w:ascii="Helvetica" w:hAnsi="Helvetica" w:cs="Helvetica"/>
          <w:b/>
          <w:bCs/>
          <w:color w:val="222222"/>
          <w:sz w:val="21"/>
          <w:szCs w:val="21"/>
        </w:rPr>
      </w:pPr>
    </w:p>
    <w:p w14:paraId="4A7ADEAA" w14:textId="66D8D821" w:rsidR="00967B66" w:rsidRPr="00D300CE" w:rsidRDefault="00D300CE" w:rsidP="00D300CE">
      <w:r w:rsidRPr="00D300CE">
        <w:rPr>
          <w:rFonts w:ascii="Helvetica" w:hAnsi="Helvetica" w:cs="Helvetica" w:hint="eastAsia"/>
          <w:b/>
          <w:bCs/>
          <w:color w:val="222222"/>
          <w:sz w:val="21"/>
          <w:szCs w:val="21"/>
        </w:rPr>
        <w:t>Список</w:t>
      </w:r>
      <w:r w:rsidRPr="00D300CE">
        <w:rPr>
          <w:rFonts w:ascii="Helvetica" w:hAnsi="Helvetica" w:cs="Helvetica"/>
          <w:b/>
          <w:bCs/>
          <w:color w:val="222222"/>
          <w:sz w:val="21"/>
          <w:szCs w:val="21"/>
        </w:rPr>
        <w:t xml:space="preserve"> </w:t>
      </w:r>
      <w:r w:rsidRPr="00D300CE">
        <w:rPr>
          <w:rFonts w:ascii="Helvetica" w:hAnsi="Helvetica" w:cs="Helvetica" w:hint="eastAsia"/>
          <w:b/>
          <w:bCs/>
          <w:color w:val="222222"/>
          <w:sz w:val="21"/>
          <w:szCs w:val="21"/>
        </w:rPr>
        <w:t>таблиц</w:t>
      </w:r>
    </w:p>
    <w:sectPr w:rsidR="00967B66" w:rsidRPr="00D300C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D936" w14:textId="77777777" w:rsidR="002B4AEE" w:rsidRDefault="002B4AEE">
      <w:pPr>
        <w:spacing w:after="0" w:line="240" w:lineRule="auto"/>
      </w:pPr>
      <w:r>
        <w:separator/>
      </w:r>
    </w:p>
  </w:endnote>
  <w:endnote w:type="continuationSeparator" w:id="0">
    <w:p w14:paraId="340277E2" w14:textId="77777777" w:rsidR="002B4AEE" w:rsidRDefault="002B4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08BFE" w14:textId="77777777" w:rsidR="002B4AEE" w:rsidRDefault="002B4AEE"/>
    <w:p w14:paraId="60F754BB" w14:textId="77777777" w:rsidR="002B4AEE" w:rsidRDefault="002B4AEE"/>
    <w:p w14:paraId="0B7A7263" w14:textId="77777777" w:rsidR="002B4AEE" w:rsidRDefault="002B4AEE"/>
    <w:p w14:paraId="7382FB61" w14:textId="77777777" w:rsidR="002B4AEE" w:rsidRDefault="002B4AEE"/>
    <w:p w14:paraId="02F2BA05" w14:textId="77777777" w:rsidR="002B4AEE" w:rsidRDefault="002B4AEE"/>
    <w:p w14:paraId="34D6F602" w14:textId="77777777" w:rsidR="002B4AEE" w:rsidRDefault="002B4AEE"/>
    <w:p w14:paraId="35A87A4E" w14:textId="77777777" w:rsidR="002B4AEE" w:rsidRDefault="002B4A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61C093" wp14:editId="4D25B8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34CAD" w14:textId="77777777" w:rsidR="002B4AEE" w:rsidRDefault="002B4A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61C0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234CAD" w14:textId="77777777" w:rsidR="002B4AEE" w:rsidRDefault="002B4A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68C912" w14:textId="77777777" w:rsidR="002B4AEE" w:rsidRDefault="002B4AEE"/>
    <w:p w14:paraId="1DF67D00" w14:textId="77777777" w:rsidR="002B4AEE" w:rsidRDefault="002B4AEE"/>
    <w:p w14:paraId="14262B17" w14:textId="77777777" w:rsidR="002B4AEE" w:rsidRDefault="002B4A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1731B2" wp14:editId="03DA5E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525CB" w14:textId="77777777" w:rsidR="002B4AEE" w:rsidRDefault="002B4AEE"/>
                          <w:p w14:paraId="03B79625" w14:textId="77777777" w:rsidR="002B4AEE" w:rsidRDefault="002B4A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1731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F525CB" w14:textId="77777777" w:rsidR="002B4AEE" w:rsidRDefault="002B4AEE"/>
                    <w:p w14:paraId="03B79625" w14:textId="77777777" w:rsidR="002B4AEE" w:rsidRDefault="002B4A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4FCCC7" w14:textId="77777777" w:rsidR="002B4AEE" w:rsidRDefault="002B4AEE"/>
    <w:p w14:paraId="6B6FA357" w14:textId="77777777" w:rsidR="002B4AEE" w:rsidRDefault="002B4AEE">
      <w:pPr>
        <w:rPr>
          <w:sz w:val="2"/>
          <w:szCs w:val="2"/>
        </w:rPr>
      </w:pPr>
    </w:p>
    <w:p w14:paraId="34DA3186" w14:textId="77777777" w:rsidR="002B4AEE" w:rsidRDefault="002B4AEE"/>
    <w:p w14:paraId="31AAB154" w14:textId="77777777" w:rsidR="002B4AEE" w:rsidRDefault="002B4AEE">
      <w:pPr>
        <w:spacing w:after="0" w:line="240" w:lineRule="auto"/>
      </w:pPr>
    </w:p>
  </w:footnote>
  <w:footnote w:type="continuationSeparator" w:id="0">
    <w:p w14:paraId="463AA36E" w14:textId="77777777" w:rsidR="002B4AEE" w:rsidRDefault="002B4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AE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38018</TotalTime>
  <Pages>12</Pages>
  <Words>924</Words>
  <Characters>5268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2031</cp:revision>
  <cp:lastPrinted>2009-02-06T05:36:00Z</cp:lastPrinted>
  <dcterms:created xsi:type="dcterms:W3CDTF">2025-11-25T20:19:00Z</dcterms:created>
  <dcterms:modified xsi:type="dcterms:W3CDTF">2026-01-12T16:42:00Z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