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CCBA" w14:textId="77777777" w:rsidR="00A24C41" w:rsidRDefault="00A24C41" w:rsidP="00A24C41">
      <w:pPr>
        <w:pStyle w:val="afffffffffffffffffffffffffff5"/>
        <w:rPr>
          <w:rFonts w:ascii="Verdana" w:hAnsi="Verdana"/>
          <w:color w:val="000000"/>
          <w:sz w:val="21"/>
          <w:szCs w:val="21"/>
        </w:rPr>
      </w:pPr>
      <w:r>
        <w:rPr>
          <w:rFonts w:ascii="Helvetica" w:hAnsi="Helvetica" w:cs="Helvetica"/>
          <w:b/>
          <w:bCs w:val="0"/>
          <w:color w:val="222222"/>
          <w:sz w:val="21"/>
          <w:szCs w:val="21"/>
        </w:rPr>
        <w:t>Янов, Сергей Вячеславович.</w:t>
      </w:r>
    </w:p>
    <w:p w14:paraId="12ADDE67" w14:textId="77777777" w:rsidR="00A24C41" w:rsidRDefault="00A24C41" w:rsidP="00A24C4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Сакрализация как феномен политической </w:t>
      </w:r>
      <w:proofErr w:type="gramStart"/>
      <w:r>
        <w:rPr>
          <w:rFonts w:ascii="Helvetica" w:hAnsi="Helvetica" w:cs="Helvetica"/>
          <w:caps/>
          <w:color w:val="222222"/>
          <w:sz w:val="21"/>
          <w:szCs w:val="21"/>
        </w:rPr>
        <w:t>деятельности :</w:t>
      </w:r>
      <w:proofErr w:type="gramEnd"/>
      <w:r>
        <w:rPr>
          <w:rFonts w:ascii="Helvetica" w:hAnsi="Helvetica" w:cs="Helvetica"/>
          <w:caps/>
          <w:color w:val="222222"/>
          <w:sz w:val="21"/>
          <w:szCs w:val="21"/>
        </w:rPr>
        <w:t xml:space="preserve"> На материалах Римско-католической церкви : диссертация ... кандидата политических наук : 23.00.02. - Краснодар, 2002. - 156 с.</w:t>
      </w:r>
    </w:p>
    <w:p w14:paraId="3339DF4C" w14:textId="77777777" w:rsidR="00A24C41" w:rsidRDefault="00A24C41" w:rsidP="00A24C4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Янов, Сергей Вячеславович</w:t>
      </w:r>
    </w:p>
    <w:p w14:paraId="4E384432" w14:textId="77777777" w:rsidR="00A24C41" w:rsidRDefault="00A24C41" w:rsidP="00A24C41">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p>
    <w:p w14:paraId="5F9D06FB" w14:textId="77777777" w:rsidR="00A24C41" w:rsidRDefault="00A24C41" w:rsidP="00A24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Процесс формирования доктринальных основ сакрализации: теоретико-методологический аспект</w:t>
      </w:r>
    </w:p>
    <w:p w14:paraId="2621BCB4" w14:textId="77777777" w:rsidR="00A24C41" w:rsidRDefault="00A24C41" w:rsidP="00A24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Основы сакрализации в католической патристике</w:t>
      </w:r>
    </w:p>
    <w:p w14:paraId="7750FFFB" w14:textId="77777777" w:rsidR="00A24C41" w:rsidRDefault="00A24C41" w:rsidP="00A24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Современное развитие доктринальных основ сакрализации</w:t>
      </w:r>
    </w:p>
    <w:p w14:paraId="79794208" w14:textId="77777777" w:rsidR="00A24C41" w:rsidRDefault="00A24C41" w:rsidP="00A24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Религиозное санкционирование в политической практике Римско-католической церкви</w:t>
      </w:r>
    </w:p>
    <w:p w14:paraId="3BE724DE" w14:textId="77777777" w:rsidR="00A24C41" w:rsidRDefault="00A24C41" w:rsidP="00A24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Религиозно-политическая деятельность Ватикана</w:t>
      </w:r>
    </w:p>
    <w:p w14:paraId="2D7E2B25" w14:textId="77777777" w:rsidR="00A24C41" w:rsidRDefault="00A24C41" w:rsidP="00A24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Структура и компоненты </w:t>
      </w:r>
      <w:proofErr w:type="spellStart"/>
      <w:r>
        <w:rPr>
          <w:rFonts w:ascii="Arial" w:hAnsi="Arial" w:cs="Arial"/>
          <w:color w:val="333333"/>
          <w:sz w:val="21"/>
          <w:szCs w:val="21"/>
        </w:rPr>
        <w:t>сакрализационной</w:t>
      </w:r>
      <w:proofErr w:type="spellEnd"/>
      <w:r>
        <w:rPr>
          <w:rFonts w:ascii="Arial" w:hAnsi="Arial" w:cs="Arial"/>
          <w:color w:val="333333"/>
          <w:sz w:val="21"/>
          <w:szCs w:val="21"/>
        </w:rPr>
        <w:t xml:space="preserve"> практики</w:t>
      </w:r>
    </w:p>
    <w:p w14:paraId="7823CDB0" w14:textId="72BD7067" w:rsidR="00F37380" w:rsidRPr="00A24C41" w:rsidRDefault="00F37380" w:rsidP="00A24C41"/>
    <w:sectPr w:rsidR="00F37380" w:rsidRPr="00A24C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0343" w14:textId="77777777" w:rsidR="003B436E" w:rsidRDefault="003B436E">
      <w:pPr>
        <w:spacing w:after="0" w:line="240" w:lineRule="auto"/>
      </w:pPr>
      <w:r>
        <w:separator/>
      </w:r>
    </w:p>
  </w:endnote>
  <w:endnote w:type="continuationSeparator" w:id="0">
    <w:p w14:paraId="0B7C26DE" w14:textId="77777777" w:rsidR="003B436E" w:rsidRDefault="003B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2CB0" w14:textId="77777777" w:rsidR="003B436E" w:rsidRDefault="003B436E"/>
    <w:p w14:paraId="0D4F2BF7" w14:textId="77777777" w:rsidR="003B436E" w:rsidRDefault="003B436E"/>
    <w:p w14:paraId="315655E8" w14:textId="77777777" w:rsidR="003B436E" w:rsidRDefault="003B436E"/>
    <w:p w14:paraId="582A8171" w14:textId="77777777" w:rsidR="003B436E" w:rsidRDefault="003B436E"/>
    <w:p w14:paraId="71B4B5EC" w14:textId="77777777" w:rsidR="003B436E" w:rsidRDefault="003B436E"/>
    <w:p w14:paraId="3CB411D3" w14:textId="77777777" w:rsidR="003B436E" w:rsidRDefault="003B436E"/>
    <w:p w14:paraId="631CA57D" w14:textId="77777777" w:rsidR="003B436E" w:rsidRDefault="003B43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CB78DF" wp14:editId="64E8E1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174A7" w14:textId="77777777" w:rsidR="003B436E" w:rsidRDefault="003B43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CB78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A174A7" w14:textId="77777777" w:rsidR="003B436E" w:rsidRDefault="003B43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05A472" w14:textId="77777777" w:rsidR="003B436E" w:rsidRDefault="003B436E"/>
    <w:p w14:paraId="3C8282CE" w14:textId="77777777" w:rsidR="003B436E" w:rsidRDefault="003B436E"/>
    <w:p w14:paraId="75E0E70F" w14:textId="77777777" w:rsidR="003B436E" w:rsidRDefault="003B43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2280B8" wp14:editId="27B0F5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B3906" w14:textId="77777777" w:rsidR="003B436E" w:rsidRDefault="003B436E"/>
                          <w:p w14:paraId="3CB78C66" w14:textId="77777777" w:rsidR="003B436E" w:rsidRDefault="003B43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2280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AB3906" w14:textId="77777777" w:rsidR="003B436E" w:rsidRDefault="003B436E"/>
                    <w:p w14:paraId="3CB78C66" w14:textId="77777777" w:rsidR="003B436E" w:rsidRDefault="003B43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0D1C90" w14:textId="77777777" w:rsidR="003B436E" w:rsidRDefault="003B436E"/>
    <w:p w14:paraId="220DB2BB" w14:textId="77777777" w:rsidR="003B436E" w:rsidRDefault="003B436E">
      <w:pPr>
        <w:rPr>
          <w:sz w:val="2"/>
          <w:szCs w:val="2"/>
        </w:rPr>
      </w:pPr>
    </w:p>
    <w:p w14:paraId="028E716D" w14:textId="77777777" w:rsidR="003B436E" w:rsidRDefault="003B436E"/>
    <w:p w14:paraId="2DA20CA2" w14:textId="77777777" w:rsidR="003B436E" w:rsidRDefault="003B436E">
      <w:pPr>
        <w:spacing w:after="0" w:line="240" w:lineRule="auto"/>
      </w:pPr>
    </w:p>
  </w:footnote>
  <w:footnote w:type="continuationSeparator" w:id="0">
    <w:p w14:paraId="4D2152EC" w14:textId="77777777" w:rsidR="003B436E" w:rsidRDefault="003B4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6E"/>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76530</TotalTime>
  <Pages>1</Pages>
  <Words>101</Words>
  <Characters>577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2084</cp:revision>
  <cp:lastPrinted>2009-02-06T05:36:00Z</cp:lastPrinted>
  <dcterms:created xsi:type="dcterms:W3CDTF">2024-01-07T13:43:00Z</dcterms:created>
  <dcterms:modified xsi:type="dcterms:W3CDTF">2025-04-20T13:36:00Z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