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79FE"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Струкова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Светлана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Михайловна</w:t>
      </w:r>
      <w:r w:rsidRPr="000003D7">
        <w:rPr>
          <w:rFonts w:ascii="Helvetica" w:hAnsi="Helvetica" w:cs="Helvetica"/>
          <w:b/>
          <w:bCs/>
          <w:color w:val="222222"/>
          <w:sz w:val="21"/>
          <w:szCs w:val="21"/>
        </w:rPr>
        <w:t>.</w:t>
      </w:r>
    </w:p>
    <w:p w14:paraId="68B8CBC7"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Структурная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обусловленность</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физиологических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функций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альфа</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его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аналогов</w:t>
      </w:r>
      <w:r w:rsidRPr="000003D7">
        <w:rPr>
          <w:rFonts w:ascii="Helvetica" w:hAnsi="Helvetica" w:cs="Helvetica"/>
          <w:b/>
          <w:bCs/>
          <w:color w:val="222222"/>
          <w:sz w:val="21"/>
          <w:szCs w:val="21"/>
        </w:rPr>
        <w:t xml:space="preserve"> : </w:t>
      </w:r>
      <w:r w:rsidRPr="000003D7">
        <w:rPr>
          <w:rFonts w:ascii="Helvetica" w:hAnsi="Helvetica" w:cs="Helvetica" w:hint="eastAsia"/>
          <w:b/>
          <w:bCs/>
          <w:color w:val="222222"/>
          <w:sz w:val="21"/>
          <w:szCs w:val="21"/>
        </w:rPr>
        <w:t>диссертация</w:t>
      </w:r>
      <w:r w:rsidRPr="000003D7">
        <w:rPr>
          <w:rFonts w:ascii="Helvetica" w:hAnsi="Helvetica" w:cs="Helvetica"/>
          <w:b/>
          <w:bCs/>
          <w:color w:val="222222"/>
          <w:sz w:val="21"/>
          <w:szCs w:val="21"/>
        </w:rPr>
        <w:t xml:space="preserve"> ... </w:t>
      </w:r>
      <w:r w:rsidRPr="000003D7">
        <w:rPr>
          <w:rFonts w:ascii="Helvetica" w:hAnsi="Helvetica" w:cs="Helvetica" w:hint="eastAsia"/>
          <w:b/>
          <w:bCs/>
          <w:color w:val="222222"/>
          <w:sz w:val="21"/>
          <w:szCs w:val="21"/>
        </w:rPr>
        <w:t>доктора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биологических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наук</w:t>
      </w:r>
      <w:r w:rsidRPr="000003D7">
        <w:rPr>
          <w:rFonts w:ascii="Helvetica" w:hAnsi="Helvetica" w:cs="Helvetica"/>
          <w:b/>
          <w:bCs/>
          <w:color w:val="222222"/>
          <w:sz w:val="21"/>
          <w:szCs w:val="21"/>
        </w:rPr>
        <w:t xml:space="preserve"> : 03.00.13. - </w:t>
      </w:r>
      <w:r w:rsidRPr="000003D7">
        <w:rPr>
          <w:rFonts w:ascii="Helvetica" w:hAnsi="Helvetica" w:cs="Helvetica" w:hint="eastAsia"/>
          <w:b/>
          <w:bCs/>
          <w:color w:val="222222"/>
          <w:sz w:val="21"/>
          <w:szCs w:val="21"/>
        </w:rPr>
        <w:t>Москва</w:t>
      </w:r>
      <w:r w:rsidRPr="000003D7">
        <w:rPr>
          <w:rFonts w:ascii="Helvetica" w:hAnsi="Helvetica" w:cs="Helvetica"/>
          <w:b/>
          <w:bCs/>
          <w:color w:val="222222"/>
          <w:sz w:val="21"/>
          <w:szCs w:val="21"/>
        </w:rPr>
        <w:t xml:space="preserve">, 1983. - 374 </w:t>
      </w:r>
      <w:r w:rsidRPr="000003D7">
        <w:rPr>
          <w:rFonts w:ascii="Helvetica" w:hAnsi="Helvetica" w:cs="Helvetica" w:hint="eastAsia"/>
          <w:b/>
          <w:bCs/>
          <w:color w:val="222222"/>
          <w:sz w:val="21"/>
          <w:szCs w:val="21"/>
        </w:rPr>
        <w:t>с</w:t>
      </w:r>
      <w:r w:rsidRPr="000003D7">
        <w:rPr>
          <w:rFonts w:ascii="Helvetica" w:hAnsi="Helvetica" w:cs="Helvetica"/>
          <w:b/>
          <w:bCs/>
          <w:color w:val="222222"/>
          <w:sz w:val="21"/>
          <w:szCs w:val="21"/>
        </w:rPr>
        <w:t xml:space="preserve">. : </w:t>
      </w:r>
      <w:r w:rsidRPr="000003D7">
        <w:rPr>
          <w:rFonts w:ascii="Helvetica" w:hAnsi="Helvetica" w:cs="Helvetica" w:hint="eastAsia"/>
          <w:b/>
          <w:bCs/>
          <w:color w:val="222222"/>
          <w:sz w:val="21"/>
          <w:szCs w:val="21"/>
        </w:rPr>
        <w:t>ил</w:t>
      </w:r>
      <w:r w:rsidRPr="000003D7">
        <w:rPr>
          <w:rFonts w:ascii="Helvetica" w:hAnsi="Helvetica" w:cs="Helvetica"/>
          <w:b/>
          <w:bCs/>
          <w:color w:val="222222"/>
          <w:sz w:val="21"/>
          <w:szCs w:val="21"/>
        </w:rPr>
        <w:t>.</w:t>
      </w:r>
    </w:p>
    <w:p w14:paraId="146E8E93"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больше</w:t>
      </w:r>
    </w:p>
    <w:p w14:paraId="70606BDA"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Цитаты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из</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текста</w:t>
      </w:r>
      <w:r w:rsidRPr="000003D7">
        <w:rPr>
          <w:rFonts w:ascii="Helvetica" w:hAnsi="Helvetica" w:cs="Helvetica"/>
          <w:b/>
          <w:bCs/>
          <w:color w:val="222222"/>
          <w:sz w:val="21"/>
          <w:szCs w:val="21"/>
        </w:rPr>
        <w:t>:</w:t>
      </w:r>
    </w:p>
    <w:p w14:paraId="3E166ADA"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стр</w:t>
      </w:r>
      <w:r w:rsidRPr="000003D7">
        <w:rPr>
          <w:rFonts w:ascii="Helvetica" w:hAnsi="Helvetica" w:cs="Helvetica"/>
          <w:b/>
          <w:bCs/>
          <w:color w:val="222222"/>
          <w:sz w:val="21"/>
          <w:szCs w:val="21"/>
        </w:rPr>
        <w:t>. 1</w:t>
      </w:r>
    </w:p>
    <w:p w14:paraId="7D0E1352"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М</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В</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ЛОМОНОСОВА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правах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рукописи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УДК</w:t>
      </w:r>
      <w:r w:rsidRPr="000003D7">
        <w:rPr>
          <w:rFonts w:ascii="Helvetica" w:hAnsi="Helvetica" w:cs="Helvetica"/>
          <w:b/>
          <w:bCs/>
          <w:color w:val="222222"/>
          <w:sz w:val="21"/>
          <w:szCs w:val="21"/>
        </w:rPr>
        <w:t xml:space="preserve"> 6 1 2 . 1 1 5 . 1 2 </w:t>
      </w:r>
      <w:r w:rsidRPr="000003D7">
        <w:rPr>
          <w:rFonts w:ascii="Helvetica" w:hAnsi="Helvetica" w:cs="Helvetica" w:hint="eastAsia"/>
          <w:b/>
          <w:bCs/>
          <w:color w:val="222222"/>
          <w:sz w:val="21"/>
          <w:szCs w:val="21"/>
        </w:rPr>
        <w:t>СТРУКОВА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Светлана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Михайловна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СТРУКТУРНАЯ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ОБУСЛОВЛЕННОСТЬ</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ФИЗИОЛОГИЧЕСКИХ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ФУНКЦИЙ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ЕГО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АНАЛОГОВ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Специальность</w:t>
      </w:r>
      <w:r w:rsidRPr="000003D7">
        <w:rPr>
          <w:rFonts w:ascii="Helvetica" w:hAnsi="Helvetica" w:cs="Helvetica"/>
          <w:b/>
          <w:bCs/>
          <w:color w:val="222222"/>
          <w:sz w:val="21"/>
          <w:szCs w:val="21"/>
        </w:rPr>
        <w:t xml:space="preserve"> 0 3 . 0 0 . 1 3 - </w:t>
      </w:r>
      <w:r w:rsidRPr="000003D7">
        <w:rPr>
          <w:rFonts w:ascii="Helvetica" w:hAnsi="Helvetica" w:cs="Helvetica" w:hint="eastAsia"/>
          <w:b/>
          <w:bCs/>
          <w:color w:val="222222"/>
          <w:sz w:val="21"/>
          <w:szCs w:val="21"/>
        </w:rPr>
        <w:t>физиология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человека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животных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ДИССЕРТАЦИЯ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соискание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ученой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степени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доктора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биологических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наук</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Москва</w:t>
      </w:r>
      <w:r w:rsidRPr="000003D7">
        <w:rPr>
          <w:rFonts w:ascii="Helvetica" w:hAnsi="Helvetica" w:cs="Helvetica"/>
          <w:b/>
          <w:bCs/>
          <w:color w:val="222222"/>
          <w:sz w:val="21"/>
          <w:szCs w:val="21"/>
        </w:rPr>
        <w:t xml:space="preserve"> - 1983 -</w:t>
      </w:r>
    </w:p>
    <w:p w14:paraId="200820BC"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стр</w:t>
      </w:r>
      <w:r w:rsidRPr="000003D7">
        <w:rPr>
          <w:rFonts w:ascii="Helvetica" w:hAnsi="Helvetica" w:cs="Helvetica"/>
          <w:b/>
          <w:bCs/>
          <w:color w:val="222222"/>
          <w:sz w:val="21"/>
          <w:szCs w:val="21"/>
        </w:rPr>
        <w:t>. 8</w:t>
      </w:r>
    </w:p>
    <w:p w14:paraId="72DC8E28"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плазмы</w:t>
      </w:r>
      <w:r w:rsidRPr="000003D7">
        <w:rPr>
          <w:rFonts w:ascii="Helvetica" w:hAnsi="Helvetica" w:cs="Helvetica"/>
          <w:b/>
          <w:bCs/>
          <w:color w:val="222222"/>
          <w:sz w:val="21"/>
          <w:szCs w:val="21"/>
        </w:rPr>
        <w:t xml:space="preserve"> ( Penton, (</w:t>
      </w:r>
      <w:r w:rsidRPr="000003D7">
        <w:rPr>
          <w:rFonts w:ascii="Helvetica" w:hAnsi="Helvetica" w:cs="Helvetica" w:hint="eastAsia"/>
          <w:b/>
          <w:bCs/>
          <w:color w:val="222222"/>
          <w:sz w:val="21"/>
          <w:szCs w:val="21"/>
        </w:rPr>
        <w:t>белок</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Уа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УШа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способствующую</w:t>
      </w:r>
      <w:r w:rsidRPr="000003D7">
        <w:rPr>
          <w:rFonts w:ascii="Helvetica" w:hAnsi="Helvetica" w:cs="Helvetica"/>
          <w:b/>
          <w:bCs/>
          <w:color w:val="222222"/>
          <w:sz w:val="21"/>
          <w:szCs w:val="21"/>
        </w:rPr>
        <w:t xml:space="preserve"> I98I). </w:t>
      </w:r>
      <w:r w:rsidRPr="000003D7">
        <w:rPr>
          <w:rFonts w:ascii="Helvetica" w:hAnsi="Helvetica" w:cs="Helvetica" w:hint="eastAsia"/>
          <w:b/>
          <w:bCs/>
          <w:color w:val="222222"/>
          <w:sz w:val="21"/>
          <w:szCs w:val="21"/>
        </w:rPr>
        <w:t>Таким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образом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слабая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протеиназа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высокой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субстратной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специфичностью</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освобождению</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тканевого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активатора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плазминогена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связывает</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бел­</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выступает</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как</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биорегулятор</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гемостаза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жидкого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состоя­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крови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Природа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высокой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специфичности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структурной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обусловленности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его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физиологического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действия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выяснена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чалу</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настоящей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работы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представляется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весьма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актуальной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зада­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чей</w:t>
      </w:r>
      <w:r w:rsidRPr="000003D7">
        <w:rPr>
          <w:rFonts w:ascii="Helvetica" w:hAnsi="Helvetica" w:cs="Helvetica"/>
          <w:b/>
          <w:bCs/>
          <w:color w:val="222222"/>
          <w:sz w:val="21"/>
          <w:szCs w:val="21"/>
        </w:rPr>
        <w:t>.</w:t>
      </w:r>
    </w:p>
    <w:p w14:paraId="124687C6"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стр</w:t>
      </w:r>
      <w:r w:rsidRPr="000003D7">
        <w:rPr>
          <w:rFonts w:ascii="Helvetica" w:hAnsi="Helvetica" w:cs="Helvetica"/>
          <w:b/>
          <w:bCs/>
          <w:color w:val="222222"/>
          <w:sz w:val="21"/>
          <w:szCs w:val="21"/>
        </w:rPr>
        <w:t>. 9</w:t>
      </w:r>
    </w:p>
    <w:p w14:paraId="36D3787E"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прогивосвертывающей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w:t>
      </w:r>
      <w:r w:rsidRPr="000003D7">
        <w:rPr>
          <w:rFonts w:ascii="Helvetica" w:hAnsi="Helvetica" w:cs="Helvetica"/>
          <w:b/>
          <w:bCs/>
          <w:color w:val="222222"/>
          <w:sz w:val="21"/>
          <w:szCs w:val="21"/>
        </w:rPr>
        <w:t xml:space="preserve">. 5. </w:t>
      </w:r>
      <w:r w:rsidRPr="000003D7">
        <w:rPr>
          <w:rFonts w:ascii="Helvetica" w:hAnsi="Helvetica" w:cs="Helvetica" w:hint="eastAsia"/>
          <w:b/>
          <w:bCs/>
          <w:color w:val="222222"/>
          <w:sz w:val="21"/>
          <w:szCs w:val="21"/>
        </w:rPr>
        <w:t>Исследование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эффекторного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звена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противосвертывающей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ее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стимулировании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ос</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тромбином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или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его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аналога­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ми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морфометрический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контроль</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состояния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популяции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тучных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кле­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ток</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параллельное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определение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крови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параметров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характери­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зующих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состояние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противосвертывающей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 xml:space="preserve">). 6. </w:t>
      </w:r>
      <w:r w:rsidRPr="000003D7">
        <w:rPr>
          <w:rFonts w:ascii="Helvetica" w:hAnsi="Helvetica" w:cs="Helvetica" w:hint="eastAsia"/>
          <w:b/>
          <w:bCs/>
          <w:color w:val="222222"/>
          <w:sz w:val="21"/>
          <w:szCs w:val="21"/>
        </w:rPr>
        <w:t>Анализ</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структурной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обусловленности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физиологических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функций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ос</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lastRenderedPageBreak/>
        <w:t xml:space="preserve">. </w:t>
      </w:r>
      <w:r w:rsidRPr="000003D7">
        <w:rPr>
          <w:rFonts w:ascii="Helvetica" w:hAnsi="Helvetica" w:cs="Helvetica" w:hint="eastAsia"/>
          <w:b/>
          <w:bCs/>
          <w:color w:val="222222"/>
          <w:sz w:val="21"/>
          <w:szCs w:val="21"/>
        </w:rPr>
        <w:t>Научная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новизна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Установлены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следующие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факты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имеющие</w:t>
      </w:r>
      <w:r w:rsidRPr="000003D7">
        <w:rPr>
          <w:rFonts w:ascii="Helvetica" w:hAnsi="Helvetica" w:cs="Helvetica"/>
          <w:b/>
          <w:bCs/>
          <w:color w:val="222222"/>
          <w:sz w:val="21"/>
          <w:szCs w:val="21"/>
        </w:rPr>
        <w:t>...</w:t>
      </w:r>
    </w:p>
    <w:p w14:paraId="69C25123" w14:textId="77777777" w:rsidR="000003D7" w:rsidRPr="000003D7" w:rsidRDefault="000003D7" w:rsidP="000003D7">
      <w:pPr>
        <w:rPr>
          <w:rFonts w:ascii="Helvetica" w:hAnsi="Helvetica" w:cs="Helvetica"/>
          <w:b/>
          <w:bCs/>
          <w:color w:val="222222"/>
          <w:sz w:val="21"/>
          <w:szCs w:val="21"/>
        </w:rPr>
      </w:pPr>
    </w:p>
    <w:p w14:paraId="5EAFA3F9"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Оглавление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диссертации</w:t>
      </w:r>
    </w:p>
    <w:p w14:paraId="133275C1"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доктор</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биологических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наук</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Струкова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Светлана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Михайловна</w:t>
      </w:r>
    </w:p>
    <w:p w14:paraId="11DC2EFA"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ВВЕДЕНИЕ</w:t>
      </w:r>
      <w:r w:rsidRPr="000003D7">
        <w:rPr>
          <w:rFonts w:ascii="Helvetica" w:hAnsi="Helvetica" w:cs="Helvetica"/>
          <w:b/>
          <w:bCs/>
          <w:color w:val="222222"/>
          <w:sz w:val="21"/>
          <w:szCs w:val="21"/>
        </w:rPr>
        <w:t>.</w:t>
      </w:r>
    </w:p>
    <w:p w14:paraId="4702F9B2" w14:textId="77777777" w:rsidR="000003D7" w:rsidRPr="000003D7" w:rsidRDefault="000003D7" w:rsidP="000003D7">
      <w:pPr>
        <w:rPr>
          <w:rFonts w:ascii="Helvetica" w:hAnsi="Helvetica" w:cs="Helvetica"/>
          <w:b/>
          <w:bCs/>
          <w:color w:val="222222"/>
          <w:sz w:val="21"/>
          <w:szCs w:val="21"/>
        </w:rPr>
      </w:pPr>
    </w:p>
    <w:p w14:paraId="58320970"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ОБЗОР</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ЛИТЕРАТУРЫ</w:t>
      </w:r>
    </w:p>
    <w:p w14:paraId="12A0FD7C" w14:textId="77777777" w:rsidR="000003D7" w:rsidRPr="000003D7" w:rsidRDefault="000003D7" w:rsidP="000003D7">
      <w:pPr>
        <w:rPr>
          <w:rFonts w:ascii="Helvetica" w:hAnsi="Helvetica" w:cs="Helvetica"/>
          <w:b/>
          <w:bCs/>
          <w:color w:val="222222"/>
          <w:sz w:val="21"/>
          <w:szCs w:val="21"/>
        </w:rPr>
      </w:pPr>
    </w:p>
    <w:p w14:paraId="452931D3"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ГЛАВА</w:t>
      </w:r>
      <w:r w:rsidRPr="000003D7">
        <w:rPr>
          <w:rFonts w:ascii="Helvetica" w:hAnsi="Helvetica" w:cs="Helvetica"/>
          <w:b/>
          <w:bCs/>
          <w:color w:val="222222"/>
          <w:sz w:val="21"/>
          <w:szCs w:val="21"/>
        </w:rPr>
        <w:t xml:space="preserve"> I. </w:t>
      </w:r>
      <w:r w:rsidRPr="000003D7">
        <w:rPr>
          <w:rFonts w:ascii="Helvetica" w:hAnsi="Helvetica" w:cs="Helvetica" w:hint="eastAsia"/>
          <w:b/>
          <w:bCs/>
          <w:color w:val="222222"/>
          <w:sz w:val="21"/>
          <w:szCs w:val="21"/>
        </w:rPr>
        <w:t>СОВРЕМЕННЫЕ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ПРЕДСТАВЛЕНИЯ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МЕХАНИЗМЯ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ОБРАЗОВАНИЯ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w:t>
      </w:r>
    </w:p>
    <w:p w14:paraId="586932D5" w14:textId="77777777" w:rsidR="000003D7" w:rsidRPr="000003D7" w:rsidRDefault="000003D7" w:rsidP="000003D7">
      <w:pPr>
        <w:rPr>
          <w:rFonts w:ascii="Helvetica" w:hAnsi="Helvetica" w:cs="Helvetica"/>
          <w:b/>
          <w:bCs/>
          <w:color w:val="222222"/>
          <w:sz w:val="21"/>
          <w:szCs w:val="21"/>
        </w:rPr>
      </w:pPr>
    </w:p>
    <w:p w14:paraId="56D004A5"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I. </w:t>
      </w:r>
      <w:r w:rsidRPr="000003D7">
        <w:rPr>
          <w:rFonts w:ascii="Helvetica" w:hAnsi="Helvetica" w:cs="Helvetica" w:hint="eastAsia"/>
          <w:b/>
          <w:bCs/>
          <w:color w:val="222222"/>
          <w:sz w:val="21"/>
          <w:szCs w:val="21"/>
        </w:rPr>
        <w:t>Молекулярные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основы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превращения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протромбина</w:t>
      </w:r>
      <w:r w:rsidRPr="000003D7">
        <w:rPr>
          <w:rFonts w:ascii="Helvetica" w:hAnsi="Helvetica" w:cs="Helvetica"/>
          <w:b/>
          <w:bCs/>
          <w:color w:val="222222"/>
          <w:sz w:val="21"/>
          <w:szCs w:val="21"/>
        </w:rPr>
        <w:t>.</w:t>
      </w:r>
    </w:p>
    <w:p w14:paraId="054F2408" w14:textId="77777777" w:rsidR="000003D7" w:rsidRPr="000003D7" w:rsidRDefault="000003D7" w:rsidP="000003D7">
      <w:pPr>
        <w:rPr>
          <w:rFonts w:ascii="Helvetica" w:hAnsi="Helvetica" w:cs="Helvetica"/>
          <w:b/>
          <w:bCs/>
          <w:color w:val="222222"/>
          <w:sz w:val="21"/>
          <w:szCs w:val="21"/>
        </w:rPr>
      </w:pPr>
    </w:p>
    <w:p w14:paraId="48260492"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2. </w:t>
      </w:r>
      <w:r w:rsidRPr="000003D7">
        <w:rPr>
          <w:rFonts w:ascii="Helvetica" w:hAnsi="Helvetica" w:cs="Helvetica" w:hint="eastAsia"/>
          <w:b/>
          <w:bCs/>
          <w:color w:val="222222"/>
          <w:sz w:val="21"/>
          <w:szCs w:val="21"/>
        </w:rPr>
        <w:t>Внутренний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внешний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пути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образования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w:t>
      </w:r>
    </w:p>
    <w:p w14:paraId="758A41AF" w14:textId="77777777" w:rsidR="000003D7" w:rsidRPr="000003D7" w:rsidRDefault="000003D7" w:rsidP="000003D7">
      <w:pPr>
        <w:rPr>
          <w:rFonts w:ascii="Helvetica" w:hAnsi="Helvetica" w:cs="Helvetica"/>
          <w:b/>
          <w:bCs/>
          <w:color w:val="222222"/>
          <w:sz w:val="21"/>
          <w:szCs w:val="21"/>
        </w:rPr>
      </w:pPr>
    </w:p>
    <w:p w14:paraId="5406BEF3"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3. </w:t>
      </w:r>
      <w:r w:rsidRPr="000003D7">
        <w:rPr>
          <w:rFonts w:ascii="Helvetica" w:hAnsi="Helvetica" w:cs="Helvetica" w:hint="eastAsia"/>
          <w:b/>
          <w:bCs/>
          <w:color w:val="222222"/>
          <w:sz w:val="21"/>
          <w:szCs w:val="21"/>
        </w:rPr>
        <w:t>Ранние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стадии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образования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Роль</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тромбоцитов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тромбинообразовании</w:t>
      </w:r>
      <w:r w:rsidRPr="000003D7">
        <w:rPr>
          <w:rFonts w:ascii="Helvetica" w:hAnsi="Helvetica" w:cs="Helvetica"/>
          <w:b/>
          <w:bCs/>
          <w:color w:val="222222"/>
          <w:sz w:val="21"/>
          <w:szCs w:val="21"/>
        </w:rPr>
        <w:t>.</w:t>
      </w:r>
    </w:p>
    <w:p w14:paraId="21D84B2B" w14:textId="77777777" w:rsidR="000003D7" w:rsidRPr="000003D7" w:rsidRDefault="000003D7" w:rsidP="000003D7">
      <w:pPr>
        <w:rPr>
          <w:rFonts w:ascii="Helvetica" w:hAnsi="Helvetica" w:cs="Helvetica"/>
          <w:b/>
          <w:bCs/>
          <w:color w:val="222222"/>
          <w:sz w:val="21"/>
          <w:szCs w:val="21"/>
        </w:rPr>
      </w:pPr>
    </w:p>
    <w:p w14:paraId="01C870C4"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ГЛАВА</w:t>
      </w:r>
      <w:r w:rsidRPr="000003D7">
        <w:rPr>
          <w:rFonts w:ascii="Helvetica" w:hAnsi="Helvetica" w:cs="Helvetica"/>
          <w:b/>
          <w:bCs/>
          <w:color w:val="222222"/>
          <w:sz w:val="21"/>
          <w:szCs w:val="21"/>
        </w:rPr>
        <w:t xml:space="preserve"> 2. </w:t>
      </w:r>
      <w:r w:rsidRPr="000003D7">
        <w:rPr>
          <w:rFonts w:ascii="Helvetica" w:hAnsi="Helvetica" w:cs="Helvetica" w:hint="eastAsia"/>
          <w:b/>
          <w:bCs/>
          <w:color w:val="222222"/>
          <w:sz w:val="21"/>
          <w:szCs w:val="21"/>
        </w:rPr>
        <w:t>СТРУКТУРА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ФУНКЦИИ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w:t>
      </w:r>
    </w:p>
    <w:p w14:paraId="019AAEE7" w14:textId="77777777" w:rsidR="000003D7" w:rsidRPr="000003D7" w:rsidRDefault="000003D7" w:rsidP="000003D7">
      <w:pPr>
        <w:rPr>
          <w:rFonts w:ascii="Helvetica" w:hAnsi="Helvetica" w:cs="Helvetica"/>
          <w:b/>
          <w:bCs/>
          <w:color w:val="222222"/>
          <w:sz w:val="21"/>
          <w:szCs w:val="21"/>
        </w:rPr>
      </w:pPr>
    </w:p>
    <w:p w14:paraId="26348107"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I. </w:t>
      </w:r>
      <w:r w:rsidRPr="000003D7">
        <w:rPr>
          <w:rFonts w:ascii="Helvetica" w:hAnsi="Helvetica" w:cs="Helvetica" w:hint="eastAsia"/>
          <w:b/>
          <w:bCs/>
          <w:color w:val="222222"/>
          <w:sz w:val="21"/>
          <w:szCs w:val="21"/>
        </w:rPr>
        <w:t>Структурные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особенности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сх</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сравнении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структурами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гомологичных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сериновых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протеиназ</w:t>
      </w:r>
      <w:r w:rsidRPr="000003D7">
        <w:rPr>
          <w:rFonts w:ascii="Helvetica" w:hAnsi="Helvetica" w:cs="Helvetica"/>
          <w:b/>
          <w:bCs/>
          <w:color w:val="222222"/>
          <w:sz w:val="21"/>
          <w:szCs w:val="21"/>
        </w:rPr>
        <w:t>.</w:t>
      </w:r>
    </w:p>
    <w:p w14:paraId="4746C15A" w14:textId="77777777" w:rsidR="000003D7" w:rsidRPr="000003D7" w:rsidRDefault="000003D7" w:rsidP="000003D7">
      <w:pPr>
        <w:rPr>
          <w:rFonts w:ascii="Helvetica" w:hAnsi="Helvetica" w:cs="Helvetica"/>
          <w:b/>
          <w:bCs/>
          <w:color w:val="222222"/>
          <w:sz w:val="21"/>
          <w:szCs w:val="21"/>
        </w:rPr>
      </w:pPr>
    </w:p>
    <w:p w14:paraId="00748243"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2. </w:t>
      </w:r>
      <w:r w:rsidRPr="000003D7">
        <w:rPr>
          <w:rFonts w:ascii="Helvetica" w:hAnsi="Helvetica" w:cs="Helvetica" w:hint="eastAsia"/>
          <w:b/>
          <w:bCs/>
          <w:color w:val="222222"/>
          <w:sz w:val="21"/>
          <w:szCs w:val="21"/>
        </w:rPr>
        <w:t>Специфичность</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каталитического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действия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p>
    <w:p w14:paraId="10B5F6FF" w14:textId="77777777" w:rsidR="000003D7" w:rsidRPr="000003D7" w:rsidRDefault="000003D7" w:rsidP="000003D7">
      <w:pPr>
        <w:rPr>
          <w:rFonts w:ascii="Helvetica" w:hAnsi="Helvetica" w:cs="Helvetica"/>
          <w:b/>
          <w:bCs/>
          <w:color w:val="222222"/>
          <w:sz w:val="21"/>
          <w:szCs w:val="21"/>
        </w:rPr>
      </w:pPr>
    </w:p>
    <w:p w14:paraId="2FD14006"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3. </w:t>
      </w:r>
      <w:r w:rsidRPr="000003D7">
        <w:rPr>
          <w:rFonts w:ascii="Helvetica" w:hAnsi="Helvetica" w:cs="Helvetica" w:hint="eastAsia"/>
          <w:b/>
          <w:bCs/>
          <w:color w:val="222222"/>
          <w:sz w:val="21"/>
          <w:szCs w:val="21"/>
        </w:rPr>
        <w:t>Природа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локализация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центра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узнавания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высокомолекулярных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субстратов</w:t>
      </w:r>
      <w:r w:rsidRPr="000003D7">
        <w:rPr>
          <w:rFonts w:ascii="Helvetica" w:hAnsi="Helvetica" w:cs="Helvetica"/>
          <w:b/>
          <w:bCs/>
          <w:color w:val="222222"/>
          <w:sz w:val="21"/>
          <w:szCs w:val="21"/>
        </w:rPr>
        <w:t>.</w:t>
      </w:r>
    </w:p>
    <w:p w14:paraId="0991EBAE" w14:textId="77777777" w:rsidR="000003D7" w:rsidRPr="000003D7" w:rsidRDefault="000003D7" w:rsidP="000003D7">
      <w:pPr>
        <w:rPr>
          <w:rFonts w:ascii="Helvetica" w:hAnsi="Helvetica" w:cs="Helvetica"/>
          <w:b/>
          <w:bCs/>
          <w:color w:val="222222"/>
          <w:sz w:val="21"/>
          <w:szCs w:val="21"/>
        </w:rPr>
      </w:pPr>
    </w:p>
    <w:p w14:paraId="3E0B249A"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4. </w:t>
      </w:r>
      <w:r w:rsidRPr="000003D7">
        <w:rPr>
          <w:rFonts w:ascii="Helvetica" w:hAnsi="Helvetica" w:cs="Helvetica" w:hint="eastAsia"/>
          <w:b/>
          <w:bCs/>
          <w:color w:val="222222"/>
          <w:sz w:val="21"/>
          <w:szCs w:val="21"/>
        </w:rPr>
        <w:t>Взаимодействие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клеточными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рецепторами</w:t>
      </w:r>
      <w:r w:rsidRPr="000003D7">
        <w:rPr>
          <w:rFonts w:ascii="Helvetica" w:hAnsi="Helvetica" w:cs="Helvetica"/>
          <w:b/>
          <w:bCs/>
          <w:color w:val="222222"/>
          <w:sz w:val="21"/>
          <w:szCs w:val="21"/>
        </w:rPr>
        <w:t>.</w:t>
      </w:r>
    </w:p>
    <w:p w14:paraId="4C87F47C" w14:textId="77777777" w:rsidR="000003D7" w:rsidRPr="000003D7" w:rsidRDefault="000003D7" w:rsidP="000003D7">
      <w:pPr>
        <w:rPr>
          <w:rFonts w:ascii="Helvetica" w:hAnsi="Helvetica" w:cs="Helvetica"/>
          <w:b/>
          <w:bCs/>
          <w:color w:val="222222"/>
          <w:sz w:val="21"/>
          <w:szCs w:val="21"/>
        </w:rPr>
      </w:pPr>
    </w:p>
    <w:p w14:paraId="16BB149D"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1. .</w:t>
      </w:r>
      <w:r w:rsidRPr="000003D7">
        <w:rPr>
          <w:rFonts w:ascii="Helvetica" w:hAnsi="Helvetica" w:cs="Helvetica" w:hint="eastAsia"/>
          <w:b/>
          <w:bCs/>
          <w:color w:val="222222"/>
          <w:sz w:val="21"/>
          <w:szCs w:val="21"/>
        </w:rPr>
        <w:t>Полифункциональность</w:t>
      </w:r>
      <w:r w:rsidRPr="000003D7">
        <w:rPr>
          <w:rFonts w:ascii="Helvetica" w:hAnsi="Helvetica" w:cs="Helvetica"/>
          <w:b/>
          <w:bCs/>
          <w:color w:val="222222"/>
          <w:sz w:val="21"/>
          <w:szCs w:val="21"/>
        </w:rPr>
        <w:t xml:space="preserve"> ou-</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w:t>
      </w:r>
    </w:p>
    <w:p w14:paraId="22127D2A" w14:textId="77777777" w:rsidR="000003D7" w:rsidRPr="000003D7" w:rsidRDefault="000003D7" w:rsidP="000003D7">
      <w:pPr>
        <w:rPr>
          <w:rFonts w:ascii="Helvetica" w:hAnsi="Helvetica" w:cs="Helvetica"/>
          <w:b/>
          <w:bCs/>
          <w:color w:val="222222"/>
          <w:sz w:val="21"/>
          <w:szCs w:val="21"/>
        </w:rPr>
      </w:pPr>
    </w:p>
    <w:p w14:paraId="3A587B97"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2. </w:t>
      </w:r>
      <w:r w:rsidRPr="000003D7">
        <w:rPr>
          <w:rFonts w:ascii="Helvetica" w:hAnsi="Helvetica" w:cs="Helvetica" w:hint="eastAsia"/>
          <w:b/>
          <w:bCs/>
          <w:color w:val="222222"/>
          <w:sz w:val="21"/>
          <w:szCs w:val="21"/>
        </w:rPr>
        <w:t>Связывание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рецепторами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тромбоцитов</w:t>
      </w:r>
      <w:r w:rsidRPr="000003D7">
        <w:rPr>
          <w:rFonts w:ascii="Helvetica" w:hAnsi="Helvetica" w:cs="Helvetica"/>
          <w:b/>
          <w:bCs/>
          <w:color w:val="222222"/>
          <w:sz w:val="21"/>
          <w:szCs w:val="21"/>
        </w:rPr>
        <w:t>.</w:t>
      </w:r>
    </w:p>
    <w:p w14:paraId="6F8A26B2" w14:textId="77777777" w:rsidR="000003D7" w:rsidRPr="000003D7" w:rsidRDefault="000003D7" w:rsidP="000003D7">
      <w:pPr>
        <w:rPr>
          <w:rFonts w:ascii="Helvetica" w:hAnsi="Helvetica" w:cs="Helvetica"/>
          <w:b/>
          <w:bCs/>
          <w:color w:val="222222"/>
          <w:sz w:val="21"/>
          <w:szCs w:val="21"/>
        </w:rPr>
      </w:pPr>
    </w:p>
    <w:p w14:paraId="21FB6883"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3. </w:t>
      </w:r>
      <w:r w:rsidRPr="000003D7">
        <w:rPr>
          <w:rFonts w:ascii="Helvetica" w:hAnsi="Helvetica" w:cs="Helvetica" w:hint="eastAsia"/>
          <w:b/>
          <w:bCs/>
          <w:color w:val="222222"/>
          <w:sz w:val="21"/>
          <w:szCs w:val="21"/>
        </w:rPr>
        <w:t>Действие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рецепторы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клеток</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стенки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сосуда</w:t>
      </w:r>
      <w:r w:rsidRPr="000003D7">
        <w:rPr>
          <w:rFonts w:ascii="Helvetica" w:hAnsi="Helvetica" w:cs="Helvetica"/>
          <w:b/>
          <w:bCs/>
          <w:color w:val="222222"/>
          <w:sz w:val="21"/>
          <w:szCs w:val="21"/>
        </w:rPr>
        <w:t>.</w:t>
      </w:r>
    </w:p>
    <w:p w14:paraId="44E52828" w14:textId="77777777" w:rsidR="000003D7" w:rsidRPr="000003D7" w:rsidRDefault="000003D7" w:rsidP="000003D7">
      <w:pPr>
        <w:rPr>
          <w:rFonts w:ascii="Helvetica" w:hAnsi="Helvetica" w:cs="Helvetica"/>
          <w:b/>
          <w:bCs/>
          <w:color w:val="222222"/>
          <w:sz w:val="21"/>
          <w:szCs w:val="21"/>
        </w:rPr>
      </w:pPr>
    </w:p>
    <w:p w14:paraId="264253B6"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5. </w:t>
      </w:r>
      <w:r w:rsidRPr="000003D7">
        <w:rPr>
          <w:rFonts w:ascii="Helvetica" w:hAnsi="Helvetica" w:cs="Helvetica" w:hint="eastAsia"/>
          <w:b/>
          <w:bCs/>
          <w:color w:val="222222"/>
          <w:sz w:val="21"/>
          <w:szCs w:val="21"/>
        </w:rPr>
        <w:t>Возбуждение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тромбином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реакции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противосвертывающей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w:t>
      </w:r>
    </w:p>
    <w:p w14:paraId="5992240A" w14:textId="77777777" w:rsidR="000003D7" w:rsidRPr="000003D7" w:rsidRDefault="000003D7" w:rsidP="000003D7">
      <w:pPr>
        <w:rPr>
          <w:rFonts w:ascii="Helvetica" w:hAnsi="Helvetica" w:cs="Helvetica"/>
          <w:b/>
          <w:bCs/>
          <w:color w:val="222222"/>
          <w:sz w:val="21"/>
          <w:szCs w:val="21"/>
        </w:rPr>
      </w:pPr>
    </w:p>
    <w:p w14:paraId="567D72F1"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ЭКСПЕРИМЕНТАЛЬНАЯ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ЧАСТЬ</w:t>
      </w:r>
    </w:p>
    <w:p w14:paraId="25AF6331" w14:textId="77777777" w:rsidR="000003D7" w:rsidRPr="000003D7" w:rsidRDefault="000003D7" w:rsidP="000003D7">
      <w:pPr>
        <w:rPr>
          <w:rFonts w:ascii="Helvetica" w:hAnsi="Helvetica" w:cs="Helvetica"/>
          <w:b/>
          <w:bCs/>
          <w:color w:val="222222"/>
          <w:sz w:val="21"/>
          <w:szCs w:val="21"/>
        </w:rPr>
      </w:pPr>
    </w:p>
    <w:p w14:paraId="547D07E5"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ГЛАВА</w:t>
      </w:r>
      <w:r w:rsidRPr="000003D7">
        <w:rPr>
          <w:rFonts w:ascii="Helvetica" w:hAnsi="Helvetica" w:cs="Helvetica"/>
          <w:b/>
          <w:bCs/>
          <w:color w:val="222222"/>
          <w:sz w:val="21"/>
          <w:szCs w:val="21"/>
        </w:rPr>
        <w:t xml:space="preserve"> 3. </w:t>
      </w:r>
      <w:r w:rsidRPr="000003D7">
        <w:rPr>
          <w:rFonts w:ascii="Helvetica" w:hAnsi="Helvetica" w:cs="Helvetica" w:hint="eastAsia"/>
          <w:b/>
          <w:bCs/>
          <w:color w:val="222222"/>
          <w:sz w:val="21"/>
          <w:szCs w:val="21"/>
        </w:rPr>
        <w:t>МАТЕРИАЛЫ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МЕТОДЫ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ИССЛЕДОВАНИЯ</w:t>
      </w:r>
      <w:r w:rsidRPr="000003D7">
        <w:rPr>
          <w:rFonts w:ascii="Helvetica" w:hAnsi="Helvetica" w:cs="Helvetica"/>
          <w:b/>
          <w:bCs/>
          <w:color w:val="222222"/>
          <w:sz w:val="21"/>
          <w:szCs w:val="21"/>
        </w:rPr>
        <w:t>.</w:t>
      </w:r>
    </w:p>
    <w:p w14:paraId="5BA4C5C4" w14:textId="77777777" w:rsidR="000003D7" w:rsidRPr="000003D7" w:rsidRDefault="000003D7" w:rsidP="000003D7">
      <w:pPr>
        <w:rPr>
          <w:rFonts w:ascii="Helvetica" w:hAnsi="Helvetica" w:cs="Helvetica"/>
          <w:b/>
          <w:bCs/>
          <w:color w:val="222222"/>
          <w:sz w:val="21"/>
          <w:szCs w:val="21"/>
        </w:rPr>
      </w:pPr>
    </w:p>
    <w:p w14:paraId="5B43C76B"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ГЛАВА</w:t>
      </w:r>
      <w:r w:rsidRPr="000003D7">
        <w:rPr>
          <w:rFonts w:ascii="Helvetica" w:hAnsi="Helvetica" w:cs="Helvetica"/>
          <w:b/>
          <w:bCs/>
          <w:color w:val="222222"/>
          <w:sz w:val="21"/>
          <w:szCs w:val="21"/>
        </w:rPr>
        <w:t xml:space="preserve"> 4. </w:t>
      </w:r>
      <w:r w:rsidRPr="000003D7">
        <w:rPr>
          <w:rFonts w:ascii="Helvetica" w:hAnsi="Helvetica" w:cs="Helvetica" w:hint="eastAsia"/>
          <w:b/>
          <w:bCs/>
          <w:color w:val="222222"/>
          <w:sz w:val="21"/>
          <w:szCs w:val="21"/>
        </w:rPr>
        <w:t>РАЗРАБОТКА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СПОСОБОВ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ПОЛУЧЕНИЯ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РАЗЛИЧНЫХ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ФОРМ</w:t>
      </w:r>
    </w:p>
    <w:p w14:paraId="52463E32" w14:textId="77777777" w:rsidR="000003D7" w:rsidRPr="000003D7" w:rsidRDefault="000003D7" w:rsidP="000003D7">
      <w:pPr>
        <w:rPr>
          <w:rFonts w:ascii="Helvetica" w:hAnsi="Helvetica" w:cs="Helvetica"/>
          <w:b/>
          <w:bCs/>
          <w:color w:val="222222"/>
          <w:sz w:val="21"/>
          <w:szCs w:val="21"/>
        </w:rPr>
      </w:pPr>
    </w:p>
    <w:p w14:paraId="6BCCD456"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ОС</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ЕГО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ПРЕДШЕСТВЕННИКОВ</w:t>
      </w:r>
      <w:r w:rsidRPr="000003D7">
        <w:rPr>
          <w:rFonts w:ascii="Helvetica" w:hAnsi="Helvetica" w:cs="Helvetica"/>
          <w:b/>
          <w:bCs/>
          <w:color w:val="222222"/>
          <w:sz w:val="21"/>
          <w:szCs w:val="21"/>
        </w:rPr>
        <w:t>.</w:t>
      </w:r>
    </w:p>
    <w:p w14:paraId="2BFACEB8" w14:textId="77777777" w:rsidR="000003D7" w:rsidRPr="000003D7" w:rsidRDefault="000003D7" w:rsidP="000003D7">
      <w:pPr>
        <w:rPr>
          <w:rFonts w:ascii="Helvetica" w:hAnsi="Helvetica" w:cs="Helvetica"/>
          <w:b/>
          <w:bCs/>
          <w:color w:val="222222"/>
          <w:sz w:val="21"/>
          <w:szCs w:val="21"/>
        </w:rPr>
      </w:pPr>
    </w:p>
    <w:p w14:paraId="4FD93CD6"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I, </w:t>
      </w:r>
      <w:r w:rsidRPr="000003D7">
        <w:rPr>
          <w:rFonts w:ascii="Helvetica" w:hAnsi="Helvetica" w:cs="Helvetica" w:hint="eastAsia"/>
          <w:b/>
          <w:bCs/>
          <w:color w:val="222222"/>
          <w:sz w:val="21"/>
          <w:szCs w:val="21"/>
        </w:rPr>
        <w:t>Выделение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очистка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Модификация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его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гепарином</w:t>
      </w:r>
      <w:r w:rsidRPr="000003D7">
        <w:rPr>
          <w:rFonts w:ascii="Helvetica" w:hAnsi="Helvetica" w:cs="Helvetica"/>
          <w:b/>
          <w:bCs/>
          <w:color w:val="222222"/>
          <w:sz w:val="21"/>
          <w:szCs w:val="21"/>
        </w:rPr>
        <w:t>. 1X</w:t>
      </w:r>
    </w:p>
    <w:p w14:paraId="5BFFCF55" w14:textId="77777777" w:rsidR="000003D7" w:rsidRPr="000003D7" w:rsidRDefault="000003D7" w:rsidP="000003D7">
      <w:pPr>
        <w:rPr>
          <w:rFonts w:ascii="Helvetica" w:hAnsi="Helvetica" w:cs="Helvetica"/>
          <w:b/>
          <w:bCs/>
          <w:color w:val="222222"/>
          <w:sz w:val="21"/>
          <w:szCs w:val="21"/>
        </w:rPr>
      </w:pPr>
    </w:p>
    <w:p w14:paraId="7FC1D7CD"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2. </w:t>
      </w:r>
      <w:r w:rsidRPr="000003D7">
        <w:rPr>
          <w:rFonts w:ascii="Helvetica" w:hAnsi="Helvetica" w:cs="Helvetica" w:hint="eastAsia"/>
          <w:b/>
          <w:bCs/>
          <w:color w:val="222222"/>
          <w:sz w:val="21"/>
          <w:szCs w:val="21"/>
        </w:rPr>
        <w:t>Способы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получения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предшественников</w:t>
      </w:r>
      <w:r w:rsidRPr="000003D7">
        <w:rPr>
          <w:rFonts w:ascii="Helvetica" w:hAnsi="Helvetica" w:cs="Helvetica"/>
          <w:b/>
          <w:bCs/>
          <w:color w:val="222222"/>
          <w:sz w:val="21"/>
          <w:szCs w:val="21"/>
        </w:rPr>
        <w:t xml:space="preserve"> &lt;</w:t>
      </w:r>
      <w:r w:rsidRPr="000003D7">
        <w:rPr>
          <w:rFonts w:ascii="Helvetica" w:hAnsi="Helvetica" w:cs="Helvetica" w:hint="eastAsia"/>
          <w:b/>
          <w:bCs/>
          <w:color w:val="222222"/>
          <w:sz w:val="21"/>
          <w:szCs w:val="21"/>
        </w:rPr>
        <w:t>х</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p>
    <w:p w14:paraId="4A80D134" w14:textId="77777777" w:rsidR="000003D7" w:rsidRPr="000003D7" w:rsidRDefault="000003D7" w:rsidP="000003D7">
      <w:pPr>
        <w:rPr>
          <w:rFonts w:ascii="Helvetica" w:hAnsi="Helvetica" w:cs="Helvetica"/>
          <w:b/>
          <w:bCs/>
          <w:color w:val="222222"/>
          <w:sz w:val="21"/>
          <w:szCs w:val="21"/>
        </w:rPr>
      </w:pPr>
    </w:p>
    <w:p w14:paraId="4AE689F0"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протромбина</w:t>
      </w:r>
      <w:r w:rsidRPr="000003D7">
        <w:rPr>
          <w:rFonts w:ascii="Helvetica" w:hAnsi="Helvetica" w:cs="Helvetica"/>
          <w:b/>
          <w:bCs/>
          <w:color w:val="222222"/>
          <w:sz w:val="21"/>
          <w:szCs w:val="21"/>
        </w:rPr>
        <w:t xml:space="preserve"> I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протромбина</w:t>
      </w:r>
      <w:r w:rsidRPr="000003D7">
        <w:rPr>
          <w:rFonts w:ascii="Helvetica" w:hAnsi="Helvetica" w:cs="Helvetica"/>
          <w:b/>
          <w:bCs/>
          <w:color w:val="222222"/>
          <w:sz w:val="21"/>
          <w:szCs w:val="21"/>
        </w:rPr>
        <w:t xml:space="preserve"> 2.</w:t>
      </w:r>
    </w:p>
    <w:p w14:paraId="0946920F" w14:textId="77777777" w:rsidR="000003D7" w:rsidRPr="000003D7" w:rsidRDefault="000003D7" w:rsidP="000003D7">
      <w:pPr>
        <w:rPr>
          <w:rFonts w:ascii="Helvetica" w:hAnsi="Helvetica" w:cs="Helvetica"/>
          <w:b/>
          <w:bCs/>
          <w:color w:val="222222"/>
          <w:sz w:val="21"/>
          <w:szCs w:val="21"/>
        </w:rPr>
      </w:pPr>
    </w:p>
    <w:p w14:paraId="735E0311"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3. </w:t>
      </w:r>
      <w:r w:rsidRPr="000003D7">
        <w:rPr>
          <w:rFonts w:ascii="Helvetica" w:hAnsi="Helvetica" w:cs="Helvetica" w:hint="eastAsia"/>
          <w:b/>
          <w:bCs/>
          <w:color w:val="222222"/>
          <w:sz w:val="21"/>
          <w:szCs w:val="21"/>
        </w:rPr>
        <w:t>Получение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свойства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ос</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его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форм</w:t>
      </w:r>
    </w:p>
    <w:p w14:paraId="78A89729" w14:textId="77777777" w:rsidR="000003D7" w:rsidRPr="000003D7" w:rsidRDefault="000003D7" w:rsidP="000003D7">
      <w:pPr>
        <w:rPr>
          <w:rFonts w:ascii="Helvetica" w:hAnsi="Helvetica" w:cs="Helvetica"/>
          <w:b/>
          <w:bCs/>
          <w:color w:val="222222"/>
          <w:sz w:val="21"/>
          <w:szCs w:val="21"/>
        </w:rPr>
      </w:pPr>
    </w:p>
    <w:p w14:paraId="76BC06FD"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ГЛАВА</w:t>
      </w:r>
      <w:r w:rsidRPr="000003D7">
        <w:rPr>
          <w:rFonts w:ascii="Helvetica" w:hAnsi="Helvetica" w:cs="Helvetica"/>
          <w:b/>
          <w:bCs/>
          <w:color w:val="222222"/>
          <w:sz w:val="21"/>
          <w:szCs w:val="21"/>
        </w:rPr>
        <w:t xml:space="preserve"> 5. </w:t>
      </w:r>
      <w:r w:rsidRPr="000003D7">
        <w:rPr>
          <w:rFonts w:ascii="Helvetica" w:hAnsi="Helvetica" w:cs="Helvetica" w:hint="eastAsia"/>
          <w:b/>
          <w:bCs/>
          <w:color w:val="222222"/>
          <w:sz w:val="21"/>
          <w:szCs w:val="21"/>
        </w:rPr>
        <w:t>ИССЛЕДОВАНИЕ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СТРУКТУРНО</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ФУНКЦИОНАЛЬНЫХ</w:t>
      </w:r>
    </w:p>
    <w:p w14:paraId="266504EF" w14:textId="77777777" w:rsidR="000003D7" w:rsidRPr="000003D7" w:rsidRDefault="000003D7" w:rsidP="000003D7">
      <w:pPr>
        <w:rPr>
          <w:rFonts w:ascii="Helvetica" w:hAnsi="Helvetica" w:cs="Helvetica"/>
          <w:b/>
          <w:bCs/>
          <w:color w:val="222222"/>
          <w:sz w:val="21"/>
          <w:szCs w:val="21"/>
        </w:rPr>
      </w:pPr>
    </w:p>
    <w:p w14:paraId="0C7B0365"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ОСОБЕННОСТЕЙ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w:t>
      </w:r>
    </w:p>
    <w:p w14:paraId="663DE081" w14:textId="77777777" w:rsidR="000003D7" w:rsidRPr="000003D7" w:rsidRDefault="000003D7" w:rsidP="000003D7">
      <w:pPr>
        <w:rPr>
          <w:rFonts w:ascii="Helvetica" w:hAnsi="Helvetica" w:cs="Helvetica"/>
          <w:b/>
          <w:bCs/>
          <w:color w:val="222222"/>
          <w:sz w:val="21"/>
          <w:szCs w:val="21"/>
        </w:rPr>
      </w:pPr>
    </w:p>
    <w:p w14:paraId="6EDA9225"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I. </w:t>
      </w:r>
      <w:r w:rsidRPr="000003D7">
        <w:rPr>
          <w:rFonts w:ascii="Helvetica" w:hAnsi="Helvetica" w:cs="Helvetica" w:hint="eastAsia"/>
          <w:b/>
          <w:bCs/>
          <w:color w:val="222222"/>
          <w:sz w:val="21"/>
          <w:szCs w:val="21"/>
        </w:rPr>
        <w:t>Механизмы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взаимодействия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нов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низкомолекулярными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синтетическими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субстратами</w:t>
      </w:r>
      <w:r w:rsidRPr="000003D7">
        <w:rPr>
          <w:rFonts w:ascii="Helvetica" w:hAnsi="Helvetica" w:cs="Helvetica"/>
          <w:b/>
          <w:bCs/>
          <w:color w:val="222222"/>
          <w:sz w:val="21"/>
          <w:szCs w:val="21"/>
        </w:rPr>
        <w:t>.</w:t>
      </w:r>
    </w:p>
    <w:p w14:paraId="52259B1D" w14:textId="77777777" w:rsidR="000003D7" w:rsidRPr="000003D7" w:rsidRDefault="000003D7" w:rsidP="000003D7">
      <w:pPr>
        <w:rPr>
          <w:rFonts w:ascii="Helvetica" w:hAnsi="Helvetica" w:cs="Helvetica"/>
          <w:b/>
          <w:bCs/>
          <w:color w:val="222222"/>
          <w:sz w:val="21"/>
          <w:szCs w:val="21"/>
        </w:rPr>
      </w:pPr>
    </w:p>
    <w:p w14:paraId="07BC832D"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1. </w:t>
      </w:r>
      <w:r w:rsidRPr="000003D7">
        <w:rPr>
          <w:rFonts w:ascii="Helvetica" w:hAnsi="Helvetica" w:cs="Helvetica" w:hint="eastAsia"/>
          <w:b/>
          <w:bCs/>
          <w:color w:val="222222"/>
          <w:sz w:val="21"/>
          <w:szCs w:val="21"/>
        </w:rPr>
        <w:t>Кинетика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гидролиза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синтетических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эфиров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аргинина</w:t>
      </w:r>
      <w:r w:rsidRPr="000003D7">
        <w:rPr>
          <w:rFonts w:ascii="Helvetica" w:hAnsi="Helvetica" w:cs="Helvetica"/>
          <w:b/>
          <w:bCs/>
          <w:color w:val="222222"/>
          <w:sz w:val="21"/>
          <w:szCs w:val="21"/>
        </w:rPr>
        <w:t>.</w:t>
      </w:r>
    </w:p>
    <w:p w14:paraId="66010E71" w14:textId="77777777" w:rsidR="000003D7" w:rsidRPr="000003D7" w:rsidRDefault="000003D7" w:rsidP="000003D7">
      <w:pPr>
        <w:rPr>
          <w:rFonts w:ascii="Helvetica" w:hAnsi="Helvetica" w:cs="Helvetica"/>
          <w:b/>
          <w:bCs/>
          <w:color w:val="222222"/>
          <w:sz w:val="21"/>
          <w:szCs w:val="21"/>
        </w:rPr>
      </w:pPr>
    </w:p>
    <w:p w14:paraId="5193EEA0"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2. </w:t>
      </w:r>
      <w:r w:rsidRPr="000003D7">
        <w:rPr>
          <w:rFonts w:ascii="Helvetica" w:hAnsi="Helvetica" w:cs="Helvetica" w:hint="eastAsia"/>
          <w:b/>
          <w:bCs/>
          <w:color w:val="222222"/>
          <w:sz w:val="21"/>
          <w:szCs w:val="21"/>
        </w:rPr>
        <w:t>Роль</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гидрофобных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участков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связывания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катализе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f&gt;!iC -</w:t>
      </w:r>
      <w:r w:rsidRPr="000003D7">
        <w:rPr>
          <w:rFonts w:ascii="Helvetica" w:hAnsi="Helvetica" w:cs="Helvetica" w:hint="eastAsia"/>
          <w:b/>
          <w:bCs/>
          <w:color w:val="222222"/>
          <w:sz w:val="21"/>
          <w:szCs w:val="21"/>
        </w:rPr>
        <w:t>тромбинами</w:t>
      </w:r>
      <w:r w:rsidRPr="000003D7">
        <w:rPr>
          <w:rFonts w:ascii="Helvetica" w:hAnsi="Helvetica" w:cs="Helvetica"/>
          <w:b/>
          <w:bCs/>
          <w:color w:val="222222"/>
          <w:sz w:val="21"/>
          <w:szCs w:val="21"/>
        </w:rPr>
        <w:t>.</w:t>
      </w:r>
    </w:p>
    <w:p w14:paraId="33364758" w14:textId="77777777" w:rsidR="000003D7" w:rsidRPr="000003D7" w:rsidRDefault="000003D7" w:rsidP="000003D7">
      <w:pPr>
        <w:rPr>
          <w:rFonts w:ascii="Helvetica" w:hAnsi="Helvetica" w:cs="Helvetica"/>
          <w:b/>
          <w:bCs/>
          <w:color w:val="222222"/>
          <w:sz w:val="21"/>
          <w:szCs w:val="21"/>
        </w:rPr>
      </w:pPr>
    </w:p>
    <w:p w14:paraId="445BBEEE"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3. </w:t>
      </w:r>
      <w:r w:rsidRPr="000003D7">
        <w:rPr>
          <w:rFonts w:ascii="Helvetica" w:hAnsi="Helvetica" w:cs="Helvetica" w:hint="eastAsia"/>
          <w:b/>
          <w:bCs/>
          <w:color w:val="222222"/>
          <w:sz w:val="21"/>
          <w:szCs w:val="21"/>
        </w:rPr>
        <w:t>Эффективность</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катализа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тромбинами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метиловых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эфиров</w:t>
      </w:r>
      <w:r w:rsidRPr="000003D7">
        <w:rPr>
          <w:rFonts w:ascii="Helvetica" w:hAnsi="Helvetica" w:cs="Helvetica"/>
          <w:b/>
          <w:bCs/>
          <w:color w:val="222222"/>
          <w:sz w:val="21"/>
          <w:szCs w:val="21"/>
        </w:rPr>
        <w:t xml:space="preserve"> %■ </w:t>
      </w:r>
      <w:r w:rsidRPr="000003D7">
        <w:rPr>
          <w:rFonts w:ascii="Helvetica" w:hAnsi="Helvetica" w:cs="Helvetica" w:hint="eastAsia"/>
          <w:b/>
          <w:bCs/>
          <w:color w:val="222222"/>
          <w:sz w:val="21"/>
          <w:szCs w:val="21"/>
        </w:rPr>
        <w:t>арилсульфонил</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аргинина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арилсульфонил</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валил</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аргинина</w:t>
      </w:r>
      <w:r w:rsidRPr="000003D7">
        <w:rPr>
          <w:rFonts w:ascii="Helvetica" w:hAnsi="Helvetica" w:cs="Helvetica"/>
          <w:b/>
          <w:bCs/>
          <w:color w:val="222222"/>
          <w:sz w:val="21"/>
          <w:szCs w:val="21"/>
        </w:rPr>
        <w:t>. 157.</w:t>
      </w:r>
    </w:p>
    <w:p w14:paraId="0EB880A3" w14:textId="77777777" w:rsidR="000003D7" w:rsidRPr="000003D7" w:rsidRDefault="000003D7" w:rsidP="000003D7">
      <w:pPr>
        <w:rPr>
          <w:rFonts w:ascii="Helvetica" w:hAnsi="Helvetica" w:cs="Helvetica"/>
          <w:b/>
          <w:bCs/>
          <w:color w:val="222222"/>
          <w:sz w:val="21"/>
          <w:szCs w:val="21"/>
        </w:rPr>
      </w:pPr>
    </w:p>
    <w:p w14:paraId="572BAE54"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4. </w:t>
      </w:r>
      <w:r w:rsidRPr="000003D7">
        <w:rPr>
          <w:rFonts w:ascii="Helvetica" w:hAnsi="Helvetica" w:cs="Helvetica" w:hint="eastAsia"/>
          <w:b/>
          <w:bCs/>
          <w:color w:val="222222"/>
          <w:sz w:val="21"/>
          <w:szCs w:val="21"/>
        </w:rPr>
        <w:t>Значение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вторичных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взаимодействий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гидролизе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амидных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трипептидных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субстратов</w:t>
      </w:r>
      <w:r w:rsidRPr="000003D7">
        <w:rPr>
          <w:rFonts w:ascii="Helvetica" w:hAnsi="Helvetica" w:cs="Helvetica"/>
          <w:b/>
          <w:bCs/>
          <w:color w:val="222222"/>
          <w:sz w:val="21"/>
          <w:szCs w:val="21"/>
        </w:rPr>
        <w:t>.</w:t>
      </w:r>
    </w:p>
    <w:p w14:paraId="41CBA06F" w14:textId="77777777" w:rsidR="000003D7" w:rsidRPr="000003D7" w:rsidRDefault="000003D7" w:rsidP="000003D7">
      <w:pPr>
        <w:rPr>
          <w:rFonts w:ascii="Helvetica" w:hAnsi="Helvetica" w:cs="Helvetica"/>
          <w:b/>
          <w:bCs/>
          <w:color w:val="222222"/>
          <w:sz w:val="21"/>
          <w:szCs w:val="21"/>
        </w:rPr>
      </w:pPr>
    </w:p>
    <w:p w14:paraId="3BD6ACF3"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2. </w:t>
      </w:r>
      <w:r w:rsidRPr="000003D7">
        <w:rPr>
          <w:rFonts w:ascii="Helvetica" w:hAnsi="Helvetica" w:cs="Helvetica" w:hint="eastAsia"/>
          <w:b/>
          <w:bCs/>
          <w:color w:val="222222"/>
          <w:sz w:val="21"/>
          <w:szCs w:val="21"/>
        </w:rPr>
        <w:t>Механизмы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взаимодействия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б</w:t>
      </w:r>
      <w:r w:rsidRPr="000003D7">
        <w:rPr>
          <w:rFonts w:ascii="Helvetica" w:hAnsi="Helvetica" w:cs="Helvetica" w:hint="eastAsia"/>
          <w:b/>
          <w:bCs/>
          <w:color w:val="222222"/>
          <w:sz w:val="21"/>
          <w:szCs w:val="21"/>
        </w:rPr>
        <w:lastRenderedPageBreak/>
        <w:t>елками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крови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гепарином</w:t>
      </w:r>
      <w:r w:rsidRPr="000003D7">
        <w:rPr>
          <w:rFonts w:ascii="Helvetica" w:hAnsi="Helvetica" w:cs="Helvetica"/>
          <w:b/>
          <w:bCs/>
          <w:color w:val="222222"/>
          <w:sz w:val="21"/>
          <w:szCs w:val="21"/>
        </w:rPr>
        <w:t>.</w:t>
      </w:r>
    </w:p>
    <w:p w14:paraId="35B5ABF6" w14:textId="77777777" w:rsidR="000003D7" w:rsidRPr="000003D7" w:rsidRDefault="000003D7" w:rsidP="000003D7">
      <w:pPr>
        <w:rPr>
          <w:rFonts w:ascii="Helvetica" w:hAnsi="Helvetica" w:cs="Helvetica"/>
          <w:b/>
          <w:bCs/>
          <w:color w:val="222222"/>
          <w:sz w:val="21"/>
          <w:szCs w:val="21"/>
        </w:rPr>
      </w:pPr>
    </w:p>
    <w:p w14:paraId="1592D35D"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1. </w:t>
      </w:r>
      <w:r w:rsidRPr="000003D7">
        <w:rPr>
          <w:rFonts w:ascii="Helvetica" w:hAnsi="Helvetica" w:cs="Helvetica" w:hint="eastAsia"/>
          <w:b/>
          <w:bCs/>
          <w:color w:val="222222"/>
          <w:sz w:val="21"/>
          <w:szCs w:val="21"/>
        </w:rPr>
        <w:t>Протеолиз</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w:t>
      </w:r>
      <w:r w:rsidRPr="000003D7">
        <w:rPr>
          <w:rFonts w:ascii="Helvetica" w:hAnsi="Helvetica" w:cs="Helvetica"/>
          <w:b/>
          <w:bCs/>
          <w:color w:val="222222"/>
          <w:sz w:val="21"/>
          <w:szCs w:val="21"/>
        </w:rPr>
        <w:t>(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p/tf' -</w:t>
      </w:r>
      <w:r w:rsidRPr="000003D7">
        <w:rPr>
          <w:rFonts w:ascii="Helvetica" w:hAnsi="Helvetica" w:cs="Helvetica" w:hint="eastAsia"/>
          <w:b/>
          <w:bCs/>
          <w:color w:val="222222"/>
          <w:sz w:val="21"/>
          <w:szCs w:val="21"/>
        </w:rPr>
        <w:t>тромбина</w:t>
      </w:r>
    </w:p>
    <w:p w14:paraId="3CC345D7" w14:textId="77777777" w:rsidR="000003D7" w:rsidRPr="000003D7" w:rsidRDefault="000003D7" w:rsidP="000003D7">
      <w:pPr>
        <w:rPr>
          <w:rFonts w:ascii="Helvetica" w:hAnsi="Helvetica" w:cs="Helvetica"/>
          <w:b/>
          <w:bCs/>
          <w:color w:val="222222"/>
          <w:sz w:val="21"/>
          <w:szCs w:val="21"/>
        </w:rPr>
      </w:pPr>
    </w:p>
    <w:p w14:paraId="2A5B25A5"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2. </w:t>
      </w:r>
      <w:r w:rsidRPr="000003D7">
        <w:rPr>
          <w:rFonts w:ascii="Helvetica" w:hAnsi="Helvetica" w:cs="Helvetica" w:hint="eastAsia"/>
          <w:b/>
          <w:bCs/>
          <w:color w:val="222222"/>
          <w:sz w:val="21"/>
          <w:szCs w:val="21"/>
        </w:rPr>
        <w:t>Активация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p/gf -</w:t>
      </w:r>
      <w:r w:rsidRPr="000003D7">
        <w:rPr>
          <w:rFonts w:ascii="Helvetica" w:hAnsi="Helvetica" w:cs="Helvetica" w:hint="eastAsia"/>
          <w:b/>
          <w:bCs/>
          <w:color w:val="222222"/>
          <w:sz w:val="21"/>
          <w:szCs w:val="21"/>
        </w:rPr>
        <w:t>тромбинами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фактораХШ</w:t>
      </w:r>
    </w:p>
    <w:p w14:paraId="05BFEAEF" w14:textId="77777777" w:rsidR="000003D7" w:rsidRPr="000003D7" w:rsidRDefault="000003D7" w:rsidP="000003D7">
      <w:pPr>
        <w:rPr>
          <w:rFonts w:ascii="Helvetica" w:hAnsi="Helvetica" w:cs="Helvetica"/>
          <w:b/>
          <w:bCs/>
          <w:color w:val="222222"/>
          <w:sz w:val="21"/>
          <w:szCs w:val="21"/>
        </w:rPr>
      </w:pPr>
    </w:p>
    <w:p w14:paraId="2EA48AF2"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3. </w:t>
      </w:r>
      <w:r w:rsidRPr="000003D7">
        <w:rPr>
          <w:rFonts w:ascii="Helvetica" w:hAnsi="Helvetica" w:cs="Helvetica" w:hint="eastAsia"/>
          <w:b/>
          <w:bCs/>
          <w:color w:val="222222"/>
          <w:sz w:val="21"/>
          <w:szCs w:val="21"/>
        </w:rPr>
        <w:t>Действие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сХ</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w:t>
      </w:r>
      <w:r w:rsidRPr="000003D7">
        <w:rPr>
          <w:rFonts w:ascii="Helvetica" w:hAnsi="Helvetica" w:cs="Helvetica"/>
          <w:b/>
          <w:bCs/>
          <w:color w:val="222222"/>
          <w:sz w:val="21"/>
          <w:szCs w:val="21"/>
        </w:rPr>
        <w:t>/^ -</w:t>
      </w:r>
      <w:r w:rsidRPr="000003D7">
        <w:rPr>
          <w:rFonts w:ascii="Helvetica" w:hAnsi="Helvetica" w:cs="Helvetica" w:hint="eastAsia"/>
          <w:b/>
          <w:bCs/>
          <w:color w:val="222222"/>
          <w:sz w:val="21"/>
          <w:szCs w:val="21"/>
        </w:rPr>
        <w:t>тромбинов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фактор</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У</w:t>
      </w:r>
      <w:r w:rsidRPr="000003D7">
        <w:rPr>
          <w:rFonts w:ascii="Helvetica" w:hAnsi="Helvetica" w:cs="Helvetica"/>
          <w:b/>
          <w:bCs/>
          <w:color w:val="222222"/>
          <w:sz w:val="21"/>
          <w:szCs w:val="21"/>
        </w:rPr>
        <w:t>.</w:t>
      </w:r>
    </w:p>
    <w:p w14:paraId="797341A0" w14:textId="77777777" w:rsidR="000003D7" w:rsidRPr="000003D7" w:rsidRDefault="000003D7" w:rsidP="000003D7">
      <w:pPr>
        <w:rPr>
          <w:rFonts w:ascii="Helvetica" w:hAnsi="Helvetica" w:cs="Helvetica"/>
          <w:b/>
          <w:bCs/>
          <w:color w:val="222222"/>
          <w:sz w:val="21"/>
          <w:szCs w:val="21"/>
        </w:rPr>
      </w:pPr>
    </w:p>
    <w:p w14:paraId="55A97D8D"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4. </w:t>
      </w:r>
      <w:r w:rsidRPr="000003D7">
        <w:rPr>
          <w:rFonts w:ascii="Helvetica" w:hAnsi="Helvetica" w:cs="Helvetica" w:hint="eastAsia"/>
          <w:b/>
          <w:bCs/>
          <w:color w:val="222222"/>
          <w:sz w:val="21"/>
          <w:szCs w:val="21"/>
        </w:rPr>
        <w:t>Взаимодействие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оС</w:t>
      </w:r>
      <w:r w:rsidRPr="000003D7">
        <w:rPr>
          <w:rFonts w:ascii="Helvetica" w:hAnsi="Helvetica" w:cs="Helvetica"/>
          <w:b/>
          <w:bCs/>
          <w:color w:val="222222"/>
          <w:sz w:val="21"/>
          <w:szCs w:val="21"/>
        </w:rPr>
        <w:t xml:space="preserve"> -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w:t>
      </w:r>
      <w:r w:rsidRPr="000003D7">
        <w:rPr>
          <w:rFonts w:ascii="Helvetica" w:hAnsi="Helvetica" w:cs="Helvetica"/>
          <w:b/>
          <w:bCs/>
          <w:color w:val="222222"/>
          <w:sz w:val="21"/>
          <w:szCs w:val="21"/>
        </w:rPr>
        <w:t>/^ -</w:t>
      </w:r>
      <w:r w:rsidRPr="000003D7">
        <w:rPr>
          <w:rFonts w:ascii="Helvetica" w:hAnsi="Helvetica" w:cs="Helvetica" w:hint="eastAsia"/>
          <w:b/>
          <w:bCs/>
          <w:color w:val="222222"/>
          <w:sz w:val="21"/>
          <w:szCs w:val="21"/>
        </w:rPr>
        <w:t>тромбинов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кининогенами</w:t>
      </w:r>
      <w:r w:rsidRPr="000003D7">
        <w:rPr>
          <w:rFonts w:ascii="Helvetica" w:hAnsi="Helvetica" w:cs="Helvetica"/>
          <w:b/>
          <w:bCs/>
          <w:color w:val="222222"/>
          <w:sz w:val="21"/>
          <w:szCs w:val="21"/>
        </w:rPr>
        <w:t>.</w:t>
      </w:r>
    </w:p>
    <w:p w14:paraId="62426FC0" w14:textId="77777777" w:rsidR="000003D7" w:rsidRPr="000003D7" w:rsidRDefault="000003D7" w:rsidP="000003D7">
      <w:pPr>
        <w:rPr>
          <w:rFonts w:ascii="Helvetica" w:hAnsi="Helvetica" w:cs="Helvetica"/>
          <w:b/>
          <w:bCs/>
          <w:color w:val="222222"/>
          <w:sz w:val="21"/>
          <w:szCs w:val="21"/>
        </w:rPr>
      </w:pPr>
    </w:p>
    <w:p w14:paraId="29C5F750"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5. </w:t>
      </w:r>
      <w:r w:rsidRPr="000003D7">
        <w:rPr>
          <w:rFonts w:ascii="Helvetica" w:hAnsi="Helvetica" w:cs="Helvetica" w:hint="eastAsia"/>
          <w:b/>
          <w:bCs/>
          <w:color w:val="222222"/>
          <w:sz w:val="21"/>
          <w:szCs w:val="21"/>
        </w:rPr>
        <w:t>Ингибирование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гепарином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каталитической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активности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w:t>
      </w:r>
      <w:r w:rsidRPr="000003D7">
        <w:rPr>
          <w:rFonts w:ascii="Helvetica" w:hAnsi="Helvetica" w:cs="Helvetica"/>
          <w:b/>
          <w:bCs/>
          <w:color w:val="222222"/>
          <w:sz w:val="21"/>
          <w:szCs w:val="21"/>
        </w:rPr>
        <w:t>/^ -</w:t>
      </w:r>
      <w:r w:rsidRPr="000003D7">
        <w:rPr>
          <w:rFonts w:ascii="Helvetica" w:hAnsi="Helvetica" w:cs="Helvetica" w:hint="eastAsia"/>
          <w:b/>
          <w:bCs/>
          <w:color w:val="222222"/>
          <w:sz w:val="21"/>
          <w:szCs w:val="21"/>
        </w:rPr>
        <w:t>тромбинов</w:t>
      </w:r>
      <w:r w:rsidRPr="000003D7">
        <w:rPr>
          <w:rFonts w:ascii="Helvetica" w:hAnsi="Helvetica" w:cs="Helvetica"/>
          <w:b/>
          <w:bCs/>
          <w:color w:val="222222"/>
          <w:sz w:val="21"/>
          <w:szCs w:val="21"/>
        </w:rPr>
        <w:t>.</w:t>
      </w:r>
    </w:p>
    <w:p w14:paraId="2AAD7462" w14:textId="77777777" w:rsidR="000003D7" w:rsidRPr="000003D7" w:rsidRDefault="000003D7" w:rsidP="000003D7">
      <w:pPr>
        <w:rPr>
          <w:rFonts w:ascii="Helvetica" w:hAnsi="Helvetica" w:cs="Helvetica"/>
          <w:b/>
          <w:bCs/>
          <w:color w:val="222222"/>
          <w:sz w:val="21"/>
          <w:szCs w:val="21"/>
        </w:rPr>
      </w:pPr>
    </w:p>
    <w:p w14:paraId="5B568F8B"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ГЛАВА</w:t>
      </w:r>
      <w:r w:rsidRPr="000003D7">
        <w:rPr>
          <w:rFonts w:ascii="Helvetica" w:hAnsi="Helvetica" w:cs="Helvetica"/>
          <w:b/>
          <w:bCs/>
          <w:color w:val="222222"/>
          <w:sz w:val="21"/>
          <w:szCs w:val="21"/>
        </w:rPr>
        <w:t xml:space="preserve"> 6. </w:t>
      </w:r>
      <w:r w:rsidRPr="000003D7">
        <w:rPr>
          <w:rFonts w:ascii="Helvetica" w:hAnsi="Helvetica" w:cs="Helvetica" w:hint="eastAsia"/>
          <w:b/>
          <w:bCs/>
          <w:color w:val="222222"/>
          <w:sz w:val="21"/>
          <w:szCs w:val="21"/>
        </w:rPr>
        <w:t>ИССЛЕДОВАНИЕ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СТРУКТУРНЫХ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ОСНОВ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ФИЗИОЛОГИЧЕСКОЙ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СПЕЦИФИЧНОСТИ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ЮЛЬ</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ЦЕНТРА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УЗНАВАНИЯ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ВЫСОКОМОЛЕКУЛЯРНЫХ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СУБСТРАТОВ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w:t>
      </w:r>
    </w:p>
    <w:p w14:paraId="22CDAD53" w14:textId="77777777" w:rsidR="000003D7" w:rsidRPr="000003D7" w:rsidRDefault="000003D7" w:rsidP="000003D7">
      <w:pPr>
        <w:rPr>
          <w:rFonts w:ascii="Helvetica" w:hAnsi="Helvetica" w:cs="Helvetica"/>
          <w:b/>
          <w:bCs/>
          <w:color w:val="222222"/>
          <w:sz w:val="21"/>
          <w:szCs w:val="21"/>
        </w:rPr>
      </w:pPr>
    </w:p>
    <w:p w14:paraId="477F1D39"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ВОЗБУЖДЕНИЙ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ПРОТИВОСВЕРТЫВАЮЩЕЙ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w:t>
      </w:r>
    </w:p>
    <w:p w14:paraId="7290E5E7" w14:textId="77777777" w:rsidR="000003D7" w:rsidRPr="000003D7" w:rsidRDefault="000003D7" w:rsidP="000003D7">
      <w:pPr>
        <w:rPr>
          <w:rFonts w:ascii="Helvetica" w:hAnsi="Helvetica" w:cs="Helvetica"/>
          <w:b/>
          <w:bCs/>
          <w:color w:val="222222"/>
          <w:sz w:val="21"/>
          <w:szCs w:val="21"/>
        </w:rPr>
      </w:pPr>
    </w:p>
    <w:p w14:paraId="3BD0B2B9"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I. </w:t>
      </w:r>
      <w:r w:rsidRPr="000003D7">
        <w:rPr>
          <w:rFonts w:ascii="Helvetica" w:hAnsi="Helvetica" w:cs="Helvetica" w:hint="eastAsia"/>
          <w:b/>
          <w:bCs/>
          <w:color w:val="222222"/>
          <w:sz w:val="21"/>
          <w:szCs w:val="21"/>
        </w:rPr>
        <w:t>Исследование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механизмов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влияния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его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форм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аналогов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состояние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прогивосвергывающей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организма</w:t>
      </w:r>
      <w:r w:rsidRPr="000003D7">
        <w:rPr>
          <w:rFonts w:ascii="Helvetica" w:hAnsi="Helvetica" w:cs="Helvetica"/>
          <w:b/>
          <w:bCs/>
          <w:color w:val="222222"/>
          <w:sz w:val="21"/>
          <w:szCs w:val="21"/>
        </w:rPr>
        <w:t>,.</w:t>
      </w:r>
    </w:p>
    <w:p w14:paraId="50653AF3" w14:textId="77777777" w:rsidR="000003D7" w:rsidRPr="000003D7" w:rsidRDefault="000003D7" w:rsidP="000003D7">
      <w:pPr>
        <w:rPr>
          <w:rFonts w:ascii="Helvetica" w:hAnsi="Helvetica" w:cs="Helvetica"/>
          <w:b/>
          <w:bCs/>
          <w:color w:val="222222"/>
          <w:sz w:val="21"/>
          <w:szCs w:val="21"/>
        </w:rPr>
      </w:pPr>
    </w:p>
    <w:p w14:paraId="56934AA7"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1. </w:t>
      </w:r>
      <w:r w:rsidRPr="000003D7">
        <w:rPr>
          <w:rFonts w:ascii="Helvetica" w:hAnsi="Helvetica" w:cs="Helvetica" w:hint="eastAsia"/>
          <w:b/>
          <w:bCs/>
          <w:color w:val="222222"/>
          <w:sz w:val="21"/>
          <w:szCs w:val="21"/>
        </w:rPr>
        <w:t>Влияние</w:t>
      </w:r>
      <w:r w:rsidRPr="000003D7">
        <w:rPr>
          <w:rFonts w:ascii="Helvetica" w:hAnsi="Helvetica" w:cs="Helvetica"/>
          <w:b/>
          <w:bCs/>
          <w:color w:val="222222"/>
          <w:sz w:val="21"/>
          <w:szCs w:val="21"/>
        </w:rPr>
        <w:t xml:space="preserve"> 0(-</w:t>
      </w:r>
      <w:r w:rsidRPr="000003D7">
        <w:rPr>
          <w:rFonts w:ascii="Helvetica" w:hAnsi="Helvetica" w:cs="Helvetica" w:hint="eastAsia"/>
          <w:b/>
          <w:bCs/>
          <w:color w:val="222222"/>
          <w:sz w:val="21"/>
          <w:szCs w:val="21"/>
        </w:rPr>
        <w:t>громбина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коммерческого</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препарата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w:t>
      </w:r>
      <w:r w:rsidRPr="000003D7">
        <w:rPr>
          <w:rFonts w:ascii="Helvetica" w:hAnsi="Helvetica" w:cs="Helvetica"/>
          <w:b/>
          <w:bCs/>
          <w:color w:val="222222"/>
          <w:sz w:val="21"/>
          <w:szCs w:val="21"/>
        </w:rPr>
        <w:t>/^ -</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состояние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прогивосвергывающей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организма</w:t>
      </w:r>
      <w:r w:rsidRPr="000003D7">
        <w:rPr>
          <w:rFonts w:ascii="Helvetica" w:hAnsi="Helvetica" w:cs="Helvetica"/>
          <w:b/>
          <w:bCs/>
          <w:color w:val="222222"/>
          <w:sz w:val="21"/>
          <w:szCs w:val="21"/>
        </w:rPr>
        <w:t>.</w:t>
      </w:r>
    </w:p>
    <w:p w14:paraId="6BA3C25B" w14:textId="77777777" w:rsidR="000003D7" w:rsidRPr="000003D7" w:rsidRDefault="000003D7" w:rsidP="000003D7">
      <w:pPr>
        <w:rPr>
          <w:rFonts w:ascii="Helvetica" w:hAnsi="Helvetica" w:cs="Helvetica"/>
          <w:b/>
          <w:bCs/>
          <w:color w:val="222222"/>
          <w:sz w:val="21"/>
          <w:szCs w:val="21"/>
        </w:rPr>
      </w:pPr>
    </w:p>
    <w:p w14:paraId="04640729"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2. </w:t>
      </w:r>
      <w:r w:rsidRPr="000003D7">
        <w:rPr>
          <w:rFonts w:ascii="Helvetica" w:hAnsi="Helvetica" w:cs="Helvetica" w:hint="eastAsia"/>
          <w:b/>
          <w:bCs/>
          <w:color w:val="222222"/>
          <w:sz w:val="21"/>
          <w:szCs w:val="21"/>
        </w:rPr>
        <w:t>Влияние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фактора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Ха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состояние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противосвер</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w:t>
      </w:r>
    </w:p>
    <w:p w14:paraId="0C736B2B" w14:textId="77777777" w:rsidR="000003D7" w:rsidRPr="000003D7" w:rsidRDefault="000003D7" w:rsidP="000003D7">
      <w:pPr>
        <w:rPr>
          <w:rFonts w:ascii="Helvetica" w:hAnsi="Helvetica" w:cs="Helvetica"/>
          <w:b/>
          <w:bCs/>
          <w:color w:val="222222"/>
          <w:sz w:val="21"/>
          <w:szCs w:val="21"/>
        </w:rPr>
      </w:pPr>
    </w:p>
    <w:p w14:paraId="42E2F7BC"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3. </w:t>
      </w:r>
      <w:r w:rsidRPr="000003D7">
        <w:rPr>
          <w:rFonts w:ascii="Helvetica" w:hAnsi="Helvetica" w:cs="Helvetica" w:hint="eastAsia"/>
          <w:b/>
          <w:bCs/>
          <w:color w:val="222222"/>
          <w:sz w:val="21"/>
          <w:szCs w:val="21"/>
        </w:rPr>
        <w:t>Влияние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трипсина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состояние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прогивосвергывающей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w:t>
      </w:r>
      <w:r w:rsidRPr="000003D7">
        <w:rPr>
          <w:rFonts w:ascii="Helvetica" w:hAnsi="Helvetica" w:cs="Helvetica"/>
          <w:b/>
          <w:bCs/>
          <w:color w:val="222222"/>
          <w:sz w:val="21"/>
          <w:szCs w:val="21"/>
        </w:rPr>
        <w:t>.</w:t>
      </w:r>
    </w:p>
    <w:p w14:paraId="1846BA18" w14:textId="77777777" w:rsidR="000003D7" w:rsidRPr="000003D7" w:rsidRDefault="000003D7" w:rsidP="000003D7">
      <w:pPr>
        <w:rPr>
          <w:rFonts w:ascii="Helvetica" w:hAnsi="Helvetica" w:cs="Helvetica"/>
          <w:b/>
          <w:bCs/>
          <w:color w:val="222222"/>
          <w:sz w:val="21"/>
          <w:szCs w:val="21"/>
        </w:rPr>
      </w:pPr>
    </w:p>
    <w:p w14:paraId="6C5DF98A"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4. </w:t>
      </w:r>
      <w:r w:rsidRPr="000003D7">
        <w:rPr>
          <w:rFonts w:ascii="Helvetica" w:hAnsi="Helvetica" w:cs="Helvetica" w:hint="eastAsia"/>
          <w:b/>
          <w:bCs/>
          <w:color w:val="222222"/>
          <w:sz w:val="21"/>
          <w:szCs w:val="21"/>
        </w:rPr>
        <w:t>Влияние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ДИФ</w:t>
      </w:r>
      <w:r w:rsidRPr="000003D7">
        <w:rPr>
          <w:rFonts w:ascii="Helvetica" w:hAnsi="Helvetica" w:cs="Helvetica"/>
          <w:b/>
          <w:bCs/>
          <w:color w:val="222222"/>
          <w:sz w:val="21"/>
          <w:szCs w:val="21"/>
        </w:rPr>
        <w:t>- (X -</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состояние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тивосвертывающей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w:t>
      </w:r>
    </w:p>
    <w:p w14:paraId="6C3B26A1" w14:textId="77777777" w:rsidR="000003D7" w:rsidRPr="000003D7" w:rsidRDefault="000003D7" w:rsidP="000003D7">
      <w:pPr>
        <w:rPr>
          <w:rFonts w:ascii="Helvetica" w:hAnsi="Helvetica" w:cs="Helvetica"/>
          <w:b/>
          <w:bCs/>
          <w:color w:val="222222"/>
          <w:sz w:val="21"/>
          <w:szCs w:val="21"/>
        </w:rPr>
      </w:pPr>
    </w:p>
    <w:p w14:paraId="3445E64D"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2. </w:t>
      </w:r>
      <w:r w:rsidRPr="000003D7">
        <w:rPr>
          <w:rFonts w:ascii="Helvetica" w:hAnsi="Helvetica" w:cs="Helvetica" w:hint="eastAsia"/>
          <w:b/>
          <w:bCs/>
          <w:color w:val="222222"/>
          <w:sz w:val="21"/>
          <w:szCs w:val="21"/>
        </w:rPr>
        <w:t>Значение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предшественников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сх</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возбуждении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противосвертывакщей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w:t>
      </w:r>
    </w:p>
    <w:p w14:paraId="78A0DC87" w14:textId="77777777" w:rsidR="000003D7" w:rsidRPr="000003D7" w:rsidRDefault="000003D7" w:rsidP="000003D7">
      <w:pPr>
        <w:rPr>
          <w:rFonts w:ascii="Helvetica" w:hAnsi="Helvetica" w:cs="Helvetica"/>
          <w:b/>
          <w:bCs/>
          <w:color w:val="222222"/>
          <w:sz w:val="21"/>
          <w:szCs w:val="21"/>
        </w:rPr>
      </w:pPr>
    </w:p>
    <w:p w14:paraId="4E392EF6"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1. </w:t>
      </w:r>
      <w:r w:rsidRPr="000003D7">
        <w:rPr>
          <w:rFonts w:ascii="Helvetica" w:hAnsi="Helvetica" w:cs="Helvetica" w:hint="eastAsia"/>
          <w:b/>
          <w:bCs/>
          <w:color w:val="222222"/>
          <w:sz w:val="21"/>
          <w:szCs w:val="21"/>
        </w:rPr>
        <w:t>Конкуренция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протромбина</w:t>
      </w:r>
      <w:r w:rsidRPr="000003D7">
        <w:rPr>
          <w:rFonts w:ascii="Helvetica" w:hAnsi="Helvetica" w:cs="Helvetica"/>
          <w:b/>
          <w:bCs/>
          <w:color w:val="222222"/>
          <w:sz w:val="21"/>
          <w:szCs w:val="21"/>
        </w:rPr>
        <w:t xml:space="preserve"> I </w:t>
      </w:r>
      <w:r w:rsidRPr="000003D7">
        <w:rPr>
          <w:rFonts w:ascii="Helvetica" w:hAnsi="Helvetica" w:cs="Helvetica" w:hint="eastAsia"/>
          <w:b/>
          <w:bCs/>
          <w:color w:val="222222"/>
          <w:sz w:val="21"/>
          <w:szCs w:val="21"/>
        </w:rPr>
        <w:t>с</w:t>
      </w:r>
      <w:r w:rsidRPr="000003D7">
        <w:rPr>
          <w:rFonts w:ascii="Helvetica" w:hAnsi="Helvetica" w:cs="Helvetica"/>
          <w:b/>
          <w:bCs/>
          <w:color w:val="222222"/>
          <w:sz w:val="21"/>
          <w:szCs w:val="21"/>
        </w:rPr>
        <w:t xml:space="preserve"> of-</w:t>
      </w:r>
      <w:r w:rsidRPr="000003D7">
        <w:rPr>
          <w:rFonts w:ascii="Helvetica" w:hAnsi="Helvetica" w:cs="Helvetica" w:hint="eastAsia"/>
          <w:b/>
          <w:bCs/>
          <w:color w:val="222222"/>
          <w:sz w:val="21"/>
          <w:szCs w:val="21"/>
        </w:rPr>
        <w:t>тромбином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за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участки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связывания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поверхности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тромбоцитов</w:t>
      </w:r>
      <w:r w:rsidRPr="000003D7">
        <w:rPr>
          <w:rFonts w:ascii="Helvetica" w:hAnsi="Helvetica" w:cs="Helvetica"/>
          <w:b/>
          <w:bCs/>
          <w:color w:val="222222"/>
          <w:sz w:val="21"/>
          <w:szCs w:val="21"/>
        </w:rPr>
        <w:t>.</w:t>
      </w:r>
    </w:p>
    <w:p w14:paraId="02CB8064" w14:textId="77777777" w:rsidR="000003D7" w:rsidRPr="000003D7" w:rsidRDefault="000003D7" w:rsidP="000003D7">
      <w:pPr>
        <w:rPr>
          <w:rFonts w:ascii="Helvetica" w:hAnsi="Helvetica" w:cs="Helvetica"/>
          <w:b/>
          <w:bCs/>
          <w:color w:val="222222"/>
          <w:sz w:val="21"/>
          <w:szCs w:val="21"/>
        </w:rPr>
      </w:pPr>
    </w:p>
    <w:p w14:paraId="54093AD1"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2. </w:t>
      </w:r>
      <w:r w:rsidRPr="000003D7">
        <w:rPr>
          <w:rFonts w:ascii="Helvetica" w:hAnsi="Helvetica" w:cs="Helvetica" w:hint="eastAsia"/>
          <w:b/>
          <w:bCs/>
          <w:color w:val="222222"/>
          <w:sz w:val="21"/>
          <w:szCs w:val="21"/>
        </w:rPr>
        <w:t>Активация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противосвертывающей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внутривенном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введении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крысам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протромбина</w:t>
      </w:r>
      <w:r w:rsidRPr="000003D7">
        <w:rPr>
          <w:rFonts w:ascii="Helvetica" w:hAnsi="Helvetica" w:cs="Helvetica"/>
          <w:b/>
          <w:bCs/>
          <w:color w:val="222222"/>
          <w:sz w:val="21"/>
          <w:szCs w:val="21"/>
        </w:rPr>
        <w:t xml:space="preserve"> I.</w:t>
      </w:r>
    </w:p>
    <w:p w14:paraId="01225081" w14:textId="77777777" w:rsidR="000003D7" w:rsidRPr="000003D7" w:rsidRDefault="000003D7" w:rsidP="000003D7">
      <w:pPr>
        <w:rPr>
          <w:rFonts w:ascii="Helvetica" w:hAnsi="Helvetica" w:cs="Helvetica"/>
          <w:b/>
          <w:bCs/>
          <w:color w:val="222222"/>
          <w:sz w:val="21"/>
          <w:szCs w:val="21"/>
        </w:rPr>
      </w:pPr>
    </w:p>
    <w:p w14:paraId="1C77108D"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3. </w:t>
      </w:r>
      <w:r w:rsidRPr="000003D7">
        <w:rPr>
          <w:rFonts w:ascii="Helvetica" w:hAnsi="Helvetica" w:cs="Helvetica" w:hint="eastAsia"/>
          <w:b/>
          <w:bCs/>
          <w:color w:val="222222"/>
          <w:sz w:val="21"/>
          <w:szCs w:val="21"/>
        </w:rPr>
        <w:t>Возбуждение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протромбином</w:t>
      </w:r>
      <w:r w:rsidRPr="000003D7">
        <w:rPr>
          <w:rFonts w:ascii="Helvetica" w:hAnsi="Helvetica" w:cs="Helvetica"/>
          <w:b/>
          <w:bCs/>
          <w:color w:val="222222"/>
          <w:sz w:val="21"/>
          <w:szCs w:val="21"/>
        </w:rPr>
        <w:t xml:space="preserve"> I </w:t>
      </w:r>
      <w:r w:rsidRPr="000003D7">
        <w:rPr>
          <w:rFonts w:ascii="Helvetica" w:hAnsi="Helvetica" w:cs="Helvetica" w:hint="eastAsia"/>
          <w:b/>
          <w:bCs/>
          <w:color w:val="222222"/>
          <w:sz w:val="21"/>
          <w:szCs w:val="21"/>
        </w:rPr>
        <w:t>противосвертывающей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холоднокровных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животных</w:t>
      </w:r>
      <w:r w:rsidRPr="000003D7">
        <w:rPr>
          <w:rFonts w:ascii="Helvetica" w:hAnsi="Helvetica" w:cs="Helvetica"/>
          <w:b/>
          <w:bCs/>
          <w:color w:val="222222"/>
          <w:sz w:val="21"/>
          <w:szCs w:val="21"/>
        </w:rPr>
        <w:t>.</w:t>
      </w:r>
    </w:p>
    <w:p w14:paraId="1EC2A0BB" w14:textId="77777777" w:rsidR="000003D7" w:rsidRPr="000003D7" w:rsidRDefault="000003D7" w:rsidP="000003D7">
      <w:pPr>
        <w:rPr>
          <w:rFonts w:ascii="Helvetica" w:hAnsi="Helvetica" w:cs="Helvetica"/>
          <w:b/>
          <w:bCs/>
          <w:color w:val="222222"/>
          <w:sz w:val="21"/>
          <w:szCs w:val="21"/>
        </w:rPr>
      </w:pPr>
    </w:p>
    <w:p w14:paraId="2B9CEB0E"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4. </w:t>
      </w:r>
      <w:r w:rsidRPr="000003D7">
        <w:rPr>
          <w:rFonts w:ascii="Helvetica" w:hAnsi="Helvetica" w:cs="Helvetica" w:hint="eastAsia"/>
          <w:b/>
          <w:bCs/>
          <w:color w:val="222222"/>
          <w:sz w:val="21"/>
          <w:szCs w:val="21"/>
        </w:rPr>
        <w:t>Возбуждение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протромбином</w:t>
      </w:r>
      <w:r w:rsidRPr="000003D7">
        <w:rPr>
          <w:rFonts w:ascii="Helvetica" w:hAnsi="Helvetica" w:cs="Helvetica"/>
          <w:b/>
          <w:bCs/>
          <w:color w:val="222222"/>
          <w:sz w:val="21"/>
          <w:szCs w:val="21"/>
        </w:rPr>
        <w:t xml:space="preserve"> I </w:t>
      </w:r>
      <w:r w:rsidRPr="000003D7">
        <w:rPr>
          <w:rFonts w:ascii="Helvetica" w:hAnsi="Helvetica" w:cs="Helvetica" w:hint="eastAsia"/>
          <w:b/>
          <w:bCs/>
          <w:color w:val="222222"/>
          <w:sz w:val="21"/>
          <w:szCs w:val="21"/>
        </w:rPr>
        <w:t>противосвертывающей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теплокровных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животных</w:t>
      </w:r>
      <w:r w:rsidRPr="000003D7">
        <w:rPr>
          <w:rFonts w:ascii="Helvetica" w:hAnsi="Helvetica" w:cs="Helvetica"/>
          <w:b/>
          <w:bCs/>
          <w:color w:val="222222"/>
          <w:sz w:val="21"/>
          <w:szCs w:val="21"/>
        </w:rPr>
        <w:t>.</w:t>
      </w:r>
    </w:p>
    <w:p w14:paraId="3DF2545C" w14:textId="77777777" w:rsidR="000003D7" w:rsidRPr="000003D7" w:rsidRDefault="000003D7" w:rsidP="000003D7">
      <w:pPr>
        <w:rPr>
          <w:rFonts w:ascii="Helvetica" w:hAnsi="Helvetica" w:cs="Helvetica"/>
          <w:b/>
          <w:bCs/>
          <w:color w:val="222222"/>
          <w:sz w:val="21"/>
          <w:szCs w:val="21"/>
        </w:rPr>
      </w:pPr>
    </w:p>
    <w:p w14:paraId="149B2E92"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5. </w:t>
      </w:r>
      <w:r w:rsidRPr="000003D7">
        <w:rPr>
          <w:rFonts w:ascii="Helvetica" w:hAnsi="Helvetica" w:cs="Helvetica" w:hint="eastAsia"/>
          <w:b/>
          <w:bCs/>
          <w:color w:val="222222"/>
          <w:sz w:val="21"/>
          <w:szCs w:val="21"/>
        </w:rPr>
        <w:t>Активация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противосвертывающей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претромбином</w:t>
      </w:r>
      <w:r w:rsidRPr="000003D7">
        <w:rPr>
          <w:rFonts w:ascii="Helvetica" w:hAnsi="Helvetica" w:cs="Helvetica"/>
          <w:b/>
          <w:bCs/>
          <w:color w:val="222222"/>
          <w:sz w:val="21"/>
          <w:szCs w:val="21"/>
        </w:rPr>
        <w:t xml:space="preserve"> 2.</w:t>
      </w:r>
    </w:p>
    <w:p w14:paraId="20564A71" w14:textId="77777777" w:rsidR="000003D7" w:rsidRPr="000003D7" w:rsidRDefault="000003D7" w:rsidP="000003D7">
      <w:pPr>
        <w:rPr>
          <w:rFonts w:ascii="Helvetica" w:hAnsi="Helvetica" w:cs="Helvetica"/>
          <w:b/>
          <w:bCs/>
          <w:color w:val="222222"/>
          <w:sz w:val="21"/>
          <w:szCs w:val="21"/>
        </w:rPr>
      </w:pPr>
    </w:p>
    <w:p w14:paraId="29729BC2"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Анализ</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состояния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популяции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тучных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клеток</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возбуждении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блокаде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противосвертывающей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w:t>
      </w:r>
    </w:p>
    <w:p w14:paraId="2CCE18A0" w14:textId="77777777" w:rsidR="000003D7" w:rsidRPr="000003D7" w:rsidRDefault="000003D7" w:rsidP="000003D7">
      <w:pPr>
        <w:rPr>
          <w:rFonts w:ascii="Helvetica" w:hAnsi="Helvetica" w:cs="Helvetica"/>
          <w:b/>
          <w:bCs/>
          <w:color w:val="222222"/>
          <w:sz w:val="21"/>
          <w:szCs w:val="21"/>
        </w:rPr>
      </w:pPr>
    </w:p>
    <w:p w14:paraId="79937FF9"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1. </w:t>
      </w:r>
      <w:r w:rsidRPr="000003D7">
        <w:rPr>
          <w:rFonts w:ascii="Helvetica" w:hAnsi="Helvetica" w:cs="Helvetica" w:hint="eastAsia"/>
          <w:b/>
          <w:bCs/>
          <w:color w:val="222222"/>
          <w:sz w:val="21"/>
          <w:szCs w:val="21"/>
        </w:rPr>
        <w:t>Секреция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гепарина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тучными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клетками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как</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показатель</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состояния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противосвертывающей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системы</w:t>
      </w:r>
      <w:r w:rsidRPr="000003D7">
        <w:rPr>
          <w:rFonts w:ascii="Helvetica" w:hAnsi="Helvetica" w:cs="Helvetica"/>
          <w:b/>
          <w:bCs/>
          <w:color w:val="222222"/>
          <w:sz w:val="21"/>
          <w:szCs w:val="21"/>
        </w:rPr>
        <w:t>.</w:t>
      </w:r>
    </w:p>
    <w:p w14:paraId="2AA16919" w14:textId="77777777" w:rsidR="000003D7" w:rsidRPr="000003D7" w:rsidRDefault="000003D7" w:rsidP="000003D7">
      <w:pPr>
        <w:rPr>
          <w:rFonts w:ascii="Helvetica" w:hAnsi="Helvetica" w:cs="Helvetica"/>
          <w:b/>
          <w:bCs/>
          <w:color w:val="222222"/>
          <w:sz w:val="21"/>
          <w:szCs w:val="21"/>
        </w:rPr>
      </w:pPr>
    </w:p>
    <w:p w14:paraId="0D499E74"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b/>
          <w:bCs/>
          <w:color w:val="222222"/>
          <w:sz w:val="21"/>
          <w:szCs w:val="21"/>
        </w:rPr>
        <w:t xml:space="preserve">2. </w:t>
      </w:r>
      <w:r w:rsidRPr="000003D7">
        <w:rPr>
          <w:rFonts w:ascii="Helvetica" w:hAnsi="Helvetica" w:cs="Helvetica" w:hint="eastAsia"/>
          <w:b/>
          <w:bCs/>
          <w:color w:val="222222"/>
          <w:sz w:val="21"/>
          <w:szCs w:val="21"/>
        </w:rPr>
        <w:t>Состояние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популяции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тучных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клеток</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внутривенном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введении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животным</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ДИФ</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Х</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тром</w:t>
      </w:r>
      <w:r w:rsidRPr="000003D7">
        <w:rPr>
          <w:rFonts w:ascii="Helvetica" w:hAnsi="Helvetica" w:cs="Helvetica"/>
          <w:b/>
          <w:bCs/>
          <w:color w:val="222222"/>
          <w:sz w:val="21"/>
          <w:szCs w:val="21"/>
        </w:rPr>
        <w:t>-</w:t>
      </w:r>
      <w:r w:rsidRPr="000003D7">
        <w:rPr>
          <w:rFonts w:ascii="Helvetica" w:hAnsi="Helvetica" w:cs="Helvetica" w:hint="eastAsia"/>
          <w:b/>
          <w:bCs/>
          <w:color w:val="222222"/>
          <w:sz w:val="21"/>
          <w:szCs w:val="21"/>
        </w:rPr>
        <w:t>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протромбина</w:t>
      </w:r>
      <w:r w:rsidRPr="000003D7">
        <w:rPr>
          <w:rFonts w:ascii="Helvetica" w:hAnsi="Helvetica" w:cs="Helvetica"/>
          <w:b/>
          <w:bCs/>
          <w:color w:val="222222"/>
          <w:sz w:val="21"/>
          <w:szCs w:val="21"/>
        </w:rPr>
        <w:t xml:space="preserve"> I </w:t>
      </w:r>
      <w:r w:rsidRPr="000003D7">
        <w:rPr>
          <w:rFonts w:ascii="Helvetica" w:hAnsi="Helvetica" w:cs="Helvetica" w:hint="eastAsia"/>
          <w:b/>
          <w:bCs/>
          <w:color w:val="222222"/>
          <w:sz w:val="21"/>
          <w:szCs w:val="21"/>
        </w:rPr>
        <w:t>или</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трипсина</w:t>
      </w:r>
      <w:r w:rsidRPr="000003D7">
        <w:rPr>
          <w:rFonts w:ascii="Helvetica" w:hAnsi="Helvetica" w:cs="Helvetica"/>
          <w:b/>
          <w:bCs/>
          <w:color w:val="222222"/>
          <w:sz w:val="21"/>
          <w:szCs w:val="21"/>
        </w:rPr>
        <w:t>.</w:t>
      </w:r>
    </w:p>
    <w:p w14:paraId="5C508EB9" w14:textId="77777777" w:rsidR="000003D7" w:rsidRPr="000003D7" w:rsidRDefault="000003D7" w:rsidP="000003D7">
      <w:pPr>
        <w:rPr>
          <w:rFonts w:ascii="Helvetica" w:hAnsi="Helvetica" w:cs="Helvetica"/>
          <w:b/>
          <w:bCs/>
          <w:color w:val="222222"/>
          <w:sz w:val="21"/>
          <w:szCs w:val="21"/>
        </w:rPr>
      </w:pPr>
    </w:p>
    <w:p w14:paraId="19802D18"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ГЛАВА</w:t>
      </w:r>
      <w:r w:rsidRPr="000003D7">
        <w:rPr>
          <w:rFonts w:ascii="Helvetica" w:hAnsi="Helvetica" w:cs="Helvetica"/>
          <w:b/>
          <w:bCs/>
          <w:color w:val="222222"/>
          <w:sz w:val="21"/>
          <w:szCs w:val="21"/>
        </w:rPr>
        <w:t xml:space="preserve"> 7. </w:t>
      </w:r>
      <w:r w:rsidRPr="000003D7">
        <w:rPr>
          <w:rFonts w:ascii="Helvetica" w:hAnsi="Helvetica" w:cs="Helvetica" w:hint="eastAsia"/>
          <w:b/>
          <w:bCs/>
          <w:color w:val="222222"/>
          <w:sz w:val="21"/>
          <w:szCs w:val="21"/>
        </w:rPr>
        <w:t>ЗНАЧЕНИЕ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ЦЕНТРА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УЗНАВАНИЯ</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ВЫСОКОМОЛЕКУЛЯРНЫХ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СУБСТРАТОВ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В</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ФИЗИОЛОГИЧЕСКИХ</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ФУНКЦИЯХ</w:t>
      </w:r>
    </w:p>
    <w:p w14:paraId="654EBC0C" w14:textId="77777777" w:rsidR="000003D7" w:rsidRPr="000003D7" w:rsidRDefault="000003D7" w:rsidP="000003D7">
      <w:pPr>
        <w:rPr>
          <w:rFonts w:ascii="Helvetica" w:hAnsi="Helvetica" w:cs="Helvetica"/>
          <w:b/>
          <w:bCs/>
          <w:color w:val="222222"/>
          <w:sz w:val="21"/>
          <w:szCs w:val="21"/>
        </w:rPr>
      </w:pPr>
    </w:p>
    <w:p w14:paraId="1890F965"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ТРОМБИНА</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обсуждение</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результатов</w:t>
      </w:r>
      <w:r w:rsidRPr="000003D7">
        <w:rPr>
          <w:rFonts w:ascii="Helvetica" w:hAnsi="Helvetica" w:cs="Helvetica"/>
          <w:b/>
          <w:bCs/>
          <w:color w:val="222222"/>
          <w:sz w:val="21"/>
          <w:szCs w:val="21"/>
        </w:rPr>
        <w:t>).</w:t>
      </w:r>
    </w:p>
    <w:p w14:paraId="0CBC53CA" w14:textId="77777777" w:rsidR="000003D7" w:rsidRPr="000003D7" w:rsidRDefault="000003D7" w:rsidP="000003D7">
      <w:pPr>
        <w:rPr>
          <w:rFonts w:ascii="Helvetica" w:hAnsi="Helvetica" w:cs="Helvetica"/>
          <w:b/>
          <w:bCs/>
          <w:color w:val="222222"/>
          <w:sz w:val="21"/>
          <w:szCs w:val="21"/>
        </w:rPr>
      </w:pPr>
    </w:p>
    <w:p w14:paraId="2FE7136C" w14:textId="77777777" w:rsidR="000003D7" w:rsidRPr="000003D7" w:rsidRDefault="000003D7" w:rsidP="000003D7">
      <w:pPr>
        <w:rPr>
          <w:rFonts w:ascii="Helvetica" w:hAnsi="Helvetica" w:cs="Helvetica"/>
          <w:b/>
          <w:bCs/>
          <w:color w:val="222222"/>
          <w:sz w:val="21"/>
          <w:szCs w:val="21"/>
        </w:rPr>
      </w:pPr>
      <w:r w:rsidRPr="000003D7">
        <w:rPr>
          <w:rFonts w:ascii="Helvetica" w:hAnsi="Helvetica" w:cs="Helvetica" w:hint="eastAsia"/>
          <w:b/>
          <w:bCs/>
          <w:color w:val="222222"/>
          <w:sz w:val="21"/>
          <w:szCs w:val="21"/>
        </w:rPr>
        <w:t>ВЫВОДЫ</w:t>
      </w:r>
      <w:r w:rsidRPr="000003D7">
        <w:rPr>
          <w:rFonts w:ascii="Helvetica" w:hAnsi="Helvetica" w:cs="Helvetica"/>
          <w:b/>
          <w:bCs/>
          <w:color w:val="222222"/>
          <w:sz w:val="21"/>
          <w:szCs w:val="21"/>
        </w:rPr>
        <w:t>.</w:t>
      </w:r>
    </w:p>
    <w:p w14:paraId="4EE0E210" w14:textId="77777777" w:rsidR="000003D7" w:rsidRPr="000003D7" w:rsidRDefault="000003D7" w:rsidP="000003D7">
      <w:pPr>
        <w:rPr>
          <w:rFonts w:ascii="Helvetica" w:hAnsi="Helvetica" w:cs="Helvetica"/>
          <w:b/>
          <w:bCs/>
          <w:color w:val="222222"/>
          <w:sz w:val="21"/>
          <w:szCs w:val="21"/>
        </w:rPr>
      </w:pPr>
    </w:p>
    <w:p w14:paraId="0C1B29AA" w14:textId="244D52C3" w:rsidR="008A0C40" w:rsidRPr="000003D7" w:rsidRDefault="000003D7" w:rsidP="000003D7">
      <w:r w:rsidRPr="000003D7">
        <w:rPr>
          <w:rFonts w:ascii="Helvetica" w:hAnsi="Helvetica" w:cs="Helvetica" w:hint="eastAsia"/>
          <w:b/>
          <w:bCs/>
          <w:color w:val="222222"/>
          <w:sz w:val="21"/>
          <w:szCs w:val="21"/>
        </w:rPr>
        <w:t>СПИСОК</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ОСНОВНОЙ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ИСПОЛЬЗОВАННОЙ</w:t>
      </w:r>
      <w:r w:rsidRPr="000003D7">
        <w:rPr>
          <w:rFonts w:ascii="Helvetica" w:hAnsi="Helvetica" w:cs="Helvetica"/>
          <w:b/>
          <w:bCs/>
          <w:color w:val="222222"/>
          <w:sz w:val="21"/>
          <w:szCs w:val="21"/>
        </w:rPr>
        <w:t xml:space="preserve"> </w:t>
      </w:r>
      <w:r w:rsidRPr="000003D7">
        <w:rPr>
          <w:rFonts w:ascii="Helvetica" w:hAnsi="Helvetica" w:cs="Helvetica" w:hint="eastAsia"/>
          <w:b/>
          <w:bCs/>
          <w:color w:val="222222"/>
          <w:sz w:val="21"/>
          <w:szCs w:val="21"/>
        </w:rPr>
        <w:t>ЛИТЕРАТУРЫ</w:t>
      </w:r>
      <w:r w:rsidRPr="000003D7">
        <w:rPr>
          <w:rFonts w:ascii="Helvetica" w:hAnsi="Helvetica" w:cs="Helvetica"/>
          <w:b/>
          <w:bCs/>
          <w:color w:val="222222"/>
          <w:sz w:val="21"/>
          <w:szCs w:val="21"/>
        </w:rPr>
        <w:t>.</w:t>
      </w:r>
    </w:p>
    <w:sectPr w:rsidR="008A0C40" w:rsidRPr="000003D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37B5" w14:textId="77777777" w:rsidR="00017CFC" w:rsidRDefault="00017CFC">
      <w:pPr>
        <w:spacing w:after="0" w:line="240" w:lineRule="auto"/>
      </w:pPr>
      <w:r>
        <w:separator/>
      </w:r>
    </w:p>
  </w:endnote>
  <w:endnote w:type="continuationSeparator" w:id="0">
    <w:p w14:paraId="79D9BB64" w14:textId="77777777" w:rsidR="00017CFC" w:rsidRDefault="00017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3B8B0" w14:textId="77777777" w:rsidR="00017CFC" w:rsidRDefault="00017CFC"/>
    <w:p w14:paraId="27510650" w14:textId="77777777" w:rsidR="00017CFC" w:rsidRDefault="00017CFC"/>
    <w:p w14:paraId="6A6C04C0" w14:textId="77777777" w:rsidR="00017CFC" w:rsidRDefault="00017CFC"/>
    <w:p w14:paraId="4CFF23D9" w14:textId="77777777" w:rsidR="00017CFC" w:rsidRDefault="00017CFC"/>
    <w:p w14:paraId="730F1D76" w14:textId="77777777" w:rsidR="00017CFC" w:rsidRDefault="00017CFC"/>
    <w:p w14:paraId="25EA2BB5" w14:textId="77777777" w:rsidR="00017CFC" w:rsidRDefault="00017CFC"/>
    <w:p w14:paraId="239B91B4" w14:textId="77777777" w:rsidR="00017CFC" w:rsidRDefault="00017C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1B669E" wp14:editId="693C9B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E099D" w14:textId="77777777" w:rsidR="00017CFC" w:rsidRDefault="00017C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1B66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5E099D" w14:textId="77777777" w:rsidR="00017CFC" w:rsidRDefault="00017C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315CCA" w14:textId="77777777" w:rsidR="00017CFC" w:rsidRDefault="00017CFC"/>
    <w:p w14:paraId="5AC18646" w14:textId="77777777" w:rsidR="00017CFC" w:rsidRDefault="00017CFC"/>
    <w:p w14:paraId="4D4923EA" w14:textId="77777777" w:rsidR="00017CFC" w:rsidRDefault="00017C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1C0C7C" wp14:editId="3017DA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B8192" w14:textId="77777777" w:rsidR="00017CFC" w:rsidRDefault="00017CFC"/>
                          <w:p w14:paraId="4016903C" w14:textId="77777777" w:rsidR="00017CFC" w:rsidRDefault="00017C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1C0C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2B8192" w14:textId="77777777" w:rsidR="00017CFC" w:rsidRDefault="00017CFC"/>
                    <w:p w14:paraId="4016903C" w14:textId="77777777" w:rsidR="00017CFC" w:rsidRDefault="00017C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F3A4D9" w14:textId="77777777" w:rsidR="00017CFC" w:rsidRDefault="00017CFC"/>
    <w:p w14:paraId="6307CE54" w14:textId="77777777" w:rsidR="00017CFC" w:rsidRDefault="00017CFC">
      <w:pPr>
        <w:rPr>
          <w:sz w:val="2"/>
          <w:szCs w:val="2"/>
        </w:rPr>
      </w:pPr>
    </w:p>
    <w:p w14:paraId="3D8360E1" w14:textId="77777777" w:rsidR="00017CFC" w:rsidRDefault="00017CFC"/>
    <w:p w14:paraId="742874F2" w14:textId="77777777" w:rsidR="00017CFC" w:rsidRDefault="00017CFC">
      <w:pPr>
        <w:spacing w:after="0" w:line="240" w:lineRule="auto"/>
      </w:pPr>
    </w:p>
  </w:footnote>
  <w:footnote w:type="continuationSeparator" w:id="0">
    <w:p w14:paraId="7B38FE04" w14:textId="77777777" w:rsidR="00017CFC" w:rsidRDefault="00017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CFC"/>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15744</TotalTime>
  <Pages>7</Pages>
  <Words>786</Words>
  <Characters>4482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608</cp:revision>
  <cp:lastPrinted>2009-02-06T05:36:00Z</cp:lastPrinted>
  <dcterms:created xsi:type="dcterms:W3CDTF">2025-11-25T20:19:00Z</dcterms:created>
  <dcterms:modified xsi:type="dcterms:W3CDTF">2025-12-20T19:26:00Z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