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B6353" w14:textId="270C20F9" w:rsidR="00700790" w:rsidRDefault="00833830" w:rsidP="00833830">
      <w:pPr>
        <w:rPr>
          <w:rFonts w:ascii="Times New Roman" w:eastAsia="Arial Unicode MS" w:hAnsi="Times New Roman" w:cs="Times New Roman"/>
          <w:b/>
          <w:bCs/>
          <w:color w:val="000000"/>
          <w:kern w:val="0"/>
          <w:sz w:val="28"/>
          <w:szCs w:val="28"/>
          <w:lang w:eastAsia="ru-RU" w:bidi="uk-UA"/>
        </w:rPr>
      </w:pPr>
      <w:r w:rsidRPr="00833830">
        <w:rPr>
          <w:rFonts w:ascii="Times New Roman" w:eastAsia="Arial Unicode MS" w:hAnsi="Times New Roman" w:cs="Times New Roman" w:hint="eastAsia"/>
          <w:b/>
          <w:bCs/>
          <w:color w:val="000000"/>
          <w:kern w:val="0"/>
          <w:sz w:val="28"/>
          <w:szCs w:val="28"/>
          <w:lang w:eastAsia="ru-RU" w:bidi="uk-UA"/>
        </w:rPr>
        <w:t>Кхин</w:t>
      </w:r>
      <w:r w:rsidRPr="00833830">
        <w:rPr>
          <w:rFonts w:ascii="Times New Roman" w:eastAsia="Arial Unicode MS" w:hAnsi="Times New Roman" w:cs="Times New Roman"/>
          <w:b/>
          <w:bCs/>
          <w:color w:val="000000"/>
          <w:kern w:val="0"/>
          <w:sz w:val="28"/>
          <w:szCs w:val="28"/>
          <w:lang w:eastAsia="ru-RU" w:bidi="uk-UA"/>
        </w:rPr>
        <w:t xml:space="preserve"> </w:t>
      </w:r>
      <w:r w:rsidRPr="00833830">
        <w:rPr>
          <w:rFonts w:ascii="Times New Roman" w:eastAsia="Arial Unicode MS" w:hAnsi="Times New Roman" w:cs="Times New Roman" w:hint="eastAsia"/>
          <w:b/>
          <w:bCs/>
          <w:color w:val="000000"/>
          <w:kern w:val="0"/>
          <w:sz w:val="28"/>
          <w:szCs w:val="28"/>
          <w:lang w:eastAsia="ru-RU" w:bidi="uk-UA"/>
        </w:rPr>
        <w:t>Маунг</w:t>
      </w:r>
      <w:r w:rsidRPr="00833830">
        <w:rPr>
          <w:rFonts w:ascii="Times New Roman" w:eastAsia="Arial Unicode MS" w:hAnsi="Times New Roman" w:cs="Times New Roman"/>
          <w:b/>
          <w:bCs/>
          <w:color w:val="000000"/>
          <w:kern w:val="0"/>
          <w:sz w:val="28"/>
          <w:szCs w:val="28"/>
          <w:lang w:eastAsia="ru-RU" w:bidi="uk-UA"/>
        </w:rPr>
        <w:t xml:space="preserve"> </w:t>
      </w:r>
      <w:r w:rsidRPr="00833830">
        <w:rPr>
          <w:rFonts w:ascii="Times New Roman" w:eastAsia="Arial Unicode MS" w:hAnsi="Times New Roman" w:cs="Times New Roman" w:hint="eastAsia"/>
          <w:b/>
          <w:bCs/>
          <w:color w:val="000000"/>
          <w:kern w:val="0"/>
          <w:sz w:val="28"/>
          <w:szCs w:val="28"/>
          <w:lang w:eastAsia="ru-RU" w:bidi="uk-UA"/>
        </w:rPr>
        <w:t>Сое</w:t>
      </w:r>
      <w:r>
        <w:rPr>
          <w:rFonts w:ascii="Times New Roman" w:eastAsia="Arial Unicode MS" w:hAnsi="Times New Roman" w:cs="Times New Roman" w:hint="eastAsia"/>
          <w:b/>
          <w:bCs/>
          <w:color w:val="000000"/>
          <w:kern w:val="0"/>
          <w:sz w:val="28"/>
          <w:szCs w:val="28"/>
          <w:lang w:eastAsia="ru-RU" w:bidi="uk-UA"/>
        </w:rPr>
        <w:t xml:space="preserve"> </w:t>
      </w:r>
      <w:r w:rsidRPr="00833830">
        <w:rPr>
          <w:rFonts w:ascii="Times New Roman" w:eastAsia="Arial Unicode MS" w:hAnsi="Times New Roman" w:cs="Times New Roman" w:hint="eastAsia"/>
          <w:b/>
          <w:bCs/>
          <w:color w:val="000000"/>
          <w:kern w:val="0"/>
          <w:sz w:val="28"/>
          <w:szCs w:val="28"/>
          <w:lang w:eastAsia="ru-RU" w:bidi="uk-UA"/>
        </w:rPr>
        <w:t>Композиционная</w:t>
      </w:r>
      <w:r w:rsidRPr="00833830">
        <w:rPr>
          <w:rFonts w:ascii="Times New Roman" w:eastAsia="Arial Unicode MS" w:hAnsi="Times New Roman" w:cs="Times New Roman"/>
          <w:b/>
          <w:bCs/>
          <w:color w:val="000000"/>
          <w:kern w:val="0"/>
          <w:sz w:val="28"/>
          <w:szCs w:val="28"/>
          <w:lang w:eastAsia="ru-RU" w:bidi="uk-UA"/>
        </w:rPr>
        <w:t xml:space="preserve"> </w:t>
      </w:r>
      <w:r w:rsidRPr="00833830">
        <w:rPr>
          <w:rFonts w:ascii="Times New Roman" w:eastAsia="Arial Unicode MS" w:hAnsi="Times New Roman" w:cs="Times New Roman" w:hint="eastAsia"/>
          <w:b/>
          <w:bCs/>
          <w:color w:val="000000"/>
          <w:kern w:val="0"/>
          <w:sz w:val="28"/>
          <w:szCs w:val="28"/>
          <w:lang w:eastAsia="ru-RU" w:bidi="uk-UA"/>
        </w:rPr>
        <w:t>керамика</w:t>
      </w:r>
      <w:r w:rsidRPr="00833830">
        <w:rPr>
          <w:rFonts w:ascii="Times New Roman" w:eastAsia="Arial Unicode MS" w:hAnsi="Times New Roman" w:cs="Times New Roman"/>
          <w:b/>
          <w:bCs/>
          <w:color w:val="000000"/>
          <w:kern w:val="0"/>
          <w:sz w:val="28"/>
          <w:szCs w:val="28"/>
          <w:lang w:eastAsia="ru-RU" w:bidi="uk-UA"/>
        </w:rPr>
        <w:t xml:space="preserve"> </w:t>
      </w:r>
      <w:r w:rsidRPr="00833830">
        <w:rPr>
          <w:rFonts w:ascii="Times New Roman" w:eastAsia="Arial Unicode MS" w:hAnsi="Times New Roman" w:cs="Times New Roman" w:hint="eastAsia"/>
          <w:b/>
          <w:bCs/>
          <w:color w:val="000000"/>
          <w:kern w:val="0"/>
          <w:sz w:val="28"/>
          <w:szCs w:val="28"/>
          <w:lang w:eastAsia="ru-RU" w:bidi="uk-UA"/>
        </w:rPr>
        <w:t>на</w:t>
      </w:r>
      <w:r w:rsidRPr="00833830">
        <w:rPr>
          <w:rFonts w:ascii="Times New Roman" w:eastAsia="Arial Unicode MS" w:hAnsi="Times New Roman" w:cs="Times New Roman"/>
          <w:b/>
          <w:bCs/>
          <w:color w:val="000000"/>
          <w:kern w:val="0"/>
          <w:sz w:val="28"/>
          <w:szCs w:val="28"/>
          <w:lang w:eastAsia="ru-RU" w:bidi="uk-UA"/>
        </w:rPr>
        <w:t xml:space="preserve"> </w:t>
      </w:r>
      <w:r w:rsidRPr="00833830">
        <w:rPr>
          <w:rFonts w:ascii="Times New Roman" w:eastAsia="Arial Unicode MS" w:hAnsi="Times New Roman" w:cs="Times New Roman" w:hint="eastAsia"/>
          <w:b/>
          <w:bCs/>
          <w:color w:val="000000"/>
          <w:kern w:val="0"/>
          <w:sz w:val="28"/>
          <w:szCs w:val="28"/>
          <w:lang w:eastAsia="ru-RU" w:bidi="uk-UA"/>
        </w:rPr>
        <w:t>основе</w:t>
      </w:r>
      <w:r w:rsidRPr="00833830">
        <w:rPr>
          <w:rFonts w:ascii="Times New Roman" w:eastAsia="Arial Unicode MS" w:hAnsi="Times New Roman" w:cs="Times New Roman"/>
          <w:b/>
          <w:bCs/>
          <w:color w:val="000000"/>
          <w:kern w:val="0"/>
          <w:sz w:val="28"/>
          <w:szCs w:val="28"/>
          <w:lang w:eastAsia="ru-RU" w:bidi="uk-UA"/>
        </w:rPr>
        <w:t xml:space="preserve"> </w:t>
      </w:r>
      <w:r w:rsidRPr="00833830">
        <w:rPr>
          <w:rFonts w:ascii="Times New Roman" w:eastAsia="Arial Unicode MS" w:hAnsi="Times New Roman" w:cs="Times New Roman" w:hint="eastAsia"/>
          <w:b/>
          <w:bCs/>
          <w:color w:val="000000"/>
          <w:kern w:val="0"/>
          <w:sz w:val="28"/>
          <w:szCs w:val="28"/>
          <w:lang w:eastAsia="ru-RU" w:bidi="uk-UA"/>
        </w:rPr>
        <w:t>карбида</w:t>
      </w:r>
      <w:r w:rsidRPr="00833830">
        <w:rPr>
          <w:rFonts w:ascii="Times New Roman" w:eastAsia="Arial Unicode MS" w:hAnsi="Times New Roman" w:cs="Times New Roman"/>
          <w:b/>
          <w:bCs/>
          <w:color w:val="000000"/>
          <w:kern w:val="0"/>
          <w:sz w:val="28"/>
          <w:szCs w:val="28"/>
          <w:lang w:eastAsia="ru-RU" w:bidi="uk-UA"/>
        </w:rPr>
        <w:t xml:space="preserve"> </w:t>
      </w:r>
      <w:r w:rsidRPr="00833830">
        <w:rPr>
          <w:rFonts w:ascii="Times New Roman" w:eastAsia="Arial Unicode MS" w:hAnsi="Times New Roman" w:cs="Times New Roman" w:hint="eastAsia"/>
          <w:b/>
          <w:bCs/>
          <w:color w:val="000000"/>
          <w:kern w:val="0"/>
          <w:sz w:val="28"/>
          <w:szCs w:val="28"/>
          <w:lang w:eastAsia="ru-RU" w:bidi="uk-UA"/>
        </w:rPr>
        <w:t>кремния</w:t>
      </w:r>
      <w:r w:rsidRPr="00833830">
        <w:rPr>
          <w:rFonts w:ascii="Times New Roman" w:eastAsia="Arial Unicode MS" w:hAnsi="Times New Roman" w:cs="Times New Roman"/>
          <w:b/>
          <w:bCs/>
          <w:color w:val="000000"/>
          <w:kern w:val="0"/>
          <w:sz w:val="28"/>
          <w:szCs w:val="28"/>
          <w:lang w:eastAsia="ru-RU" w:bidi="uk-UA"/>
        </w:rPr>
        <w:t xml:space="preserve"> </w:t>
      </w:r>
      <w:r w:rsidRPr="00833830">
        <w:rPr>
          <w:rFonts w:ascii="Times New Roman" w:eastAsia="Arial Unicode MS" w:hAnsi="Times New Roman" w:cs="Times New Roman" w:hint="eastAsia"/>
          <w:b/>
          <w:bCs/>
          <w:color w:val="000000"/>
          <w:kern w:val="0"/>
          <w:sz w:val="28"/>
          <w:szCs w:val="28"/>
          <w:lang w:eastAsia="ru-RU" w:bidi="uk-UA"/>
        </w:rPr>
        <w:t>с</w:t>
      </w:r>
      <w:r w:rsidRPr="00833830">
        <w:rPr>
          <w:rFonts w:ascii="Times New Roman" w:eastAsia="Arial Unicode MS" w:hAnsi="Times New Roman" w:cs="Times New Roman"/>
          <w:b/>
          <w:bCs/>
          <w:color w:val="000000"/>
          <w:kern w:val="0"/>
          <w:sz w:val="28"/>
          <w:szCs w:val="28"/>
          <w:lang w:eastAsia="ru-RU" w:bidi="uk-UA"/>
        </w:rPr>
        <w:t xml:space="preserve"> </w:t>
      </w:r>
      <w:r w:rsidRPr="00833830">
        <w:rPr>
          <w:rFonts w:ascii="Times New Roman" w:eastAsia="Arial Unicode MS" w:hAnsi="Times New Roman" w:cs="Times New Roman" w:hint="eastAsia"/>
          <w:b/>
          <w:bCs/>
          <w:color w:val="000000"/>
          <w:kern w:val="0"/>
          <w:sz w:val="28"/>
          <w:szCs w:val="28"/>
          <w:lang w:eastAsia="ru-RU" w:bidi="uk-UA"/>
        </w:rPr>
        <w:t>эвтектическими</w:t>
      </w:r>
      <w:r w:rsidRPr="00833830">
        <w:rPr>
          <w:rFonts w:ascii="Times New Roman" w:eastAsia="Arial Unicode MS" w:hAnsi="Times New Roman" w:cs="Times New Roman"/>
          <w:b/>
          <w:bCs/>
          <w:color w:val="000000"/>
          <w:kern w:val="0"/>
          <w:sz w:val="28"/>
          <w:szCs w:val="28"/>
          <w:lang w:eastAsia="ru-RU" w:bidi="uk-UA"/>
        </w:rPr>
        <w:t xml:space="preserve"> </w:t>
      </w:r>
      <w:r w:rsidRPr="00833830">
        <w:rPr>
          <w:rFonts w:ascii="Times New Roman" w:eastAsia="Arial Unicode MS" w:hAnsi="Times New Roman" w:cs="Times New Roman" w:hint="eastAsia"/>
          <w:b/>
          <w:bCs/>
          <w:color w:val="000000"/>
          <w:kern w:val="0"/>
          <w:sz w:val="28"/>
          <w:szCs w:val="28"/>
          <w:lang w:eastAsia="ru-RU" w:bidi="uk-UA"/>
        </w:rPr>
        <w:t>добавками</w:t>
      </w:r>
      <w:r w:rsidRPr="00833830">
        <w:rPr>
          <w:rFonts w:ascii="Times New Roman" w:eastAsia="Arial Unicode MS" w:hAnsi="Times New Roman" w:cs="Times New Roman"/>
          <w:b/>
          <w:bCs/>
          <w:color w:val="000000"/>
          <w:kern w:val="0"/>
          <w:sz w:val="28"/>
          <w:szCs w:val="28"/>
          <w:lang w:eastAsia="ru-RU" w:bidi="uk-UA"/>
        </w:rPr>
        <w:t xml:space="preserve"> </w:t>
      </w:r>
      <w:r w:rsidRPr="00833830">
        <w:rPr>
          <w:rFonts w:ascii="Times New Roman" w:eastAsia="Arial Unicode MS" w:hAnsi="Times New Roman" w:cs="Times New Roman" w:hint="eastAsia"/>
          <w:b/>
          <w:bCs/>
          <w:color w:val="000000"/>
          <w:kern w:val="0"/>
          <w:sz w:val="28"/>
          <w:szCs w:val="28"/>
          <w:lang w:eastAsia="ru-RU" w:bidi="uk-UA"/>
        </w:rPr>
        <w:t>в</w:t>
      </w:r>
      <w:r w:rsidRPr="00833830">
        <w:rPr>
          <w:rFonts w:ascii="Times New Roman" w:eastAsia="Arial Unicode MS" w:hAnsi="Times New Roman" w:cs="Times New Roman"/>
          <w:b/>
          <w:bCs/>
          <w:color w:val="000000"/>
          <w:kern w:val="0"/>
          <w:sz w:val="28"/>
          <w:szCs w:val="28"/>
          <w:lang w:eastAsia="ru-RU" w:bidi="uk-UA"/>
        </w:rPr>
        <w:t xml:space="preserve"> </w:t>
      </w:r>
      <w:r w:rsidRPr="00833830">
        <w:rPr>
          <w:rFonts w:ascii="Times New Roman" w:eastAsia="Arial Unicode MS" w:hAnsi="Times New Roman" w:cs="Times New Roman" w:hint="eastAsia"/>
          <w:b/>
          <w:bCs/>
          <w:color w:val="000000"/>
          <w:kern w:val="0"/>
          <w:sz w:val="28"/>
          <w:szCs w:val="28"/>
          <w:lang w:eastAsia="ru-RU" w:bidi="uk-UA"/>
        </w:rPr>
        <w:t>системах</w:t>
      </w:r>
      <w:r w:rsidRPr="00833830">
        <w:rPr>
          <w:rFonts w:ascii="Times New Roman" w:eastAsia="Arial Unicode MS" w:hAnsi="Times New Roman" w:cs="Times New Roman"/>
          <w:b/>
          <w:bCs/>
          <w:color w:val="000000"/>
          <w:kern w:val="0"/>
          <w:sz w:val="28"/>
          <w:szCs w:val="28"/>
          <w:lang w:eastAsia="ru-RU" w:bidi="uk-UA"/>
        </w:rPr>
        <w:t xml:space="preserve"> Al2O3-TiO2-MnO, Al2O3-MnO-SiO2, MgO-SiO2, Al2O3(MgO)-MgO-SiO2</w:t>
      </w:r>
    </w:p>
    <w:p w14:paraId="06B9AB76" w14:textId="77777777" w:rsidR="00833830" w:rsidRDefault="00833830" w:rsidP="00833830">
      <w:r>
        <w:rPr>
          <w:rFonts w:hint="eastAsia"/>
        </w:rPr>
        <w:t>ОГЛАВЛЕНИЕ</w:t>
      </w:r>
      <w:r>
        <w:t xml:space="preserve"> </w:t>
      </w:r>
      <w:r>
        <w:rPr>
          <w:rFonts w:hint="eastAsia"/>
        </w:rPr>
        <w:t>ДИССЕРТАЦИИ</w:t>
      </w:r>
    </w:p>
    <w:p w14:paraId="1BF3791A" w14:textId="77777777" w:rsidR="00833830" w:rsidRDefault="00833830" w:rsidP="00833830">
      <w:r>
        <w:rPr>
          <w:rFonts w:hint="eastAsia"/>
        </w:rPr>
        <w:t>кандидат</w:t>
      </w:r>
      <w:r>
        <w:t xml:space="preserve"> </w:t>
      </w:r>
      <w:r>
        <w:rPr>
          <w:rFonts w:hint="eastAsia"/>
        </w:rPr>
        <w:t>наук</w:t>
      </w:r>
      <w:r>
        <w:t xml:space="preserve"> </w:t>
      </w:r>
      <w:r>
        <w:rPr>
          <w:rFonts w:hint="eastAsia"/>
        </w:rPr>
        <w:t>Кхин</w:t>
      </w:r>
      <w:r>
        <w:t xml:space="preserve"> </w:t>
      </w:r>
      <w:r>
        <w:rPr>
          <w:rFonts w:hint="eastAsia"/>
        </w:rPr>
        <w:t>Маунг</w:t>
      </w:r>
      <w:r>
        <w:t xml:space="preserve"> </w:t>
      </w:r>
      <w:r>
        <w:rPr>
          <w:rFonts w:hint="eastAsia"/>
        </w:rPr>
        <w:t>Сое</w:t>
      </w:r>
    </w:p>
    <w:p w14:paraId="6679ACDD" w14:textId="77777777" w:rsidR="00833830" w:rsidRDefault="00833830" w:rsidP="00833830">
      <w:r>
        <w:rPr>
          <w:rFonts w:hint="eastAsia"/>
        </w:rPr>
        <w:t>Введение</w:t>
      </w:r>
    </w:p>
    <w:p w14:paraId="64E992FE" w14:textId="77777777" w:rsidR="00833830" w:rsidRDefault="00833830" w:rsidP="00833830"/>
    <w:p w14:paraId="6FB90C03" w14:textId="77777777" w:rsidR="00833830" w:rsidRDefault="00833830" w:rsidP="00833830">
      <w:r>
        <w:t xml:space="preserve">1. </w:t>
      </w:r>
      <w:r>
        <w:rPr>
          <w:rFonts w:hint="eastAsia"/>
        </w:rPr>
        <w:t>Обзор</w:t>
      </w:r>
      <w:r>
        <w:t xml:space="preserve"> </w:t>
      </w:r>
      <w:r>
        <w:rPr>
          <w:rFonts w:hint="eastAsia"/>
        </w:rPr>
        <w:t>литературны</w:t>
      </w:r>
    </w:p>
    <w:p w14:paraId="290EC4F4" w14:textId="77777777" w:rsidR="00833830" w:rsidRDefault="00833830" w:rsidP="00833830"/>
    <w:p w14:paraId="36A693D7" w14:textId="77777777" w:rsidR="00833830" w:rsidRDefault="00833830" w:rsidP="00833830">
      <w:r>
        <w:t xml:space="preserve">1.1. </w:t>
      </w:r>
      <w:r>
        <w:rPr>
          <w:rFonts w:hint="eastAsia"/>
        </w:rPr>
        <w:t>Основные</w:t>
      </w:r>
      <w:r>
        <w:t xml:space="preserve"> </w:t>
      </w:r>
      <w:r>
        <w:rPr>
          <w:rFonts w:hint="eastAsia"/>
        </w:rPr>
        <w:t>сведения</w:t>
      </w:r>
      <w:r>
        <w:t xml:space="preserve"> </w:t>
      </w:r>
      <w:r>
        <w:rPr>
          <w:rFonts w:hint="eastAsia"/>
        </w:rPr>
        <w:t>о</w:t>
      </w:r>
      <w:r>
        <w:t xml:space="preserve"> </w:t>
      </w:r>
      <w:r>
        <w:rPr>
          <w:rFonts w:hint="eastAsia"/>
        </w:rPr>
        <w:t>карбидкремниевой</w:t>
      </w:r>
      <w:r>
        <w:t xml:space="preserve"> </w:t>
      </w:r>
      <w:r>
        <w:rPr>
          <w:rFonts w:hint="eastAsia"/>
        </w:rPr>
        <w:t>керамике</w:t>
      </w:r>
    </w:p>
    <w:p w14:paraId="2F8278B9" w14:textId="77777777" w:rsidR="00833830" w:rsidRDefault="00833830" w:rsidP="00833830"/>
    <w:p w14:paraId="3B5E0DF9" w14:textId="77777777" w:rsidR="00833830" w:rsidRDefault="00833830" w:rsidP="00833830">
      <w:r>
        <w:t xml:space="preserve">1.2. </w:t>
      </w:r>
      <w:r>
        <w:rPr>
          <w:rFonts w:hint="eastAsia"/>
        </w:rPr>
        <w:t>Кристаллохимия</w:t>
      </w:r>
      <w:r>
        <w:t xml:space="preserve"> </w:t>
      </w:r>
      <w:r>
        <w:rPr>
          <w:rFonts w:hint="eastAsia"/>
        </w:rPr>
        <w:t>карбида</w:t>
      </w:r>
      <w:r>
        <w:t xml:space="preserve"> </w:t>
      </w:r>
      <w:r>
        <w:rPr>
          <w:rFonts w:hint="eastAsia"/>
        </w:rPr>
        <w:t>кремния</w:t>
      </w:r>
      <w:r>
        <w:t xml:space="preserve"> (</w:t>
      </w:r>
      <w:r>
        <w:rPr>
          <w:rFonts w:hint="eastAsia"/>
        </w:rPr>
        <w:t>БЮ</w:t>
      </w:r>
      <w:r>
        <w:t>)</w:t>
      </w:r>
    </w:p>
    <w:p w14:paraId="224AEF36" w14:textId="77777777" w:rsidR="00833830" w:rsidRDefault="00833830" w:rsidP="00833830"/>
    <w:p w14:paraId="2FC7B7B8" w14:textId="77777777" w:rsidR="00833830" w:rsidRDefault="00833830" w:rsidP="00833830">
      <w:r>
        <w:t xml:space="preserve">1.2.1. </w:t>
      </w:r>
      <w:r>
        <w:rPr>
          <w:rFonts w:hint="eastAsia"/>
        </w:rPr>
        <w:t>Карбида</w:t>
      </w:r>
      <w:r>
        <w:t xml:space="preserve"> </w:t>
      </w:r>
      <w:r>
        <w:rPr>
          <w:rFonts w:hint="eastAsia"/>
        </w:rPr>
        <w:t>кремния</w:t>
      </w:r>
    </w:p>
    <w:p w14:paraId="1BDFE42A" w14:textId="77777777" w:rsidR="00833830" w:rsidRDefault="00833830" w:rsidP="00833830"/>
    <w:p w14:paraId="7740DC52" w14:textId="77777777" w:rsidR="00833830" w:rsidRDefault="00833830" w:rsidP="00833830">
      <w:r>
        <w:t xml:space="preserve">1.2.2. </w:t>
      </w:r>
      <w:r>
        <w:rPr>
          <w:rFonts w:hint="eastAsia"/>
        </w:rPr>
        <w:t>Плотность</w:t>
      </w:r>
      <w:r>
        <w:t xml:space="preserve"> </w:t>
      </w:r>
      <w:r>
        <w:rPr>
          <w:rFonts w:hint="eastAsia"/>
        </w:rPr>
        <w:t>политипов</w:t>
      </w:r>
      <w:r>
        <w:t xml:space="preserve"> SiC</w:t>
      </w:r>
    </w:p>
    <w:p w14:paraId="0E51376B" w14:textId="77777777" w:rsidR="00833830" w:rsidRDefault="00833830" w:rsidP="00833830"/>
    <w:p w14:paraId="5CC7C0A3" w14:textId="77777777" w:rsidR="00833830" w:rsidRDefault="00833830" w:rsidP="00833830">
      <w:r>
        <w:t xml:space="preserve">1.3. </w:t>
      </w:r>
      <w:r>
        <w:rPr>
          <w:rFonts w:hint="eastAsia"/>
        </w:rPr>
        <w:t>Основные</w:t>
      </w:r>
      <w:r>
        <w:t xml:space="preserve"> </w:t>
      </w:r>
      <w:r>
        <w:rPr>
          <w:rFonts w:hint="eastAsia"/>
        </w:rPr>
        <w:t>свойства</w:t>
      </w:r>
      <w:r>
        <w:t xml:space="preserve"> </w:t>
      </w:r>
      <w:r>
        <w:rPr>
          <w:rFonts w:hint="eastAsia"/>
        </w:rPr>
        <w:t>карбидкремниевых</w:t>
      </w:r>
      <w:r>
        <w:t xml:space="preserve"> </w:t>
      </w:r>
      <w:r>
        <w:rPr>
          <w:rFonts w:hint="eastAsia"/>
        </w:rPr>
        <w:t>керамических</w:t>
      </w:r>
      <w:r>
        <w:t xml:space="preserve"> </w:t>
      </w:r>
      <w:r>
        <w:rPr>
          <w:rFonts w:hint="eastAsia"/>
        </w:rPr>
        <w:t>материалов</w:t>
      </w:r>
    </w:p>
    <w:p w14:paraId="763612F7" w14:textId="77777777" w:rsidR="00833830" w:rsidRDefault="00833830" w:rsidP="00833830"/>
    <w:p w14:paraId="13828133" w14:textId="77777777" w:rsidR="00833830" w:rsidRDefault="00833830" w:rsidP="00833830">
      <w:r>
        <w:t xml:space="preserve">1.3.1. </w:t>
      </w:r>
      <w:r>
        <w:rPr>
          <w:rFonts w:hint="eastAsia"/>
        </w:rPr>
        <w:t>Радиационная</w:t>
      </w:r>
      <w:r>
        <w:t xml:space="preserve"> </w:t>
      </w:r>
      <w:r>
        <w:rPr>
          <w:rFonts w:hint="eastAsia"/>
        </w:rPr>
        <w:t>стойкость</w:t>
      </w:r>
      <w:r>
        <w:t xml:space="preserve"> </w:t>
      </w:r>
      <w:r>
        <w:rPr>
          <w:rFonts w:hint="eastAsia"/>
        </w:rPr>
        <w:t>карбидкремниевой</w:t>
      </w:r>
      <w:r>
        <w:t xml:space="preserve"> </w:t>
      </w:r>
      <w:r>
        <w:rPr>
          <w:rFonts w:hint="eastAsia"/>
        </w:rPr>
        <w:t>керамики</w:t>
      </w:r>
    </w:p>
    <w:p w14:paraId="10A3318F" w14:textId="77777777" w:rsidR="00833830" w:rsidRDefault="00833830" w:rsidP="00833830"/>
    <w:p w14:paraId="5FB0FEFC" w14:textId="77777777" w:rsidR="00833830" w:rsidRDefault="00833830" w:rsidP="00833830">
      <w:r>
        <w:t xml:space="preserve">1.3.2. </w:t>
      </w:r>
      <w:r>
        <w:rPr>
          <w:rFonts w:hint="eastAsia"/>
        </w:rPr>
        <w:t>Термостойкость</w:t>
      </w:r>
      <w:r>
        <w:t xml:space="preserve"> </w:t>
      </w:r>
      <w:r>
        <w:rPr>
          <w:rFonts w:hint="eastAsia"/>
        </w:rPr>
        <w:t>БЮ</w:t>
      </w:r>
    </w:p>
    <w:p w14:paraId="2432E0B1" w14:textId="77777777" w:rsidR="00833830" w:rsidRDefault="00833830" w:rsidP="00833830"/>
    <w:p w14:paraId="4EE2A34B" w14:textId="77777777" w:rsidR="00833830" w:rsidRDefault="00833830" w:rsidP="00833830">
      <w:r>
        <w:t xml:space="preserve">1.3.3. </w:t>
      </w:r>
      <w:r>
        <w:rPr>
          <w:rFonts w:hint="eastAsia"/>
        </w:rPr>
        <w:t>Теплопроводность</w:t>
      </w:r>
      <w:r>
        <w:t xml:space="preserve"> </w:t>
      </w:r>
      <w:r>
        <w:rPr>
          <w:rFonts w:hint="eastAsia"/>
        </w:rPr>
        <w:t>БЮ</w:t>
      </w:r>
    </w:p>
    <w:p w14:paraId="679F488A" w14:textId="77777777" w:rsidR="00833830" w:rsidRDefault="00833830" w:rsidP="00833830"/>
    <w:p w14:paraId="64AEBD3B" w14:textId="77777777" w:rsidR="00833830" w:rsidRDefault="00833830" w:rsidP="00833830">
      <w:r>
        <w:t xml:space="preserve">1.4. </w:t>
      </w:r>
      <w:r>
        <w:rPr>
          <w:rFonts w:hint="eastAsia"/>
        </w:rPr>
        <w:t>Особенности</w:t>
      </w:r>
      <w:r>
        <w:t xml:space="preserve"> </w:t>
      </w:r>
      <w:r>
        <w:rPr>
          <w:rFonts w:hint="eastAsia"/>
        </w:rPr>
        <w:t>спекания</w:t>
      </w:r>
      <w:r>
        <w:t xml:space="preserve"> </w:t>
      </w:r>
      <w:r>
        <w:rPr>
          <w:rFonts w:hint="eastAsia"/>
        </w:rPr>
        <w:t>карбида</w:t>
      </w:r>
      <w:r>
        <w:t xml:space="preserve"> </w:t>
      </w:r>
      <w:r>
        <w:rPr>
          <w:rFonts w:hint="eastAsia"/>
        </w:rPr>
        <w:t>кремния</w:t>
      </w:r>
    </w:p>
    <w:p w14:paraId="1E9E7E3E" w14:textId="77777777" w:rsidR="00833830" w:rsidRDefault="00833830" w:rsidP="00833830"/>
    <w:p w14:paraId="415DC306" w14:textId="77777777" w:rsidR="00833830" w:rsidRDefault="00833830" w:rsidP="00833830">
      <w:r>
        <w:t xml:space="preserve">1.4.1. </w:t>
      </w:r>
      <w:r>
        <w:rPr>
          <w:rFonts w:hint="eastAsia"/>
        </w:rPr>
        <w:t>Горячее</w:t>
      </w:r>
      <w:r>
        <w:t xml:space="preserve"> </w:t>
      </w:r>
      <w:r>
        <w:rPr>
          <w:rFonts w:hint="eastAsia"/>
        </w:rPr>
        <w:t>прессование</w:t>
      </w:r>
      <w:r>
        <w:t xml:space="preserve"> </w:t>
      </w:r>
      <w:r>
        <w:rPr>
          <w:rFonts w:hint="eastAsia"/>
        </w:rPr>
        <w:t>керамических</w:t>
      </w:r>
      <w:r>
        <w:t xml:space="preserve"> </w:t>
      </w:r>
      <w:r>
        <w:rPr>
          <w:rFonts w:hint="eastAsia"/>
        </w:rPr>
        <w:t>материалов</w:t>
      </w:r>
    </w:p>
    <w:p w14:paraId="450FA75A" w14:textId="77777777" w:rsidR="00833830" w:rsidRDefault="00833830" w:rsidP="00833830"/>
    <w:p w14:paraId="0494104D" w14:textId="77777777" w:rsidR="00833830" w:rsidRDefault="00833830" w:rsidP="00833830">
      <w:r>
        <w:t xml:space="preserve">1.4.2. </w:t>
      </w:r>
      <w:r>
        <w:rPr>
          <w:rFonts w:hint="eastAsia"/>
        </w:rPr>
        <w:t>Искровое</w:t>
      </w:r>
      <w:r>
        <w:t xml:space="preserve"> </w:t>
      </w:r>
      <w:r>
        <w:rPr>
          <w:rFonts w:hint="eastAsia"/>
        </w:rPr>
        <w:t>плазменное</w:t>
      </w:r>
      <w:r>
        <w:t xml:space="preserve"> </w:t>
      </w:r>
      <w:r>
        <w:rPr>
          <w:rFonts w:hint="eastAsia"/>
        </w:rPr>
        <w:t>спекание</w:t>
      </w:r>
    </w:p>
    <w:p w14:paraId="3F41FCF7" w14:textId="77777777" w:rsidR="00833830" w:rsidRDefault="00833830" w:rsidP="00833830"/>
    <w:p w14:paraId="619262E6" w14:textId="77777777" w:rsidR="00833830" w:rsidRDefault="00833830" w:rsidP="00833830">
      <w:r>
        <w:t xml:space="preserve">1.4.3. </w:t>
      </w:r>
      <w:r>
        <w:rPr>
          <w:rFonts w:hint="eastAsia"/>
        </w:rPr>
        <w:t>Основные</w:t>
      </w:r>
      <w:r>
        <w:t xml:space="preserve"> </w:t>
      </w:r>
      <w:r>
        <w:rPr>
          <w:rFonts w:hint="eastAsia"/>
        </w:rPr>
        <w:t>закономерности</w:t>
      </w:r>
      <w:r>
        <w:t xml:space="preserve"> </w:t>
      </w:r>
      <w:r>
        <w:rPr>
          <w:rFonts w:hint="eastAsia"/>
        </w:rPr>
        <w:t>спекания</w:t>
      </w:r>
      <w:r>
        <w:t xml:space="preserve"> </w:t>
      </w:r>
      <w:r>
        <w:rPr>
          <w:rFonts w:hint="eastAsia"/>
        </w:rPr>
        <w:t>керамических</w:t>
      </w:r>
      <w:r>
        <w:t xml:space="preserve"> </w:t>
      </w:r>
      <w:r>
        <w:rPr>
          <w:rFonts w:hint="eastAsia"/>
        </w:rPr>
        <w:t>материалов</w:t>
      </w:r>
      <w:r>
        <w:t xml:space="preserve"> </w:t>
      </w:r>
      <w:r>
        <w:rPr>
          <w:rFonts w:hint="eastAsia"/>
        </w:rPr>
        <w:t>и</w:t>
      </w:r>
      <w:r>
        <w:t xml:space="preserve"> </w:t>
      </w:r>
      <w:r>
        <w:rPr>
          <w:rFonts w:hint="eastAsia"/>
        </w:rPr>
        <w:t>факторы</w:t>
      </w:r>
      <w:r>
        <w:t xml:space="preserve">, </w:t>
      </w:r>
      <w:r>
        <w:rPr>
          <w:rFonts w:hint="eastAsia"/>
        </w:rPr>
        <w:t>на</w:t>
      </w:r>
      <w:r>
        <w:t xml:space="preserve"> </w:t>
      </w:r>
      <w:r>
        <w:rPr>
          <w:rFonts w:hint="eastAsia"/>
        </w:rPr>
        <w:t>него</w:t>
      </w:r>
      <w:r>
        <w:t xml:space="preserve"> </w:t>
      </w:r>
      <w:r>
        <w:rPr>
          <w:rFonts w:hint="eastAsia"/>
        </w:rPr>
        <w:t>влияющие</w:t>
      </w:r>
    </w:p>
    <w:p w14:paraId="47E90339" w14:textId="77777777" w:rsidR="00833830" w:rsidRDefault="00833830" w:rsidP="00833830"/>
    <w:p w14:paraId="512D6A3D" w14:textId="77777777" w:rsidR="00833830" w:rsidRDefault="00833830" w:rsidP="00833830">
      <w:r>
        <w:t xml:space="preserve">1.5. </w:t>
      </w:r>
      <w:r>
        <w:rPr>
          <w:rFonts w:hint="eastAsia"/>
        </w:rPr>
        <w:t>Жидкофазное</w:t>
      </w:r>
      <w:r>
        <w:t xml:space="preserve"> </w:t>
      </w:r>
      <w:r>
        <w:rPr>
          <w:rFonts w:hint="eastAsia"/>
        </w:rPr>
        <w:t>спекание</w:t>
      </w:r>
      <w:r>
        <w:t xml:space="preserve"> </w:t>
      </w:r>
      <w:r>
        <w:rPr>
          <w:rFonts w:hint="eastAsia"/>
        </w:rPr>
        <w:t>карбида</w:t>
      </w:r>
      <w:r>
        <w:t xml:space="preserve"> </w:t>
      </w:r>
      <w:r>
        <w:rPr>
          <w:rFonts w:hint="eastAsia"/>
        </w:rPr>
        <w:t>кремния</w:t>
      </w:r>
    </w:p>
    <w:p w14:paraId="56517968" w14:textId="77777777" w:rsidR="00833830" w:rsidRDefault="00833830" w:rsidP="00833830"/>
    <w:p w14:paraId="0EAB5D0E" w14:textId="77777777" w:rsidR="00833830" w:rsidRDefault="00833830" w:rsidP="00833830">
      <w:r>
        <w:t xml:space="preserve">1.6. </w:t>
      </w:r>
      <w:r>
        <w:rPr>
          <w:rFonts w:hint="eastAsia"/>
        </w:rPr>
        <w:t>Композиционные</w:t>
      </w:r>
      <w:r>
        <w:t xml:space="preserve"> </w:t>
      </w:r>
      <w:r>
        <w:rPr>
          <w:rFonts w:hint="eastAsia"/>
        </w:rPr>
        <w:t>материалы</w:t>
      </w:r>
      <w:r>
        <w:t xml:space="preserve"> </w:t>
      </w:r>
      <w:r>
        <w:rPr>
          <w:rFonts w:hint="eastAsia"/>
        </w:rPr>
        <w:t>на</w:t>
      </w:r>
      <w:r>
        <w:t xml:space="preserve"> </w:t>
      </w:r>
      <w:r>
        <w:rPr>
          <w:rFonts w:hint="eastAsia"/>
        </w:rPr>
        <w:t>основе</w:t>
      </w:r>
      <w:r>
        <w:t xml:space="preserve"> </w:t>
      </w:r>
      <w:r>
        <w:rPr>
          <w:rFonts w:hint="eastAsia"/>
        </w:rPr>
        <w:t>карбида</w:t>
      </w:r>
      <w:r>
        <w:t xml:space="preserve"> </w:t>
      </w:r>
      <w:r>
        <w:rPr>
          <w:rFonts w:hint="eastAsia"/>
        </w:rPr>
        <w:t>кремния</w:t>
      </w:r>
    </w:p>
    <w:p w14:paraId="5F1DA67E" w14:textId="77777777" w:rsidR="00833830" w:rsidRDefault="00833830" w:rsidP="00833830"/>
    <w:p w14:paraId="0F8929C3" w14:textId="77777777" w:rsidR="00833830" w:rsidRDefault="00833830" w:rsidP="00833830">
      <w:r>
        <w:rPr>
          <w:rFonts w:hint="eastAsia"/>
        </w:rPr>
        <w:t>Выводы</w:t>
      </w:r>
      <w:r>
        <w:t xml:space="preserve"> </w:t>
      </w:r>
      <w:r>
        <w:rPr>
          <w:rFonts w:hint="eastAsia"/>
        </w:rPr>
        <w:t>по</w:t>
      </w:r>
      <w:r>
        <w:t xml:space="preserve"> </w:t>
      </w:r>
      <w:r>
        <w:rPr>
          <w:rFonts w:hint="eastAsia"/>
        </w:rPr>
        <w:t>обзору</w:t>
      </w:r>
      <w:r>
        <w:t xml:space="preserve"> </w:t>
      </w:r>
      <w:r>
        <w:rPr>
          <w:rFonts w:hint="eastAsia"/>
        </w:rPr>
        <w:t>литературы</w:t>
      </w:r>
    </w:p>
    <w:p w14:paraId="1C13C63B" w14:textId="77777777" w:rsidR="00833830" w:rsidRDefault="00833830" w:rsidP="00833830"/>
    <w:p w14:paraId="3DA8753D" w14:textId="77777777" w:rsidR="00833830" w:rsidRDefault="00833830" w:rsidP="00833830">
      <w:r>
        <w:t xml:space="preserve">2. </w:t>
      </w:r>
      <w:r>
        <w:rPr>
          <w:rFonts w:hint="eastAsia"/>
        </w:rPr>
        <w:t>Экспериментальная</w:t>
      </w:r>
      <w:r>
        <w:t xml:space="preserve"> </w:t>
      </w:r>
      <w:r>
        <w:rPr>
          <w:rFonts w:hint="eastAsia"/>
        </w:rPr>
        <w:t>часть</w:t>
      </w:r>
    </w:p>
    <w:p w14:paraId="02A67AA8" w14:textId="77777777" w:rsidR="00833830" w:rsidRDefault="00833830" w:rsidP="00833830"/>
    <w:p w14:paraId="47BC3C2C" w14:textId="77777777" w:rsidR="00833830" w:rsidRDefault="00833830" w:rsidP="00833830">
      <w:r>
        <w:t xml:space="preserve">2.1. </w:t>
      </w:r>
      <w:r>
        <w:rPr>
          <w:rFonts w:hint="eastAsia"/>
        </w:rPr>
        <w:t>Цель</w:t>
      </w:r>
      <w:r>
        <w:t xml:space="preserve"> </w:t>
      </w:r>
      <w:r>
        <w:rPr>
          <w:rFonts w:hint="eastAsia"/>
        </w:rPr>
        <w:t>и</w:t>
      </w:r>
      <w:r>
        <w:t xml:space="preserve"> </w:t>
      </w:r>
      <w:r>
        <w:rPr>
          <w:rFonts w:hint="eastAsia"/>
        </w:rPr>
        <w:t>направления</w:t>
      </w:r>
      <w:r>
        <w:t xml:space="preserve"> </w:t>
      </w:r>
      <w:r>
        <w:rPr>
          <w:rFonts w:hint="eastAsia"/>
        </w:rPr>
        <w:t>исследований</w:t>
      </w:r>
    </w:p>
    <w:p w14:paraId="1B5D4638" w14:textId="77777777" w:rsidR="00833830" w:rsidRDefault="00833830" w:rsidP="00833830"/>
    <w:p w14:paraId="645BA1D7" w14:textId="77777777" w:rsidR="00833830" w:rsidRDefault="00833830" w:rsidP="00833830">
      <w:r>
        <w:t xml:space="preserve">2.2. </w:t>
      </w:r>
      <w:r>
        <w:rPr>
          <w:rFonts w:hint="eastAsia"/>
        </w:rPr>
        <w:t>Исходные</w:t>
      </w:r>
      <w:r>
        <w:t xml:space="preserve"> </w:t>
      </w:r>
      <w:r>
        <w:rPr>
          <w:rFonts w:hint="eastAsia"/>
        </w:rPr>
        <w:t>материалы</w:t>
      </w:r>
    </w:p>
    <w:p w14:paraId="2A5CAA98" w14:textId="77777777" w:rsidR="00833830" w:rsidRDefault="00833830" w:rsidP="00833830"/>
    <w:p w14:paraId="40095BDD" w14:textId="77777777" w:rsidR="00833830" w:rsidRDefault="00833830" w:rsidP="00833830">
      <w:r>
        <w:t xml:space="preserve">2.3. </w:t>
      </w:r>
      <w:r>
        <w:rPr>
          <w:rFonts w:hint="eastAsia"/>
        </w:rPr>
        <w:t>Методы</w:t>
      </w:r>
      <w:r>
        <w:t xml:space="preserve"> </w:t>
      </w:r>
      <w:r>
        <w:rPr>
          <w:rFonts w:hint="eastAsia"/>
        </w:rPr>
        <w:t>исследований</w:t>
      </w:r>
    </w:p>
    <w:p w14:paraId="42161489" w14:textId="77777777" w:rsidR="00833830" w:rsidRDefault="00833830" w:rsidP="00833830"/>
    <w:p w14:paraId="641EB125" w14:textId="77777777" w:rsidR="00833830" w:rsidRDefault="00833830" w:rsidP="00833830">
      <w:r>
        <w:t xml:space="preserve">2.3.1. </w:t>
      </w:r>
      <w:r>
        <w:rPr>
          <w:rFonts w:hint="eastAsia"/>
        </w:rPr>
        <w:t>Дифференциально</w:t>
      </w:r>
      <w:r>
        <w:t xml:space="preserve"> - </w:t>
      </w:r>
      <w:r>
        <w:rPr>
          <w:rFonts w:hint="eastAsia"/>
        </w:rPr>
        <w:t>термический</w:t>
      </w:r>
      <w:r>
        <w:t xml:space="preserve"> </w:t>
      </w:r>
      <w:r>
        <w:rPr>
          <w:rFonts w:hint="eastAsia"/>
        </w:rPr>
        <w:t>метод</w:t>
      </w:r>
      <w:r>
        <w:t xml:space="preserve"> </w:t>
      </w:r>
      <w:r>
        <w:rPr>
          <w:rFonts w:hint="eastAsia"/>
        </w:rPr>
        <w:t>анализа</w:t>
      </w:r>
      <w:r>
        <w:t xml:space="preserve"> (</w:t>
      </w:r>
      <w:r>
        <w:rPr>
          <w:rFonts w:hint="eastAsia"/>
        </w:rPr>
        <w:t>ДТА</w:t>
      </w:r>
      <w:r>
        <w:t>)</w:t>
      </w:r>
    </w:p>
    <w:p w14:paraId="087ECF6E" w14:textId="77777777" w:rsidR="00833830" w:rsidRDefault="00833830" w:rsidP="00833830"/>
    <w:p w14:paraId="03E87386" w14:textId="77777777" w:rsidR="00833830" w:rsidRDefault="00833830" w:rsidP="00833830">
      <w:r>
        <w:t xml:space="preserve">2.3.2. </w:t>
      </w:r>
      <w:r>
        <w:rPr>
          <w:rFonts w:hint="eastAsia"/>
        </w:rPr>
        <w:t>Качественный</w:t>
      </w:r>
      <w:r>
        <w:t xml:space="preserve"> </w:t>
      </w:r>
      <w:r>
        <w:rPr>
          <w:rFonts w:hint="eastAsia"/>
        </w:rPr>
        <w:t>рентгенофазовый</w:t>
      </w:r>
      <w:r>
        <w:t xml:space="preserve"> </w:t>
      </w:r>
      <w:r>
        <w:rPr>
          <w:rFonts w:hint="eastAsia"/>
        </w:rPr>
        <w:t>анализ</w:t>
      </w:r>
      <w:r>
        <w:t xml:space="preserve"> (</w:t>
      </w:r>
      <w:r>
        <w:rPr>
          <w:rFonts w:hint="eastAsia"/>
        </w:rPr>
        <w:t>РФА</w:t>
      </w:r>
      <w:r>
        <w:t>)</w:t>
      </w:r>
    </w:p>
    <w:p w14:paraId="07A496E0" w14:textId="77777777" w:rsidR="00833830" w:rsidRDefault="00833830" w:rsidP="00833830"/>
    <w:p w14:paraId="503CD5E2" w14:textId="77777777" w:rsidR="00833830" w:rsidRDefault="00833830" w:rsidP="00833830">
      <w:r>
        <w:t xml:space="preserve">2.3.3. </w:t>
      </w:r>
      <w:r>
        <w:rPr>
          <w:rFonts w:hint="eastAsia"/>
        </w:rPr>
        <w:t>Определение</w:t>
      </w:r>
      <w:r>
        <w:t xml:space="preserve"> </w:t>
      </w:r>
      <w:r>
        <w:rPr>
          <w:rFonts w:hint="eastAsia"/>
        </w:rPr>
        <w:t>керамических</w:t>
      </w:r>
      <w:r>
        <w:t xml:space="preserve"> </w:t>
      </w:r>
      <w:r>
        <w:rPr>
          <w:rFonts w:hint="eastAsia"/>
        </w:rPr>
        <w:t>свойств</w:t>
      </w:r>
      <w:r>
        <w:t xml:space="preserve"> </w:t>
      </w:r>
      <w:r>
        <w:rPr>
          <w:rFonts w:hint="eastAsia"/>
        </w:rPr>
        <w:t>образцов</w:t>
      </w:r>
    </w:p>
    <w:p w14:paraId="48E61605" w14:textId="77777777" w:rsidR="00833830" w:rsidRDefault="00833830" w:rsidP="00833830"/>
    <w:p w14:paraId="3DE78C44" w14:textId="77777777" w:rsidR="00833830" w:rsidRDefault="00833830" w:rsidP="00833830">
      <w:r>
        <w:t xml:space="preserve">2.3.4. </w:t>
      </w:r>
      <w:r>
        <w:rPr>
          <w:rFonts w:hint="eastAsia"/>
        </w:rPr>
        <w:t>Определение</w:t>
      </w:r>
      <w:r>
        <w:t xml:space="preserve"> </w:t>
      </w:r>
      <w:r>
        <w:rPr>
          <w:rFonts w:hint="eastAsia"/>
        </w:rPr>
        <w:t>механической</w:t>
      </w:r>
      <w:r>
        <w:t xml:space="preserve"> </w:t>
      </w:r>
      <w:r>
        <w:rPr>
          <w:rFonts w:hint="eastAsia"/>
        </w:rPr>
        <w:t>прочности</w:t>
      </w:r>
      <w:r>
        <w:t xml:space="preserve"> </w:t>
      </w:r>
      <w:r>
        <w:rPr>
          <w:rFonts w:hint="eastAsia"/>
        </w:rPr>
        <w:t>образцов</w:t>
      </w:r>
    </w:p>
    <w:p w14:paraId="76FCED5C" w14:textId="77777777" w:rsidR="00833830" w:rsidRDefault="00833830" w:rsidP="00833830"/>
    <w:p w14:paraId="602AC866" w14:textId="77777777" w:rsidR="00833830" w:rsidRDefault="00833830" w:rsidP="00833830">
      <w:r>
        <w:t xml:space="preserve">2.3.5. </w:t>
      </w:r>
      <w:r>
        <w:rPr>
          <w:rFonts w:hint="eastAsia"/>
        </w:rPr>
        <w:t>Сканирующая</w:t>
      </w:r>
      <w:r>
        <w:t xml:space="preserve"> </w:t>
      </w:r>
      <w:r>
        <w:rPr>
          <w:rFonts w:hint="eastAsia"/>
        </w:rPr>
        <w:t>электронная</w:t>
      </w:r>
      <w:r>
        <w:t xml:space="preserve"> </w:t>
      </w:r>
      <w:r>
        <w:rPr>
          <w:rFonts w:hint="eastAsia"/>
        </w:rPr>
        <w:t>микроскопия</w:t>
      </w:r>
      <w:r>
        <w:t xml:space="preserve"> (</w:t>
      </w:r>
      <w:r>
        <w:rPr>
          <w:rFonts w:hint="eastAsia"/>
        </w:rPr>
        <w:t>СЭМ</w:t>
      </w:r>
      <w:r>
        <w:t>^</w:t>
      </w:r>
    </w:p>
    <w:p w14:paraId="6456D322" w14:textId="77777777" w:rsidR="00833830" w:rsidRDefault="00833830" w:rsidP="00833830"/>
    <w:p w14:paraId="71EEB6A2" w14:textId="77777777" w:rsidR="00833830" w:rsidRDefault="00833830" w:rsidP="00833830">
      <w:r>
        <w:t xml:space="preserve">2.3.6. </w:t>
      </w:r>
      <w:r>
        <w:rPr>
          <w:rFonts w:hint="eastAsia"/>
        </w:rPr>
        <w:t>Определение</w:t>
      </w:r>
      <w:r>
        <w:t xml:space="preserve"> </w:t>
      </w:r>
      <w:r>
        <w:rPr>
          <w:rFonts w:hint="eastAsia"/>
        </w:rPr>
        <w:t>линейной</w:t>
      </w:r>
      <w:r>
        <w:t xml:space="preserve"> </w:t>
      </w:r>
      <w:r>
        <w:rPr>
          <w:rFonts w:hint="eastAsia"/>
        </w:rPr>
        <w:t>усадки</w:t>
      </w:r>
    </w:p>
    <w:p w14:paraId="6DE16BA5" w14:textId="77777777" w:rsidR="00833830" w:rsidRDefault="00833830" w:rsidP="00833830"/>
    <w:p w14:paraId="7BEB9073" w14:textId="77777777" w:rsidR="00833830" w:rsidRDefault="00833830" w:rsidP="00833830">
      <w:r>
        <w:t xml:space="preserve">2.3.7 </w:t>
      </w:r>
      <w:r>
        <w:rPr>
          <w:rFonts w:hint="eastAsia"/>
        </w:rPr>
        <w:t>Определение</w:t>
      </w:r>
      <w:r>
        <w:t xml:space="preserve"> </w:t>
      </w:r>
      <w:r>
        <w:rPr>
          <w:rFonts w:hint="eastAsia"/>
        </w:rPr>
        <w:t>термической</w:t>
      </w:r>
      <w:r>
        <w:t xml:space="preserve"> </w:t>
      </w:r>
      <w:r>
        <w:rPr>
          <w:rFonts w:hint="eastAsia"/>
        </w:rPr>
        <w:t>стойкости</w:t>
      </w:r>
    </w:p>
    <w:p w14:paraId="17118131" w14:textId="77777777" w:rsidR="00833830" w:rsidRDefault="00833830" w:rsidP="00833830"/>
    <w:p w14:paraId="1596008E" w14:textId="77777777" w:rsidR="00833830" w:rsidRDefault="00833830" w:rsidP="00833830">
      <w:r>
        <w:t xml:space="preserve">2.3.8. </w:t>
      </w:r>
      <w:r>
        <w:rPr>
          <w:rFonts w:hint="eastAsia"/>
        </w:rPr>
        <w:t>Определение</w:t>
      </w:r>
      <w:r>
        <w:t xml:space="preserve"> </w:t>
      </w:r>
      <w:r>
        <w:rPr>
          <w:rFonts w:hint="eastAsia"/>
        </w:rPr>
        <w:t>микротвердости</w:t>
      </w:r>
    </w:p>
    <w:p w14:paraId="36A01390" w14:textId="77777777" w:rsidR="00833830" w:rsidRDefault="00833830" w:rsidP="00833830"/>
    <w:p w14:paraId="361B5C32" w14:textId="77777777" w:rsidR="00833830" w:rsidRDefault="00833830" w:rsidP="00833830">
      <w:r>
        <w:t xml:space="preserve">2.4. </w:t>
      </w:r>
      <w:r>
        <w:rPr>
          <w:rFonts w:hint="eastAsia"/>
        </w:rPr>
        <w:t>Изготвление</w:t>
      </w:r>
      <w:r>
        <w:t xml:space="preserve"> </w:t>
      </w:r>
      <w:r>
        <w:rPr>
          <w:rFonts w:hint="eastAsia"/>
        </w:rPr>
        <w:t>порошков</w:t>
      </w:r>
      <w:r>
        <w:t xml:space="preserve"> </w:t>
      </w:r>
      <w:r>
        <w:rPr>
          <w:rFonts w:hint="eastAsia"/>
        </w:rPr>
        <w:t>в</w:t>
      </w:r>
      <w:r>
        <w:t xml:space="preserve"> </w:t>
      </w:r>
      <w:r>
        <w:rPr>
          <w:rFonts w:hint="eastAsia"/>
        </w:rPr>
        <w:t>добавок</w:t>
      </w:r>
      <w:r>
        <w:t xml:space="preserve"> </w:t>
      </w:r>
      <w:r>
        <w:rPr>
          <w:rFonts w:hint="eastAsia"/>
        </w:rPr>
        <w:t>эвтектических</w:t>
      </w:r>
      <w:r>
        <w:t xml:space="preserve"> </w:t>
      </w:r>
      <w:r>
        <w:rPr>
          <w:rFonts w:hint="eastAsia"/>
        </w:rPr>
        <w:t>составов</w:t>
      </w:r>
      <w:r>
        <w:t xml:space="preserve"> </w:t>
      </w:r>
      <w:r>
        <w:rPr>
          <w:rFonts w:hint="eastAsia"/>
        </w:rPr>
        <w:t>в</w:t>
      </w:r>
      <w:r>
        <w:t xml:space="preserve"> </w:t>
      </w:r>
      <w:r>
        <w:rPr>
          <w:rFonts w:hint="eastAsia"/>
        </w:rPr>
        <w:t>системе</w:t>
      </w:r>
      <w:r>
        <w:t xml:space="preserve"> </w:t>
      </w:r>
      <w:r>
        <w:rPr>
          <w:rFonts w:hint="eastAsia"/>
        </w:rPr>
        <w:t>а</w:t>
      </w:r>
      <w:r>
        <w:t>12</w:t>
      </w:r>
      <w:r>
        <w:rPr>
          <w:rFonts w:hint="eastAsia"/>
        </w:rPr>
        <w:t>оз—</w:t>
      </w:r>
      <w:r>
        <w:t>'</w:t>
      </w:r>
      <w:r>
        <w:rPr>
          <w:rFonts w:hint="eastAsia"/>
        </w:rPr>
        <w:t>Тю</w:t>
      </w:r>
      <w:r>
        <w:t>2</w:t>
      </w:r>
      <w:r>
        <w:rPr>
          <w:rFonts w:hint="eastAsia"/>
        </w:rPr>
        <w:t>—МпО</w:t>
      </w:r>
      <w:r>
        <w:t xml:space="preserve">, </w:t>
      </w:r>
      <w:r>
        <w:rPr>
          <w:rFonts w:hint="eastAsia"/>
        </w:rPr>
        <w:t>подготовка</w:t>
      </w:r>
      <w:r>
        <w:t xml:space="preserve"> </w:t>
      </w:r>
      <w:r>
        <w:rPr>
          <w:rFonts w:hint="eastAsia"/>
        </w:rPr>
        <w:t>шихты</w:t>
      </w:r>
      <w:r>
        <w:t xml:space="preserve">, </w:t>
      </w:r>
      <w:r>
        <w:rPr>
          <w:rFonts w:hint="eastAsia"/>
        </w:rPr>
        <w:t>изготовление</w:t>
      </w:r>
      <w:r>
        <w:t xml:space="preserve"> </w:t>
      </w:r>
      <w:r>
        <w:rPr>
          <w:rFonts w:hint="eastAsia"/>
        </w:rPr>
        <w:t>и</w:t>
      </w:r>
      <w:r>
        <w:t xml:space="preserve"> </w:t>
      </w:r>
      <w:r>
        <w:rPr>
          <w:rFonts w:hint="eastAsia"/>
        </w:rPr>
        <w:t>исследование</w:t>
      </w:r>
      <w:r>
        <w:t xml:space="preserve"> </w:t>
      </w:r>
      <w:r>
        <w:rPr>
          <w:rFonts w:hint="eastAsia"/>
        </w:rPr>
        <w:t>структуры</w:t>
      </w:r>
      <w:r>
        <w:t xml:space="preserve"> </w:t>
      </w:r>
      <w:r>
        <w:rPr>
          <w:rFonts w:hint="eastAsia"/>
        </w:rPr>
        <w:t>и</w:t>
      </w:r>
      <w:r>
        <w:t xml:space="preserve"> </w:t>
      </w:r>
      <w:r>
        <w:rPr>
          <w:rFonts w:hint="eastAsia"/>
        </w:rPr>
        <w:t>свойств</w:t>
      </w:r>
      <w:r>
        <w:t xml:space="preserve"> </w:t>
      </w:r>
      <w:r>
        <w:rPr>
          <w:rFonts w:hint="eastAsia"/>
        </w:rPr>
        <w:t>образцов</w:t>
      </w:r>
      <w:r>
        <w:t xml:space="preserve"> </w:t>
      </w:r>
      <w:r>
        <w:rPr>
          <w:rFonts w:hint="eastAsia"/>
        </w:rPr>
        <w:t>керамики</w:t>
      </w:r>
      <w:r>
        <w:t xml:space="preserve"> </w:t>
      </w:r>
      <w:r>
        <w:rPr>
          <w:rFonts w:hint="eastAsia"/>
        </w:rPr>
        <w:t>на</w:t>
      </w:r>
      <w:r>
        <w:t xml:space="preserve"> </w:t>
      </w:r>
      <w:r>
        <w:rPr>
          <w:rFonts w:hint="eastAsia"/>
        </w:rPr>
        <w:t>лснове</w:t>
      </w:r>
      <w:r>
        <w:t xml:space="preserve"> </w:t>
      </w:r>
      <w:r>
        <w:rPr>
          <w:rFonts w:hint="eastAsia"/>
        </w:rPr>
        <w:t>БЮ</w:t>
      </w:r>
    </w:p>
    <w:p w14:paraId="52ACBEAF" w14:textId="77777777" w:rsidR="00833830" w:rsidRDefault="00833830" w:rsidP="00833830"/>
    <w:p w14:paraId="481C1538" w14:textId="77777777" w:rsidR="00833830" w:rsidRDefault="00833830" w:rsidP="00833830">
      <w:r>
        <w:t xml:space="preserve">2.5. </w:t>
      </w:r>
      <w:r>
        <w:rPr>
          <w:rFonts w:hint="eastAsia"/>
        </w:rPr>
        <w:t>Изготовление</w:t>
      </w:r>
      <w:r>
        <w:t xml:space="preserve"> </w:t>
      </w:r>
      <w:r>
        <w:rPr>
          <w:rFonts w:hint="eastAsia"/>
        </w:rPr>
        <w:t>порошков</w:t>
      </w:r>
      <w:r>
        <w:t xml:space="preserve"> </w:t>
      </w:r>
      <w:r>
        <w:rPr>
          <w:rFonts w:hint="eastAsia"/>
        </w:rPr>
        <w:t>добавок</w:t>
      </w:r>
      <w:r>
        <w:t xml:space="preserve"> </w:t>
      </w:r>
      <w:r>
        <w:rPr>
          <w:rFonts w:hint="eastAsia"/>
        </w:rPr>
        <w:t>эвтектических</w:t>
      </w:r>
      <w:r>
        <w:t xml:space="preserve"> </w:t>
      </w:r>
      <w:r>
        <w:rPr>
          <w:rFonts w:hint="eastAsia"/>
        </w:rPr>
        <w:t>составов</w:t>
      </w:r>
      <w:r>
        <w:t xml:space="preserve"> </w:t>
      </w:r>
      <w:r>
        <w:rPr>
          <w:rFonts w:hint="eastAsia"/>
        </w:rPr>
        <w:t>в</w:t>
      </w:r>
      <w:r>
        <w:t xml:space="preserve"> </w:t>
      </w:r>
      <w:r>
        <w:rPr>
          <w:rFonts w:hint="eastAsia"/>
        </w:rPr>
        <w:t>системе</w:t>
      </w:r>
      <w:r>
        <w:t xml:space="preserve"> </w:t>
      </w:r>
      <w:r>
        <w:rPr>
          <w:rFonts w:hint="eastAsia"/>
        </w:rPr>
        <w:t>лъоз</w:t>
      </w:r>
      <w:r>
        <w:t>-</w:t>
      </w:r>
      <w:r>
        <w:rPr>
          <w:rFonts w:hint="eastAsia"/>
        </w:rPr>
        <w:t>МпО</w:t>
      </w:r>
      <w:r>
        <w:t>-</w:t>
      </w:r>
      <w:r>
        <w:rPr>
          <w:rFonts w:hint="eastAsia"/>
        </w:rPr>
        <w:t>ЗЮ</w:t>
      </w:r>
      <w:r>
        <w:t xml:space="preserve">2, </w:t>
      </w:r>
      <w:r>
        <w:rPr>
          <w:rFonts w:hint="eastAsia"/>
        </w:rPr>
        <w:t>подготовки</w:t>
      </w:r>
      <w:r>
        <w:t xml:space="preserve"> </w:t>
      </w:r>
      <w:r>
        <w:rPr>
          <w:rFonts w:hint="eastAsia"/>
        </w:rPr>
        <w:t>шихты</w:t>
      </w:r>
      <w:r>
        <w:t xml:space="preserve">, </w:t>
      </w:r>
      <w:r>
        <w:rPr>
          <w:rFonts w:hint="eastAsia"/>
        </w:rPr>
        <w:t>изготовление</w:t>
      </w:r>
      <w:r>
        <w:t xml:space="preserve"> </w:t>
      </w:r>
      <w:r>
        <w:rPr>
          <w:rFonts w:hint="eastAsia"/>
        </w:rPr>
        <w:t>и</w:t>
      </w:r>
      <w:r>
        <w:t xml:space="preserve"> </w:t>
      </w:r>
      <w:r>
        <w:rPr>
          <w:rFonts w:hint="eastAsia"/>
        </w:rPr>
        <w:t>исследование</w:t>
      </w:r>
      <w:r>
        <w:t xml:space="preserve"> </w:t>
      </w:r>
      <w:r>
        <w:rPr>
          <w:rFonts w:hint="eastAsia"/>
        </w:rPr>
        <w:t>структура</w:t>
      </w:r>
      <w:r>
        <w:t xml:space="preserve"> </w:t>
      </w:r>
      <w:r>
        <w:rPr>
          <w:rFonts w:hint="eastAsia"/>
        </w:rPr>
        <w:t>и</w:t>
      </w:r>
      <w:r>
        <w:t xml:space="preserve"> </w:t>
      </w:r>
      <w:r>
        <w:rPr>
          <w:rFonts w:hint="eastAsia"/>
        </w:rPr>
        <w:t>свойств</w:t>
      </w:r>
      <w:r>
        <w:t xml:space="preserve"> </w:t>
      </w:r>
      <w:r>
        <w:rPr>
          <w:rFonts w:hint="eastAsia"/>
        </w:rPr>
        <w:t>образцов</w:t>
      </w:r>
      <w:r>
        <w:t xml:space="preserve"> </w:t>
      </w:r>
      <w:r>
        <w:rPr>
          <w:rFonts w:hint="eastAsia"/>
        </w:rPr>
        <w:t>керамики</w:t>
      </w:r>
      <w:r>
        <w:t xml:space="preserve"> </w:t>
      </w:r>
      <w:r>
        <w:rPr>
          <w:rFonts w:hint="eastAsia"/>
        </w:rPr>
        <w:t>на</w:t>
      </w:r>
      <w:r>
        <w:t xml:space="preserve"> </w:t>
      </w:r>
      <w:r>
        <w:rPr>
          <w:rFonts w:hint="eastAsia"/>
        </w:rPr>
        <w:t>основе</w:t>
      </w:r>
      <w:r>
        <w:t xml:space="preserve"> SiC</w:t>
      </w:r>
    </w:p>
    <w:p w14:paraId="7866D06B" w14:textId="77777777" w:rsidR="00833830" w:rsidRDefault="00833830" w:rsidP="00833830"/>
    <w:p w14:paraId="1B56993A" w14:textId="77777777" w:rsidR="00833830" w:rsidRDefault="00833830" w:rsidP="00833830">
      <w:r>
        <w:t xml:space="preserve">2.6. </w:t>
      </w:r>
      <w:r>
        <w:rPr>
          <w:rFonts w:hint="eastAsia"/>
        </w:rPr>
        <w:t>Изготовление</w:t>
      </w:r>
      <w:r>
        <w:t xml:space="preserve"> </w:t>
      </w:r>
      <w:r>
        <w:rPr>
          <w:rFonts w:hint="eastAsia"/>
        </w:rPr>
        <w:t>порошков</w:t>
      </w:r>
      <w:r>
        <w:t xml:space="preserve"> </w:t>
      </w:r>
      <w:r>
        <w:rPr>
          <w:rFonts w:hint="eastAsia"/>
        </w:rPr>
        <w:t>добавок</w:t>
      </w:r>
      <w:r>
        <w:t xml:space="preserve"> </w:t>
      </w:r>
      <w:r>
        <w:rPr>
          <w:rFonts w:hint="eastAsia"/>
        </w:rPr>
        <w:t>в</w:t>
      </w:r>
      <w:r>
        <w:t xml:space="preserve"> </w:t>
      </w:r>
      <w:r>
        <w:rPr>
          <w:rFonts w:hint="eastAsia"/>
        </w:rPr>
        <w:t>системе</w:t>
      </w:r>
      <w:r>
        <w:t xml:space="preserve"> </w:t>
      </w:r>
      <w:r>
        <w:rPr>
          <w:rFonts w:hint="eastAsia"/>
        </w:rPr>
        <w:t>лъоз</w:t>
      </w:r>
      <w:r>
        <w:t>-(</w:t>
      </w:r>
      <w:r>
        <w:rPr>
          <w:rFonts w:hint="eastAsia"/>
        </w:rPr>
        <w:t>м§о</w:t>
      </w:r>
      <w:r>
        <w:t>)-81</w:t>
      </w:r>
      <w:r>
        <w:rPr>
          <w:rFonts w:hint="eastAsia"/>
        </w:rPr>
        <w:t>с</w:t>
      </w:r>
      <w:r>
        <w:t>-</w:t>
      </w:r>
      <w:r>
        <w:rPr>
          <w:rFonts w:hint="eastAsia"/>
        </w:rPr>
        <w:t>м§о</w:t>
      </w:r>
      <w:r>
        <w:t xml:space="preserve">, </w:t>
      </w:r>
      <w:r>
        <w:rPr>
          <w:rFonts w:hint="eastAsia"/>
        </w:rPr>
        <w:t>подготовка</w:t>
      </w:r>
      <w:r>
        <w:t xml:space="preserve"> </w:t>
      </w:r>
      <w:r>
        <w:rPr>
          <w:rFonts w:hint="eastAsia"/>
        </w:rPr>
        <w:t>шихты</w:t>
      </w:r>
      <w:r>
        <w:t xml:space="preserve">, </w:t>
      </w:r>
      <w:r>
        <w:rPr>
          <w:rFonts w:hint="eastAsia"/>
        </w:rPr>
        <w:t>изготовление</w:t>
      </w:r>
      <w:r>
        <w:t xml:space="preserve"> </w:t>
      </w:r>
      <w:r>
        <w:rPr>
          <w:rFonts w:hint="eastAsia"/>
        </w:rPr>
        <w:t>образцов</w:t>
      </w:r>
      <w:r>
        <w:t xml:space="preserve"> </w:t>
      </w:r>
      <w:r>
        <w:rPr>
          <w:rFonts w:hint="eastAsia"/>
        </w:rPr>
        <w:t>и</w:t>
      </w:r>
      <w:r>
        <w:t xml:space="preserve"> </w:t>
      </w:r>
      <w:r>
        <w:rPr>
          <w:rFonts w:hint="eastAsia"/>
        </w:rPr>
        <w:t>изучение</w:t>
      </w:r>
      <w:r>
        <w:t xml:space="preserve"> </w:t>
      </w:r>
      <w:r>
        <w:rPr>
          <w:rFonts w:hint="eastAsia"/>
        </w:rPr>
        <w:t>уплотнения</w:t>
      </w:r>
      <w:r>
        <w:t xml:space="preserve"> </w:t>
      </w:r>
      <w:r>
        <w:rPr>
          <w:rFonts w:hint="eastAsia"/>
        </w:rPr>
        <w:t>и</w:t>
      </w:r>
      <w:r>
        <w:t xml:space="preserve"> </w:t>
      </w:r>
      <w:r>
        <w:rPr>
          <w:rFonts w:hint="eastAsia"/>
        </w:rPr>
        <w:t>упрочнения</w:t>
      </w:r>
      <w:r>
        <w:t xml:space="preserve"> </w:t>
      </w:r>
      <w:r>
        <w:rPr>
          <w:rFonts w:hint="eastAsia"/>
        </w:rPr>
        <w:t>керамики</w:t>
      </w:r>
      <w:r>
        <w:t xml:space="preserve"> </w:t>
      </w:r>
      <w:r>
        <w:rPr>
          <w:rFonts w:hint="eastAsia"/>
        </w:rPr>
        <w:t>в</w:t>
      </w:r>
      <w:r>
        <w:t xml:space="preserve"> </w:t>
      </w:r>
      <w:r>
        <w:rPr>
          <w:rFonts w:hint="eastAsia"/>
        </w:rPr>
        <w:t>процессе</w:t>
      </w:r>
      <w:r>
        <w:t xml:space="preserve"> </w:t>
      </w:r>
      <w:r>
        <w:rPr>
          <w:rFonts w:hint="eastAsia"/>
        </w:rPr>
        <w:t>обжига</w:t>
      </w:r>
    </w:p>
    <w:p w14:paraId="6440FF63" w14:textId="77777777" w:rsidR="00833830" w:rsidRDefault="00833830" w:rsidP="00833830"/>
    <w:p w14:paraId="2C927772" w14:textId="77777777" w:rsidR="00833830" w:rsidRDefault="00833830" w:rsidP="00833830">
      <w:r>
        <w:t xml:space="preserve">2.7. </w:t>
      </w:r>
      <w:r>
        <w:rPr>
          <w:rFonts w:hint="eastAsia"/>
        </w:rPr>
        <w:t>Определение</w:t>
      </w:r>
      <w:r>
        <w:t xml:space="preserve"> </w:t>
      </w:r>
      <w:r>
        <w:rPr>
          <w:rFonts w:hint="eastAsia"/>
        </w:rPr>
        <w:t>смачиваемости</w:t>
      </w:r>
      <w:r>
        <w:t xml:space="preserve"> </w:t>
      </w:r>
      <w:r>
        <w:rPr>
          <w:rFonts w:hint="eastAsia"/>
        </w:rPr>
        <w:t>поверхности</w:t>
      </w:r>
      <w:r>
        <w:t xml:space="preserve"> </w:t>
      </w:r>
      <w:r>
        <w:rPr>
          <w:rFonts w:hint="eastAsia"/>
        </w:rPr>
        <w:t>разработанных</w:t>
      </w:r>
      <w:r>
        <w:t xml:space="preserve"> </w:t>
      </w:r>
      <w:r>
        <w:rPr>
          <w:rFonts w:hint="eastAsia"/>
        </w:rPr>
        <w:t>образцов</w:t>
      </w:r>
      <w:r>
        <w:t xml:space="preserve"> </w:t>
      </w:r>
      <w:r>
        <w:rPr>
          <w:rFonts w:hint="eastAsia"/>
        </w:rPr>
        <w:t>композитов</w:t>
      </w:r>
      <w:r>
        <w:t xml:space="preserve"> </w:t>
      </w:r>
      <w:r>
        <w:rPr>
          <w:rFonts w:hint="eastAsia"/>
        </w:rPr>
        <w:t>расплавом</w:t>
      </w:r>
      <w:r>
        <w:t xml:space="preserve"> </w:t>
      </w:r>
      <w:r>
        <w:rPr>
          <w:rFonts w:hint="eastAsia"/>
        </w:rPr>
        <w:t>тарного</w:t>
      </w:r>
      <w:r>
        <w:t xml:space="preserve"> </w:t>
      </w:r>
      <w:r>
        <w:rPr>
          <w:rFonts w:hint="eastAsia"/>
        </w:rPr>
        <w:t>стекла</w:t>
      </w:r>
    </w:p>
    <w:p w14:paraId="09FD1B45" w14:textId="77777777" w:rsidR="00833830" w:rsidRDefault="00833830" w:rsidP="00833830"/>
    <w:p w14:paraId="6A53BB8C" w14:textId="4E0BEB26" w:rsidR="00833830" w:rsidRPr="00833830" w:rsidRDefault="00833830" w:rsidP="00833830">
      <w:r>
        <w:t xml:space="preserve">2.8. </w:t>
      </w:r>
      <w:r>
        <w:rPr>
          <w:rFonts w:hint="eastAsia"/>
        </w:rPr>
        <w:t>Изготовление</w:t>
      </w:r>
      <w:r>
        <w:t xml:space="preserve"> </w:t>
      </w:r>
      <w:r>
        <w:rPr>
          <w:rFonts w:hint="eastAsia"/>
        </w:rPr>
        <w:t>образцов</w:t>
      </w:r>
      <w:r>
        <w:t xml:space="preserve"> </w:t>
      </w:r>
      <w:r>
        <w:rPr>
          <w:rFonts w:hint="eastAsia"/>
        </w:rPr>
        <w:t>керамических</w:t>
      </w:r>
      <w:r>
        <w:t xml:space="preserve"> </w:t>
      </w:r>
      <w:r>
        <w:rPr>
          <w:rFonts w:hint="eastAsia"/>
        </w:rPr>
        <w:t>ножниц</w:t>
      </w:r>
      <w:r>
        <w:t xml:space="preserve"> </w:t>
      </w:r>
      <w:r>
        <w:rPr>
          <w:rFonts w:hint="eastAsia"/>
        </w:rPr>
        <w:t>и</w:t>
      </w:r>
      <w:r>
        <w:t xml:space="preserve"> </w:t>
      </w:r>
      <w:r>
        <w:rPr>
          <w:rFonts w:hint="eastAsia"/>
        </w:rPr>
        <w:t>элементов</w:t>
      </w:r>
      <w:r>
        <w:t xml:space="preserve"> </w:t>
      </w:r>
      <w:r>
        <w:rPr>
          <w:rFonts w:hint="eastAsia"/>
        </w:rPr>
        <w:t>газовых</w:t>
      </w:r>
      <w:r>
        <w:t xml:space="preserve"> </w:t>
      </w:r>
      <w:r>
        <w:rPr>
          <w:rFonts w:hint="eastAsia"/>
        </w:rPr>
        <w:t>горелок</w:t>
      </w:r>
      <w:r>
        <w:t xml:space="preserve"> </w:t>
      </w:r>
      <w:r>
        <w:rPr>
          <w:rFonts w:hint="eastAsia"/>
        </w:rPr>
        <w:t>из</w:t>
      </w:r>
      <w:r>
        <w:t xml:space="preserve"> </w:t>
      </w:r>
      <w:r>
        <w:rPr>
          <w:rFonts w:hint="eastAsia"/>
        </w:rPr>
        <w:t>композиционных</w:t>
      </w:r>
      <w:r>
        <w:t xml:space="preserve"> </w:t>
      </w:r>
      <w:r>
        <w:rPr>
          <w:rFonts w:hint="eastAsia"/>
        </w:rPr>
        <w:t>материалов</w:t>
      </w:r>
      <w:r>
        <w:t xml:space="preserve"> </w:t>
      </w:r>
      <w:r>
        <w:rPr>
          <w:rFonts w:hint="eastAsia"/>
        </w:rPr>
        <w:t>на</w:t>
      </w:r>
      <w:r>
        <w:t xml:space="preserve"> </w:t>
      </w:r>
      <w:r>
        <w:rPr>
          <w:rFonts w:hint="eastAsia"/>
        </w:rPr>
        <w:t>основе</w:t>
      </w:r>
      <w:r>
        <w:t xml:space="preserve"> SiC</w:t>
      </w:r>
    </w:p>
    <w:sectPr w:rsidR="00833830" w:rsidRPr="00833830" w:rsidSect="00BD3C9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78A45" w14:textId="77777777" w:rsidR="00BD3C96" w:rsidRDefault="00BD3C96">
      <w:pPr>
        <w:spacing w:after="0" w:line="240" w:lineRule="auto"/>
      </w:pPr>
      <w:r>
        <w:separator/>
      </w:r>
    </w:p>
  </w:endnote>
  <w:endnote w:type="continuationSeparator" w:id="0">
    <w:p w14:paraId="78695FF3" w14:textId="77777777" w:rsidR="00BD3C96" w:rsidRDefault="00BD3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0FE49" w14:textId="77777777" w:rsidR="00BD3C96" w:rsidRDefault="00BD3C96"/>
    <w:p w14:paraId="4D17F9E1" w14:textId="77777777" w:rsidR="00BD3C96" w:rsidRDefault="00BD3C96"/>
    <w:p w14:paraId="2BDA11E5" w14:textId="77777777" w:rsidR="00BD3C96" w:rsidRDefault="00BD3C96"/>
    <w:p w14:paraId="67ED39E8" w14:textId="77777777" w:rsidR="00BD3C96" w:rsidRDefault="00BD3C96"/>
    <w:p w14:paraId="12D37092" w14:textId="77777777" w:rsidR="00BD3C96" w:rsidRDefault="00BD3C96"/>
    <w:p w14:paraId="54924B1C" w14:textId="77777777" w:rsidR="00BD3C96" w:rsidRDefault="00BD3C96"/>
    <w:p w14:paraId="0B58423F" w14:textId="77777777" w:rsidR="00BD3C96" w:rsidRDefault="00BD3C9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50B135E" wp14:editId="74F2F84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53E3B8" w14:textId="77777777" w:rsidR="00BD3C96" w:rsidRDefault="00BD3C9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0B135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753E3B8" w14:textId="77777777" w:rsidR="00BD3C96" w:rsidRDefault="00BD3C9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3F232E4" w14:textId="77777777" w:rsidR="00BD3C96" w:rsidRDefault="00BD3C96"/>
    <w:p w14:paraId="0D974406" w14:textId="77777777" w:rsidR="00BD3C96" w:rsidRDefault="00BD3C96"/>
    <w:p w14:paraId="7F1962EE" w14:textId="77777777" w:rsidR="00BD3C96" w:rsidRDefault="00BD3C9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82AC02A" wp14:editId="0B1ACA2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17F17" w14:textId="77777777" w:rsidR="00BD3C96" w:rsidRDefault="00BD3C96"/>
                          <w:p w14:paraId="0A0546A9" w14:textId="77777777" w:rsidR="00BD3C96" w:rsidRDefault="00BD3C9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2AC02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2D17F17" w14:textId="77777777" w:rsidR="00BD3C96" w:rsidRDefault="00BD3C96"/>
                    <w:p w14:paraId="0A0546A9" w14:textId="77777777" w:rsidR="00BD3C96" w:rsidRDefault="00BD3C9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BF552FA" w14:textId="77777777" w:rsidR="00BD3C96" w:rsidRDefault="00BD3C96"/>
    <w:p w14:paraId="5D7D06E0" w14:textId="77777777" w:rsidR="00BD3C96" w:rsidRDefault="00BD3C96">
      <w:pPr>
        <w:rPr>
          <w:sz w:val="2"/>
          <w:szCs w:val="2"/>
        </w:rPr>
      </w:pPr>
    </w:p>
    <w:p w14:paraId="207DB936" w14:textId="77777777" w:rsidR="00BD3C96" w:rsidRDefault="00BD3C96"/>
    <w:p w14:paraId="12370D6F" w14:textId="77777777" w:rsidR="00BD3C96" w:rsidRDefault="00BD3C96">
      <w:pPr>
        <w:spacing w:after="0" w:line="240" w:lineRule="auto"/>
      </w:pPr>
    </w:p>
  </w:footnote>
  <w:footnote w:type="continuationSeparator" w:id="0">
    <w:p w14:paraId="40B7F9DD" w14:textId="77777777" w:rsidR="00BD3C96" w:rsidRDefault="00BD3C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C96"/>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5FA"/>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18138</TotalTime>
  <Pages>3</Pages>
  <Words>324</Words>
  <Characters>1847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2339</cp:revision>
  <cp:lastPrinted>2009-02-06T05:36:00Z</cp:lastPrinted>
  <dcterms:created xsi:type="dcterms:W3CDTF">2024-01-07T13:43:00Z</dcterms:created>
  <dcterms:modified xsi:type="dcterms:W3CDTF">2024-02-07T20:24:00Z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