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F45C6" w:rsidRDefault="00CF45C6" w:rsidP="00CF45C6">
      <w:r w:rsidRPr="009E0883">
        <w:rPr>
          <w:rFonts w:ascii="Times New Roman" w:eastAsia="Times New Roman" w:hAnsi="Times New Roman" w:cs="Times New Roman"/>
          <w:b/>
          <w:bCs/>
          <w:sz w:val="24"/>
          <w:szCs w:val="24"/>
          <w:lang w:eastAsia="ru-RU"/>
        </w:rPr>
        <w:t>Чистовська Юлія Юріївна,</w:t>
      </w:r>
      <w:r w:rsidRPr="009E0883">
        <w:rPr>
          <w:rFonts w:ascii="Times New Roman" w:eastAsia="Times New Roman" w:hAnsi="Times New Roman" w:cs="Times New Roman"/>
          <w:bCs/>
          <w:sz w:val="24"/>
          <w:szCs w:val="24"/>
          <w:lang w:eastAsia="ru-RU"/>
        </w:rPr>
        <w:t xml:space="preserve"> </w:t>
      </w:r>
      <w:r w:rsidRPr="009E0883">
        <w:rPr>
          <w:rFonts w:ascii="Times New Roman" w:eastAsia="Times New Roman" w:hAnsi="Times New Roman" w:cs="Times New Roman"/>
          <w:color w:val="222222"/>
          <w:sz w:val="24"/>
          <w:szCs w:val="24"/>
          <w:shd w:val="clear" w:color="auto" w:fill="FFFFFF"/>
          <w:lang w:eastAsia="ru-RU"/>
        </w:rPr>
        <w:t>завідувач кафедри психології Черкаського національного університету ім.Б.Хмельницького МОН України</w:t>
      </w:r>
      <w:r w:rsidRPr="009E0883">
        <w:rPr>
          <w:rFonts w:ascii="Times New Roman" w:eastAsia="Times New Roman" w:hAnsi="Times New Roman" w:cs="Times New Roman"/>
          <w:sz w:val="24"/>
          <w:szCs w:val="24"/>
          <w:lang w:eastAsia="ru-RU"/>
        </w:rPr>
        <w:t>. Назва дисертації «Психологія безпорадності особистості при психосоматичних захворюваннях». Шифр та назва спеціальності – 19.00.04 – медична психологія. Спецрада – Д 64.609.03 Харківської медичної академії післядипломної освіти</w:t>
      </w:r>
    </w:p>
    <w:sectPr w:rsidR="00CD7D1F" w:rsidRPr="00CF45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CF45C6" w:rsidRPr="00CF45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055B5-907A-490B-8354-D82E47F4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2021-08-18T15:50:00Z</dcterms:created>
  <dcterms:modified xsi:type="dcterms:W3CDTF">2021-08-19T09:08:00Z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