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9D94" w14:textId="3CD7B466" w:rsidR="0015307D" w:rsidRDefault="001626D7" w:rsidP="001626D7">
      <w:r w:rsidRPr="001626D7">
        <w:rPr>
          <w:rFonts w:hint="eastAsia"/>
        </w:rPr>
        <w:t>Цехмейструк</w:t>
      </w:r>
      <w:r w:rsidRPr="001626D7">
        <w:t xml:space="preserve"> </w:t>
      </w:r>
      <w:r w:rsidRPr="001626D7">
        <w:rPr>
          <w:rFonts w:hint="eastAsia"/>
        </w:rPr>
        <w:t>Екатерина</w:t>
      </w:r>
      <w:r w:rsidRPr="001626D7">
        <w:t xml:space="preserve"> </w:t>
      </w:r>
      <w:r w:rsidRPr="001626D7">
        <w:rPr>
          <w:rFonts w:hint="eastAsia"/>
        </w:rPr>
        <w:t>Александровна</w:t>
      </w:r>
      <w:r>
        <w:rPr>
          <w:rFonts w:hint="cs"/>
        </w:rPr>
        <w:t xml:space="preserve"> </w:t>
      </w:r>
      <w:r w:rsidRPr="001626D7">
        <w:rPr>
          <w:rFonts w:hint="eastAsia"/>
        </w:rPr>
        <w:t>Психологическое</w:t>
      </w:r>
      <w:r w:rsidRPr="001626D7">
        <w:t xml:space="preserve"> </w:t>
      </w:r>
      <w:r w:rsidRPr="001626D7">
        <w:rPr>
          <w:rFonts w:hint="eastAsia"/>
        </w:rPr>
        <w:t>сопровождение</w:t>
      </w:r>
      <w:r w:rsidRPr="001626D7">
        <w:t xml:space="preserve"> </w:t>
      </w:r>
      <w:r w:rsidRPr="001626D7">
        <w:rPr>
          <w:rFonts w:hint="eastAsia"/>
        </w:rPr>
        <w:t>детей</w:t>
      </w:r>
      <w:r w:rsidRPr="001626D7">
        <w:t>-</w:t>
      </w:r>
      <w:r w:rsidRPr="001626D7">
        <w:rPr>
          <w:rFonts w:hint="eastAsia"/>
        </w:rPr>
        <w:t>спортсменов</w:t>
      </w:r>
      <w:r w:rsidRPr="001626D7">
        <w:t xml:space="preserve"> </w:t>
      </w:r>
      <w:r w:rsidRPr="001626D7">
        <w:rPr>
          <w:rFonts w:hint="eastAsia"/>
        </w:rPr>
        <w:t>в</w:t>
      </w:r>
      <w:r w:rsidRPr="001626D7">
        <w:t xml:space="preserve"> </w:t>
      </w:r>
      <w:r w:rsidRPr="001626D7">
        <w:rPr>
          <w:rFonts w:hint="eastAsia"/>
        </w:rPr>
        <w:t>разные</w:t>
      </w:r>
      <w:r w:rsidRPr="001626D7">
        <w:t xml:space="preserve"> </w:t>
      </w:r>
      <w:r w:rsidRPr="001626D7">
        <w:rPr>
          <w:rFonts w:hint="eastAsia"/>
        </w:rPr>
        <w:t>периоды</w:t>
      </w:r>
      <w:r w:rsidRPr="001626D7">
        <w:t xml:space="preserve"> </w:t>
      </w:r>
      <w:r w:rsidRPr="001626D7">
        <w:rPr>
          <w:rFonts w:hint="eastAsia"/>
        </w:rPr>
        <w:t>тренировочного</w:t>
      </w:r>
      <w:r w:rsidRPr="001626D7">
        <w:t xml:space="preserve"> </w:t>
      </w:r>
      <w:r w:rsidRPr="001626D7">
        <w:rPr>
          <w:rFonts w:hint="eastAsia"/>
        </w:rPr>
        <w:t>цикла</w:t>
      </w:r>
      <w:r w:rsidRPr="001626D7">
        <w:t xml:space="preserve"> </w:t>
      </w:r>
      <w:r w:rsidRPr="001626D7">
        <w:rPr>
          <w:rFonts w:hint="eastAsia"/>
        </w:rPr>
        <w:t>на</w:t>
      </w:r>
      <w:r w:rsidRPr="001626D7">
        <w:t xml:space="preserve"> </w:t>
      </w:r>
      <w:r w:rsidRPr="001626D7">
        <w:rPr>
          <w:rFonts w:hint="eastAsia"/>
        </w:rPr>
        <w:t>этапе</w:t>
      </w:r>
      <w:r w:rsidRPr="001626D7">
        <w:t xml:space="preserve"> </w:t>
      </w:r>
      <w:r w:rsidRPr="001626D7">
        <w:rPr>
          <w:rFonts w:hint="eastAsia"/>
        </w:rPr>
        <w:t>санаторно</w:t>
      </w:r>
      <w:r w:rsidRPr="001626D7">
        <w:t>-</w:t>
      </w:r>
      <w:r w:rsidRPr="001626D7">
        <w:rPr>
          <w:rFonts w:hint="eastAsia"/>
        </w:rPr>
        <w:t>курортной</w:t>
      </w:r>
      <w:r w:rsidRPr="001626D7">
        <w:t xml:space="preserve"> </w:t>
      </w:r>
      <w:r w:rsidRPr="001626D7">
        <w:rPr>
          <w:rFonts w:hint="eastAsia"/>
        </w:rPr>
        <w:t>реабилитации</w:t>
      </w:r>
      <w:r w:rsidRPr="001626D7">
        <w:t xml:space="preserve"> (</w:t>
      </w:r>
      <w:r w:rsidRPr="001626D7">
        <w:rPr>
          <w:rFonts w:hint="eastAsia"/>
        </w:rPr>
        <w:t>на</w:t>
      </w:r>
      <w:r w:rsidRPr="001626D7">
        <w:t xml:space="preserve"> </w:t>
      </w:r>
      <w:r w:rsidRPr="001626D7">
        <w:rPr>
          <w:rFonts w:hint="eastAsia"/>
        </w:rPr>
        <w:t>примере</w:t>
      </w:r>
      <w:r w:rsidRPr="001626D7">
        <w:t xml:space="preserve"> </w:t>
      </w:r>
      <w:r w:rsidRPr="001626D7">
        <w:rPr>
          <w:rFonts w:hint="eastAsia"/>
        </w:rPr>
        <w:t>сложнокоординационных</w:t>
      </w:r>
      <w:r w:rsidRPr="001626D7">
        <w:t xml:space="preserve"> </w:t>
      </w:r>
      <w:r w:rsidRPr="001626D7">
        <w:rPr>
          <w:rFonts w:hint="eastAsia"/>
        </w:rPr>
        <w:t>видов</w:t>
      </w:r>
      <w:r w:rsidRPr="001626D7">
        <w:t xml:space="preserve"> </w:t>
      </w:r>
      <w:r w:rsidRPr="001626D7">
        <w:rPr>
          <w:rFonts w:hint="eastAsia"/>
        </w:rPr>
        <w:t>спорта</w:t>
      </w:r>
      <w:r w:rsidRPr="001626D7">
        <w:t>)</w:t>
      </w:r>
    </w:p>
    <w:p w14:paraId="79A5BD56" w14:textId="77777777" w:rsidR="001626D7" w:rsidRDefault="001626D7" w:rsidP="001626D7">
      <w:r>
        <w:rPr>
          <w:rFonts w:hint="eastAsia"/>
        </w:rPr>
        <w:t>ОГЛАВЛЕНИЕ</w:t>
      </w:r>
      <w:r>
        <w:t xml:space="preserve"> </w:t>
      </w:r>
      <w:r>
        <w:rPr>
          <w:rFonts w:hint="eastAsia"/>
        </w:rPr>
        <w:t>ДИССЕРТАЦИИ</w:t>
      </w:r>
    </w:p>
    <w:p w14:paraId="665D75F7" w14:textId="77777777" w:rsidR="001626D7" w:rsidRDefault="001626D7" w:rsidP="001626D7">
      <w:r>
        <w:rPr>
          <w:rFonts w:hint="eastAsia"/>
        </w:rPr>
        <w:t>кандидат</w:t>
      </w:r>
      <w:r>
        <w:t xml:space="preserve"> </w:t>
      </w:r>
      <w:r>
        <w:rPr>
          <w:rFonts w:hint="eastAsia"/>
        </w:rPr>
        <w:t>наук</w:t>
      </w:r>
      <w:r>
        <w:t xml:space="preserve"> </w:t>
      </w:r>
      <w:r>
        <w:rPr>
          <w:rFonts w:hint="eastAsia"/>
        </w:rPr>
        <w:t>Цехмейструк</w:t>
      </w:r>
      <w:r>
        <w:t xml:space="preserve"> </w:t>
      </w:r>
      <w:r>
        <w:rPr>
          <w:rFonts w:hint="eastAsia"/>
        </w:rPr>
        <w:t>Екатерина</w:t>
      </w:r>
      <w:r>
        <w:t xml:space="preserve"> </w:t>
      </w:r>
      <w:r>
        <w:rPr>
          <w:rFonts w:hint="eastAsia"/>
        </w:rPr>
        <w:t>Александровна</w:t>
      </w:r>
    </w:p>
    <w:p w14:paraId="2A8369F6" w14:textId="77777777" w:rsidR="001626D7" w:rsidRDefault="001626D7" w:rsidP="001626D7">
      <w:r>
        <w:rPr>
          <w:rFonts w:hint="eastAsia"/>
        </w:rPr>
        <w:t>Введение</w:t>
      </w:r>
    </w:p>
    <w:p w14:paraId="0E84C50F" w14:textId="77777777" w:rsidR="001626D7" w:rsidRDefault="001626D7" w:rsidP="001626D7"/>
    <w:p w14:paraId="168876E4" w14:textId="77777777" w:rsidR="001626D7" w:rsidRDefault="001626D7" w:rsidP="001626D7">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психологического</w:t>
      </w:r>
      <w:r>
        <w:t xml:space="preserve"> </w:t>
      </w:r>
      <w:r>
        <w:rPr>
          <w:rFonts w:hint="eastAsia"/>
        </w:rPr>
        <w:t>сопровождения</w:t>
      </w:r>
      <w:r>
        <w:t xml:space="preserve"> </w:t>
      </w:r>
      <w:r>
        <w:rPr>
          <w:rFonts w:hint="eastAsia"/>
        </w:rPr>
        <w:t>детей</w:t>
      </w:r>
      <w:r>
        <w:t>-</w:t>
      </w:r>
      <w:r>
        <w:rPr>
          <w:rFonts w:hint="eastAsia"/>
        </w:rPr>
        <w:t>спортсменов</w:t>
      </w:r>
      <w:r>
        <w:t xml:space="preserve"> </w:t>
      </w:r>
      <w:r>
        <w:rPr>
          <w:rFonts w:hint="eastAsia"/>
        </w:rPr>
        <w:t>в</w:t>
      </w:r>
      <w:r>
        <w:t xml:space="preserve"> </w:t>
      </w:r>
      <w:r>
        <w:rPr>
          <w:rFonts w:hint="eastAsia"/>
        </w:rPr>
        <w:t>психологической</w:t>
      </w:r>
      <w:r>
        <w:t xml:space="preserve"> </w:t>
      </w:r>
      <w:r>
        <w:rPr>
          <w:rFonts w:hint="eastAsia"/>
        </w:rPr>
        <w:t>науке</w:t>
      </w:r>
    </w:p>
    <w:p w14:paraId="0C45C347" w14:textId="77777777" w:rsidR="001626D7" w:rsidRDefault="001626D7" w:rsidP="001626D7"/>
    <w:p w14:paraId="6B6121FA" w14:textId="77777777" w:rsidR="001626D7" w:rsidRDefault="001626D7" w:rsidP="001626D7">
      <w:r>
        <w:t xml:space="preserve">1.1 </w:t>
      </w:r>
      <w:r>
        <w:rPr>
          <w:rFonts w:hint="eastAsia"/>
        </w:rPr>
        <w:t>Характеристики</w:t>
      </w:r>
      <w:r>
        <w:t xml:space="preserve"> </w:t>
      </w:r>
      <w:r>
        <w:rPr>
          <w:rFonts w:hint="eastAsia"/>
        </w:rPr>
        <w:t>детско</w:t>
      </w:r>
      <w:r>
        <w:t>-</w:t>
      </w:r>
      <w:r>
        <w:rPr>
          <w:rFonts w:hint="eastAsia"/>
        </w:rPr>
        <w:t>юношеского</w:t>
      </w:r>
      <w:r>
        <w:t xml:space="preserve"> </w:t>
      </w:r>
      <w:r>
        <w:rPr>
          <w:rFonts w:hint="eastAsia"/>
        </w:rPr>
        <w:t>спорта</w:t>
      </w:r>
      <w:r>
        <w:t xml:space="preserve">: </w:t>
      </w:r>
      <w:r>
        <w:rPr>
          <w:rFonts w:hint="eastAsia"/>
        </w:rPr>
        <w:t>медико</w:t>
      </w:r>
      <w:r>
        <w:t>-</w:t>
      </w:r>
      <w:r>
        <w:rPr>
          <w:rFonts w:hint="eastAsia"/>
        </w:rPr>
        <w:t>психологический</w:t>
      </w:r>
      <w:r>
        <w:t xml:space="preserve"> </w:t>
      </w:r>
      <w:r>
        <w:rPr>
          <w:rFonts w:hint="eastAsia"/>
        </w:rPr>
        <w:t>аспект</w:t>
      </w:r>
    </w:p>
    <w:p w14:paraId="086173F4" w14:textId="77777777" w:rsidR="001626D7" w:rsidRDefault="001626D7" w:rsidP="001626D7"/>
    <w:p w14:paraId="1DA9FC22" w14:textId="77777777" w:rsidR="001626D7" w:rsidRDefault="001626D7" w:rsidP="001626D7">
      <w:r>
        <w:t xml:space="preserve">1.2 </w:t>
      </w:r>
      <w:r>
        <w:rPr>
          <w:rFonts w:hint="eastAsia"/>
        </w:rPr>
        <w:t>Особенности</w:t>
      </w:r>
      <w:r>
        <w:t xml:space="preserve"> </w:t>
      </w:r>
      <w:r>
        <w:rPr>
          <w:rFonts w:hint="eastAsia"/>
        </w:rPr>
        <w:t>психологического</w:t>
      </w:r>
      <w:r>
        <w:t xml:space="preserve"> </w:t>
      </w:r>
      <w:r>
        <w:rPr>
          <w:rFonts w:hint="eastAsia"/>
        </w:rPr>
        <w:t>сопровождения</w:t>
      </w:r>
      <w:r>
        <w:t xml:space="preserve"> </w:t>
      </w:r>
      <w:r>
        <w:rPr>
          <w:rFonts w:hint="eastAsia"/>
        </w:rPr>
        <w:t>детей</w:t>
      </w:r>
      <w:r>
        <w:t xml:space="preserve"> </w:t>
      </w:r>
      <w:r>
        <w:rPr>
          <w:rFonts w:hint="eastAsia"/>
        </w:rPr>
        <w:t>на</w:t>
      </w:r>
      <w:r>
        <w:t xml:space="preserve"> </w:t>
      </w:r>
      <w:r>
        <w:rPr>
          <w:rFonts w:hint="eastAsia"/>
        </w:rPr>
        <w:t>этапе</w:t>
      </w:r>
      <w:r>
        <w:t xml:space="preserve"> </w:t>
      </w:r>
      <w:r>
        <w:rPr>
          <w:rFonts w:hint="eastAsia"/>
        </w:rPr>
        <w:t>санаторно</w:t>
      </w:r>
      <w:r>
        <w:t>-</w:t>
      </w:r>
      <w:r>
        <w:rPr>
          <w:rFonts w:hint="eastAsia"/>
        </w:rPr>
        <w:t>курортной</w:t>
      </w:r>
      <w:r>
        <w:t xml:space="preserve"> </w:t>
      </w:r>
      <w:r>
        <w:rPr>
          <w:rFonts w:hint="eastAsia"/>
        </w:rPr>
        <w:t>реабилитации</w:t>
      </w:r>
    </w:p>
    <w:p w14:paraId="1D3A6970" w14:textId="77777777" w:rsidR="001626D7" w:rsidRDefault="001626D7" w:rsidP="001626D7"/>
    <w:p w14:paraId="64EBB34B" w14:textId="77777777" w:rsidR="001626D7" w:rsidRDefault="001626D7" w:rsidP="001626D7">
      <w:r>
        <w:t xml:space="preserve">1.2.1 </w:t>
      </w:r>
      <w:r>
        <w:rPr>
          <w:rFonts w:hint="eastAsia"/>
        </w:rPr>
        <w:t>Психологическое</w:t>
      </w:r>
      <w:r>
        <w:t xml:space="preserve"> </w:t>
      </w:r>
      <w:r>
        <w:rPr>
          <w:rFonts w:hint="eastAsia"/>
        </w:rPr>
        <w:t>сопровождение</w:t>
      </w:r>
      <w:r>
        <w:t xml:space="preserve"> </w:t>
      </w:r>
      <w:r>
        <w:rPr>
          <w:rFonts w:hint="eastAsia"/>
        </w:rPr>
        <w:t>в</w:t>
      </w:r>
      <w:r>
        <w:t xml:space="preserve"> </w:t>
      </w:r>
      <w:r>
        <w:rPr>
          <w:rFonts w:hint="eastAsia"/>
        </w:rPr>
        <w:t>санаторно</w:t>
      </w:r>
      <w:r>
        <w:t>-</w:t>
      </w:r>
      <w:r>
        <w:rPr>
          <w:rFonts w:hint="eastAsia"/>
        </w:rPr>
        <w:t>курортной</w:t>
      </w:r>
      <w:r>
        <w:t xml:space="preserve"> </w:t>
      </w:r>
      <w:r>
        <w:rPr>
          <w:rFonts w:hint="eastAsia"/>
        </w:rPr>
        <w:t>реабилитации</w:t>
      </w:r>
      <w:r>
        <w:t xml:space="preserve">: </w:t>
      </w:r>
      <w:r>
        <w:rPr>
          <w:rFonts w:hint="eastAsia"/>
        </w:rPr>
        <w:t>содержательные</w:t>
      </w:r>
      <w:r>
        <w:t xml:space="preserve"> </w:t>
      </w:r>
      <w:r>
        <w:rPr>
          <w:rFonts w:hint="eastAsia"/>
        </w:rPr>
        <w:t>характеристики</w:t>
      </w:r>
    </w:p>
    <w:p w14:paraId="414A3AA2" w14:textId="77777777" w:rsidR="001626D7" w:rsidRDefault="001626D7" w:rsidP="001626D7"/>
    <w:p w14:paraId="57B83264" w14:textId="77777777" w:rsidR="001626D7" w:rsidRDefault="001626D7" w:rsidP="001626D7">
      <w:r>
        <w:t xml:space="preserve">1.2.2 </w:t>
      </w:r>
      <w:r>
        <w:rPr>
          <w:rFonts w:hint="eastAsia"/>
        </w:rPr>
        <w:t>Содержание</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психологического</w:t>
      </w:r>
      <w:r>
        <w:t xml:space="preserve"> </w:t>
      </w:r>
      <w:r>
        <w:rPr>
          <w:rFonts w:hint="eastAsia"/>
        </w:rPr>
        <w:t>сопровождения</w:t>
      </w:r>
      <w:r>
        <w:t xml:space="preserve"> </w:t>
      </w:r>
      <w:r>
        <w:rPr>
          <w:rFonts w:hint="eastAsia"/>
        </w:rPr>
        <w:t>детей</w:t>
      </w:r>
      <w:r>
        <w:t>-</w:t>
      </w:r>
      <w:r>
        <w:rPr>
          <w:rFonts w:hint="eastAsia"/>
        </w:rPr>
        <w:t>спортсменов</w:t>
      </w:r>
      <w:r>
        <w:t xml:space="preserve"> </w:t>
      </w:r>
      <w:r>
        <w:rPr>
          <w:rFonts w:hint="eastAsia"/>
        </w:rPr>
        <w:t>в</w:t>
      </w:r>
      <w:r>
        <w:t xml:space="preserve"> </w:t>
      </w:r>
      <w:r>
        <w:rPr>
          <w:rFonts w:hint="eastAsia"/>
        </w:rPr>
        <w:t>условиях</w:t>
      </w:r>
      <w:r>
        <w:t xml:space="preserve"> </w:t>
      </w:r>
      <w:r>
        <w:rPr>
          <w:rFonts w:hint="eastAsia"/>
        </w:rPr>
        <w:t>санаторно</w:t>
      </w:r>
      <w:r>
        <w:t>-</w:t>
      </w:r>
      <w:r>
        <w:rPr>
          <w:rFonts w:hint="eastAsia"/>
        </w:rPr>
        <w:t>курортной</w:t>
      </w:r>
      <w:r>
        <w:t xml:space="preserve"> </w:t>
      </w:r>
      <w:r>
        <w:rPr>
          <w:rFonts w:hint="eastAsia"/>
        </w:rPr>
        <w:t>реабилитации</w:t>
      </w:r>
    </w:p>
    <w:p w14:paraId="5072027D" w14:textId="77777777" w:rsidR="001626D7" w:rsidRDefault="001626D7" w:rsidP="001626D7"/>
    <w:p w14:paraId="40D65F49" w14:textId="77777777" w:rsidR="001626D7" w:rsidRDefault="001626D7" w:rsidP="001626D7">
      <w:r>
        <w:t xml:space="preserve">1.2.3 </w:t>
      </w:r>
      <w:r>
        <w:rPr>
          <w:rFonts w:hint="eastAsia"/>
        </w:rPr>
        <w:t>Психологические</w:t>
      </w:r>
      <w:r>
        <w:t xml:space="preserve"> </w:t>
      </w:r>
      <w:r>
        <w:rPr>
          <w:rFonts w:hint="eastAsia"/>
        </w:rPr>
        <w:t>средства</w:t>
      </w:r>
      <w:r>
        <w:t xml:space="preserve"> </w:t>
      </w:r>
      <w:r>
        <w:rPr>
          <w:rFonts w:hint="eastAsia"/>
        </w:rPr>
        <w:t>восстановления</w:t>
      </w:r>
      <w:r>
        <w:t xml:space="preserve"> </w:t>
      </w:r>
      <w:r>
        <w:rPr>
          <w:rFonts w:hint="eastAsia"/>
        </w:rPr>
        <w:t>спортсменов</w:t>
      </w:r>
      <w:r>
        <w:t xml:space="preserve">. </w:t>
      </w:r>
      <w:r>
        <w:rPr>
          <w:rFonts w:hint="eastAsia"/>
        </w:rPr>
        <w:t>Метод</w:t>
      </w:r>
      <w:r>
        <w:t xml:space="preserve"> </w:t>
      </w:r>
      <w:r>
        <w:rPr>
          <w:rFonts w:hint="eastAsia"/>
        </w:rPr>
        <w:t>когнитивных</w:t>
      </w:r>
      <w:r>
        <w:t xml:space="preserve"> </w:t>
      </w:r>
      <w:r>
        <w:rPr>
          <w:rFonts w:hint="eastAsia"/>
        </w:rPr>
        <w:t>тренировок</w:t>
      </w:r>
    </w:p>
    <w:p w14:paraId="7B12403E" w14:textId="77777777" w:rsidR="001626D7" w:rsidRDefault="001626D7" w:rsidP="001626D7"/>
    <w:p w14:paraId="06378ABB" w14:textId="77777777" w:rsidR="001626D7" w:rsidRDefault="001626D7" w:rsidP="001626D7">
      <w:r>
        <w:t xml:space="preserve">1.3 </w:t>
      </w:r>
      <w:r>
        <w:rPr>
          <w:rFonts w:hint="eastAsia"/>
        </w:rPr>
        <w:t>Теоретический</w:t>
      </w:r>
      <w:r>
        <w:t xml:space="preserve"> </w:t>
      </w:r>
      <w:r>
        <w:rPr>
          <w:rFonts w:hint="eastAsia"/>
        </w:rPr>
        <w:t>анализ</w:t>
      </w:r>
      <w:r>
        <w:t xml:space="preserve"> </w:t>
      </w:r>
      <w:r>
        <w:rPr>
          <w:rFonts w:hint="eastAsia"/>
        </w:rPr>
        <w:t>категории</w:t>
      </w:r>
      <w:r>
        <w:t xml:space="preserve"> </w:t>
      </w:r>
      <w:r>
        <w:rPr>
          <w:rFonts w:hint="eastAsia"/>
        </w:rPr>
        <w:t>«</w:t>
      </w:r>
      <w:r>
        <w:rPr>
          <w:rFonts w:hint="eastAsia"/>
        </w:rPr>
        <w:t>спортивные</w:t>
      </w:r>
      <w:r>
        <w:t xml:space="preserve"> </w:t>
      </w:r>
      <w:r>
        <w:rPr>
          <w:rFonts w:hint="eastAsia"/>
        </w:rPr>
        <w:t>психологические</w:t>
      </w:r>
      <w:r>
        <w:t xml:space="preserve"> </w:t>
      </w:r>
      <w:r>
        <w:rPr>
          <w:rFonts w:hint="eastAsia"/>
        </w:rPr>
        <w:t>качества</w:t>
      </w:r>
      <w:r>
        <w:rPr>
          <w:rFonts w:hint="eastAsia"/>
        </w:rPr>
        <w:t>»</w:t>
      </w:r>
    </w:p>
    <w:p w14:paraId="1BD1D352" w14:textId="77777777" w:rsidR="001626D7" w:rsidRDefault="001626D7" w:rsidP="001626D7"/>
    <w:p w14:paraId="5BA4AAC8" w14:textId="77777777" w:rsidR="001626D7" w:rsidRDefault="001626D7" w:rsidP="001626D7">
      <w:r>
        <w:t xml:space="preserve">1.4 </w:t>
      </w:r>
      <w:r>
        <w:rPr>
          <w:rFonts w:hint="eastAsia"/>
        </w:rPr>
        <w:t>Выводы</w:t>
      </w:r>
      <w:r>
        <w:t xml:space="preserve"> </w:t>
      </w:r>
      <w:r>
        <w:rPr>
          <w:rFonts w:hint="eastAsia"/>
        </w:rPr>
        <w:t>к</w:t>
      </w:r>
      <w:r>
        <w:t xml:space="preserve"> </w:t>
      </w:r>
      <w:r>
        <w:rPr>
          <w:rFonts w:hint="eastAsia"/>
        </w:rPr>
        <w:t>главе</w:t>
      </w:r>
    </w:p>
    <w:p w14:paraId="5738AB1F" w14:textId="77777777" w:rsidR="001626D7" w:rsidRDefault="001626D7" w:rsidP="001626D7"/>
    <w:p w14:paraId="3409B6C1" w14:textId="77777777" w:rsidR="001626D7" w:rsidRDefault="001626D7" w:rsidP="001626D7">
      <w:r>
        <w:lastRenderedPageBreak/>
        <w:t xml:space="preserve">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73B4D291" w14:textId="77777777" w:rsidR="001626D7" w:rsidRDefault="001626D7" w:rsidP="001626D7"/>
    <w:p w14:paraId="7AFEF750" w14:textId="77777777" w:rsidR="001626D7" w:rsidRDefault="001626D7" w:rsidP="001626D7">
      <w:r>
        <w:t xml:space="preserve">2.1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исследования</w:t>
      </w:r>
    </w:p>
    <w:p w14:paraId="2262B4F8" w14:textId="77777777" w:rsidR="001626D7" w:rsidRDefault="001626D7" w:rsidP="001626D7"/>
    <w:p w14:paraId="3FC56024" w14:textId="77777777" w:rsidR="001626D7" w:rsidRDefault="001626D7" w:rsidP="001626D7">
      <w:r>
        <w:t xml:space="preserve">2.2 </w:t>
      </w:r>
      <w:r>
        <w:rPr>
          <w:rFonts w:hint="eastAsia"/>
        </w:rPr>
        <w:t>Методы</w:t>
      </w:r>
      <w:r>
        <w:t xml:space="preserve"> </w:t>
      </w:r>
      <w:r>
        <w:rPr>
          <w:rFonts w:hint="eastAsia"/>
        </w:rPr>
        <w:t>исследования</w:t>
      </w:r>
    </w:p>
    <w:p w14:paraId="12061AF3" w14:textId="77777777" w:rsidR="001626D7" w:rsidRDefault="001626D7" w:rsidP="001626D7"/>
    <w:p w14:paraId="0F4495E7" w14:textId="77777777" w:rsidR="001626D7" w:rsidRDefault="001626D7" w:rsidP="001626D7">
      <w:r>
        <w:t xml:space="preserve">2.3 </w:t>
      </w:r>
      <w:r>
        <w:rPr>
          <w:rFonts w:hint="eastAsia"/>
        </w:rPr>
        <w:t>Организация</w:t>
      </w:r>
      <w:r>
        <w:t xml:space="preserve"> </w:t>
      </w:r>
      <w:r>
        <w:rPr>
          <w:rFonts w:hint="eastAsia"/>
        </w:rPr>
        <w:t>исследования</w:t>
      </w:r>
    </w:p>
    <w:p w14:paraId="5537662E" w14:textId="77777777" w:rsidR="001626D7" w:rsidRDefault="001626D7" w:rsidP="001626D7"/>
    <w:p w14:paraId="4957D371" w14:textId="77777777" w:rsidR="001626D7" w:rsidRDefault="001626D7" w:rsidP="001626D7">
      <w:r>
        <w:t xml:space="preserve">2.4 </w:t>
      </w:r>
      <w:r>
        <w:rPr>
          <w:rFonts w:hint="eastAsia"/>
        </w:rPr>
        <w:t>Выводы</w:t>
      </w:r>
      <w:r>
        <w:t xml:space="preserve"> </w:t>
      </w:r>
      <w:r>
        <w:rPr>
          <w:rFonts w:hint="eastAsia"/>
        </w:rPr>
        <w:t>к</w:t>
      </w:r>
      <w:r>
        <w:t xml:space="preserve"> </w:t>
      </w:r>
      <w:r>
        <w:rPr>
          <w:rFonts w:hint="eastAsia"/>
        </w:rPr>
        <w:t>главе</w:t>
      </w:r>
    </w:p>
    <w:p w14:paraId="495782FF" w14:textId="77777777" w:rsidR="001626D7" w:rsidRDefault="001626D7" w:rsidP="001626D7"/>
    <w:p w14:paraId="3D494E86" w14:textId="77777777" w:rsidR="001626D7" w:rsidRDefault="001626D7" w:rsidP="001626D7">
      <w:r>
        <w:t xml:space="preserve">3 </w:t>
      </w:r>
      <w:r>
        <w:rPr>
          <w:rFonts w:hint="eastAsia"/>
        </w:rPr>
        <w:t>Опытно</w:t>
      </w:r>
      <w:r>
        <w:t>-</w:t>
      </w:r>
      <w:r>
        <w:rPr>
          <w:rFonts w:hint="eastAsia"/>
        </w:rPr>
        <w:t>эмпирическое</w:t>
      </w:r>
      <w:r>
        <w:t xml:space="preserve"> </w:t>
      </w:r>
      <w:r>
        <w:rPr>
          <w:rFonts w:hint="eastAsia"/>
        </w:rPr>
        <w:t>исследование</w:t>
      </w:r>
      <w:r>
        <w:t xml:space="preserve"> </w:t>
      </w:r>
      <w:r>
        <w:rPr>
          <w:rFonts w:hint="eastAsia"/>
        </w:rPr>
        <w:t>психологического</w:t>
      </w:r>
      <w:r>
        <w:t xml:space="preserve"> </w:t>
      </w:r>
      <w:r>
        <w:rPr>
          <w:rFonts w:hint="eastAsia"/>
        </w:rPr>
        <w:t>сопровождения</w:t>
      </w:r>
      <w:r>
        <w:t xml:space="preserve"> </w:t>
      </w:r>
      <w:r>
        <w:rPr>
          <w:rFonts w:hint="eastAsia"/>
        </w:rPr>
        <w:t>детей</w:t>
      </w:r>
      <w:r>
        <w:t>-</w:t>
      </w:r>
      <w:r>
        <w:rPr>
          <w:rFonts w:hint="eastAsia"/>
        </w:rPr>
        <w:t>спортсменов</w:t>
      </w:r>
      <w:r>
        <w:t xml:space="preserve"> </w:t>
      </w:r>
      <w:r>
        <w:rPr>
          <w:rFonts w:hint="eastAsia"/>
        </w:rPr>
        <w:t>сложнокоординационных</w:t>
      </w:r>
      <w:r>
        <w:t xml:space="preserve"> </w:t>
      </w:r>
      <w:r>
        <w:rPr>
          <w:rFonts w:hint="eastAsia"/>
        </w:rPr>
        <w:t>видов</w:t>
      </w:r>
      <w:r>
        <w:t xml:space="preserve"> </w:t>
      </w:r>
      <w:r>
        <w:rPr>
          <w:rFonts w:hint="eastAsia"/>
        </w:rPr>
        <w:t>спорта</w:t>
      </w:r>
      <w:r>
        <w:t xml:space="preserve"> </w:t>
      </w:r>
      <w:r>
        <w:rPr>
          <w:rFonts w:hint="eastAsia"/>
        </w:rPr>
        <w:t>на</w:t>
      </w:r>
      <w:r>
        <w:t xml:space="preserve"> </w:t>
      </w:r>
      <w:r>
        <w:rPr>
          <w:rFonts w:hint="eastAsia"/>
        </w:rPr>
        <w:t>этапе</w:t>
      </w:r>
      <w:r>
        <w:t xml:space="preserve"> </w:t>
      </w:r>
      <w:r>
        <w:rPr>
          <w:rFonts w:hint="eastAsia"/>
        </w:rPr>
        <w:t>санаторно</w:t>
      </w:r>
      <w:r>
        <w:t>-</w:t>
      </w:r>
      <w:r>
        <w:rPr>
          <w:rFonts w:hint="eastAsia"/>
        </w:rPr>
        <w:t>курортной</w:t>
      </w:r>
      <w:r>
        <w:t xml:space="preserve"> </w:t>
      </w:r>
      <w:r>
        <w:rPr>
          <w:rFonts w:hint="eastAsia"/>
        </w:rPr>
        <w:t>реабилитации</w:t>
      </w:r>
    </w:p>
    <w:p w14:paraId="40563502" w14:textId="77777777" w:rsidR="001626D7" w:rsidRDefault="001626D7" w:rsidP="001626D7"/>
    <w:p w14:paraId="463C6EC2" w14:textId="77777777" w:rsidR="001626D7" w:rsidRDefault="001626D7" w:rsidP="001626D7">
      <w:r>
        <w:t xml:space="preserve">3.1 </w:t>
      </w:r>
      <w:r>
        <w:rPr>
          <w:rFonts w:hint="eastAsia"/>
        </w:rPr>
        <w:t>Сравнение</w:t>
      </w:r>
      <w:r>
        <w:t xml:space="preserve"> </w:t>
      </w:r>
      <w:r>
        <w:rPr>
          <w:rFonts w:hint="eastAsia"/>
        </w:rPr>
        <w:t>психологических</w:t>
      </w:r>
      <w:r>
        <w:t xml:space="preserve"> </w:t>
      </w:r>
      <w:r>
        <w:rPr>
          <w:rFonts w:hint="eastAsia"/>
        </w:rPr>
        <w:t>показателей</w:t>
      </w:r>
      <w:r>
        <w:t xml:space="preserve"> </w:t>
      </w:r>
      <w:r>
        <w:rPr>
          <w:rFonts w:hint="eastAsia"/>
        </w:rPr>
        <w:t>детей</w:t>
      </w:r>
      <w:r>
        <w:t>-</w:t>
      </w:r>
      <w:r>
        <w:rPr>
          <w:rFonts w:hint="eastAsia"/>
        </w:rPr>
        <w:t>спортсменов</w:t>
      </w:r>
      <w:r>
        <w:t xml:space="preserve"> </w:t>
      </w:r>
      <w:r>
        <w:rPr>
          <w:rFonts w:hint="eastAsia"/>
        </w:rPr>
        <w:t>сложнокоординационных</w:t>
      </w:r>
      <w:r>
        <w:t xml:space="preserve"> </w:t>
      </w:r>
      <w:r>
        <w:rPr>
          <w:rFonts w:hint="eastAsia"/>
        </w:rPr>
        <w:t>видов</w:t>
      </w:r>
      <w:r>
        <w:t xml:space="preserve"> </w:t>
      </w:r>
      <w:r>
        <w:rPr>
          <w:rFonts w:hint="eastAsia"/>
        </w:rPr>
        <w:t>спорта</w:t>
      </w:r>
      <w:r>
        <w:t xml:space="preserve">, </w:t>
      </w:r>
      <w:r>
        <w:rPr>
          <w:rFonts w:hint="eastAsia"/>
        </w:rPr>
        <w:t>находящихся</w:t>
      </w:r>
      <w:r>
        <w:t xml:space="preserve"> </w:t>
      </w:r>
      <w:r>
        <w:rPr>
          <w:rFonts w:hint="eastAsia"/>
        </w:rPr>
        <w:t>в</w:t>
      </w:r>
      <w:r>
        <w:t xml:space="preserve"> </w:t>
      </w:r>
      <w:r>
        <w:rPr>
          <w:rFonts w:hint="eastAsia"/>
        </w:rPr>
        <w:t>разных</w:t>
      </w:r>
      <w:r>
        <w:t xml:space="preserve"> </w:t>
      </w:r>
      <w:r>
        <w:rPr>
          <w:rFonts w:hint="eastAsia"/>
        </w:rPr>
        <w:t>периодах</w:t>
      </w:r>
      <w:r>
        <w:t xml:space="preserve"> </w:t>
      </w:r>
      <w:r>
        <w:rPr>
          <w:rFonts w:hint="eastAsia"/>
        </w:rPr>
        <w:t>тренировочного</w:t>
      </w:r>
      <w:r>
        <w:t xml:space="preserve"> </w:t>
      </w:r>
      <w:r>
        <w:rPr>
          <w:rFonts w:hint="eastAsia"/>
        </w:rPr>
        <w:t>цикла</w:t>
      </w:r>
      <w:r>
        <w:t xml:space="preserve">, </w:t>
      </w:r>
      <w:r>
        <w:rPr>
          <w:rFonts w:hint="eastAsia"/>
        </w:rPr>
        <w:t>и</w:t>
      </w:r>
      <w:r>
        <w:t xml:space="preserve"> </w:t>
      </w:r>
      <w:r>
        <w:rPr>
          <w:rFonts w:hint="eastAsia"/>
        </w:rPr>
        <w:t>детей</w:t>
      </w:r>
      <w:r>
        <w:t xml:space="preserve">, </w:t>
      </w:r>
      <w:r>
        <w:rPr>
          <w:rFonts w:hint="eastAsia"/>
        </w:rPr>
        <w:t>занимающихся</w:t>
      </w:r>
      <w:r>
        <w:t xml:space="preserve"> </w:t>
      </w:r>
      <w:r>
        <w:rPr>
          <w:rFonts w:hint="eastAsia"/>
        </w:rPr>
        <w:t>спортом</w:t>
      </w:r>
      <w:r>
        <w:t xml:space="preserve"> </w:t>
      </w:r>
      <w:r>
        <w:rPr>
          <w:rFonts w:hint="eastAsia"/>
        </w:rPr>
        <w:t>в</w:t>
      </w:r>
      <w:r>
        <w:t xml:space="preserve"> </w:t>
      </w:r>
      <w:r>
        <w:rPr>
          <w:rFonts w:hint="eastAsia"/>
        </w:rPr>
        <w:t>рамках</w:t>
      </w:r>
      <w:r>
        <w:t xml:space="preserve"> </w:t>
      </w:r>
      <w:r>
        <w:rPr>
          <w:rFonts w:hint="eastAsia"/>
        </w:rPr>
        <w:t>школьной</w:t>
      </w:r>
      <w:r>
        <w:t xml:space="preserve"> </w:t>
      </w:r>
      <w:r>
        <w:rPr>
          <w:rFonts w:hint="eastAsia"/>
        </w:rPr>
        <w:t>общеобразовательной</w:t>
      </w:r>
      <w:r>
        <w:t xml:space="preserve"> </w:t>
      </w:r>
      <w:r>
        <w:rPr>
          <w:rFonts w:hint="eastAsia"/>
        </w:rPr>
        <w:t>программы</w:t>
      </w:r>
    </w:p>
    <w:p w14:paraId="1771EAEF" w14:textId="77777777" w:rsidR="001626D7" w:rsidRDefault="001626D7" w:rsidP="001626D7"/>
    <w:p w14:paraId="084EA03B" w14:textId="77777777" w:rsidR="001626D7" w:rsidRDefault="001626D7" w:rsidP="001626D7">
      <w:r>
        <w:t xml:space="preserve">3.2 </w:t>
      </w:r>
      <w:r>
        <w:rPr>
          <w:rFonts w:hint="eastAsia"/>
        </w:rPr>
        <w:t>Технология</w:t>
      </w:r>
      <w:r>
        <w:t xml:space="preserve"> </w:t>
      </w:r>
      <w:r>
        <w:rPr>
          <w:rFonts w:hint="eastAsia"/>
        </w:rPr>
        <w:t>психологического</w:t>
      </w:r>
      <w:r>
        <w:t xml:space="preserve"> </w:t>
      </w:r>
      <w:r>
        <w:rPr>
          <w:rFonts w:hint="eastAsia"/>
        </w:rPr>
        <w:t>сопровождения</w:t>
      </w:r>
      <w:r>
        <w:t xml:space="preserve"> </w:t>
      </w:r>
      <w:r>
        <w:rPr>
          <w:rFonts w:hint="eastAsia"/>
        </w:rPr>
        <w:t>детей</w:t>
      </w:r>
      <w:r>
        <w:t>-</w:t>
      </w:r>
      <w:r>
        <w:rPr>
          <w:rFonts w:hint="eastAsia"/>
        </w:rPr>
        <w:t>спортсменов</w:t>
      </w:r>
      <w:r>
        <w:t xml:space="preserve"> </w:t>
      </w:r>
      <w:r>
        <w:rPr>
          <w:rFonts w:hint="eastAsia"/>
        </w:rPr>
        <w:t>сложнокоординационных</w:t>
      </w:r>
      <w:r>
        <w:t xml:space="preserve"> </w:t>
      </w:r>
      <w:r>
        <w:rPr>
          <w:rFonts w:hint="eastAsia"/>
        </w:rPr>
        <w:t>видов</w:t>
      </w:r>
      <w:r>
        <w:t xml:space="preserve"> </w:t>
      </w:r>
      <w:r>
        <w:rPr>
          <w:rFonts w:hint="eastAsia"/>
        </w:rPr>
        <w:t>спорта</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тренировочного</w:t>
      </w:r>
      <w:r>
        <w:t xml:space="preserve"> </w:t>
      </w:r>
      <w:r>
        <w:rPr>
          <w:rFonts w:hint="eastAsia"/>
        </w:rPr>
        <w:t>цикла</w:t>
      </w:r>
      <w:r>
        <w:t xml:space="preserve"> </w:t>
      </w:r>
      <w:r>
        <w:rPr>
          <w:rFonts w:hint="eastAsia"/>
        </w:rPr>
        <w:t>на</w:t>
      </w:r>
      <w:r>
        <w:t xml:space="preserve"> </w:t>
      </w:r>
      <w:r>
        <w:rPr>
          <w:rFonts w:hint="eastAsia"/>
        </w:rPr>
        <w:t>этапе</w:t>
      </w:r>
      <w:r>
        <w:t xml:space="preserve"> </w:t>
      </w:r>
      <w:r>
        <w:rPr>
          <w:rFonts w:hint="eastAsia"/>
        </w:rPr>
        <w:t>санаторно</w:t>
      </w:r>
      <w:r>
        <w:t>-</w:t>
      </w:r>
      <w:r>
        <w:rPr>
          <w:rFonts w:hint="eastAsia"/>
        </w:rPr>
        <w:t>курортной</w:t>
      </w:r>
      <w:r>
        <w:t xml:space="preserve"> </w:t>
      </w:r>
      <w:r>
        <w:rPr>
          <w:rFonts w:hint="eastAsia"/>
        </w:rPr>
        <w:t>реабилитации</w:t>
      </w:r>
    </w:p>
    <w:p w14:paraId="4B659CE6" w14:textId="77777777" w:rsidR="001626D7" w:rsidRDefault="001626D7" w:rsidP="001626D7"/>
    <w:p w14:paraId="1440F681" w14:textId="77777777" w:rsidR="001626D7" w:rsidRDefault="001626D7" w:rsidP="001626D7">
      <w:r>
        <w:t xml:space="preserve">3.3 </w:t>
      </w:r>
      <w:r>
        <w:rPr>
          <w:rFonts w:hint="eastAsia"/>
        </w:rPr>
        <w:t>Динамика</w:t>
      </w:r>
      <w:r>
        <w:t xml:space="preserve"> </w:t>
      </w:r>
      <w:r>
        <w:rPr>
          <w:rFonts w:hint="eastAsia"/>
        </w:rPr>
        <w:t>психологических</w:t>
      </w:r>
      <w:r>
        <w:t xml:space="preserve"> </w:t>
      </w:r>
      <w:r>
        <w:rPr>
          <w:rFonts w:hint="eastAsia"/>
        </w:rPr>
        <w:t>показателей</w:t>
      </w:r>
      <w:r>
        <w:t xml:space="preserve"> </w:t>
      </w:r>
      <w:r>
        <w:rPr>
          <w:rFonts w:hint="eastAsia"/>
        </w:rPr>
        <w:t>детей</w:t>
      </w:r>
      <w:r>
        <w:t>-</w:t>
      </w:r>
      <w:r>
        <w:rPr>
          <w:rFonts w:hint="eastAsia"/>
        </w:rPr>
        <w:t>спортсменов</w:t>
      </w:r>
      <w:r>
        <w:t xml:space="preserve"> </w:t>
      </w:r>
      <w:r>
        <w:rPr>
          <w:rFonts w:hint="eastAsia"/>
        </w:rPr>
        <w:t>сложнокоординационных</w:t>
      </w:r>
      <w:r>
        <w:t xml:space="preserve"> </w:t>
      </w:r>
      <w:r>
        <w:rPr>
          <w:rFonts w:hint="eastAsia"/>
        </w:rPr>
        <w:t>видов</w:t>
      </w:r>
      <w:r>
        <w:t xml:space="preserve"> </w:t>
      </w:r>
      <w:r>
        <w:rPr>
          <w:rFonts w:hint="eastAsia"/>
        </w:rPr>
        <w:t>спорта</w:t>
      </w:r>
      <w:r>
        <w:t xml:space="preserve">, </w:t>
      </w:r>
      <w:r>
        <w:rPr>
          <w:rFonts w:hint="eastAsia"/>
        </w:rPr>
        <w:t>находящихся</w:t>
      </w:r>
      <w:r>
        <w:t xml:space="preserve"> </w:t>
      </w:r>
      <w:r>
        <w:rPr>
          <w:rFonts w:hint="eastAsia"/>
        </w:rPr>
        <w:t>в</w:t>
      </w:r>
      <w:r>
        <w:t xml:space="preserve"> </w:t>
      </w:r>
      <w:r>
        <w:rPr>
          <w:rFonts w:hint="eastAsia"/>
        </w:rPr>
        <w:t>тренировочном</w:t>
      </w:r>
      <w:r>
        <w:t xml:space="preserve"> </w:t>
      </w:r>
      <w:r>
        <w:rPr>
          <w:rFonts w:hint="eastAsia"/>
        </w:rPr>
        <w:t>периоде</w:t>
      </w:r>
      <w:r>
        <w:t xml:space="preserve"> </w:t>
      </w:r>
      <w:r>
        <w:rPr>
          <w:rFonts w:hint="eastAsia"/>
        </w:rPr>
        <w:t>тренировочного</w:t>
      </w:r>
      <w:r>
        <w:t xml:space="preserve"> </w:t>
      </w:r>
      <w:r>
        <w:rPr>
          <w:rFonts w:hint="eastAsia"/>
        </w:rPr>
        <w:t>цикла</w:t>
      </w:r>
      <w:r>
        <w:t xml:space="preserve">, </w:t>
      </w:r>
      <w:r>
        <w:rPr>
          <w:rFonts w:hint="eastAsia"/>
        </w:rPr>
        <w:t>на</w:t>
      </w:r>
      <w:r>
        <w:t xml:space="preserve"> </w:t>
      </w:r>
      <w:r>
        <w:rPr>
          <w:rFonts w:hint="eastAsia"/>
        </w:rPr>
        <w:t>этапе</w:t>
      </w:r>
      <w:r>
        <w:t xml:space="preserve"> </w:t>
      </w:r>
      <w:r>
        <w:rPr>
          <w:rFonts w:hint="eastAsia"/>
        </w:rPr>
        <w:t>санаторно</w:t>
      </w:r>
      <w:r>
        <w:t>-</w:t>
      </w:r>
      <w:r>
        <w:rPr>
          <w:rFonts w:hint="eastAsia"/>
        </w:rPr>
        <w:t>курортной</w:t>
      </w:r>
      <w:r>
        <w:t xml:space="preserve"> </w:t>
      </w:r>
      <w:r>
        <w:rPr>
          <w:rFonts w:hint="eastAsia"/>
        </w:rPr>
        <w:t>реабилитации</w:t>
      </w:r>
    </w:p>
    <w:p w14:paraId="1B3D6944" w14:textId="77777777" w:rsidR="001626D7" w:rsidRDefault="001626D7" w:rsidP="001626D7"/>
    <w:p w14:paraId="1DFC043C" w14:textId="77777777" w:rsidR="001626D7" w:rsidRDefault="001626D7" w:rsidP="001626D7">
      <w:r>
        <w:t xml:space="preserve">3.4 </w:t>
      </w:r>
      <w:r>
        <w:rPr>
          <w:rFonts w:hint="eastAsia"/>
        </w:rPr>
        <w:t>Динамика</w:t>
      </w:r>
      <w:r>
        <w:t xml:space="preserve"> </w:t>
      </w:r>
      <w:r>
        <w:rPr>
          <w:rFonts w:hint="eastAsia"/>
        </w:rPr>
        <w:t>психологических</w:t>
      </w:r>
      <w:r>
        <w:t xml:space="preserve"> </w:t>
      </w:r>
      <w:r>
        <w:rPr>
          <w:rFonts w:hint="eastAsia"/>
        </w:rPr>
        <w:t>показателей</w:t>
      </w:r>
      <w:r>
        <w:t xml:space="preserve"> </w:t>
      </w:r>
      <w:r>
        <w:rPr>
          <w:rFonts w:hint="eastAsia"/>
        </w:rPr>
        <w:t>детей</w:t>
      </w:r>
      <w:r>
        <w:t>-</w:t>
      </w:r>
      <w:r>
        <w:rPr>
          <w:rFonts w:hint="eastAsia"/>
        </w:rPr>
        <w:t>спортсменов</w:t>
      </w:r>
      <w:r>
        <w:t xml:space="preserve"> </w:t>
      </w:r>
      <w:r>
        <w:rPr>
          <w:rFonts w:hint="eastAsia"/>
        </w:rPr>
        <w:t>сложнокоординационных</w:t>
      </w:r>
      <w:r>
        <w:t xml:space="preserve"> </w:t>
      </w:r>
      <w:r>
        <w:rPr>
          <w:rFonts w:hint="eastAsia"/>
        </w:rPr>
        <w:t>видов</w:t>
      </w:r>
      <w:r>
        <w:t xml:space="preserve"> </w:t>
      </w:r>
      <w:r>
        <w:rPr>
          <w:rFonts w:hint="eastAsia"/>
        </w:rPr>
        <w:t>спорта</w:t>
      </w:r>
      <w:r>
        <w:t xml:space="preserve">, </w:t>
      </w:r>
      <w:r>
        <w:rPr>
          <w:rFonts w:hint="eastAsia"/>
        </w:rPr>
        <w:t>находящихся</w:t>
      </w:r>
      <w:r>
        <w:t xml:space="preserve"> </w:t>
      </w:r>
      <w:r>
        <w:rPr>
          <w:rFonts w:hint="eastAsia"/>
        </w:rPr>
        <w:t>в</w:t>
      </w:r>
      <w:r>
        <w:t xml:space="preserve"> </w:t>
      </w:r>
      <w:r>
        <w:rPr>
          <w:rFonts w:hint="eastAsia"/>
        </w:rPr>
        <w:t>восстановительном</w:t>
      </w:r>
      <w:r>
        <w:t xml:space="preserve"> </w:t>
      </w:r>
      <w:r>
        <w:rPr>
          <w:rFonts w:hint="eastAsia"/>
        </w:rPr>
        <w:t>периоде</w:t>
      </w:r>
      <w:r>
        <w:t xml:space="preserve"> </w:t>
      </w:r>
      <w:r>
        <w:rPr>
          <w:rFonts w:hint="eastAsia"/>
        </w:rPr>
        <w:t>тренировочного</w:t>
      </w:r>
      <w:r>
        <w:t xml:space="preserve"> </w:t>
      </w:r>
      <w:r>
        <w:rPr>
          <w:rFonts w:hint="eastAsia"/>
        </w:rPr>
        <w:t>цикла</w:t>
      </w:r>
      <w:r>
        <w:t xml:space="preserve">, </w:t>
      </w:r>
      <w:r>
        <w:rPr>
          <w:rFonts w:hint="eastAsia"/>
        </w:rPr>
        <w:t>на</w:t>
      </w:r>
      <w:r>
        <w:t xml:space="preserve"> </w:t>
      </w:r>
      <w:r>
        <w:rPr>
          <w:rFonts w:hint="eastAsia"/>
        </w:rPr>
        <w:t>этапе</w:t>
      </w:r>
      <w:r>
        <w:t xml:space="preserve"> </w:t>
      </w:r>
      <w:r>
        <w:rPr>
          <w:rFonts w:hint="eastAsia"/>
        </w:rPr>
        <w:t>санаторно</w:t>
      </w:r>
      <w:r>
        <w:t>-</w:t>
      </w:r>
      <w:r>
        <w:rPr>
          <w:rFonts w:hint="eastAsia"/>
        </w:rPr>
        <w:t>курортной</w:t>
      </w:r>
      <w:r>
        <w:t xml:space="preserve"> </w:t>
      </w:r>
      <w:r>
        <w:rPr>
          <w:rFonts w:hint="eastAsia"/>
        </w:rPr>
        <w:t>реабилитации</w:t>
      </w:r>
    </w:p>
    <w:p w14:paraId="683B43EB" w14:textId="77777777" w:rsidR="001626D7" w:rsidRDefault="001626D7" w:rsidP="001626D7"/>
    <w:p w14:paraId="44A96B35" w14:textId="77777777" w:rsidR="001626D7" w:rsidRDefault="001626D7" w:rsidP="001626D7">
      <w:r>
        <w:lastRenderedPageBreak/>
        <w:t xml:space="preserve">3.5 </w:t>
      </w:r>
      <w:r>
        <w:rPr>
          <w:rFonts w:hint="eastAsia"/>
        </w:rPr>
        <w:t>Выводы</w:t>
      </w:r>
      <w:r>
        <w:t xml:space="preserve"> </w:t>
      </w:r>
      <w:r>
        <w:rPr>
          <w:rFonts w:hint="eastAsia"/>
        </w:rPr>
        <w:t>к</w:t>
      </w:r>
      <w:r>
        <w:t xml:space="preserve"> </w:t>
      </w:r>
      <w:r>
        <w:rPr>
          <w:rFonts w:hint="eastAsia"/>
        </w:rPr>
        <w:t>главе</w:t>
      </w:r>
    </w:p>
    <w:p w14:paraId="3282AC1E" w14:textId="77777777" w:rsidR="001626D7" w:rsidRDefault="001626D7" w:rsidP="001626D7"/>
    <w:p w14:paraId="5A11C8E6" w14:textId="77777777" w:rsidR="001626D7" w:rsidRDefault="001626D7" w:rsidP="001626D7">
      <w:r>
        <w:rPr>
          <w:rFonts w:hint="eastAsia"/>
        </w:rPr>
        <w:t>Заключение</w:t>
      </w:r>
    </w:p>
    <w:p w14:paraId="7754FCC3" w14:textId="77777777" w:rsidR="001626D7" w:rsidRDefault="001626D7" w:rsidP="001626D7"/>
    <w:p w14:paraId="1271C38C" w14:textId="77777777" w:rsidR="001626D7" w:rsidRDefault="001626D7" w:rsidP="001626D7">
      <w:r>
        <w:rPr>
          <w:rFonts w:hint="eastAsia"/>
        </w:rPr>
        <w:t>Список</w:t>
      </w:r>
      <w:r>
        <w:t xml:space="preserve"> </w:t>
      </w:r>
      <w:r>
        <w:rPr>
          <w:rFonts w:hint="eastAsia"/>
        </w:rPr>
        <w:t>литературы</w:t>
      </w:r>
    </w:p>
    <w:p w14:paraId="31678B55" w14:textId="77777777" w:rsidR="001626D7" w:rsidRDefault="001626D7" w:rsidP="001626D7"/>
    <w:p w14:paraId="6C58FB91" w14:textId="77777777" w:rsidR="001626D7" w:rsidRDefault="001626D7" w:rsidP="001626D7">
      <w:r>
        <w:rPr>
          <w:rFonts w:hint="eastAsia"/>
        </w:rPr>
        <w:t>Приложение</w:t>
      </w:r>
      <w:r>
        <w:t xml:space="preserve"> </w:t>
      </w:r>
      <w:r>
        <w:rPr>
          <w:rFonts w:hint="eastAsia"/>
        </w:rPr>
        <w:t>А</w:t>
      </w:r>
      <w:r>
        <w:t xml:space="preserve"> </w:t>
      </w:r>
      <w:r>
        <w:rPr>
          <w:rFonts w:hint="eastAsia"/>
        </w:rPr>
        <w:t>Данные</w:t>
      </w:r>
      <w:r>
        <w:t xml:space="preserve"> </w:t>
      </w:r>
      <w:r>
        <w:rPr>
          <w:rFonts w:hint="eastAsia"/>
        </w:rPr>
        <w:t>статистического</w:t>
      </w:r>
      <w:r>
        <w:t xml:space="preserve"> </w:t>
      </w:r>
      <w:r>
        <w:rPr>
          <w:rFonts w:hint="eastAsia"/>
        </w:rPr>
        <w:t>анализа</w:t>
      </w:r>
    </w:p>
    <w:p w14:paraId="2CB7D2A7" w14:textId="77777777" w:rsidR="001626D7" w:rsidRDefault="001626D7" w:rsidP="001626D7"/>
    <w:p w14:paraId="714F60E6" w14:textId="23191694" w:rsidR="001626D7" w:rsidRPr="001626D7" w:rsidRDefault="001626D7" w:rsidP="001626D7">
      <w:r>
        <w:rPr>
          <w:rFonts w:hint="eastAsia"/>
        </w:rPr>
        <w:t>Приложение</w:t>
      </w:r>
      <w:r>
        <w:t xml:space="preserve"> </w:t>
      </w:r>
      <w:r>
        <w:rPr>
          <w:rFonts w:hint="eastAsia"/>
        </w:rPr>
        <w:t>Б</w:t>
      </w:r>
      <w:r>
        <w:t xml:space="preserve"> </w:t>
      </w:r>
      <w:r>
        <w:rPr>
          <w:rFonts w:hint="eastAsia"/>
        </w:rPr>
        <w:t>Описание</w:t>
      </w:r>
      <w:r>
        <w:t xml:space="preserve"> </w:t>
      </w:r>
      <w:r>
        <w:rPr>
          <w:rFonts w:hint="eastAsia"/>
        </w:rPr>
        <w:t>психодиагностических</w:t>
      </w:r>
      <w:r>
        <w:t xml:space="preserve"> </w:t>
      </w:r>
      <w:r>
        <w:rPr>
          <w:rFonts w:hint="eastAsia"/>
        </w:rPr>
        <w:t>методик</w:t>
      </w:r>
    </w:p>
    <w:sectPr w:rsidR="001626D7" w:rsidRPr="001626D7" w:rsidSect="001613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14FF" w14:textId="77777777" w:rsidR="001613D4" w:rsidRDefault="001613D4">
      <w:pPr>
        <w:spacing w:after="0" w:line="240" w:lineRule="auto"/>
      </w:pPr>
      <w:r>
        <w:separator/>
      </w:r>
    </w:p>
  </w:endnote>
  <w:endnote w:type="continuationSeparator" w:id="0">
    <w:p w14:paraId="42B18836" w14:textId="77777777" w:rsidR="001613D4" w:rsidRDefault="0016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ECA0" w14:textId="77777777" w:rsidR="001613D4" w:rsidRDefault="001613D4"/>
    <w:p w14:paraId="515E9BE0" w14:textId="77777777" w:rsidR="001613D4" w:rsidRDefault="001613D4"/>
    <w:p w14:paraId="358ED3FE" w14:textId="77777777" w:rsidR="001613D4" w:rsidRDefault="001613D4"/>
    <w:p w14:paraId="4367752A" w14:textId="77777777" w:rsidR="001613D4" w:rsidRDefault="001613D4"/>
    <w:p w14:paraId="7306A771" w14:textId="77777777" w:rsidR="001613D4" w:rsidRDefault="001613D4"/>
    <w:p w14:paraId="61529C6D" w14:textId="77777777" w:rsidR="001613D4" w:rsidRDefault="001613D4"/>
    <w:p w14:paraId="3947DD89" w14:textId="77777777" w:rsidR="001613D4" w:rsidRDefault="001613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7B6834" wp14:editId="2E5957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4886" w14:textId="77777777" w:rsidR="001613D4" w:rsidRDefault="00161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7B6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AC4886" w14:textId="77777777" w:rsidR="001613D4" w:rsidRDefault="00161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0AA5BE" w14:textId="77777777" w:rsidR="001613D4" w:rsidRDefault="001613D4"/>
    <w:p w14:paraId="54851CC0" w14:textId="77777777" w:rsidR="001613D4" w:rsidRDefault="001613D4"/>
    <w:p w14:paraId="11ACCA78" w14:textId="77777777" w:rsidR="001613D4" w:rsidRDefault="001613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8557F2" wp14:editId="7A8BBF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ED1C2" w14:textId="77777777" w:rsidR="001613D4" w:rsidRDefault="001613D4"/>
                          <w:p w14:paraId="7EB1E2E7" w14:textId="77777777" w:rsidR="001613D4" w:rsidRDefault="00161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557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AED1C2" w14:textId="77777777" w:rsidR="001613D4" w:rsidRDefault="001613D4"/>
                    <w:p w14:paraId="7EB1E2E7" w14:textId="77777777" w:rsidR="001613D4" w:rsidRDefault="00161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E01378" w14:textId="77777777" w:rsidR="001613D4" w:rsidRDefault="001613D4"/>
    <w:p w14:paraId="2B57AD13" w14:textId="77777777" w:rsidR="001613D4" w:rsidRDefault="001613D4">
      <w:pPr>
        <w:rPr>
          <w:sz w:val="2"/>
          <w:szCs w:val="2"/>
        </w:rPr>
      </w:pPr>
    </w:p>
    <w:p w14:paraId="5D977A82" w14:textId="77777777" w:rsidR="001613D4" w:rsidRDefault="001613D4"/>
    <w:p w14:paraId="1743A771" w14:textId="77777777" w:rsidR="001613D4" w:rsidRDefault="001613D4">
      <w:pPr>
        <w:spacing w:after="0" w:line="240" w:lineRule="auto"/>
      </w:pPr>
    </w:p>
  </w:footnote>
  <w:footnote w:type="continuationSeparator" w:id="0">
    <w:p w14:paraId="2868E9C1" w14:textId="77777777" w:rsidR="001613D4" w:rsidRDefault="0016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D4"/>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35458</TotalTime>
  <Pages>3</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4760</cp:revision>
  <cp:lastPrinted>2009-02-06T05:36:00Z</cp:lastPrinted>
  <dcterms:created xsi:type="dcterms:W3CDTF">2024-01-07T13:43:00Z</dcterms:created>
  <dcterms:modified xsi:type="dcterms:W3CDTF">2024-03-05T18:59:00Z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