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7646" w14:textId="09E248C4" w:rsidR="0005412C" w:rsidRDefault="00513C02" w:rsidP="00513C02">
      <w:pPr>
        <w:rPr>
          <w:rFonts w:ascii="Times New Roman" w:eastAsia="Arial Unicode MS" w:hAnsi="Times New Roman" w:cs="Times New Roman"/>
          <w:b/>
          <w:bCs/>
          <w:color w:val="000000"/>
          <w:kern w:val="0"/>
          <w:sz w:val="28"/>
          <w:szCs w:val="28"/>
          <w:lang w:eastAsia="ru-RU" w:bidi="uk-UA"/>
        </w:rPr>
      </w:pPr>
      <w:proofErr w:type="spellStart"/>
      <w:r w:rsidRPr="00513C02">
        <w:rPr>
          <w:rFonts w:ascii="Times New Roman" w:eastAsia="Arial Unicode MS" w:hAnsi="Times New Roman" w:cs="Times New Roman" w:hint="eastAsia"/>
          <w:b/>
          <w:bCs/>
          <w:color w:val="000000"/>
          <w:kern w:val="0"/>
          <w:sz w:val="28"/>
          <w:szCs w:val="28"/>
          <w:lang w:eastAsia="ru-RU" w:bidi="uk-UA"/>
        </w:rPr>
        <w:t>Милушева</w:t>
      </w:r>
      <w:proofErr w:type="spellEnd"/>
      <w:r w:rsidRPr="00513C02">
        <w:rPr>
          <w:rFonts w:ascii="Times New Roman" w:eastAsia="Arial Unicode MS" w:hAnsi="Times New Roman" w:cs="Times New Roman"/>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Гульнара</w:t>
      </w:r>
      <w:r w:rsidRPr="00513C02">
        <w:rPr>
          <w:rFonts w:ascii="Times New Roman" w:eastAsia="Arial Unicode MS" w:hAnsi="Times New Roman" w:cs="Times New Roman"/>
          <w:b/>
          <w:bCs/>
          <w:color w:val="000000"/>
          <w:kern w:val="0"/>
          <w:sz w:val="28"/>
          <w:szCs w:val="28"/>
          <w:lang w:eastAsia="ru-RU" w:bidi="uk-UA"/>
        </w:rPr>
        <w:t xml:space="preserve"> </w:t>
      </w:r>
      <w:proofErr w:type="spellStart"/>
      <w:r w:rsidRPr="00513C02">
        <w:rPr>
          <w:rFonts w:ascii="Times New Roman" w:eastAsia="Arial Unicode MS" w:hAnsi="Times New Roman" w:cs="Times New Roman" w:hint="eastAsia"/>
          <w:b/>
          <w:bCs/>
          <w:color w:val="000000"/>
          <w:kern w:val="0"/>
          <w:sz w:val="28"/>
          <w:szCs w:val="28"/>
          <w:lang w:eastAsia="ru-RU" w:bidi="uk-UA"/>
        </w:rPr>
        <w:t>Мигдатовна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Педагогический</w:t>
      </w:r>
      <w:r w:rsidRPr="00513C02">
        <w:rPr>
          <w:rFonts w:ascii="Times New Roman" w:eastAsia="Arial Unicode MS" w:hAnsi="Times New Roman" w:cs="Times New Roman"/>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потенциал</w:t>
      </w:r>
      <w:r w:rsidRPr="00513C02">
        <w:rPr>
          <w:rFonts w:ascii="Times New Roman" w:eastAsia="Arial Unicode MS" w:hAnsi="Times New Roman" w:cs="Times New Roman"/>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элективной</w:t>
      </w:r>
      <w:r w:rsidRPr="00513C02">
        <w:rPr>
          <w:rFonts w:ascii="Times New Roman" w:eastAsia="Arial Unicode MS" w:hAnsi="Times New Roman" w:cs="Times New Roman"/>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подготовки</w:t>
      </w:r>
      <w:r w:rsidRPr="00513C02">
        <w:rPr>
          <w:rFonts w:ascii="Times New Roman" w:eastAsia="Arial Unicode MS" w:hAnsi="Times New Roman" w:cs="Times New Roman"/>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в</w:t>
      </w:r>
      <w:r w:rsidRPr="00513C02">
        <w:rPr>
          <w:rFonts w:ascii="Times New Roman" w:eastAsia="Arial Unicode MS" w:hAnsi="Times New Roman" w:cs="Times New Roman"/>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формировании</w:t>
      </w:r>
      <w:r w:rsidRPr="00513C02">
        <w:rPr>
          <w:rFonts w:ascii="Times New Roman" w:eastAsia="Arial Unicode MS" w:hAnsi="Times New Roman" w:cs="Times New Roman"/>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гуманитарной</w:t>
      </w:r>
      <w:r w:rsidRPr="00513C02">
        <w:rPr>
          <w:rFonts w:ascii="Times New Roman" w:eastAsia="Arial Unicode MS" w:hAnsi="Times New Roman" w:cs="Times New Roman"/>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культуры</w:t>
      </w:r>
      <w:r w:rsidRPr="00513C02">
        <w:rPr>
          <w:rFonts w:ascii="Times New Roman" w:eastAsia="Arial Unicode MS" w:hAnsi="Times New Roman" w:cs="Times New Roman"/>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будущих</w:t>
      </w:r>
      <w:r w:rsidRPr="00513C02">
        <w:rPr>
          <w:rFonts w:ascii="Times New Roman" w:eastAsia="Arial Unicode MS" w:hAnsi="Times New Roman" w:cs="Times New Roman"/>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медицинских</w:t>
      </w:r>
      <w:r w:rsidRPr="00513C02">
        <w:rPr>
          <w:rFonts w:ascii="Times New Roman" w:eastAsia="Arial Unicode MS" w:hAnsi="Times New Roman" w:cs="Times New Roman"/>
          <w:b/>
          <w:bCs/>
          <w:color w:val="000000"/>
          <w:kern w:val="0"/>
          <w:sz w:val="28"/>
          <w:szCs w:val="28"/>
          <w:lang w:eastAsia="ru-RU" w:bidi="uk-UA"/>
        </w:rPr>
        <w:t xml:space="preserve"> </w:t>
      </w:r>
      <w:r w:rsidRPr="00513C02">
        <w:rPr>
          <w:rFonts w:ascii="Times New Roman" w:eastAsia="Arial Unicode MS" w:hAnsi="Times New Roman" w:cs="Times New Roman" w:hint="eastAsia"/>
          <w:b/>
          <w:bCs/>
          <w:color w:val="000000"/>
          <w:kern w:val="0"/>
          <w:sz w:val="28"/>
          <w:szCs w:val="28"/>
          <w:lang w:eastAsia="ru-RU" w:bidi="uk-UA"/>
        </w:rPr>
        <w:t>сестер</w:t>
      </w:r>
    </w:p>
    <w:p w14:paraId="1565E7E9" w14:textId="77777777" w:rsidR="00513C02" w:rsidRDefault="00513C02" w:rsidP="00513C02">
      <w:r>
        <w:rPr>
          <w:rFonts w:hint="eastAsia"/>
        </w:rPr>
        <w:t>ОГЛАВЛЕНИЕ</w:t>
      </w:r>
      <w:r>
        <w:t xml:space="preserve"> </w:t>
      </w:r>
      <w:r>
        <w:rPr>
          <w:rFonts w:hint="eastAsia"/>
        </w:rPr>
        <w:t>ДИССЕРТАЦИИ</w:t>
      </w:r>
    </w:p>
    <w:p w14:paraId="017E8F45" w14:textId="77777777" w:rsidR="00513C02" w:rsidRDefault="00513C02" w:rsidP="00513C02">
      <w:r>
        <w:rPr>
          <w:rFonts w:hint="eastAsia"/>
        </w:rPr>
        <w:t>кандидат</w:t>
      </w:r>
      <w:r>
        <w:t xml:space="preserve"> </w:t>
      </w:r>
      <w:r>
        <w:rPr>
          <w:rFonts w:hint="eastAsia"/>
        </w:rPr>
        <w:t>наук</w:t>
      </w:r>
      <w:r>
        <w:t xml:space="preserve"> </w:t>
      </w:r>
      <w:r>
        <w:rPr>
          <w:rFonts w:hint="eastAsia"/>
        </w:rPr>
        <w:t>Милушева</w:t>
      </w:r>
      <w:r>
        <w:t xml:space="preserve"> </w:t>
      </w:r>
      <w:r>
        <w:rPr>
          <w:rFonts w:hint="eastAsia"/>
        </w:rPr>
        <w:t>Гульнара</w:t>
      </w:r>
      <w:r>
        <w:t xml:space="preserve"> </w:t>
      </w:r>
      <w:r>
        <w:rPr>
          <w:rFonts w:hint="eastAsia"/>
        </w:rPr>
        <w:t>Мигдатовна</w:t>
      </w:r>
    </w:p>
    <w:p w14:paraId="6F4AF154" w14:textId="77777777" w:rsidR="00513C02" w:rsidRDefault="00513C02" w:rsidP="00513C02">
      <w:r>
        <w:rPr>
          <w:rFonts w:hint="eastAsia"/>
        </w:rPr>
        <w:t>сестёр</w:t>
      </w:r>
    </w:p>
    <w:p w14:paraId="29190440" w14:textId="77777777" w:rsidR="00513C02" w:rsidRDefault="00513C02" w:rsidP="00513C02"/>
    <w:p w14:paraId="3FC4DD72" w14:textId="77777777" w:rsidR="00513C02" w:rsidRDefault="00513C02" w:rsidP="00513C02">
      <w:r>
        <w:rPr>
          <w:rFonts w:hint="eastAsia"/>
        </w:rPr>
        <w:t>Педагогический</w:t>
      </w:r>
      <w:r>
        <w:t xml:space="preserve"> </w:t>
      </w:r>
      <w:r>
        <w:rPr>
          <w:rFonts w:hint="eastAsia"/>
        </w:rPr>
        <w:t>потенциал</w:t>
      </w:r>
      <w:r>
        <w:t xml:space="preserve"> </w:t>
      </w:r>
      <w:r>
        <w:rPr>
          <w:rFonts w:hint="eastAsia"/>
        </w:rPr>
        <w:t>элективной</w:t>
      </w:r>
      <w:r>
        <w:t xml:space="preserve"> </w:t>
      </w:r>
      <w:r>
        <w:rPr>
          <w:rFonts w:hint="eastAsia"/>
        </w:rPr>
        <w:t>подготовки</w:t>
      </w:r>
      <w:r>
        <w:t xml:space="preserve"> </w:t>
      </w:r>
      <w:r>
        <w:rPr>
          <w:rFonts w:hint="eastAsia"/>
        </w:rPr>
        <w:t>в</w:t>
      </w:r>
      <w:r>
        <w:t xml:space="preserve"> </w:t>
      </w:r>
      <w:r>
        <w:rPr>
          <w:rFonts w:hint="eastAsia"/>
        </w:rPr>
        <w:t>формировании</w:t>
      </w:r>
      <w:r>
        <w:t xml:space="preserve"> </w:t>
      </w:r>
      <w:r>
        <w:rPr>
          <w:rFonts w:hint="eastAsia"/>
        </w:rPr>
        <w:t>гуманитарной</w:t>
      </w:r>
      <w:r>
        <w:t xml:space="preserve"> </w:t>
      </w:r>
      <w:r>
        <w:rPr>
          <w:rFonts w:hint="eastAsia"/>
        </w:rPr>
        <w:t>культуры</w:t>
      </w:r>
      <w:r>
        <w:t xml:space="preserve"> </w:t>
      </w:r>
      <w:r>
        <w:rPr>
          <w:rFonts w:hint="eastAsia"/>
        </w:rPr>
        <w:t>будущей</w:t>
      </w:r>
      <w:r>
        <w:t xml:space="preserve"> 17 </w:t>
      </w:r>
      <w:r>
        <w:rPr>
          <w:rFonts w:hint="eastAsia"/>
        </w:rPr>
        <w:t>медицинской</w:t>
      </w:r>
      <w:r>
        <w:t xml:space="preserve"> </w:t>
      </w:r>
      <w:r>
        <w:rPr>
          <w:rFonts w:hint="eastAsia"/>
        </w:rPr>
        <w:t>сестры</w:t>
      </w:r>
      <w:r>
        <w:t xml:space="preserve">: </w:t>
      </w:r>
      <w:r>
        <w:rPr>
          <w:rFonts w:hint="eastAsia"/>
        </w:rPr>
        <w:t>общая</w:t>
      </w:r>
      <w:r>
        <w:t xml:space="preserve"> </w:t>
      </w:r>
      <w:r>
        <w:rPr>
          <w:rFonts w:hint="eastAsia"/>
        </w:rPr>
        <w:t>сущностная</w:t>
      </w:r>
      <w:r>
        <w:t xml:space="preserve"> </w:t>
      </w:r>
      <w:r>
        <w:rPr>
          <w:rFonts w:hint="eastAsia"/>
        </w:rPr>
        <w:t>и</w:t>
      </w:r>
      <w:r>
        <w:t xml:space="preserve"> </w:t>
      </w:r>
      <w:r>
        <w:rPr>
          <w:rFonts w:hint="eastAsia"/>
        </w:rPr>
        <w:t>понятийная</w:t>
      </w:r>
    </w:p>
    <w:p w14:paraId="7E704237" w14:textId="77777777" w:rsidR="00513C02" w:rsidRDefault="00513C02" w:rsidP="00513C02"/>
    <w:p w14:paraId="33A93616" w14:textId="77777777" w:rsidR="00513C02" w:rsidRDefault="00513C02" w:rsidP="00513C02">
      <w:r>
        <w:rPr>
          <w:rFonts w:hint="eastAsia"/>
        </w:rPr>
        <w:t>характеристика</w:t>
      </w:r>
    </w:p>
    <w:p w14:paraId="7D8CB870" w14:textId="77777777" w:rsidR="00513C02" w:rsidRDefault="00513C02" w:rsidP="00513C02"/>
    <w:p w14:paraId="1A8CA7B6" w14:textId="77777777" w:rsidR="00513C02" w:rsidRDefault="00513C02" w:rsidP="00513C02">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основных</w:t>
      </w:r>
      <w:r>
        <w:t xml:space="preserve"> </w:t>
      </w:r>
      <w:r>
        <w:rPr>
          <w:rFonts w:hint="eastAsia"/>
        </w:rPr>
        <w:t>компонентов</w:t>
      </w:r>
      <w:r>
        <w:t xml:space="preserve"> </w:t>
      </w:r>
      <w:r>
        <w:rPr>
          <w:rFonts w:hint="eastAsia"/>
        </w:rPr>
        <w:t>гуманитарной</w:t>
      </w:r>
      <w:r>
        <w:t xml:space="preserve"> </w:t>
      </w:r>
      <w:r>
        <w:rPr>
          <w:rFonts w:hint="eastAsia"/>
        </w:rPr>
        <w:t>культуры</w:t>
      </w:r>
      <w:r>
        <w:t xml:space="preserve"> </w:t>
      </w:r>
      <w:r>
        <w:rPr>
          <w:rFonts w:hint="eastAsia"/>
        </w:rPr>
        <w:t>личности</w:t>
      </w:r>
      <w:r>
        <w:t xml:space="preserve"> </w:t>
      </w:r>
      <w:r>
        <w:rPr>
          <w:rFonts w:hint="eastAsia"/>
        </w:rPr>
        <w:t>медицинской</w:t>
      </w:r>
    </w:p>
    <w:p w14:paraId="210AB0E2" w14:textId="77777777" w:rsidR="00513C02" w:rsidRDefault="00513C02" w:rsidP="00513C02"/>
    <w:p w14:paraId="323097AF" w14:textId="77777777" w:rsidR="00513C02" w:rsidRDefault="00513C02" w:rsidP="00513C02">
      <w:r>
        <w:rPr>
          <w:rFonts w:hint="eastAsia"/>
        </w:rPr>
        <w:t>сестры</w:t>
      </w:r>
    </w:p>
    <w:p w14:paraId="0D37D64A" w14:textId="77777777" w:rsidR="00513C02" w:rsidRDefault="00513C02" w:rsidP="00513C02"/>
    <w:p w14:paraId="322493D3" w14:textId="77777777" w:rsidR="00513C02" w:rsidRDefault="00513C02" w:rsidP="00513C02">
      <w:r>
        <w:rPr>
          <w:rFonts w:hint="eastAsia"/>
        </w:rPr>
        <w:t>Модель</w:t>
      </w:r>
      <w:r>
        <w:t xml:space="preserve"> </w:t>
      </w:r>
      <w:r>
        <w:rPr>
          <w:rFonts w:hint="eastAsia"/>
        </w:rPr>
        <w:t>формировании</w:t>
      </w:r>
      <w:r>
        <w:t xml:space="preserve"> </w:t>
      </w:r>
      <w:r>
        <w:rPr>
          <w:rFonts w:hint="eastAsia"/>
        </w:rPr>
        <w:t>гуманитарной</w:t>
      </w:r>
      <w:r>
        <w:t xml:space="preserve"> </w:t>
      </w:r>
      <w:r>
        <w:rPr>
          <w:rFonts w:hint="eastAsia"/>
        </w:rPr>
        <w:t>культуры</w:t>
      </w:r>
      <w:r>
        <w:t xml:space="preserve"> </w:t>
      </w:r>
      <w:r>
        <w:rPr>
          <w:rFonts w:hint="eastAsia"/>
        </w:rPr>
        <w:t>будущих</w:t>
      </w:r>
      <w:r>
        <w:t xml:space="preserve"> </w:t>
      </w:r>
      <w:r>
        <w:rPr>
          <w:rFonts w:hint="eastAsia"/>
        </w:rPr>
        <w:t>медицинских</w:t>
      </w:r>
      <w:r>
        <w:t xml:space="preserve"> </w:t>
      </w:r>
      <w:r>
        <w:rPr>
          <w:rFonts w:hint="eastAsia"/>
        </w:rPr>
        <w:t>сестер</w:t>
      </w:r>
      <w:r>
        <w:t xml:space="preserve"> </w:t>
      </w:r>
      <w:r>
        <w:rPr>
          <w:rFonts w:hint="eastAsia"/>
        </w:rPr>
        <w:t>в</w:t>
      </w:r>
      <w:r>
        <w:t xml:space="preserve"> </w:t>
      </w:r>
      <w:r>
        <w:rPr>
          <w:rFonts w:hint="eastAsia"/>
        </w:rPr>
        <w:t>контексте</w:t>
      </w:r>
      <w:r>
        <w:t xml:space="preserve"> </w:t>
      </w:r>
      <w:r>
        <w:rPr>
          <w:rFonts w:hint="eastAsia"/>
        </w:rPr>
        <w:t>потенциала</w:t>
      </w:r>
    </w:p>
    <w:p w14:paraId="4047CF4F" w14:textId="77777777" w:rsidR="00513C02" w:rsidRDefault="00513C02" w:rsidP="00513C02"/>
    <w:p w14:paraId="1DE8D262" w14:textId="77777777" w:rsidR="00513C02" w:rsidRDefault="00513C02" w:rsidP="00513C02">
      <w:r>
        <w:rPr>
          <w:rFonts w:hint="eastAsia"/>
        </w:rPr>
        <w:t>элективной</w:t>
      </w:r>
      <w:r>
        <w:t xml:space="preserve"> </w:t>
      </w:r>
      <w:r>
        <w:rPr>
          <w:rFonts w:hint="eastAsia"/>
        </w:rPr>
        <w:t>подготовки</w:t>
      </w:r>
    </w:p>
    <w:p w14:paraId="07DBB46D" w14:textId="77777777" w:rsidR="00513C02" w:rsidRDefault="00513C02" w:rsidP="00513C02"/>
    <w:p w14:paraId="12A55D44" w14:textId="77777777" w:rsidR="00513C02" w:rsidRDefault="00513C02" w:rsidP="00513C0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CF7BEDC" w14:textId="77777777" w:rsidR="00513C02" w:rsidRDefault="00513C02" w:rsidP="00513C02"/>
    <w:p w14:paraId="7761F0DC" w14:textId="77777777" w:rsidR="00513C02" w:rsidRDefault="00513C02" w:rsidP="00513C02">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педагогического</w:t>
      </w:r>
      <w:r>
        <w:t xml:space="preserve"> </w:t>
      </w:r>
      <w:r>
        <w:rPr>
          <w:rFonts w:hint="eastAsia"/>
        </w:rPr>
        <w:t>потенциала</w:t>
      </w:r>
      <w:r>
        <w:t xml:space="preserve"> </w:t>
      </w:r>
      <w:r>
        <w:rPr>
          <w:rFonts w:hint="eastAsia"/>
        </w:rPr>
        <w:t>элективной</w:t>
      </w:r>
      <w:r>
        <w:t xml:space="preserve"> </w:t>
      </w:r>
      <w:r>
        <w:rPr>
          <w:rFonts w:hint="eastAsia"/>
        </w:rPr>
        <w:t>подготовки</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гуманитарной</w:t>
      </w:r>
      <w:r>
        <w:t xml:space="preserve"> </w:t>
      </w:r>
      <w:r>
        <w:rPr>
          <w:rFonts w:hint="eastAsia"/>
        </w:rPr>
        <w:t>культуры</w:t>
      </w:r>
      <w:r>
        <w:t xml:space="preserve"> </w:t>
      </w:r>
      <w:r>
        <w:rPr>
          <w:rFonts w:hint="eastAsia"/>
        </w:rPr>
        <w:t>будущих</w:t>
      </w:r>
      <w:r>
        <w:t xml:space="preserve"> </w:t>
      </w:r>
      <w:r>
        <w:rPr>
          <w:rFonts w:hint="eastAsia"/>
        </w:rPr>
        <w:t>медицинских</w:t>
      </w:r>
    </w:p>
    <w:p w14:paraId="03621A57" w14:textId="77777777" w:rsidR="00513C02" w:rsidRDefault="00513C02" w:rsidP="00513C02"/>
    <w:p w14:paraId="65993D2A" w14:textId="77777777" w:rsidR="00513C02" w:rsidRDefault="00513C02" w:rsidP="00513C02">
      <w:r>
        <w:rPr>
          <w:rFonts w:hint="eastAsia"/>
        </w:rPr>
        <w:t>сестер</w:t>
      </w:r>
    </w:p>
    <w:p w14:paraId="42CC71FD" w14:textId="77777777" w:rsidR="00513C02" w:rsidRDefault="00513C02" w:rsidP="00513C02"/>
    <w:p w14:paraId="383DC8CF" w14:textId="77777777" w:rsidR="00513C02" w:rsidRDefault="00513C02" w:rsidP="00513C02">
      <w:r>
        <w:rPr>
          <w:rFonts w:hint="eastAsia"/>
        </w:rPr>
        <w:t>Констатирующее</w:t>
      </w:r>
      <w:r>
        <w:t xml:space="preserve"> </w:t>
      </w:r>
      <w:r>
        <w:rPr>
          <w:rFonts w:hint="eastAsia"/>
        </w:rPr>
        <w:t>исследование</w:t>
      </w:r>
      <w:r>
        <w:t xml:space="preserve"> </w:t>
      </w:r>
      <w:r>
        <w:rPr>
          <w:rFonts w:hint="eastAsia"/>
        </w:rPr>
        <w:t>состояния</w:t>
      </w:r>
      <w:r>
        <w:t xml:space="preserve"> </w:t>
      </w:r>
      <w:r>
        <w:rPr>
          <w:rFonts w:hint="eastAsia"/>
        </w:rPr>
        <w:t>сформир</w:t>
      </w:r>
      <w:r>
        <w:rPr>
          <w:rFonts w:hint="eastAsia"/>
        </w:rPr>
        <w:lastRenderedPageBreak/>
        <w:t>ованности</w:t>
      </w:r>
      <w:r>
        <w:t xml:space="preserve"> </w:t>
      </w:r>
      <w:r>
        <w:rPr>
          <w:rFonts w:hint="eastAsia"/>
        </w:rPr>
        <w:t>компонентов</w:t>
      </w:r>
      <w:r>
        <w:t xml:space="preserve"> </w:t>
      </w:r>
      <w:r>
        <w:rPr>
          <w:rFonts w:hint="eastAsia"/>
        </w:rPr>
        <w:t>гуманитарной</w:t>
      </w:r>
    </w:p>
    <w:p w14:paraId="354D7522" w14:textId="77777777" w:rsidR="00513C02" w:rsidRDefault="00513C02" w:rsidP="00513C02"/>
    <w:p w14:paraId="77935B36" w14:textId="77777777" w:rsidR="00513C02" w:rsidRDefault="00513C02" w:rsidP="00513C02">
      <w:r>
        <w:rPr>
          <w:rFonts w:hint="eastAsia"/>
        </w:rPr>
        <w:t>культуры</w:t>
      </w:r>
      <w:r>
        <w:t xml:space="preserve"> </w:t>
      </w:r>
      <w:r>
        <w:rPr>
          <w:rFonts w:hint="eastAsia"/>
        </w:rPr>
        <w:t>у</w:t>
      </w:r>
      <w:r>
        <w:t xml:space="preserve"> </w:t>
      </w:r>
      <w:r>
        <w:rPr>
          <w:rFonts w:hint="eastAsia"/>
        </w:rPr>
        <w:t>будущих</w:t>
      </w:r>
      <w:r>
        <w:t xml:space="preserve"> </w:t>
      </w:r>
      <w:r>
        <w:rPr>
          <w:rFonts w:hint="eastAsia"/>
        </w:rPr>
        <w:t>медицинских</w:t>
      </w:r>
      <w:r>
        <w:t xml:space="preserve"> </w:t>
      </w:r>
      <w:r>
        <w:rPr>
          <w:rFonts w:hint="eastAsia"/>
        </w:rPr>
        <w:t>сестер</w:t>
      </w:r>
    </w:p>
    <w:p w14:paraId="6B1F19DB" w14:textId="77777777" w:rsidR="00513C02" w:rsidRDefault="00513C02" w:rsidP="00513C02"/>
    <w:p w14:paraId="232FCE7C" w14:textId="77777777" w:rsidR="00513C02" w:rsidRDefault="00513C02" w:rsidP="00513C02">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педагогического</w:t>
      </w:r>
      <w:r>
        <w:t xml:space="preserve"> </w:t>
      </w:r>
      <w:r>
        <w:rPr>
          <w:rFonts w:hint="eastAsia"/>
        </w:rPr>
        <w:t>потенциала</w:t>
      </w:r>
      <w:r>
        <w:t xml:space="preserve"> </w:t>
      </w:r>
      <w:r>
        <w:rPr>
          <w:rFonts w:hint="eastAsia"/>
        </w:rPr>
        <w:t>элективной</w:t>
      </w:r>
      <w:r>
        <w:t xml:space="preserve"> </w:t>
      </w:r>
      <w:r>
        <w:rPr>
          <w:rFonts w:hint="eastAsia"/>
        </w:rPr>
        <w:t>подготовки</w:t>
      </w:r>
      <w:r>
        <w:t xml:space="preserve"> </w:t>
      </w:r>
      <w:r>
        <w:rPr>
          <w:rFonts w:hint="eastAsia"/>
        </w:rPr>
        <w:t>в</w:t>
      </w:r>
      <w:r>
        <w:t xml:space="preserve"> </w:t>
      </w:r>
      <w:r>
        <w:rPr>
          <w:rFonts w:hint="eastAsia"/>
        </w:rPr>
        <w:t>формировании</w:t>
      </w:r>
      <w:r>
        <w:t xml:space="preserve"> </w:t>
      </w:r>
      <w:r>
        <w:rPr>
          <w:rFonts w:hint="eastAsia"/>
        </w:rPr>
        <w:t>гуманитарной</w:t>
      </w:r>
      <w:r>
        <w:t xml:space="preserve"> </w:t>
      </w:r>
      <w:r>
        <w:rPr>
          <w:rFonts w:hint="eastAsia"/>
        </w:rPr>
        <w:t>культуры</w:t>
      </w:r>
      <w:r>
        <w:t xml:space="preserve"> </w:t>
      </w:r>
      <w:r>
        <w:rPr>
          <w:rFonts w:hint="eastAsia"/>
        </w:rPr>
        <w:t>будущих</w:t>
      </w:r>
    </w:p>
    <w:p w14:paraId="7C11427C" w14:textId="77777777" w:rsidR="00513C02" w:rsidRDefault="00513C02" w:rsidP="00513C02"/>
    <w:p w14:paraId="3D308E47" w14:textId="77777777" w:rsidR="00513C02" w:rsidRDefault="00513C02" w:rsidP="00513C02">
      <w:r>
        <w:rPr>
          <w:rFonts w:hint="eastAsia"/>
        </w:rPr>
        <w:t>медицинских</w:t>
      </w:r>
      <w:r>
        <w:t xml:space="preserve"> </w:t>
      </w:r>
      <w:r>
        <w:rPr>
          <w:rFonts w:hint="eastAsia"/>
        </w:rPr>
        <w:t>сестер</w:t>
      </w:r>
    </w:p>
    <w:p w14:paraId="0ACEFDC2" w14:textId="77777777" w:rsidR="00513C02" w:rsidRDefault="00513C02" w:rsidP="00513C02"/>
    <w:p w14:paraId="41E9A549" w14:textId="77777777" w:rsidR="00513C02" w:rsidRDefault="00513C02" w:rsidP="00513C02">
      <w:r>
        <w:rPr>
          <w:rFonts w:hint="eastAsia"/>
        </w:rPr>
        <w:t>Анализ</w:t>
      </w:r>
      <w:r>
        <w:t xml:space="preserve"> </w:t>
      </w:r>
      <w:r>
        <w:rPr>
          <w:rFonts w:hint="eastAsia"/>
        </w:rPr>
        <w:t>эффективности</w:t>
      </w:r>
      <w:r>
        <w:t xml:space="preserve"> </w:t>
      </w:r>
      <w:r>
        <w:rPr>
          <w:rFonts w:hint="eastAsia"/>
        </w:rPr>
        <w:t>модели</w:t>
      </w:r>
      <w:r>
        <w:t xml:space="preserve"> </w:t>
      </w:r>
      <w:r>
        <w:rPr>
          <w:rFonts w:hint="eastAsia"/>
        </w:rPr>
        <w:t>формирования</w:t>
      </w:r>
      <w:r>
        <w:t xml:space="preserve"> </w:t>
      </w:r>
      <w:r>
        <w:rPr>
          <w:rFonts w:hint="eastAsia"/>
        </w:rPr>
        <w:t>готовности</w:t>
      </w:r>
      <w:r>
        <w:t xml:space="preserve"> </w:t>
      </w:r>
      <w:r>
        <w:rPr>
          <w:rFonts w:hint="eastAsia"/>
        </w:rPr>
        <w:t>к</w:t>
      </w:r>
      <w:r>
        <w:t xml:space="preserve"> </w:t>
      </w:r>
      <w:r>
        <w:rPr>
          <w:rFonts w:hint="eastAsia"/>
        </w:rPr>
        <w:t>организации</w:t>
      </w:r>
      <w:r>
        <w:t xml:space="preserve"> </w:t>
      </w:r>
      <w:r>
        <w:rPr>
          <w:rFonts w:hint="eastAsia"/>
        </w:rPr>
        <w:t>массового</w:t>
      </w:r>
      <w:r>
        <w:t xml:space="preserve"> </w:t>
      </w:r>
      <w:r>
        <w:rPr>
          <w:rFonts w:hint="eastAsia"/>
        </w:rPr>
        <w:t>студенческого</w:t>
      </w:r>
    </w:p>
    <w:p w14:paraId="3B76C8FF" w14:textId="77777777" w:rsidR="00513C02" w:rsidRDefault="00513C02" w:rsidP="00513C02"/>
    <w:p w14:paraId="5709B28E" w14:textId="77777777" w:rsidR="00513C02" w:rsidRDefault="00513C02" w:rsidP="00513C02">
      <w:r>
        <w:rPr>
          <w:rFonts w:hint="eastAsia"/>
        </w:rPr>
        <w:t>спорта</w:t>
      </w:r>
      <w:r>
        <w:t xml:space="preserve"> </w:t>
      </w:r>
      <w:r>
        <w:rPr>
          <w:rFonts w:hint="eastAsia"/>
        </w:rPr>
        <w:t>у</w:t>
      </w:r>
      <w:r>
        <w:t xml:space="preserve"> </w:t>
      </w:r>
      <w:r>
        <w:rPr>
          <w:rFonts w:hint="eastAsia"/>
        </w:rPr>
        <w:t>студентов</w:t>
      </w:r>
      <w:r>
        <w:t xml:space="preserve"> </w:t>
      </w:r>
      <w:r>
        <w:rPr>
          <w:rFonts w:hint="eastAsia"/>
        </w:rPr>
        <w:t>магистратуры</w:t>
      </w:r>
    </w:p>
    <w:p w14:paraId="2A13DC36" w14:textId="77777777" w:rsidR="00513C02" w:rsidRDefault="00513C02" w:rsidP="00513C02"/>
    <w:p w14:paraId="56F3C94D" w14:textId="77777777" w:rsidR="00513C02" w:rsidRDefault="00513C02" w:rsidP="00513C0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17E65F6" w14:textId="77777777" w:rsidR="00513C02" w:rsidRDefault="00513C02" w:rsidP="00513C02"/>
    <w:p w14:paraId="491A8A26" w14:textId="77777777" w:rsidR="00513C02" w:rsidRDefault="00513C02" w:rsidP="00513C02">
      <w:r>
        <w:rPr>
          <w:rFonts w:hint="eastAsia"/>
        </w:rPr>
        <w:t>Заключение</w:t>
      </w:r>
    </w:p>
    <w:p w14:paraId="1A32B058" w14:textId="77777777" w:rsidR="00513C02" w:rsidRDefault="00513C02" w:rsidP="00513C02"/>
    <w:p w14:paraId="25A3DFF6" w14:textId="77777777" w:rsidR="00513C02" w:rsidRDefault="00513C02" w:rsidP="00513C02">
      <w:r>
        <w:rPr>
          <w:rFonts w:hint="eastAsia"/>
        </w:rPr>
        <w:t>Литература</w:t>
      </w:r>
    </w:p>
    <w:p w14:paraId="1AD3987E" w14:textId="77777777" w:rsidR="00513C02" w:rsidRDefault="00513C02" w:rsidP="00513C02"/>
    <w:p w14:paraId="428DCF1F" w14:textId="77777777" w:rsidR="00513C02" w:rsidRDefault="00513C02" w:rsidP="00513C02">
      <w:r>
        <w:rPr>
          <w:rFonts w:hint="eastAsia"/>
        </w:rPr>
        <w:t>Приложения</w:t>
      </w:r>
    </w:p>
    <w:p w14:paraId="554FBEB0" w14:textId="77777777" w:rsidR="00513C02" w:rsidRDefault="00513C02" w:rsidP="00513C02"/>
    <w:p w14:paraId="450FF2CD" w14:textId="6F534B63" w:rsidR="00513C02" w:rsidRPr="00513C02" w:rsidRDefault="00513C02" w:rsidP="00513C02">
      <w:r>
        <w:rPr>
          <w:rFonts w:hint="eastAsia"/>
        </w:rPr>
        <w:t>Введение</w:t>
      </w:r>
    </w:p>
    <w:sectPr w:rsidR="00513C02" w:rsidRPr="00513C02" w:rsidSect="00F768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E8F7" w14:textId="77777777" w:rsidR="00F76842" w:rsidRDefault="00F76842">
      <w:pPr>
        <w:spacing w:after="0" w:line="240" w:lineRule="auto"/>
      </w:pPr>
      <w:r>
        <w:separator/>
      </w:r>
    </w:p>
  </w:endnote>
  <w:endnote w:type="continuationSeparator" w:id="0">
    <w:p w14:paraId="2D13ECA7" w14:textId="77777777" w:rsidR="00F76842" w:rsidRDefault="00F76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31A8" w14:textId="77777777" w:rsidR="00F76842" w:rsidRDefault="00F76842"/>
    <w:p w14:paraId="270CDDC3" w14:textId="77777777" w:rsidR="00F76842" w:rsidRDefault="00F76842"/>
    <w:p w14:paraId="33A4529D" w14:textId="77777777" w:rsidR="00F76842" w:rsidRDefault="00F76842"/>
    <w:p w14:paraId="42022388" w14:textId="77777777" w:rsidR="00F76842" w:rsidRDefault="00F76842"/>
    <w:p w14:paraId="6719F1B8" w14:textId="77777777" w:rsidR="00F76842" w:rsidRDefault="00F76842"/>
    <w:p w14:paraId="695B0D76" w14:textId="77777777" w:rsidR="00F76842" w:rsidRDefault="00F76842"/>
    <w:p w14:paraId="65205E1A" w14:textId="77777777" w:rsidR="00F76842" w:rsidRDefault="00F768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3A04A3" wp14:editId="33D09A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2AE95" w14:textId="77777777" w:rsidR="00F76842" w:rsidRDefault="00F768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3A04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72AE95" w14:textId="77777777" w:rsidR="00F76842" w:rsidRDefault="00F768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C6FD6A" w14:textId="77777777" w:rsidR="00F76842" w:rsidRDefault="00F76842"/>
    <w:p w14:paraId="5DF4898C" w14:textId="77777777" w:rsidR="00F76842" w:rsidRDefault="00F76842"/>
    <w:p w14:paraId="094DA8FD" w14:textId="77777777" w:rsidR="00F76842" w:rsidRDefault="00F768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B9D267" wp14:editId="47C994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7DC37" w14:textId="77777777" w:rsidR="00F76842" w:rsidRDefault="00F76842"/>
                          <w:p w14:paraId="58F7DA15" w14:textId="77777777" w:rsidR="00F76842" w:rsidRDefault="00F768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9D2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E7DC37" w14:textId="77777777" w:rsidR="00F76842" w:rsidRDefault="00F76842"/>
                    <w:p w14:paraId="58F7DA15" w14:textId="77777777" w:rsidR="00F76842" w:rsidRDefault="00F768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589F52" w14:textId="77777777" w:rsidR="00F76842" w:rsidRDefault="00F76842"/>
    <w:p w14:paraId="79E4C31C" w14:textId="77777777" w:rsidR="00F76842" w:rsidRDefault="00F76842">
      <w:pPr>
        <w:rPr>
          <w:sz w:val="2"/>
          <w:szCs w:val="2"/>
        </w:rPr>
      </w:pPr>
    </w:p>
    <w:p w14:paraId="581DFD76" w14:textId="77777777" w:rsidR="00F76842" w:rsidRDefault="00F76842"/>
    <w:p w14:paraId="11916E1D" w14:textId="77777777" w:rsidR="00F76842" w:rsidRDefault="00F76842">
      <w:pPr>
        <w:spacing w:after="0" w:line="240" w:lineRule="auto"/>
      </w:pPr>
    </w:p>
  </w:footnote>
  <w:footnote w:type="continuationSeparator" w:id="0">
    <w:p w14:paraId="4A8F2B82" w14:textId="77777777" w:rsidR="00F76842" w:rsidRDefault="00F76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842"/>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8440</TotalTime>
  <Pages>2</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767</cp:revision>
  <cp:lastPrinted>2009-02-06T05:36:00Z</cp:lastPrinted>
  <dcterms:created xsi:type="dcterms:W3CDTF">2024-01-07T13:43:00Z</dcterms:created>
  <dcterms:modified xsi:type="dcterms:W3CDTF">2024-01-21T18:54:00Z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