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4DAB0" w14:textId="670438AF" w:rsidR="008F38D1" w:rsidRDefault="004006BF" w:rsidP="004006BF">
      <w:r w:rsidRPr="004006BF">
        <w:rPr>
          <w:rFonts w:hint="eastAsia"/>
        </w:rPr>
        <w:t>Диагностика</w:t>
      </w:r>
      <w:r w:rsidRPr="004006BF">
        <w:t xml:space="preserve"> </w:t>
      </w:r>
      <w:r w:rsidRPr="004006BF">
        <w:rPr>
          <w:rFonts w:hint="eastAsia"/>
        </w:rPr>
        <w:t>и</w:t>
      </w:r>
      <w:r w:rsidRPr="004006BF">
        <w:t xml:space="preserve"> </w:t>
      </w:r>
      <w:r w:rsidRPr="004006BF">
        <w:rPr>
          <w:rFonts w:hint="eastAsia"/>
        </w:rPr>
        <w:t>определение</w:t>
      </w:r>
      <w:r w:rsidRPr="004006BF">
        <w:t xml:space="preserve"> </w:t>
      </w:r>
      <w:r w:rsidRPr="004006BF">
        <w:rPr>
          <w:rFonts w:hint="eastAsia"/>
        </w:rPr>
        <w:t>прогноза</w:t>
      </w:r>
      <w:r w:rsidRPr="004006BF">
        <w:t xml:space="preserve"> </w:t>
      </w:r>
      <w:r w:rsidRPr="004006BF">
        <w:rPr>
          <w:rFonts w:hint="eastAsia"/>
        </w:rPr>
        <w:t>при</w:t>
      </w:r>
      <w:r w:rsidRPr="004006BF">
        <w:t xml:space="preserve"> </w:t>
      </w:r>
      <w:r w:rsidRPr="004006BF">
        <w:rPr>
          <w:rFonts w:hint="eastAsia"/>
        </w:rPr>
        <w:t>синдроме</w:t>
      </w:r>
      <w:r w:rsidRPr="004006BF">
        <w:t xml:space="preserve"> </w:t>
      </w:r>
      <w:r w:rsidRPr="004006BF">
        <w:rPr>
          <w:rFonts w:hint="eastAsia"/>
        </w:rPr>
        <w:t>ДКМП</w:t>
      </w:r>
      <w:r w:rsidRPr="004006BF">
        <w:t xml:space="preserve">: </w:t>
      </w:r>
      <w:r w:rsidRPr="004006BF">
        <w:rPr>
          <w:rFonts w:hint="eastAsia"/>
        </w:rPr>
        <w:t>роль</w:t>
      </w:r>
      <w:r w:rsidRPr="004006BF">
        <w:t xml:space="preserve"> </w:t>
      </w:r>
      <w:r w:rsidRPr="004006BF">
        <w:rPr>
          <w:rFonts w:hint="eastAsia"/>
        </w:rPr>
        <w:t>мультиспиральной</w:t>
      </w:r>
      <w:r w:rsidRPr="004006BF">
        <w:t xml:space="preserve"> </w:t>
      </w:r>
      <w:r w:rsidRPr="004006BF">
        <w:rPr>
          <w:rFonts w:hint="eastAsia"/>
        </w:rPr>
        <w:t>компьютерной</w:t>
      </w:r>
      <w:r w:rsidRPr="004006BF">
        <w:t xml:space="preserve"> </w:t>
      </w:r>
      <w:r w:rsidRPr="004006BF">
        <w:rPr>
          <w:rFonts w:hint="eastAsia"/>
        </w:rPr>
        <w:t>томографии</w:t>
      </w:r>
      <w:r w:rsidRPr="004006BF">
        <w:t xml:space="preserve"> </w:t>
      </w:r>
      <w:r w:rsidRPr="004006BF">
        <w:rPr>
          <w:rFonts w:hint="eastAsia"/>
        </w:rPr>
        <w:t>сердца</w:t>
      </w:r>
      <w:r w:rsidRPr="004006BF">
        <w:t xml:space="preserve"> </w:t>
      </w:r>
      <w:r w:rsidRPr="004006BF">
        <w:rPr>
          <w:rFonts w:hint="eastAsia"/>
        </w:rPr>
        <w:t>в</w:t>
      </w:r>
      <w:r w:rsidRPr="004006BF">
        <w:t xml:space="preserve"> </w:t>
      </w:r>
      <w:r w:rsidRPr="004006BF">
        <w:rPr>
          <w:rFonts w:hint="eastAsia"/>
        </w:rPr>
        <w:t>сопоставлении</w:t>
      </w:r>
      <w:r w:rsidRPr="004006BF">
        <w:t xml:space="preserve"> </w:t>
      </w:r>
      <w:r w:rsidRPr="004006BF">
        <w:rPr>
          <w:rFonts w:hint="eastAsia"/>
        </w:rPr>
        <w:t>с</w:t>
      </w:r>
      <w:r w:rsidRPr="004006BF">
        <w:t xml:space="preserve"> </w:t>
      </w:r>
      <w:r w:rsidRPr="004006BF">
        <w:rPr>
          <w:rFonts w:hint="eastAsia"/>
        </w:rPr>
        <w:t>биопсией</w:t>
      </w:r>
      <w:r w:rsidRPr="004006BF">
        <w:t xml:space="preserve"> </w:t>
      </w:r>
      <w:r w:rsidRPr="004006BF">
        <w:rPr>
          <w:rFonts w:hint="eastAsia"/>
        </w:rPr>
        <w:t>миокарда</w:t>
      </w:r>
      <w:r>
        <w:t xml:space="preserve"> </w:t>
      </w:r>
      <w:r>
        <w:rPr>
          <w:rFonts w:hint="eastAsia"/>
        </w:rPr>
        <w:t>Алиева</w:t>
      </w:r>
      <w:r>
        <w:t xml:space="preserve"> </w:t>
      </w:r>
      <w:r>
        <w:rPr>
          <w:rFonts w:hint="eastAsia"/>
        </w:rPr>
        <w:t>Индира</w:t>
      </w:r>
      <w:r>
        <w:t xml:space="preserve"> </w:t>
      </w:r>
      <w:r>
        <w:rPr>
          <w:rFonts w:hint="eastAsia"/>
        </w:rPr>
        <w:t>Нуховна</w:t>
      </w:r>
    </w:p>
    <w:p w14:paraId="20FA7956" w14:textId="77777777" w:rsidR="004006BF" w:rsidRDefault="004006BF" w:rsidP="004006BF">
      <w:r>
        <w:rPr>
          <w:rFonts w:hint="eastAsia"/>
        </w:rPr>
        <w:t>ОГЛАВЛЕНИЕ</w:t>
      </w:r>
      <w:r>
        <w:t xml:space="preserve"> </w:t>
      </w:r>
      <w:r>
        <w:rPr>
          <w:rFonts w:hint="eastAsia"/>
        </w:rPr>
        <w:t>ДИССЕРТАЦИИ</w:t>
      </w:r>
    </w:p>
    <w:p w14:paraId="440DA5CB" w14:textId="77777777" w:rsidR="004006BF" w:rsidRDefault="004006BF" w:rsidP="004006BF">
      <w:r>
        <w:rPr>
          <w:rFonts w:hint="eastAsia"/>
        </w:rPr>
        <w:t>кандидат</w:t>
      </w:r>
      <w:r>
        <w:t xml:space="preserve"> </w:t>
      </w:r>
      <w:r>
        <w:rPr>
          <w:rFonts w:hint="eastAsia"/>
        </w:rPr>
        <w:t>наук</w:t>
      </w:r>
      <w:r>
        <w:t xml:space="preserve"> </w:t>
      </w:r>
      <w:r>
        <w:rPr>
          <w:rFonts w:hint="eastAsia"/>
        </w:rPr>
        <w:t>Алиева</w:t>
      </w:r>
      <w:r>
        <w:t xml:space="preserve"> </w:t>
      </w:r>
      <w:r>
        <w:rPr>
          <w:rFonts w:hint="eastAsia"/>
        </w:rPr>
        <w:t>Индира</w:t>
      </w:r>
      <w:r>
        <w:t xml:space="preserve"> </w:t>
      </w:r>
      <w:r>
        <w:rPr>
          <w:rFonts w:hint="eastAsia"/>
        </w:rPr>
        <w:t>Нуховна</w:t>
      </w:r>
    </w:p>
    <w:p w14:paraId="5A9E3682" w14:textId="77777777" w:rsidR="004006BF" w:rsidRDefault="004006BF" w:rsidP="004006BF">
      <w:r>
        <w:rPr>
          <w:rFonts w:hint="eastAsia"/>
        </w:rPr>
        <w:t>ВВЕДЕНИЕ</w:t>
      </w:r>
    </w:p>
    <w:p w14:paraId="029E0A4C" w14:textId="77777777" w:rsidR="004006BF" w:rsidRDefault="004006BF" w:rsidP="004006BF"/>
    <w:p w14:paraId="03FDBCC3" w14:textId="77777777" w:rsidR="004006BF" w:rsidRDefault="004006BF" w:rsidP="004006BF">
      <w:r>
        <w:rPr>
          <w:rFonts w:hint="eastAsia"/>
        </w:rPr>
        <w:t>ГЛАВА</w:t>
      </w:r>
      <w:r>
        <w:t xml:space="preserve"> 1. </w:t>
      </w:r>
      <w:r>
        <w:rPr>
          <w:rFonts w:hint="eastAsia"/>
        </w:rPr>
        <w:t>ОБЗОР</w:t>
      </w:r>
      <w:r>
        <w:t xml:space="preserve"> </w:t>
      </w:r>
      <w:r>
        <w:rPr>
          <w:rFonts w:hint="eastAsia"/>
        </w:rPr>
        <w:t>ЛИТЕРАТУРЫ</w:t>
      </w:r>
    </w:p>
    <w:p w14:paraId="383F2C55" w14:textId="77777777" w:rsidR="004006BF" w:rsidRDefault="004006BF" w:rsidP="004006BF"/>
    <w:p w14:paraId="6A9478C8" w14:textId="77777777" w:rsidR="004006BF" w:rsidRDefault="004006BF" w:rsidP="004006BF">
      <w:r>
        <w:t xml:space="preserve">1.1. </w:t>
      </w:r>
      <w:r>
        <w:rPr>
          <w:rFonts w:hint="eastAsia"/>
        </w:rPr>
        <w:t>Синдром</w:t>
      </w:r>
      <w:r>
        <w:t xml:space="preserve"> </w:t>
      </w:r>
      <w:r>
        <w:rPr>
          <w:rFonts w:hint="eastAsia"/>
        </w:rPr>
        <w:t>ДКМП</w:t>
      </w:r>
    </w:p>
    <w:p w14:paraId="5CEA7F40" w14:textId="77777777" w:rsidR="004006BF" w:rsidRDefault="004006BF" w:rsidP="004006BF"/>
    <w:p w14:paraId="2B2097FD" w14:textId="77777777" w:rsidR="004006BF" w:rsidRDefault="004006BF" w:rsidP="004006BF">
      <w:r>
        <w:t xml:space="preserve">1.2. </w:t>
      </w:r>
      <w:r>
        <w:rPr>
          <w:rFonts w:hint="eastAsia"/>
        </w:rPr>
        <w:t>Эпидемиология</w:t>
      </w:r>
      <w:r>
        <w:t xml:space="preserve"> </w:t>
      </w:r>
      <w:r>
        <w:rPr>
          <w:rFonts w:hint="eastAsia"/>
        </w:rPr>
        <w:t>синдрома</w:t>
      </w:r>
      <w:r>
        <w:t xml:space="preserve"> </w:t>
      </w:r>
      <w:r>
        <w:rPr>
          <w:rFonts w:hint="eastAsia"/>
        </w:rPr>
        <w:t>ДКМП</w:t>
      </w:r>
    </w:p>
    <w:p w14:paraId="1C73814E" w14:textId="77777777" w:rsidR="004006BF" w:rsidRDefault="004006BF" w:rsidP="004006BF"/>
    <w:p w14:paraId="16345040" w14:textId="77777777" w:rsidR="004006BF" w:rsidRDefault="004006BF" w:rsidP="004006BF">
      <w:r>
        <w:t xml:space="preserve">1.3. </w:t>
      </w:r>
      <w:r>
        <w:rPr>
          <w:rFonts w:hint="eastAsia"/>
        </w:rPr>
        <w:t>Этиология</w:t>
      </w:r>
      <w:r>
        <w:t xml:space="preserve"> </w:t>
      </w:r>
      <w:r>
        <w:rPr>
          <w:rFonts w:hint="eastAsia"/>
        </w:rPr>
        <w:t>синдрома</w:t>
      </w:r>
      <w:r>
        <w:t xml:space="preserve"> </w:t>
      </w:r>
      <w:r>
        <w:rPr>
          <w:rFonts w:hint="eastAsia"/>
        </w:rPr>
        <w:t>ДКМП</w:t>
      </w:r>
    </w:p>
    <w:p w14:paraId="6FF76297" w14:textId="77777777" w:rsidR="004006BF" w:rsidRDefault="004006BF" w:rsidP="004006BF"/>
    <w:p w14:paraId="008E35AB" w14:textId="77777777" w:rsidR="004006BF" w:rsidRDefault="004006BF" w:rsidP="004006BF">
      <w:r>
        <w:t xml:space="preserve">1.3.1. </w:t>
      </w:r>
      <w:r>
        <w:rPr>
          <w:rFonts w:hint="eastAsia"/>
        </w:rPr>
        <w:t>Идиопатическая</w:t>
      </w:r>
      <w:r>
        <w:t xml:space="preserve"> </w:t>
      </w:r>
      <w:r>
        <w:rPr>
          <w:rFonts w:hint="eastAsia"/>
        </w:rPr>
        <w:t>ДКМП</w:t>
      </w:r>
    </w:p>
    <w:p w14:paraId="6AAD8981" w14:textId="77777777" w:rsidR="004006BF" w:rsidRDefault="004006BF" w:rsidP="004006BF"/>
    <w:p w14:paraId="1E811666" w14:textId="77777777" w:rsidR="004006BF" w:rsidRDefault="004006BF" w:rsidP="004006BF">
      <w:r>
        <w:t xml:space="preserve">1.3.2. </w:t>
      </w:r>
      <w:r>
        <w:rPr>
          <w:rFonts w:hint="eastAsia"/>
        </w:rPr>
        <w:t>Токсическая</w:t>
      </w:r>
      <w:r>
        <w:t xml:space="preserve"> </w:t>
      </w:r>
      <w:r>
        <w:rPr>
          <w:rFonts w:hint="eastAsia"/>
        </w:rPr>
        <w:t>КМП</w:t>
      </w:r>
    </w:p>
    <w:p w14:paraId="594501A6" w14:textId="77777777" w:rsidR="004006BF" w:rsidRDefault="004006BF" w:rsidP="004006BF"/>
    <w:p w14:paraId="475D18CB" w14:textId="77777777" w:rsidR="004006BF" w:rsidRDefault="004006BF" w:rsidP="004006BF">
      <w:r>
        <w:t xml:space="preserve">1.3.3. </w:t>
      </w:r>
      <w:r>
        <w:rPr>
          <w:rFonts w:hint="eastAsia"/>
        </w:rPr>
        <w:t>Перипарталъная</w:t>
      </w:r>
      <w:r>
        <w:t xml:space="preserve"> </w:t>
      </w:r>
      <w:r>
        <w:rPr>
          <w:rFonts w:hint="eastAsia"/>
        </w:rPr>
        <w:t>КМП</w:t>
      </w:r>
    </w:p>
    <w:p w14:paraId="598CF544" w14:textId="77777777" w:rsidR="004006BF" w:rsidRDefault="004006BF" w:rsidP="004006BF"/>
    <w:p w14:paraId="0FAA2386" w14:textId="77777777" w:rsidR="004006BF" w:rsidRDefault="004006BF" w:rsidP="004006BF">
      <w:r>
        <w:t xml:space="preserve">1.3.4. </w:t>
      </w:r>
      <w:r>
        <w:rPr>
          <w:rFonts w:hint="eastAsia"/>
        </w:rPr>
        <w:t>Тахииндуцированная</w:t>
      </w:r>
      <w:r>
        <w:t xml:space="preserve"> </w:t>
      </w:r>
      <w:r>
        <w:rPr>
          <w:rFonts w:hint="eastAsia"/>
        </w:rPr>
        <w:t>КМП</w:t>
      </w:r>
    </w:p>
    <w:p w14:paraId="0D217BC9" w14:textId="77777777" w:rsidR="004006BF" w:rsidRDefault="004006BF" w:rsidP="004006BF"/>
    <w:p w14:paraId="58969906" w14:textId="77777777" w:rsidR="004006BF" w:rsidRDefault="004006BF" w:rsidP="004006BF">
      <w:r>
        <w:t xml:space="preserve">1.3.5. </w:t>
      </w:r>
      <w:r>
        <w:rPr>
          <w:rFonts w:hint="eastAsia"/>
        </w:rPr>
        <w:t>Миокардит</w:t>
      </w:r>
      <w:r>
        <w:t xml:space="preserve"> </w:t>
      </w:r>
      <w:r>
        <w:rPr>
          <w:rFonts w:hint="eastAsia"/>
        </w:rPr>
        <w:t>как</w:t>
      </w:r>
      <w:r>
        <w:t xml:space="preserve"> </w:t>
      </w:r>
      <w:r>
        <w:rPr>
          <w:rFonts w:hint="eastAsia"/>
        </w:rPr>
        <w:t>причина</w:t>
      </w:r>
      <w:r>
        <w:t xml:space="preserve"> </w:t>
      </w:r>
      <w:r>
        <w:rPr>
          <w:rFonts w:hint="eastAsia"/>
        </w:rPr>
        <w:t>ДКМП</w:t>
      </w:r>
    </w:p>
    <w:p w14:paraId="24794E34" w14:textId="77777777" w:rsidR="004006BF" w:rsidRDefault="004006BF" w:rsidP="004006BF"/>
    <w:p w14:paraId="5CB9DE41" w14:textId="77777777" w:rsidR="004006BF" w:rsidRDefault="004006BF" w:rsidP="004006BF">
      <w:r>
        <w:t xml:space="preserve">1.4. </w:t>
      </w:r>
      <w:r>
        <w:rPr>
          <w:rFonts w:hint="eastAsia"/>
        </w:rPr>
        <w:t>Клиническая</w:t>
      </w:r>
      <w:r>
        <w:t xml:space="preserve"> </w:t>
      </w:r>
      <w:r>
        <w:rPr>
          <w:rFonts w:hint="eastAsia"/>
        </w:rPr>
        <w:t>картина</w:t>
      </w:r>
      <w:r>
        <w:t xml:space="preserve"> </w:t>
      </w:r>
      <w:r>
        <w:rPr>
          <w:rFonts w:hint="eastAsia"/>
        </w:rPr>
        <w:t>синдрома</w:t>
      </w:r>
      <w:r>
        <w:t xml:space="preserve"> </w:t>
      </w:r>
      <w:r>
        <w:rPr>
          <w:rFonts w:hint="eastAsia"/>
        </w:rPr>
        <w:t>ДКМП</w:t>
      </w:r>
    </w:p>
    <w:p w14:paraId="61905ABF" w14:textId="77777777" w:rsidR="004006BF" w:rsidRDefault="004006BF" w:rsidP="004006BF"/>
    <w:p w14:paraId="79F64A3E" w14:textId="77777777" w:rsidR="004006BF" w:rsidRDefault="004006BF" w:rsidP="004006BF">
      <w:r>
        <w:t xml:space="preserve">1.5. </w:t>
      </w:r>
      <w:r>
        <w:rPr>
          <w:rFonts w:hint="eastAsia"/>
        </w:rPr>
        <w:t>Диагностика</w:t>
      </w:r>
      <w:r>
        <w:t xml:space="preserve"> </w:t>
      </w:r>
      <w:r>
        <w:rPr>
          <w:rFonts w:hint="eastAsia"/>
        </w:rPr>
        <w:t>синдрома</w:t>
      </w:r>
      <w:r>
        <w:t xml:space="preserve"> </w:t>
      </w:r>
      <w:r>
        <w:rPr>
          <w:rFonts w:hint="eastAsia"/>
        </w:rPr>
        <w:t>ДКМП</w:t>
      </w:r>
    </w:p>
    <w:p w14:paraId="788B2C33" w14:textId="77777777" w:rsidR="004006BF" w:rsidRDefault="004006BF" w:rsidP="004006BF"/>
    <w:p w14:paraId="0E2B8E27" w14:textId="77777777" w:rsidR="004006BF" w:rsidRDefault="004006BF" w:rsidP="004006BF">
      <w:r>
        <w:t xml:space="preserve">1.6. </w:t>
      </w:r>
      <w:r>
        <w:rPr>
          <w:rFonts w:hint="eastAsia"/>
        </w:rPr>
        <w:t>Диагностика</w:t>
      </w:r>
      <w:r>
        <w:t xml:space="preserve"> </w:t>
      </w:r>
      <w:r>
        <w:rPr>
          <w:rFonts w:hint="eastAsia"/>
        </w:rPr>
        <w:t>миокардита</w:t>
      </w:r>
      <w:r>
        <w:t xml:space="preserve"> </w:t>
      </w:r>
      <w:r>
        <w:rPr>
          <w:rFonts w:hint="eastAsia"/>
        </w:rPr>
        <w:t>как</w:t>
      </w:r>
      <w:r>
        <w:t xml:space="preserve"> </w:t>
      </w:r>
      <w:r>
        <w:rPr>
          <w:rFonts w:hint="eastAsia"/>
        </w:rPr>
        <w:t>ведущей</w:t>
      </w:r>
      <w:r>
        <w:t xml:space="preserve"> </w:t>
      </w:r>
      <w:r>
        <w:rPr>
          <w:rFonts w:hint="eastAsia"/>
        </w:rPr>
        <w:t>причины</w:t>
      </w:r>
      <w:r>
        <w:t xml:space="preserve"> </w:t>
      </w:r>
      <w:r>
        <w:rPr>
          <w:rFonts w:hint="eastAsia"/>
        </w:rPr>
        <w:t>синдрома</w:t>
      </w:r>
      <w:r>
        <w:t xml:space="preserve"> </w:t>
      </w:r>
      <w:r>
        <w:rPr>
          <w:rFonts w:hint="eastAsia"/>
        </w:rPr>
        <w:t>ДКМП</w:t>
      </w:r>
    </w:p>
    <w:p w14:paraId="37F917C1" w14:textId="77777777" w:rsidR="004006BF" w:rsidRDefault="004006BF" w:rsidP="004006BF"/>
    <w:p w14:paraId="6A1119AF" w14:textId="77777777" w:rsidR="004006BF" w:rsidRDefault="004006BF" w:rsidP="004006BF">
      <w:r>
        <w:t xml:space="preserve">1.6.1. </w:t>
      </w:r>
      <w:r>
        <w:rPr>
          <w:rFonts w:hint="eastAsia"/>
        </w:rPr>
        <w:t>Клинико</w:t>
      </w:r>
      <w:r>
        <w:t>-</w:t>
      </w:r>
      <w:r>
        <w:rPr>
          <w:rFonts w:hint="eastAsia"/>
        </w:rPr>
        <w:t>лабораторная</w:t>
      </w:r>
      <w:r>
        <w:t xml:space="preserve"> </w:t>
      </w:r>
      <w:r>
        <w:rPr>
          <w:rFonts w:hint="eastAsia"/>
        </w:rPr>
        <w:t>диагностика</w:t>
      </w:r>
      <w:r>
        <w:t xml:space="preserve"> </w:t>
      </w:r>
      <w:r>
        <w:rPr>
          <w:rFonts w:hint="eastAsia"/>
        </w:rPr>
        <w:t>миокардит</w:t>
      </w:r>
      <w:r>
        <w:rPr>
          <w:rFonts w:hint="eastAsia"/>
        </w:rPr>
        <w:lastRenderedPageBreak/>
        <w:t>а</w:t>
      </w:r>
    </w:p>
    <w:p w14:paraId="2D132EDC" w14:textId="77777777" w:rsidR="004006BF" w:rsidRDefault="004006BF" w:rsidP="004006BF"/>
    <w:p w14:paraId="53F9710F" w14:textId="77777777" w:rsidR="004006BF" w:rsidRDefault="004006BF" w:rsidP="004006BF">
      <w:r>
        <w:t xml:space="preserve">1.6.2. </w:t>
      </w:r>
      <w:r>
        <w:rPr>
          <w:rFonts w:hint="eastAsia"/>
        </w:rPr>
        <w:t>Инструментальная</w:t>
      </w:r>
      <w:r>
        <w:t xml:space="preserve"> </w:t>
      </w:r>
      <w:r>
        <w:rPr>
          <w:rFonts w:hint="eastAsia"/>
        </w:rPr>
        <w:t>диагностика</w:t>
      </w:r>
      <w:r>
        <w:t xml:space="preserve"> </w:t>
      </w:r>
      <w:r>
        <w:rPr>
          <w:rFonts w:hint="eastAsia"/>
        </w:rPr>
        <w:t>миокардита</w:t>
      </w:r>
    </w:p>
    <w:p w14:paraId="23731CB3" w14:textId="77777777" w:rsidR="004006BF" w:rsidRDefault="004006BF" w:rsidP="004006BF"/>
    <w:p w14:paraId="1220C71D" w14:textId="77777777" w:rsidR="004006BF" w:rsidRDefault="004006BF" w:rsidP="004006BF">
      <w:r>
        <w:t xml:space="preserve">1.7. </w:t>
      </w:r>
      <w:r>
        <w:rPr>
          <w:rFonts w:hint="eastAsia"/>
        </w:rPr>
        <w:t>МСКТ</w:t>
      </w:r>
      <w:r>
        <w:t xml:space="preserve"> </w:t>
      </w:r>
      <w:r>
        <w:rPr>
          <w:rFonts w:hint="eastAsia"/>
        </w:rPr>
        <w:t>сердца</w:t>
      </w:r>
      <w:r>
        <w:t xml:space="preserve"> </w:t>
      </w:r>
      <w:r>
        <w:rPr>
          <w:rFonts w:hint="eastAsia"/>
        </w:rPr>
        <w:t>с</w:t>
      </w:r>
      <w:r>
        <w:t xml:space="preserve"> </w:t>
      </w:r>
      <w:r>
        <w:rPr>
          <w:rFonts w:hint="eastAsia"/>
        </w:rPr>
        <w:t>контрастированием</w:t>
      </w:r>
      <w:r>
        <w:t xml:space="preserve"> </w:t>
      </w:r>
      <w:r>
        <w:rPr>
          <w:rFonts w:hint="eastAsia"/>
        </w:rPr>
        <w:t>в</w:t>
      </w:r>
      <w:r>
        <w:t xml:space="preserve"> </w:t>
      </w:r>
      <w:r>
        <w:rPr>
          <w:rFonts w:hint="eastAsia"/>
        </w:rPr>
        <w:t>диагностике</w:t>
      </w:r>
      <w:r>
        <w:t xml:space="preserve"> </w:t>
      </w:r>
      <w:r>
        <w:rPr>
          <w:rFonts w:hint="eastAsia"/>
        </w:rPr>
        <w:t>заболеваний</w:t>
      </w:r>
      <w:r>
        <w:t xml:space="preserve"> </w:t>
      </w:r>
      <w:r>
        <w:rPr>
          <w:rFonts w:hint="eastAsia"/>
        </w:rPr>
        <w:t>миокарда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синдромом</w:t>
      </w:r>
      <w:r>
        <w:t xml:space="preserve"> </w:t>
      </w:r>
      <w:r>
        <w:rPr>
          <w:rFonts w:hint="eastAsia"/>
        </w:rPr>
        <w:t>ДКМП</w:t>
      </w:r>
    </w:p>
    <w:p w14:paraId="0E834CF9" w14:textId="77777777" w:rsidR="004006BF" w:rsidRDefault="004006BF" w:rsidP="004006BF"/>
    <w:p w14:paraId="5E2CB117" w14:textId="77777777" w:rsidR="004006BF" w:rsidRDefault="004006BF" w:rsidP="004006BF">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7392A7E1" w14:textId="77777777" w:rsidR="004006BF" w:rsidRDefault="004006BF" w:rsidP="004006BF"/>
    <w:p w14:paraId="5C3F4B7D" w14:textId="77777777" w:rsidR="004006BF" w:rsidRDefault="004006BF" w:rsidP="004006BF">
      <w:r>
        <w:t xml:space="preserve">2.1. </w:t>
      </w:r>
      <w:r>
        <w:rPr>
          <w:rFonts w:hint="eastAsia"/>
        </w:rPr>
        <w:t>Критерии</w:t>
      </w:r>
      <w:r>
        <w:t xml:space="preserve"> </w:t>
      </w:r>
      <w:r>
        <w:rPr>
          <w:rFonts w:hint="eastAsia"/>
        </w:rPr>
        <w:t>включения</w:t>
      </w:r>
      <w:r>
        <w:t xml:space="preserve"> </w:t>
      </w:r>
      <w:r>
        <w:rPr>
          <w:rFonts w:hint="eastAsia"/>
        </w:rPr>
        <w:t>в</w:t>
      </w:r>
      <w:r>
        <w:t xml:space="preserve"> </w:t>
      </w:r>
      <w:r>
        <w:rPr>
          <w:rFonts w:hint="eastAsia"/>
        </w:rPr>
        <w:t>исследование</w:t>
      </w:r>
      <w:r>
        <w:t xml:space="preserve"> </w:t>
      </w:r>
      <w:r>
        <w:rPr>
          <w:rFonts w:hint="eastAsia"/>
        </w:rPr>
        <w:t>и</w:t>
      </w:r>
      <w:r>
        <w:t xml:space="preserve"> </w:t>
      </w:r>
      <w:r>
        <w:rPr>
          <w:rFonts w:hint="eastAsia"/>
        </w:rPr>
        <w:t>критерии</w:t>
      </w:r>
      <w:r>
        <w:t xml:space="preserve"> </w:t>
      </w:r>
      <w:r>
        <w:rPr>
          <w:rFonts w:hint="eastAsia"/>
        </w:rPr>
        <w:t>исключения</w:t>
      </w:r>
    </w:p>
    <w:p w14:paraId="033FD1DB" w14:textId="77777777" w:rsidR="004006BF" w:rsidRDefault="004006BF" w:rsidP="004006BF"/>
    <w:p w14:paraId="4262710F" w14:textId="77777777" w:rsidR="004006BF" w:rsidRDefault="004006BF" w:rsidP="004006BF">
      <w:r>
        <w:t xml:space="preserve">2.2. </w:t>
      </w:r>
      <w:r>
        <w:rPr>
          <w:rFonts w:hint="eastAsia"/>
        </w:rPr>
        <w:t>Клиническая</w:t>
      </w:r>
      <w:r>
        <w:t xml:space="preserve"> </w:t>
      </w:r>
      <w:r>
        <w:rPr>
          <w:rFonts w:hint="eastAsia"/>
        </w:rPr>
        <w:t>характеристика</w:t>
      </w:r>
      <w:r>
        <w:t xml:space="preserve"> </w:t>
      </w:r>
      <w:r>
        <w:rPr>
          <w:rFonts w:hint="eastAsia"/>
        </w:rPr>
        <w:t>пациентов</w:t>
      </w:r>
      <w:r>
        <w:t xml:space="preserve"> </w:t>
      </w:r>
      <w:r>
        <w:rPr>
          <w:rFonts w:hint="eastAsia"/>
        </w:rPr>
        <w:t>основной</w:t>
      </w:r>
      <w:r>
        <w:t xml:space="preserve"> </w:t>
      </w:r>
      <w:r>
        <w:rPr>
          <w:rFonts w:hint="eastAsia"/>
        </w:rPr>
        <w:t>группы</w:t>
      </w:r>
      <w:r>
        <w:t xml:space="preserve"> </w:t>
      </w:r>
      <w:r>
        <w:rPr>
          <w:rFonts w:hint="eastAsia"/>
        </w:rPr>
        <w:t>и</w:t>
      </w:r>
      <w:r>
        <w:t xml:space="preserve"> </w:t>
      </w:r>
      <w:r>
        <w:rPr>
          <w:rFonts w:hint="eastAsia"/>
        </w:rPr>
        <w:t>группы</w:t>
      </w:r>
      <w:r>
        <w:t xml:space="preserve"> </w:t>
      </w:r>
      <w:r>
        <w:rPr>
          <w:rFonts w:hint="eastAsia"/>
        </w:rPr>
        <w:t>сравнения</w:t>
      </w:r>
    </w:p>
    <w:p w14:paraId="559836A0" w14:textId="77777777" w:rsidR="004006BF" w:rsidRDefault="004006BF" w:rsidP="004006BF"/>
    <w:p w14:paraId="4B74715D" w14:textId="77777777" w:rsidR="004006BF" w:rsidRDefault="004006BF" w:rsidP="004006BF">
      <w:r>
        <w:t xml:space="preserve">2.3. </w:t>
      </w:r>
      <w:r>
        <w:rPr>
          <w:rFonts w:hint="eastAsia"/>
        </w:rPr>
        <w:t>Методы</w:t>
      </w:r>
      <w:r>
        <w:t xml:space="preserve"> </w:t>
      </w:r>
      <w:r>
        <w:rPr>
          <w:rFonts w:hint="eastAsia"/>
        </w:rPr>
        <w:t>обследования</w:t>
      </w:r>
    </w:p>
    <w:p w14:paraId="4D2DE370" w14:textId="77777777" w:rsidR="004006BF" w:rsidRDefault="004006BF" w:rsidP="004006BF"/>
    <w:p w14:paraId="747B13AE" w14:textId="77777777" w:rsidR="004006BF" w:rsidRDefault="004006BF" w:rsidP="004006BF">
      <w:r>
        <w:t xml:space="preserve">2.4. </w:t>
      </w:r>
      <w:r>
        <w:rPr>
          <w:rFonts w:hint="eastAsia"/>
        </w:rPr>
        <w:t>Схема</w:t>
      </w:r>
      <w:r>
        <w:t xml:space="preserve"> </w:t>
      </w:r>
      <w:r>
        <w:rPr>
          <w:rFonts w:hint="eastAsia"/>
        </w:rPr>
        <w:t>проведения</w:t>
      </w:r>
      <w:r>
        <w:t xml:space="preserve"> </w:t>
      </w:r>
      <w:r>
        <w:rPr>
          <w:rFonts w:hint="eastAsia"/>
        </w:rPr>
        <w:t>исследования</w:t>
      </w:r>
    </w:p>
    <w:p w14:paraId="30AEEBCE" w14:textId="77777777" w:rsidR="004006BF" w:rsidRDefault="004006BF" w:rsidP="004006BF"/>
    <w:p w14:paraId="4198FF66" w14:textId="77777777" w:rsidR="004006BF" w:rsidRDefault="004006BF" w:rsidP="004006BF">
      <w:r>
        <w:t xml:space="preserve">2.5. </w:t>
      </w:r>
      <w:r>
        <w:rPr>
          <w:rFonts w:hint="eastAsia"/>
        </w:rPr>
        <w:t>Методы</w:t>
      </w:r>
      <w:r>
        <w:t xml:space="preserve"> </w:t>
      </w:r>
      <w:r>
        <w:rPr>
          <w:rFonts w:hint="eastAsia"/>
        </w:rPr>
        <w:t>статистической</w:t>
      </w:r>
      <w:r>
        <w:t xml:space="preserve"> </w:t>
      </w:r>
      <w:r>
        <w:rPr>
          <w:rFonts w:hint="eastAsia"/>
        </w:rPr>
        <w:t>обработки</w:t>
      </w:r>
    </w:p>
    <w:p w14:paraId="258AC36C" w14:textId="77777777" w:rsidR="004006BF" w:rsidRDefault="004006BF" w:rsidP="004006BF"/>
    <w:p w14:paraId="5777D821" w14:textId="77777777" w:rsidR="004006BF" w:rsidRDefault="004006BF" w:rsidP="004006BF">
      <w:r>
        <w:rPr>
          <w:rFonts w:hint="eastAsia"/>
        </w:rPr>
        <w:t>ГЛАВА</w:t>
      </w:r>
      <w:r>
        <w:t xml:space="preserve"> 3. </w:t>
      </w:r>
      <w:r>
        <w:rPr>
          <w:rFonts w:hint="eastAsia"/>
        </w:rPr>
        <w:t>РЕЗУЛЬТАТЫ</w:t>
      </w:r>
      <w:r>
        <w:t xml:space="preserve"> </w:t>
      </w:r>
      <w:r>
        <w:rPr>
          <w:rFonts w:hint="eastAsia"/>
        </w:rPr>
        <w:t>ИССЛЕДОВАНИЯ</w:t>
      </w:r>
    </w:p>
    <w:p w14:paraId="2BAB5849" w14:textId="77777777" w:rsidR="004006BF" w:rsidRDefault="004006BF" w:rsidP="004006BF"/>
    <w:p w14:paraId="6766AA61" w14:textId="77777777" w:rsidR="004006BF" w:rsidRDefault="004006BF" w:rsidP="004006BF">
      <w:r>
        <w:t xml:space="preserve">3.1. </w:t>
      </w:r>
      <w:r>
        <w:rPr>
          <w:rFonts w:hint="eastAsia"/>
        </w:rPr>
        <w:t>Результаты</w:t>
      </w:r>
      <w:r>
        <w:t xml:space="preserve"> </w:t>
      </w:r>
      <w:r>
        <w:rPr>
          <w:rFonts w:hint="eastAsia"/>
        </w:rPr>
        <w:t>МСКТ</w:t>
      </w:r>
      <w:r>
        <w:t xml:space="preserve"> </w:t>
      </w:r>
      <w:r>
        <w:rPr>
          <w:rFonts w:hint="eastAsia"/>
        </w:rPr>
        <w:t>сердца</w:t>
      </w:r>
      <w:r>
        <w:t xml:space="preserve"> </w:t>
      </w:r>
      <w:r>
        <w:rPr>
          <w:rFonts w:hint="eastAsia"/>
        </w:rPr>
        <w:t>с</w:t>
      </w:r>
      <w:r>
        <w:t xml:space="preserve"> </w:t>
      </w:r>
      <w:r>
        <w:rPr>
          <w:rFonts w:hint="eastAsia"/>
        </w:rPr>
        <w:t>контрастированием</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синдромом</w:t>
      </w:r>
      <w:r>
        <w:t xml:space="preserve"> </w:t>
      </w:r>
      <w:r>
        <w:rPr>
          <w:rFonts w:hint="eastAsia"/>
        </w:rPr>
        <w:t>ДКМП</w:t>
      </w:r>
    </w:p>
    <w:p w14:paraId="68A33E7A" w14:textId="77777777" w:rsidR="004006BF" w:rsidRDefault="004006BF" w:rsidP="004006BF"/>
    <w:p w14:paraId="59A0B618" w14:textId="77777777" w:rsidR="004006BF" w:rsidRDefault="004006BF" w:rsidP="004006BF">
      <w:r>
        <w:t xml:space="preserve">3.2. </w:t>
      </w:r>
      <w:r>
        <w:rPr>
          <w:rFonts w:hint="eastAsia"/>
        </w:rPr>
        <w:t>Результаты</w:t>
      </w:r>
      <w:r>
        <w:t xml:space="preserve"> </w:t>
      </w:r>
      <w:r>
        <w:rPr>
          <w:rFonts w:hint="eastAsia"/>
        </w:rPr>
        <w:t>МСКТ</w:t>
      </w:r>
      <w:r>
        <w:t xml:space="preserve"> </w:t>
      </w:r>
      <w:r>
        <w:rPr>
          <w:rFonts w:hint="eastAsia"/>
        </w:rPr>
        <w:t>сердца</w:t>
      </w:r>
      <w:r>
        <w:t xml:space="preserve"> </w:t>
      </w:r>
      <w:r>
        <w:rPr>
          <w:rFonts w:hint="eastAsia"/>
        </w:rPr>
        <w:t>с</w:t>
      </w:r>
      <w:r>
        <w:t xml:space="preserve"> </w:t>
      </w:r>
      <w:r>
        <w:rPr>
          <w:rFonts w:hint="eastAsia"/>
        </w:rPr>
        <w:t>контрастированием</w:t>
      </w:r>
      <w:r>
        <w:t xml:space="preserve"> </w:t>
      </w:r>
      <w:r>
        <w:rPr>
          <w:rFonts w:hint="eastAsia"/>
        </w:rPr>
        <w:t>в</w:t>
      </w:r>
      <w:r>
        <w:t xml:space="preserve"> </w:t>
      </w:r>
      <w:r>
        <w:rPr>
          <w:rFonts w:hint="eastAsia"/>
        </w:rPr>
        <w:t>группе</w:t>
      </w:r>
      <w:r>
        <w:t xml:space="preserve"> </w:t>
      </w:r>
      <w:r>
        <w:rPr>
          <w:rFonts w:hint="eastAsia"/>
        </w:rPr>
        <w:t>сравнения</w:t>
      </w:r>
      <w:r>
        <w:t>.</w:t>
      </w:r>
    </w:p>
    <w:p w14:paraId="0576A684" w14:textId="77777777" w:rsidR="004006BF" w:rsidRDefault="004006BF" w:rsidP="004006BF"/>
    <w:p w14:paraId="33DEC9BB" w14:textId="77777777" w:rsidR="004006BF" w:rsidRDefault="004006BF" w:rsidP="004006BF">
      <w:r>
        <w:t xml:space="preserve">3.3. </w:t>
      </w:r>
      <w:r>
        <w:rPr>
          <w:rFonts w:hint="eastAsia"/>
        </w:rPr>
        <w:t>Результаты</w:t>
      </w:r>
      <w:r>
        <w:t xml:space="preserve"> </w:t>
      </w:r>
      <w:r>
        <w:rPr>
          <w:rFonts w:hint="eastAsia"/>
        </w:rPr>
        <w:t>нозологической</w:t>
      </w:r>
      <w:r>
        <w:t xml:space="preserve"> </w:t>
      </w:r>
      <w:r>
        <w:rPr>
          <w:rFonts w:hint="eastAsia"/>
        </w:rPr>
        <w:t>диагностики</w:t>
      </w:r>
      <w:r>
        <w:t xml:space="preserve"> </w:t>
      </w:r>
      <w:r>
        <w:rPr>
          <w:rFonts w:hint="eastAsia"/>
        </w:rPr>
        <w:t>по</w:t>
      </w:r>
      <w:r>
        <w:t xml:space="preserve"> </w:t>
      </w:r>
      <w:r>
        <w:rPr>
          <w:rFonts w:hint="eastAsia"/>
        </w:rPr>
        <w:t>данным</w:t>
      </w:r>
      <w:r>
        <w:t xml:space="preserve"> </w:t>
      </w:r>
      <w:r>
        <w:rPr>
          <w:rFonts w:hint="eastAsia"/>
        </w:rPr>
        <w:t>морфологического</w:t>
      </w:r>
      <w:r>
        <w:t xml:space="preserve"> </w:t>
      </w:r>
      <w:r>
        <w:rPr>
          <w:rFonts w:hint="eastAsia"/>
        </w:rPr>
        <w:t>исследования</w:t>
      </w:r>
      <w:r>
        <w:t xml:space="preserve"> </w:t>
      </w:r>
      <w:r>
        <w:rPr>
          <w:rFonts w:hint="eastAsia"/>
        </w:rPr>
        <w:t>миокарда</w:t>
      </w:r>
    </w:p>
    <w:p w14:paraId="04EDD21F" w14:textId="77777777" w:rsidR="004006BF" w:rsidRDefault="004006BF" w:rsidP="004006BF"/>
    <w:p w14:paraId="32A291CE" w14:textId="77777777" w:rsidR="004006BF" w:rsidRDefault="004006BF" w:rsidP="004006BF">
      <w:r>
        <w:t xml:space="preserve">3.4. </w:t>
      </w:r>
      <w:r>
        <w:rPr>
          <w:rFonts w:hint="eastAsia"/>
        </w:rPr>
        <w:t>Результаты</w:t>
      </w:r>
      <w:r>
        <w:t xml:space="preserve"> </w:t>
      </w:r>
      <w:r>
        <w:rPr>
          <w:rFonts w:hint="eastAsia"/>
        </w:rPr>
        <w:t>комплексной</w:t>
      </w:r>
      <w:r>
        <w:t xml:space="preserve"> </w:t>
      </w:r>
      <w:r>
        <w:rPr>
          <w:rFonts w:hint="eastAsia"/>
        </w:rPr>
        <w:t>нозологической</w:t>
      </w:r>
      <w:r>
        <w:t xml:space="preserve"> </w:t>
      </w:r>
      <w:r>
        <w:rPr>
          <w:rFonts w:hint="eastAsia"/>
        </w:rPr>
        <w:t>диагностики</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синдромом</w:t>
      </w:r>
      <w:r>
        <w:t xml:space="preserve"> </w:t>
      </w:r>
      <w:r>
        <w:rPr>
          <w:rFonts w:hint="eastAsia"/>
        </w:rPr>
        <w:t>ДКМП</w:t>
      </w:r>
    </w:p>
    <w:p w14:paraId="21C05B90" w14:textId="77777777" w:rsidR="004006BF" w:rsidRDefault="004006BF" w:rsidP="004006BF"/>
    <w:p w14:paraId="6B8560FA" w14:textId="77777777" w:rsidR="004006BF" w:rsidRDefault="004006BF" w:rsidP="004006BF">
      <w:r>
        <w:lastRenderedPageBreak/>
        <w:t xml:space="preserve">3.5. </w:t>
      </w:r>
      <w:r>
        <w:rPr>
          <w:rFonts w:hint="eastAsia"/>
        </w:rPr>
        <w:t>Диагностическая</w:t>
      </w:r>
      <w:r>
        <w:t xml:space="preserve"> </w:t>
      </w:r>
      <w:r>
        <w:rPr>
          <w:rFonts w:hint="eastAsia"/>
        </w:rPr>
        <w:t>значимость</w:t>
      </w:r>
      <w:r>
        <w:t xml:space="preserve"> </w:t>
      </w:r>
      <w:r>
        <w:rPr>
          <w:rFonts w:hint="eastAsia"/>
        </w:rPr>
        <w:t>МСКТ</w:t>
      </w:r>
      <w:r>
        <w:t xml:space="preserve"> </w:t>
      </w:r>
      <w:r>
        <w:rPr>
          <w:rFonts w:hint="eastAsia"/>
        </w:rPr>
        <w:t>сердца</w:t>
      </w:r>
      <w:r>
        <w:t xml:space="preserve"> </w:t>
      </w:r>
      <w:r>
        <w:rPr>
          <w:rFonts w:hint="eastAsia"/>
        </w:rPr>
        <w:t>в</w:t>
      </w:r>
      <w:r>
        <w:t xml:space="preserve"> </w:t>
      </w:r>
      <w:r>
        <w:rPr>
          <w:rFonts w:hint="eastAsia"/>
        </w:rPr>
        <w:t>выявлении</w:t>
      </w:r>
      <w:r>
        <w:t xml:space="preserve"> </w:t>
      </w:r>
      <w:r>
        <w:rPr>
          <w:rFonts w:hint="eastAsia"/>
        </w:rPr>
        <w:t>миокардита</w:t>
      </w:r>
      <w:r>
        <w:t xml:space="preserve"> (</w:t>
      </w:r>
      <w:r>
        <w:rPr>
          <w:rFonts w:hint="eastAsia"/>
        </w:rPr>
        <w:t>в</w:t>
      </w:r>
      <w:r>
        <w:t xml:space="preserve"> </w:t>
      </w:r>
      <w:r>
        <w:rPr>
          <w:rFonts w:hint="eastAsia"/>
        </w:rPr>
        <w:t>сопоставлении</w:t>
      </w:r>
      <w:r>
        <w:t xml:space="preserve"> </w:t>
      </w:r>
      <w:r>
        <w:rPr>
          <w:rFonts w:hint="eastAsia"/>
        </w:rPr>
        <w:t>с</w:t>
      </w:r>
      <w:r>
        <w:t xml:space="preserve"> </w:t>
      </w:r>
      <w:r>
        <w:rPr>
          <w:rFonts w:hint="eastAsia"/>
        </w:rPr>
        <w:t>морфологическим</w:t>
      </w:r>
      <w:r>
        <w:t xml:space="preserve"> </w:t>
      </w:r>
      <w:r>
        <w:rPr>
          <w:rFonts w:hint="eastAsia"/>
        </w:rPr>
        <w:t>исследованием</w:t>
      </w:r>
      <w:r>
        <w:t xml:space="preserve"> </w:t>
      </w:r>
      <w:r>
        <w:rPr>
          <w:rFonts w:hint="eastAsia"/>
        </w:rPr>
        <w:t>миокарда</w:t>
      </w:r>
      <w:r>
        <w:t xml:space="preserve"> </w:t>
      </w:r>
      <w:r>
        <w:rPr>
          <w:rFonts w:hint="eastAsia"/>
        </w:rPr>
        <w:t>и</w:t>
      </w:r>
      <w:r>
        <w:t xml:space="preserve"> </w:t>
      </w:r>
      <w:r>
        <w:rPr>
          <w:rFonts w:hint="eastAsia"/>
        </w:rPr>
        <w:t>данными</w:t>
      </w:r>
      <w:r>
        <w:t xml:space="preserve"> </w:t>
      </w:r>
      <w:r>
        <w:rPr>
          <w:rFonts w:hint="eastAsia"/>
        </w:rPr>
        <w:t>комплексного</w:t>
      </w:r>
      <w:r>
        <w:t xml:space="preserve"> </w:t>
      </w:r>
      <w:r>
        <w:rPr>
          <w:rFonts w:hint="eastAsia"/>
        </w:rPr>
        <w:t>обследования</w:t>
      </w:r>
      <w:r>
        <w:t>)</w:t>
      </w:r>
    </w:p>
    <w:p w14:paraId="76E64377" w14:textId="77777777" w:rsidR="004006BF" w:rsidRDefault="004006BF" w:rsidP="004006BF"/>
    <w:p w14:paraId="7AB714C1" w14:textId="77777777" w:rsidR="004006BF" w:rsidRDefault="004006BF" w:rsidP="004006BF">
      <w:r>
        <w:t xml:space="preserve">3.6. </w:t>
      </w:r>
      <w:r>
        <w:rPr>
          <w:rFonts w:hint="eastAsia"/>
        </w:rPr>
        <w:t>Сопоставление</w:t>
      </w:r>
      <w:r>
        <w:t xml:space="preserve"> </w:t>
      </w:r>
      <w:r>
        <w:rPr>
          <w:rFonts w:hint="eastAsia"/>
        </w:rPr>
        <w:t>результатов</w:t>
      </w:r>
      <w:r>
        <w:t xml:space="preserve"> </w:t>
      </w:r>
      <w:r>
        <w:rPr>
          <w:rFonts w:hint="eastAsia"/>
        </w:rPr>
        <w:t>МСКТ</w:t>
      </w:r>
      <w:r>
        <w:t xml:space="preserve"> </w:t>
      </w:r>
      <w:r>
        <w:rPr>
          <w:rFonts w:hint="eastAsia"/>
        </w:rPr>
        <w:t>с</w:t>
      </w:r>
      <w:r>
        <w:t xml:space="preserve"> </w:t>
      </w:r>
      <w:r>
        <w:rPr>
          <w:rFonts w:hint="eastAsia"/>
        </w:rPr>
        <w:t>отдельными</w:t>
      </w:r>
      <w:r>
        <w:t xml:space="preserve"> </w:t>
      </w:r>
      <w:r>
        <w:rPr>
          <w:rFonts w:hint="eastAsia"/>
        </w:rPr>
        <w:t>клиническими</w:t>
      </w:r>
      <w:r>
        <w:t xml:space="preserve">, </w:t>
      </w:r>
      <w:r>
        <w:rPr>
          <w:rFonts w:hint="eastAsia"/>
        </w:rPr>
        <w:t>структурно</w:t>
      </w:r>
      <w:r>
        <w:t>-</w:t>
      </w:r>
      <w:r>
        <w:rPr>
          <w:rFonts w:hint="eastAsia"/>
        </w:rPr>
        <w:t>функциональными</w:t>
      </w:r>
      <w:r>
        <w:t xml:space="preserve"> </w:t>
      </w:r>
      <w:r>
        <w:rPr>
          <w:rFonts w:hint="eastAsia"/>
        </w:rPr>
        <w:t>и</w:t>
      </w:r>
      <w:r>
        <w:t xml:space="preserve"> </w:t>
      </w:r>
      <w:r>
        <w:rPr>
          <w:rFonts w:hint="eastAsia"/>
        </w:rPr>
        <w:t>лабораторными</w:t>
      </w:r>
      <w:r>
        <w:t xml:space="preserve"> </w:t>
      </w:r>
      <w:r>
        <w:rPr>
          <w:rFonts w:hint="eastAsia"/>
        </w:rPr>
        <w:t>параметрами</w:t>
      </w:r>
    </w:p>
    <w:p w14:paraId="5CA418F0" w14:textId="77777777" w:rsidR="004006BF" w:rsidRDefault="004006BF" w:rsidP="004006BF"/>
    <w:p w14:paraId="1E5D8D86" w14:textId="77777777" w:rsidR="004006BF" w:rsidRDefault="004006BF" w:rsidP="004006BF">
      <w:r>
        <w:t xml:space="preserve">3.7. </w:t>
      </w:r>
      <w:r>
        <w:rPr>
          <w:rFonts w:hint="eastAsia"/>
        </w:rPr>
        <w:t>Прогностическая</w:t>
      </w:r>
      <w:r>
        <w:t xml:space="preserve"> </w:t>
      </w:r>
      <w:r>
        <w:rPr>
          <w:rFonts w:hint="eastAsia"/>
        </w:rPr>
        <w:t>значимость</w:t>
      </w:r>
      <w:r>
        <w:t xml:space="preserve"> </w:t>
      </w:r>
      <w:r>
        <w:rPr>
          <w:rFonts w:hint="eastAsia"/>
        </w:rPr>
        <w:t>МСКТ</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синдромом</w:t>
      </w:r>
      <w:r>
        <w:t xml:space="preserve"> </w:t>
      </w:r>
      <w:r>
        <w:rPr>
          <w:rFonts w:hint="eastAsia"/>
        </w:rPr>
        <w:t>ДКМП</w:t>
      </w:r>
    </w:p>
    <w:p w14:paraId="060B1B76" w14:textId="77777777" w:rsidR="004006BF" w:rsidRDefault="004006BF" w:rsidP="004006BF"/>
    <w:p w14:paraId="73291FCF" w14:textId="77777777" w:rsidR="004006BF" w:rsidRDefault="004006BF" w:rsidP="004006BF">
      <w:r>
        <w:rPr>
          <w:rFonts w:hint="eastAsia"/>
        </w:rPr>
        <w:t>ГЛАВА</w:t>
      </w:r>
      <w:r>
        <w:t xml:space="preserve"> 4. </w:t>
      </w:r>
      <w:r>
        <w:rPr>
          <w:rFonts w:hint="eastAsia"/>
        </w:rPr>
        <w:t>ОБСУЖДЕНИЕ</w:t>
      </w:r>
      <w:r>
        <w:t xml:space="preserve"> </w:t>
      </w:r>
      <w:r>
        <w:rPr>
          <w:rFonts w:hint="eastAsia"/>
        </w:rPr>
        <w:t>РЕЗУЛЬТАТОВ</w:t>
      </w:r>
      <w:r>
        <w:t xml:space="preserve"> </w:t>
      </w:r>
      <w:r>
        <w:rPr>
          <w:rFonts w:hint="eastAsia"/>
        </w:rPr>
        <w:t>ИССЛЕДОВАНИЯ</w:t>
      </w:r>
    </w:p>
    <w:p w14:paraId="0BB62CE8" w14:textId="77777777" w:rsidR="004006BF" w:rsidRDefault="004006BF" w:rsidP="004006BF"/>
    <w:p w14:paraId="66E5788D" w14:textId="77777777" w:rsidR="004006BF" w:rsidRDefault="004006BF" w:rsidP="004006BF">
      <w:r>
        <w:rPr>
          <w:rFonts w:hint="eastAsia"/>
        </w:rPr>
        <w:t>ВЫВОДЫ</w:t>
      </w:r>
    </w:p>
    <w:p w14:paraId="0C4EA2E0" w14:textId="77777777" w:rsidR="004006BF" w:rsidRDefault="004006BF" w:rsidP="004006BF"/>
    <w:p w14:paraId="3FCB2332" w14:textId="77777777" w:rsidR="004006BF" w:rsidRDefault="004006BF" w:rsidP="004006BF">
      <w:r>
        <w:rPr>
          <w:rFonts w:hint="eastAsia"/>
        </w:rPr>
        <w:t>ПРАКТИЧЕСКИЕ</w:t>
      </w:r>
      <w:r>
        <w:t xml:space="preserve"> </w:t>
      </w:r>
      <w:r>
        <w:rPr>
          <w:rFonts w:hint="eastAsia"/>
        </w:rPr>
        <w:t>РЕКОМЕНДАЦИИ</w:t>
      </w:r>
    </w:p>
    <w:p w14:paraId="6F121B5D" w14:textId="77777777" w:rsidR="004006BF" w:rsidRDefault="004006BF" w:rsidP="004006BF"/>
    <w:p w14:paraId="24B0B5B3" w14:textId="77777777" w:rsidR="004006BF" w:rsidRDefault="004006BF" w:rsidP="004006BF">
      <w:r>
        <w:rPr>
          <w:rFonts w:hint="eastAsia"/>
        </w:rPr>
        <w:t>СПИСОК</w:t>
      </w:r>
      <w:r>
        <w:t xml:space="preserve"> </w:t>
      </w:r>
      <w:r>
        <w:rPr>
          <w:rFonts w:hint="eastAsia"/>
        </w:rPr>
        <w:t>СОКРАЩЕНИЙ</w:t>
      </w:r>
    </w:p>
    <w:p w14:paraId="2A3751B2" w14:textId="77777777" w:rsidR="004006BF" w:rsidRDefault="004006BF" w:rsidP="004006BF"/>
    <w:p w14:paraId="2745DFF3" w14:textId="77777777" w:rsidR="004006BF" w:rsidRDefault="004006BF" w:rsidP="004006BF">
      <w:r>
        <w:rPr>
          <w:rFonts w:hint="eastAsia"/>
        </w:rPr>
        <w:t>СПИСОК</w:t>
      </w:r>
      <w:r>
        <w:t xml:space="preserve"> </w:t>
      </w:r>
      <w:r>
        <w:rPr>
          <w:rFonts w:hint="eastAsia"/>
        </w:rPr>
        <w:t>ИСПОЛЬЗОВАННОЙ</w:t>
      </w:r>
      <w:r>
        <w:t xml:space="preserve"> </w:t>
      </w:r>
      <w:r>
        <w:rPr>
          <w:rFonts w:hint="eastAsia"/>
        </w:rPr>
        <w:t>ЛИТЕРАТУРЫ</w:t>
      </w:r>
    </w:p>
    <w:p w14:paraId="3EAD2F4A" w14:textId="77777777" w:rsidR="004006BF" w:rsidRDefault="004006BF" w:rsidP="004006BF"/>
    <w:p w14:paraId="099CFF8B" w14:textId="14FC04B3" w:rsidR="004006BF" w:rsidRPr="004006BF" w:rsidRDefault="004006BF" w:rsidP="004006BF">
      <w:r>
        <w:rPr>
          <w:rFonts w:hint="eastAsia"/>
        </w:rPr>
        <w:t>ВВЕДЕНИЕ</w:t>
      </w:r>
    </w:p>
    <w:sectPr w:rsidR="004006BF" w:rsidRPr="004006B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2D0F8" w14:textId="77777777" w:rsidR="00061037" w:rsidRPr="008D1934" w:rsidRDefault="00061037">
      <w:pPr>
        <w:spacing w:after="0" w:line="240" w:lineRule="auto"/>
      </w:pPr>
      <w:r w:rsidRPr="008D1934">
        <w:separator/>
      </w:r>
    </w:p>
  </w:endnote>
  <w:endnote w:type="continuationSeparator" w:id="0">
    <w:p w14:paraId="23764064" w14:textId="77777777" w:rsidR="00061037" w:rsidRPr="008D1934" w:rsidRDefault="0006103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304A4" w14:textId="77777777" w:rsidR="00061037" w:rsidRPr="008D1934" w:rsidRDefault="00061037"/>
    <w:p w14:paraId="5255CA90" w14:textId="77777777" w:rsidR="00061037" w:rsidRPr="008D1934" w:rsidRDefault="00061037"/>
    <w:p w14:paraId="4048DEFD" w14:textId="77777777" w:rsidR="00061037" w:rsidRPr="008D1934" w:rsidRDefault="00061037"/>
    <w:p w14:paraId="469F603C" w14:textId="77777777" w:rsidR="00061037" w:rsidRPr="008D1934" w:rsidRDefault="00061037"/>
    <w:p w14:paraId="6B3BACD8" w14:textId="77777777" w:rsidR="00061037" w:rsidRPr="008D1934" w:rsidRDefault="00061037"/>
    <w:p w14:paraId="6B62CC82" w14:textId="77777777" w:rsidR="00061037" w:rsidRPr="008D1934" w:rsidRDefault="00061037"/>
    <w:p w14:paraId="484C82C0" w14:textId="77777777" w:rsidR="00061037" w:rsidRPr="008D1934" w:rsidRDefault="00061037">
      <w:pPr>
        <w:rPr>
          <w:sz w:val="2"/>
          <w:szCs w:val="2"/>
        </w:rPr>
      </w:pPr>
      <w:r>
        <w:rPr>
          <w:noProof/>
        </w:rPr>
        <mc:AlternateContent>
          <mc:Choice Requires="wps">
            <w:drawing>
              <wp:anchor distT="0" distB="0" distL="63500" distR="63500" simplePos="0" relativeHeight="251660288" behindDoc="1" locked="0" layoutInCell="1" allowOverlap="1" wp14:anchorId="0420BD55" wp14:editId="770C07F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22A2C37" w14:textId="77777777" w:rsidR="00061037" w:rsidRPr="008D1934" w:rsidRDefault="0006103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20BD5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22A2C37" w14:textId="77777777" w:rsidR="00061037" w:rsidRPr="008D1934" w:rsidRDefault="0006103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A40CC67" w14:textId="77777777" w:rsidR="00061037" w:rsidRPr="008D1934" w:rsidRDefault="00061037"/>
    <w:p w14:paraId="62EE5E49" w14:textId="77777777" w:rsidR="00061037" w:rsidRPr="008D1934" w:rsidRDefault="00061037"/>
    <w:p w14:paraId="6DA412AC" w14:textId="77777777" w:rsidR="00061037" w:rsidRPr="008D1934" w:rsidRDefault="00061037">
      <w:pPr>
        <w:rPr>
          <w:sz w:val="2"/>
          <w:szCs w:val="2"/>
        </w:rPr>
      </w:pPr>
      <w:r>
        <w:rPr>
          <w:noProof/>
        </w:rPr>
        <mc:AlternateContent>
          <mc:Choice Requires="wps">
            <w:drawing>
              <wp:anchor distT="0" distB="0" distL="63500" distR="63500" simplePos="0" relativeHeight="251659264" behindDoc="1" locked="0" layoutInCell="1" allowOverlap="1" wp14:anchorId="239AA7BC" wp14:editId="7F21ADD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C48776D" w14:textId="77777777" w:rsidR="00061037" w:rsidRPr="008D1934" w:rsidRDefault="0006103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9AA7B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C48776D" w14:textId="77777777" w:rsidR="00061037" w:rsidRPr="008D1934" w:rsidRDefault="0006103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A6D4FDD" w14:textId="77777777" w:rsidR="00061037" w:rsidRPr="008D1934" w:rsidRDefault="00061037"/>
    <w:p w14:paraId="5E9DA308" w14:textId="77777777" w:rsidR="00061037" w:rsidRPr="008D1934" w:rsidRDefault="00061037">
      <w:pPr>
        <w:rPr>
          <w:sz w:val="2"/>
          <w:szCs w:val="2"/>
        </w:rPr>
      </w:pPr>
    </w:p>
    <w:p w14:paraId="60844A43" w14:textId="77777777" w:rsidR="00061037" w:rsidRPr="008D1934" w:rsidRDefault="00061037"/>
    <w:p w14:paraId="4E21DCCF" w14:textId="77777777" w:rsidR="00061037" w:rsidRPr="008D1934" w:rsidRDefault="00061037">
      <w:pPr>
        <w:spacing w:after="0" w:line="240" w:lineRule="auto"/>
      </w:pPr>
    </w:p>
  </w:footnote>
  <w:footnote w:type="continuationSeparator" w:id="0">
    <w:p w14:paraId="6B124550" w14:textId="77777777" w:rsidR="00061037" w:rsidRPr="008D1934" w:rsidRDefault="00061037">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37"/>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3071</TotalTime>
  <Pages>3</Pages>
  <Words>291</Words>
  <Characters>1664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523</cp:revision>
  <cp:lastPrinted>2024-05-12T14:21:00Z</cp:lastPrinted>
  <dcterms:created xsi:type="dcterms:W3CDTF">2024-05-12T14:37:00Z</dcterms:created>
  <dcterms:modified xsi:type="dcterms:W3CDTF">2024-05-16T15:40:00Z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