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МІНІСТЕРСТВО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НАЦІОНАЛЬНИЙ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рукопису</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САБАДОШ</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ТЕТЯНА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ІВАНІВНА</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УДК</w:t>
      </w:r>
      <w:r w:rsidRPr="001F4B6D">
        <w:rPr>
          <w:rFonts w:ascii="Times New Roman" w:eastAsia="Times New Roman" w:hAnsi="Times New Roman" w:cs="Times New Roman"/>
          <w:spacing w:val="-5"/>
          <w:kern w:val="0"/>
          <w:sz w:val="30"/>
          <w:szCs w:val="30"/>
          <w:lang w:eastAsia="ru-RU"/>
        </w:rPr>
        <w:t xml:space="preserve"> 342.5 (477.8) (092)</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12.00.01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учень</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Дисертація</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здобуття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ступеня</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кандидата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Науковий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керівник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АНДРУСИШИН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Богдан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Іванович</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доктор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професор</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Київ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2015</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ЗМІСТ</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ВСТУП………………………………………………………</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3</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РОЗДІЛ</w:t>
      </w:r>
      <w:r w:rsidRPr="001F4B6D">
        <w:rPr>
          <w:rFonts w:ascii="Times New Roman" w:eastAsia="Times New Roman" w:hAnsi="Times New Roman" w:cs="Times New Roman"/>
          <w:spacing w:val="-5"/>
          <w:kern w:val="0"/>
          <w:sz w:val="30"/>
          <w:szCs w:val="30"/>
          <w:lang w:eastAsia="ru-RU"/>
        </w:rPr>
        <w:t xml:space="preserve"> 1. </w:t>
      </w:r>
      <w:r w:rsidRPr="001F4B6D">
        <w:rPr>
          <w:rFonts w:ascii="Times New Roman" w:eastAsia="Times New Roman" w:hAnsi="Times New Roman" w:cs="Times New Roman" w:hint="eastAsia"/>
          <w:spacing w:val="-5"/>
          <w:kern w:val="0"/>
          <w:sz w:val="30"/>
          <w:szCs w:val="30"/>
          <w:lang w:eastAsia="ru-RU"/>
        </w:rPr>
        <w:t>Історіографія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джерельна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база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12</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1.1. </w:t>
      </w:r>
      <w:r w:rsidRPr="001F4B6D">
        <w:rPr>
          <w:rFonts w:ascii="Times New Roman" w:eastAsia="Times New Roman" w:hAnsi="Times New Roman" w:cs="Times New Roman" w:hint="eastAsia"/>
          <w:spacing w:val="-5"/>
          <w:kern w:val="0"/>
          <w:sz w:val="30"/>
          <w:szCs w:val="30"/>
          <w:lang w:eastAsia="ru-RU"/>
        </w:rPr>
        <w:t>Стан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розробки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літературі……</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12</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1.2. </w:t>
      </w:r>
      <w:r w:rsidRPr="001F4B6D">
        <w:rPr>
          <w:rFonts w:ascii="Times New Roman" w:eastAsia="Times New Roman" w:hAnsi="Times New Roman" w:cs="Times New Roman" w:hint="eastAsia"/>
          <w:spacing w:val="-5"/>
          <w:kern w:val="0"/>
          <w:sz w:val="30"/>
          <w:szCs w:val="30"/>
          <w:lang w:eastAsia="ru-RU"/>
        </w:rPr>
        <w:t>Джерельна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база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....36</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розділу</w:t>
      </w:r>
      <w:r w:rsidRPr="001F4B6D">
        <w:rPr>
          <w:rFonts w:ascii="Times New Roman" w:eastAsia="Times New Roman" w:hAnsi="Times New Roman" w:cs="Times New Roman"/>
          <w:spacing w:val="-5"/>
          <w:kern w:val="0"/>
          <w:sz w:val="30"/>
          <w:szCs w:val="30"/>
          <w:lang w:eastAsia="ru-RU"/>
        </w:rPr>
        <w:t xml:space="preserve"> 1</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.47</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РОЗДІЛ</w:t>
      </w:r>
      <w:r w:rsidRPr="001F4B6D">
        <w:rPr>
          <w:rFonts w:ascii="Times New Roman" w:eastAsia="Times New Roman" w:hAnsi="Times New Roman" w:cs="Times New Roman"/>
          <w:spacing w:val="-5"/>
          <w:kern w:val="0"/>
          <w:sz w:val="30"/>
          <w:szCs w:val="30"/>
          <w:lang w:eastAsia="ru-RU"/>
        </w:rPr>
        <w:t xml:space="preserve"> 2. </w:t>
      </w:r>
      <w:r w:rsidRPr="001F4B6D">
        <w:rPr>
          <w:rFonts w:ascii="Times New Roman" w:eastAsia="Times New Roman" w:hAnsi="Times New Roman" w:cs="Times New Roman" w:hint="eastAsia"/>
          <w:spacing w:val="-5"/>
          <w:kern w:val="0"/>
          <w:sz w:val="30"/>
          <w:szCs w:val="30"/>
          <w:lang w:eastAsia="ru-RU"/>
        </w:rPr>
        <w:t>Життєвий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шлях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..49</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2.1.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контексті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культурно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національної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....49</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2.2.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публіцистична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контексті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.76</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2.3.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їхній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руху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.103</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розділу</w:t>
      </w:r>
      <w:r w:rsidRPr="001F4B6D">
        <w:rPr>
          <w:rFonts w:ascii="Times New Roman" w:eastAsia="Times New Roman" w:hAnsi="Times New Roman" w:cs="Times New Roman"/>
          <w:spacing w:val="-5"/>
          <w:kern w:val="0"/>
          <w:sz w:val="30"/>
          <w:szCs w:val="30"/>
          <w:lang w:eastAsia="ru-RU"/>
        </w:rPr>
        <w:t xml:space="preserve"> 2</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132</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РОЗДІЛ</w:t>
      </w:r>
      <w:r w:rsidRPr="001F4B6D">
        <w:rPr>
          <w:rFonts w:ascii="Times New Roman" w:eastAsia="Times New Roman" w:hAnsi="Times New Roman" w:cs="Times New Roman"/>
          <w:spacing w:val="-5"/>
          <w:kern w:val="0"/>
          <w:sz w:val="30"/>
          <w:szCs w:val="30"/>
          <w:lang w:eastAsia="ru-RU"/>
        </w:rPr>
        <w:t xml:space="preserve"> 3. </w:t>
      </w:r>
      <w:r w:rsidRPr="001F4B6D">
        <w:rPr>
          <w:rFonts w:ascii="Times New Roman" w:eastAsia="Times New Roman" w:hAnsi="Times New Roman" w:cs="Times New Roman" w:hint="eastAsia"/>
          <w:spacing w:val="-5"/>
          <w:kern w:val="0"/>
          <w:sz w:val="30"/>
          <w:szCs w:val="30"/>
          <w:lang w:eastAsia="ru-RU"/>
        </w:rPr>
        <w:t>Державотворча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першій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половині</w:t>
      </w:r>
      <w:r w:rsidRPr="001F4B6D">
        <w:rPr>
          <w:rFonts w:ascii="Times New Roman" w:eastAsia="Times New Roman" w:hAnsi="Times New Roman" w:cs="Times New Roman"/>
          <w:spacing w:val="-5"/>
          <w:kern w:val="0"/>
          <w:sz w:val="30"/>
          <w:szCs w:val="30"/>
          <w:lang w:eastAsia="ru-RU"/>
        </w:rPr>
        <w:t xml:space="preserve"> XX </w:t>
      </w:r>
      <w:r w:rsidRPr="001F4B6D">
        <w:rPr>
          <w:rFonts w:ascii="Times New Roman" w:eastAsia="Times New Roman" w:hAnsi="Times New Roman" w:cs="Times New Roman" w:hint="eastAsia"/>
          <w:spacing w:val="-5"/>
          <w:kern w:val="0"/>
          <w:sz w:val="30"/>
          <w:szCs w:val="30"/>
          <w:lang w:eastAsia="ru-RU"/>
        </w:rPr>
        <w:t>ст</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.135</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3.1.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державницьких</w:t>
      </w:r>
      <w:r w:rsidRPr="001F4B6D">
        <w:rPr>
          <w:rFonts w:ascii="Times New Roman" w:eastAsia="Times New Roman" w:hAnsi="Times New Roman" w:cs="Times New Roman"/>
          <w:spacing w:val="-5"/>
          <w:kern w:val="0"/>
          <w:sz w:val="30"/>
          <w:szCs w:val="30"/>
          <w:lang w:eastAsia="ru-RU"/>
        </w:rPr>
        <w:t xml:space="preserve"> </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ідей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......................................................................135</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spacing w:val="-5"/>
          <w:kern w:val="0"/>
          <w:sz w:val="30"/>
          <w:szCs w:val="30"/>
          <w:lang w:eastAsia="ru-RU"/>
        </w:rPr>
        <w:t xml:space="preserve">3.2.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ідейно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надбань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розбудови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.165</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розділу</w:t>
      </w:r>
      <w:r w:rsidRPr="001F4B6D">
        <w:rPr>
          <w:rFonts w:ascii="Times New Roman" w:eastAsia="Times New Roman" w:hAnsi="Times New Roman" w:cs="Times New Roman"/>
          <w:spacing w:val="-5"/>
          <w:kern w:val="0"/>
          <w:sz w:val="30"/>
          <w:szCs w:val="30"/>
          <w:lang w:eastAsia="ru-RU"/>
        </w:rPr>
        <w:t xml:space="preserve"> 3</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..187</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.190</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СПИСОК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...196</w:t>
      </w: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ВСТУП</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Актуальність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Утвердження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світовою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спільнотою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неможливе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без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повернення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витоків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саме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праць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представників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еліти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період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новітньої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парадигми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актуальним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науковців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достатньою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мірою</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Період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межі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ХІХ–ХХ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землях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відносять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оскільки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тогочасні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заклали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здобуття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незалежності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майбутньому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актуалізує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питань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пов’язаних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нинішньої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еліти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виявлення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лідерів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будучи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носіями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інтелектуального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духовного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потенціалу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народу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забезпечать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поступ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нашої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стануть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провідниками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подальших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демократизації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суспільства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вимагає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досвіду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попередніх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поколінь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переосмислення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явищ</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пов’язаних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розрізі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першої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половини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думки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набуло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особливого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Цей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проявлявся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піднесенні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духу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етносу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краю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числі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впливом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державотворчої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Августина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Івановича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одним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найперших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розпочали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зламі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ХІХ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спромоглися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сформулювати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власну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цілісну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систему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w:t>
      </w:r>
      <w:r w:rsidRPr="001F4B6D">
        <w:rPr>
          <w:rFonts w:ascii="Times New Roman" w:eastAsia="Times New Roman" w:hAnsi="Times New Roman" w:cs="Times New Roman"/>
          <w:spacing w:val="-5"/>
          <w:kern w:val="0"/>
          <w:sz w:val="30"/>
          <w:szCs w:val="30"/>
          <w:lang w:eastAsia="ru-RU"/>
        </w:rPr>
        <w:t xml:space="preserve"> (1874</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1945 </w:t>
      </w:r>
      <w:r w:rsidRPr="001F4B6D">
        <w:rPr>
          <w:rFonts w:ascii="Times New Roman" w:eastAsia="Times New Roman" w:hAnsi="Times New Roman" w:cs="Times New Roman" w:hint="eastAsia"/>
          <w:spacing w:val="-5"/>
          <w:kern w:val="0"/>
          <w:sz w:val="30"/>
          <w:szCs w:val="30"/>
          <w:lang w:eastAsia="ru-RU"/>
        </w:rPr>
        <w:t>рр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культурний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релігійний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керівник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Християнсько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народної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партії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видавець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популярних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публіцистичних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видань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прем’єр</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міністр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автономного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уряду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цієї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Герой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посмертно</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Необхідно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відзначити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питання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участь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політична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викликають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стійкий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інтерес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серед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різноманітних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сфер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Прямо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опосередковано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проблематику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розглядали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багато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теоретиків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представників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галузевих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дисциплін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саме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Андрусишин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Беднаржова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Бірчак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Богів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Буковський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Вегеш</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Габор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Гомоннай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Гренджа</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Донський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Дем’ян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Добош</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Довганич</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Здоровега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Кляп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Лемак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Мишанич</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Микулін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Пилипчук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Росоха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Стерчо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Тарасюк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Туряниця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Чучка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Шандор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Штефан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тощо</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відбуваються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актуалізують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числі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розбудови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суспільства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наполегливо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втілював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життя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заходи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спрямовані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освітніх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інституцій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зосереджених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фундаментальних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водночас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докладаючи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чимало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зусиль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підвищення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рівня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серед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найширших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верств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суспільства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захисту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свобод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українців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Чехословаччини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обстоював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їхнє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державність</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Однак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попри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широковідому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творчий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доробок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усіляко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замовчувався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радянською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історіографією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залишається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недостатньо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вивченим</w:t>
      </w:r>
      <w:r w:rsidRPr="001F4B6D">
        <w:rPr>
          <w:rFonts w:ascii="Times New Roman" w:eastAsia="Times New Roman" w:hAnsi="Times New Roman" w:cs="Times New Roman"/>
          <w:spacing w:val="-5"/>
          <w:kern w:val="0"/>
          <w:sz w:val="30"/>
          <w:szCs w:val="30"/>
          <w:lang w:eastAsia="ru-RU"/>
        </w:rPr>
        <w:t xml:space="preserve">. </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Проведений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аналіз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дозволяє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внесок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розбудову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становлять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державницькі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предметом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окремого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вивчення</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Так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полягає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необхідності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справедливості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постаті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шляхом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ґрунтовного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усієї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творчої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зокрема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місця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державницької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свідомості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означених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питань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можливість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проаналізувати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особливості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автономії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Чехословаччини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представників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інтелігенції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безперечно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велику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практичну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значущість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Зв’язок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програмами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планами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темами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дослідної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кафедри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гуманітарних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правознавство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затвердженої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вченою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радою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НПУ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протокол</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5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22 </w:t>
      </w:r>
      <w:r w:rsidRPr="001F4B6D">
        <w:rPr>
          <w:rFonts w:ascii="Times New Roman" w:eastAsia="Times New Roman" w:hAnsi="Times New Roman" w:cs="Times New Roman" w:hint="eastAsia"/>
          <w:spacing w:val="-5"/>
          <w:kern w:val="0"/>
          <w:sz w:val="30"/>
          <w:szCs w:val="30"/>
          <w:lang w:eastAsia="ru-RU"/>
        </w:rPr>
        <w:t>грудня</w:t>
      </w:r>
      <w:r w:rsidRPr="001F4B6D">
        <w:rPr>
          <w:rFonts w:ascii="Times New Roman" w:eastAsia="Times New Roman" w:hAnsi="Times New Roman" w:cs="Times New Roman"/>
          <w:spacing w:val="-5"/>
          <w:kern w:val="0"/>
          <w:sz w:val="30"/>
          <w:szCs w:val="30"/>
          <w:lang w:eastAsia="ru-RU"/>
        </w:rPr>
        <w:t xml:space="preserve"> 2006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Тема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затверджена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вченою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радою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протокол</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8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29 </w:t>
      </w:r>
      <w:r w:rsidRPr="001F4B6D">
        <w:rPr>
          <w:rFonts w:ascii="Times New Roman" w:eastAsia="Times New Roman" w:hAnsi="Times New Roman" w:cs="Times New Roman" w:hint="eastAsia"/>
          <w:spacing w:val="-5"/>
          <w:kern w:val="0"/>
          <w:sz w:val="30"/>
          <w:szCs w:val="30"/>
          <w:lang w:eastAsia="ru-RU"/>
        </w:rPr>
        <w:t>березня</w:t>
      </w:r>
      <w:r w:rsidRPr="001F4B6D">
        <w:rPr>
          <w:rFonts w:ascii="Times New Roman" w:eastAsia="Times New Roman" w:hAnsi="Times New Roman" w:cs="Times New Roman"/>
          <w:spacing w:val="-5"/>
          <w:kern w:val="0"/>
          <w:sz w:val="30"/>
          <w:szCs w:val="30"/>
          <w:lang w:eastAsia="ru-RU"/>
        </w:rPr>
        <w:t xml:space="preserve"> 2012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пов’язана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реалізацією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вимог</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Указу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відзначення</w:t>
      </w:r>
      <w:r w:rsidRPr="001F4B6D">
        <w:rPr>
          <w:rFonts w:ascii="Times New Roman" w:eastAsia="Times New Roman" w:hAnsi="Times New Roman" w:cs="Times New Roman"/>
          <w:spacing w:val="-5"/>
          <w:kern w:val="0"/>
          <w:sz w:val="30"/>
          <w:szCs w:val="30"/>
          <w:lang w:eastAsia="ru-RU"/>
        </w:rPr>
        <w:t xml:space="preserve"> 70-</w:t>
      </w:r>
      <w:r w:rsidRPr="001F4B6D">
        <w:rPr>
          <w:rFonts w:ascii="Times New Roman" w:eastAsia="Times New Roman" w:hAnsi="Times New Roman" w:cs="Times New Roman" w:hint="eastAsia"/>
          <w:spacing w:val="-5"/>
          <w:kern w:val="0"/>
          <w:sz w:val="30"/>
          <w:szCs w:val="30"/>
          <w:lang w:eastAsia="ru-RU"/>
        </w:rPr>
        <w:t>річчя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пов’язаних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проголошенням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12 </w:t>
      </w:r>
      <w:r w:rsidRPr="001F4B6D">
        <w:rPr>
          <w:rFonts w:ascii="Times New Roman" w:eastAsia="Times New Roman" w:hAnsi="Times New Roman" w:cs="Times New Roman" w:hint="eastAsia"/>
          <w:spacing w:val="-5"/>
          <w:kern w:val="0"/>
          <w:sz w:val="30"/>
          <w:szCs w:val="30"/>
          <w:lang w:eastAsia="ru-RU"/>
        </w:rPr>
        <w:t>березня</w:t>
      </w:r>
      <w:r w:rsidRPr="001F4B6D">
        <w:rPr>
          <w:rFonts w:ascii="Times New Roman" w:eastAsia="Times New Roman" w:hAnsi="Times New Roman" w:cs="Times New Roman"/>
          <w:spacing w:val="-5"/>
          <w:kern w:val="0"/>
          <w:sz w:val="30"/>
          <w:szCs w:val="30"/>
          <w:lang w:eastAsia="ru-RU"/>
        </w:rPr>
        <w:t xml:space="preserve"> 2008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213/2008.</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Роботу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виконано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відповідно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Пріоритетних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2011</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2015 </w:t>
      </w:r>
      <w:r w:rsidRPr="001F4B6D">
        <w:rPr>
          <w:rFonts w:ascii="Times New Roman" w:eastAsia="Times New Roman" w:hAnsi="Times New Roman" w:cs="Times New Roman" w:hint="eastAsia"/>
          <w:spacing w:val="-5"/>
          <w:kern w:val="0"/>
          <w:sz w:val="30"/>
          <w:szCs w:val="30"/>
          <w:lang w:eastAsia="ru-RU"/>
        </w:rPr>
        <w:t>рр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затверджених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постановою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загальних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зборів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академії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24 </w:t>
      </w:r>
      <w:r w:rsidRPr="001F4B6D">
        <w:rPr>
          <w:rFonts w:ascii="Times New Roman" w:eastAsia="Times New Roman" w:hAnsi="Times New Roman" w:cs="Times New Roman" w:hint="eastAsia"/>
          <w:spacing w:val="-5"/>
          <w:kern w:val="0"/>
          <w:sz w:val="30"/>
          <w:szCs w:val="30"/>
          <w:lang w:eastAsia="ru-RU"/>
        </w:rPr>
        <w:t>вересня</w:t>
      </w:r>
      <w:r w:rsidRPr="001F4B6D">
        <w:rPr>
          <w:rFonts w:ascii="Times New Roman" w:eastAsia="Times New Roman" w:hAnsi="Times New Roman" w:cs="Times New Roman"/>
          <w:spacing w:val="-5"/>
          <w:kern w:val="0"/>
          <w:sz w:val="30"/>
          <w:szCs w:val="30"/>
          <w:lang w:eastAsia="ru-RU"/>
        </w:rPr>
        <w:t xml:space="preserve"> 2010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14</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10 (</w:t>
      </w:r>
      <w:r w:rsidRPr="001F4B6D">
        <w:rPr>
          <w:rFonts w:ascii="Times New Roman" w:eastAsia="Times New Roman" w:hAnsi="Times New Roman" w:cs="Times New Roman" w:hint="eastAsia"/>
          <w:spacing w:val="-5"/>
          <w:kern w:val="0"/>
          <w:sz w:val="30"/>
          <w:szCs w:val="30"/>
          <w:lang w:eastAsia="ru-RU"/>
        </w:rPr>
        <w:t>«Правове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будівництва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системи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місцевого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самоврядування»</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Мета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задачі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з’ясування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політичної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державотворчої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Досягнення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поставленої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зумовлює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необхідність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вирішення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наступних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задач</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проаналізувати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історіографічну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джерельну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базу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класифікувати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типологізувати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напрямами</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простежити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особистісного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світогляду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переконань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культурно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публіцистичної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освітньої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виховання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молоді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консолідацію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населення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навколо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побудови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охарактеризувати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суверенітету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цілісності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неподільності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земель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встановити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різних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об’єднань</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окреслити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державницької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правотворчої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Прем’єр</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міністра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з’ясувати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думки</w:t>
      </w:r>
      <w:r w:rsidRPr="001F4B6D">
        <w:rPr>
          <w:rFonts w:ascii="Times New Roman" w:eastAsia="Times New Roman" w:hAnsi="Times New Roman" w:cs="Times New Roman"/>
          <w:spacing w:val="-5"/>
          <w:kern w:val="0"/>
          <w:sz w:val="30"/>
          <w:szCs w:val="30"/>
          <w:lang w:eastAsia="ru-RU"/>
        </w:rPr>
        <w:t xml:space="preserve">; </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внесок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узагальнити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здобутки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умовах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сьогодення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сприятимуть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утвердженню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єдності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прагненню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народу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зберегти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незалежність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Об’єктом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теоретико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період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визвольної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боротьби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перетворень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наприкінці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ХІХ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першій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половині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Предметом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Методи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Обґрунтованість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достовірність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здобутків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широкого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спектру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філософських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загальнонаукових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спеціально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методів</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Виходячи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предмету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завдань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філософсько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світоглядні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пізнання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діалектичний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герменевтичний</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Діалектичний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підхід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різні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періоди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життя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еволюцію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світогляду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підрозділи</w:t>
      </w:r>
      <w:r w:rsidRPr="001F4B6D">
        <w:rPr>
          <w:rFonts w:ascii="Times New Roman" w:eastAsia="Times New Roman" w:hAnsi="Times New Roman" w:cs="Times New Roman"/>
          <w:spacing w:val="-5"/>
          <w:kern w:val="0"/>
          <w:sz w:val="30"/>
          <w:szCs w:val="30"/>
          <w:lang w:eastAsia="ru-RU"/>
        </w:rPr>
        <w:t xml:space="preserve"> 2.1, 2.2, 2.3, 3.1). </w:t>
      </w:r>
      <w:r w:rsidRPr="001F4B6D">
        <w:rPr>
          <w:rFonts w:ascii="Times New Roman" w:eastAsia="Times New Roman" w:hAnsi="Times New Roman" w:cs="Times New Roman" w:hint="eastAsia"/>
          <w:spacing w:val="-5"/>
          <w:kern w:val="0"/>
          <w:sz w:val="30"/>
          <w:szCs w:val="30"/>
          <w:lang w:eastAsia="ru-RU"/>
        </w:rPr>
        <w:t>Застосування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герменевтичного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дало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можливість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осмислити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праці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розкрити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зміст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проаналізувати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нормативно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архівні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матеріали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інші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документи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оцінити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монографічні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праці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публікації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дозволили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позицію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умовах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іноземного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поневолення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українців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підрозділи</w:t>
      </w:r>
      <w:r w:rsidRPr="001F4B6D">
        <w:rPr>
          <w:rFonts w:ascii="Times New Roman" w:eastAsia="Times New Roman" w:hAnsi="Times New Roman" w:cs="Times New Roman"/>
          <w:spacing w:val="-5"/>
          <w:kern w:val="0"/>
          <w:sz w:val="30"/>
          <w:szCs w:val="30"/>
          <w:lang w:eastAsia="ru-RU"/>
        </w:rPr>
        <w:t xml:space="preserve"> 2.2, 2.3).</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загальнонаукові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пізнання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зокрема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допомогою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висвітлено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лише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еволюцію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конкретний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період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з’ясовано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подальших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підрозділи</w:t>
      </w:r>
      <w:r w:rsidRPr="001F4B6D">
        <w:rPr>
          <w:rFonts w:ascii="Times New Roman" w:eastAsia="Times New Roman" w:hAnsi="Times New Roman" w:cs="Times New Roman"/>
          <w:spacing w:val="-5"/>
          <w:kern w:val="0"/>
          <w:sz w:val="30"/>
          <w:szCs w:val="30"/>
          <w:lang w:eastAsia="ru-RU"/>
        </w:rPr>
        <w:t xml:space="preserve"> 1.1, 1.2). </w:t>
      </w:r>
      <w:r w:rsidRPr="001F4B6D">
        <w:rPr>
          <w:rFonts w:ascii="Times New Roman" w:eastAsia="Times New Roman" w:hAnsi="Times New Roman" w:cs="Times New Roman" w:hint="eastAsia"/>
          <w:spacing w:val="-5"/>
          <w:kern w:val="0"/>
          <w:sz w:val="30"/>
          <w:szCs w:val="30"/>
          <w:lang w:eastAsia="ru-RU"/>
        </w:rPr>
        <w:t>Аналіз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синтез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можливість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розглянути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основоположні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засади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побудову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правотворчості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цьому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w:t>
      </w:r>
      <w:r w:rsidRPr="001F4B6D">
        <w:rPr>
          <w:rFonts w:ascii="Times New Roman" w:eastAsia="Times New Roman" w:hAnsi="Times New Roman" w:cs="Times New Roman"/>
          <w:spacing w:val="-5"/>
          <w:kern w:val="0"/>
          <w:sz w:val="30"/>
          <w:szCs w:val="30"/>
          <w:lang w:eastAsia="ru-RU"/>
        </w:rPr>
        <w:t xml:space="preserve"> 3.1). </w:t>
      </w:r>
      <w:r w:rsidRPr="001F4B6D">
        <w:rPr>
          <w:rFonts w:ascii="Times New Roman" w:eastAsia="Times New Roman" w:hAnsi="Times New Roman" w:cs="Times New Roman" w:hint="eastAsia"/>
          <w:spacing w:val="-5"/>
          <w:kern w:val="0"/>
          <w:sz w:val="30"/>
          <w:szCs w:val="30"/>
          <w:lang w:eastAsia="ru-RU"/>
        </w:rPr>
        <w:t>Системний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узагальнити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систематизувати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джерельну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базу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зробити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вивчення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w:t>
      </w:r>
      <w:r w:rsidRPr="001F4B6D">
        <w:rPr>
          <w:rFonts w:ascii="Times New Roman" w:eastAsia="Times New Roman" w:hAnsi="Times New Roman" w:cs="Times New Roman"/>
          <w:spacing w:val="-5"/>
          <w:kern w:val="0"/>
          <w:sz w:val="30"/>
          <w:szCs w:val="30"/>
          <w:lang w:eastAsia="ru-RU"/>
        </w:rPr>
        <w:t xml:space="preserve"> 1.2).</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проведення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використовувались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спеціально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наукові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саме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порівняльно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юридичний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Наведені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дозволили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дослідити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контексті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виконання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повноважень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голови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уряду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з’ясувати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особливості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зміст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концептуальних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засад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віднесених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мають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вагоме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будівництва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підрозділ</w:t>
      </w:r>
      <w:r w:rsidRPr="001F4B6D">
        <w:rPr>
          <w:rFonts w:ascii="Times New Roman" w:eastAsia="Times New Roman" w:hAnsi="Times New Roman" w:cs="Times New Roman"/>
          <w:spacing w:val="-5"/>
          <w:kern w:val="0"/>
          <w:sz w:val="30"/>
          <w:szCs w:val="30"/>
          <w:lang w:eastAsia="ru-RU"/>
        </w:rPr>
        <w:t xml:space="preserve"> 3.2).</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Наукова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новизна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одержаних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новизна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одержаних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першим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комплексним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Особливість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авторського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полягає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місця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будівництві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думки</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Наукову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новизну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особистий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внесок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автора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характеризують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насамперед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вперше</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прибічника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природно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праворозуміння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вбачав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її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призначенні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єднати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захищати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свободи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задовольняти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інтереси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потреби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ініціатора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нормативно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закріплення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статусу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законодавчих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виконавчих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судових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органів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апарату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управління</w:t>
      </w:r>
      <w:r w:rsidRPr="001F4B6D">
        <w:rPr>
          <w:rFonts w:ascii="Times New Roman" w:eastAsia="Times New Roman" w:hAnsi="Times New Roman" w:cs="Times New Roman"/>
          <w:spacing w:val="-5"/>
          <w:kern w:val="0"/>
          <w:sz w:val="30"/>
          <w:szCs w:val="30"/>
          <w:lang w:eastAsia="ru-RU"/>
        </w:rPr>
        <w:t xml:space="preserve">; </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охарактеризовано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правотворчу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Прем’єр</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міністра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пріоритетну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підготовці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конституційно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забезпечували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функціонування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автономії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Чехословаччини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1938-1939 </w:t>
      </w:r>
      <w:r w:rsidRPr="001F4B6D">
        <w:rPr>
          <w:rFonts w:ascii="Times New Roman" w:eastAsia="Times New Roman" w:hAnsi="Times New Roman" w:cs="Times New Roman" w:hint="eastAsia"/>
          <w:spacing w:val="-5"/>
          <w:kern w:val="0"/>
          <w:sz w:val="30"/>
          <w:szCs w:val="30"/>
          <w:lang w:eastAsia="ru-RU"/>
        </w:rPr>
        <w:t>рр</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обґрунтовано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вибори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першого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Сойму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проведені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урядом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лютому</w:t>
      </w:r>
      <w:r w:rsidRPr="001F4B6D">
        <w:rPr>
          <w:rFonts w:ascii="Times New Roman" w:eastAsia="Times New Roman" w:hAnsi="Times New Roman" w:cs="Times New Roman"/>
          <w:spacing w:val="-5"/>
          <w:kern w:val="0"/>
          <w:sz w:val="30"/>
          <w:szCs w:val="30"/>
          <w:lang w:eastAsia="ru-RU"/>
        </w:rPr>
        <w:t xml:space="preserve"> 1939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чолі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метою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реалізації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принципу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народовладдя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нормативно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сформували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механізм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реалізації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виборчого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удосконалено</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підходи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оцінки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характеризуються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національним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спрямуванням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чіткою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орієнтацію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приналежності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підкарпатських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русинів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народу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втілювалися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різних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об’єднань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Руській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Хліборобській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Земледільській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Партії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Християнсько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Партії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Об’єднанні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організаціях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Общество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Василія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Великого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акціонерне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товариство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культурно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просвітницьке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товариство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«Просвіта»</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освітня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діяльність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спрямована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підвищення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закладів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соціальному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вихованні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дітей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молоді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дусі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патріотизму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ідеї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згодом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концепцію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виховної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системи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Закарпатті</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тезу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виступав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вирішення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мовної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засадах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пріоритетного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рідного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слова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відводив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належне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місце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мовам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меншин</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набули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подальшого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твердження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еволюцію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поглядів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прибічника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визвольної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боротьби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активного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державотворця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подальшому</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відстоював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автономію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мала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майбутньому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об’єднання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усіх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земель</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уточнення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історичні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пов’язані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проголошенням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незалежності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були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визначними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тільки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населення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закарпатського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краю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усього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народу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адже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стали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новою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спробою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проголошення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особлива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роль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належала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Президенту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Карпатської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Волошину</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Практичне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одержаних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полягає</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викладені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дозволяють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актуалізувати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теоретичному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практичному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саме</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дослідній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подальших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розробок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присвячених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дослідженню</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спадщини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Волошина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внеску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праворозуміння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місця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учень</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проведення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занять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дисциплін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зарубіжних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країн»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«Звичаєве</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підготовці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підручників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посібників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відповідних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дисциплін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написанні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курсових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магістерських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робіт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впровадження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розробок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навчальний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03.10.2014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правотворчості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визначенні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сучасними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науковцями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діячами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напрямів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розвитку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прийнятті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важливих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рішень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нормативно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б</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стосувалися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економічної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незалежності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формування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збройних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сил</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створенні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умов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участі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процесах</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правовиховному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підвищення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рівня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свідомості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культури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для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створення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реалізації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гарантій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забезпечення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освіченості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громадянської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активності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населення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довідка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впровадження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правовиховний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процес</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Вінницького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аграрного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від</w:t>
      </w:r>
      <w:r w:rsidRPr="001F4B6D">
        <w:rPr>
          <w:rFonts w:ascii="Times New Roman" w:eastAsia="Times New Roman" w:hAnsi="Times New Roman" w:cs="Times New Roman"/>
          <w:spacing w:val="-5"/>
          <w:kern w:val="0"/>
          <w:sz w:val="30"/>
          <w:szCs w:val="30"/>
          <w:lang w:eastAsia="ru-RU"/>
        </w:rPr>
        <w:t xml:space="preserve"> 02.12.2014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Апробація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результатів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обговорено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засіданні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кафедри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Національного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педагогічного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університету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імені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Драгоманова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Теоретичні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сформульовані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оприлюднено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викладено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доповідях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Міжнародній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«Восьмі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читання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взаємодії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влади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суспільства»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Київ</w:t>
      </w:r>
      <w:r w:rsidRPr="001F4B6D">
        <w:rPr>
          <w:rFonts w:ascii="Times New Roman" w:eastAsia="Times New Roman" w:hAnsi="Times New Roman" w:cs="Times New Roman"/>
          <w:spacing w:val="-5"/>
          <w:kern w:val="0"/>
          <w:sz w:val="30"/>
          <w:szCs w:val="30"/>
          <w:lang w:eastAsia="ru-RU"/>
        </w:rPr>
        <w:t>, 10</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11 </w:t>
      </w:r>
      <w:r w:rsidRPr="001F4B6D">
        <w:rPr>
          <w:rFonts w:ascii="Times New Roman" w:eastAsia="Times New Roman" w:hAnsi="Times New Roman" w:cs="Times New Roman" w:hint="eastAsia"/>
          <w:spacing w:val="-5"/>
          <w:kern w:val="0"/>
          <w:sz w:val="30"/>
          <w:szCs w:val="30"/>
          <w:lang w:eastAsia="ru-RU"/>
        </w:rPr>
        <w:t>жовтня</w:t>
      </w:r>
      <w:r w:rsidRPr="001F4B6D">
        <w:rPr>
          <w:rFonts w:ascii="Times New Roman" w:eastAsia="Times New Roman" w:hAnsi="Times New Roman" w:cs="Times New Roman"/>
          <w:spacing w:val="-5"/>
          <w:kern w:val="0"/>
          <w:sz w:val="30"/>
          <w:szCs w:val="30"/>
          <w:lang w:eastAsia="ru-RU"/>
        </w:rPr>
        <w:t xml:space="preserve"> 2012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Міжнародній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«Дев’яті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читання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Політико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правова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реформа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історія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сучасність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перспективи»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Київ</w:t>
      </w:r>
      <w:r w:rsidRPr="001F4B6D">
        <w:rPr>
          <w:rFonts w:ascii="Times New Roman" w:eastAsia="Times New Roman" w:hAnsi="Times New Roman" w:cs="Times New Roman"/>
          <w:spacing w:val="-5"/>
          <w:kern w:val="0"/>
          <w:sz w:val="30"/>
          <w:szCs w:val="30"/>
          <w:lang w:eastAsia="ru-RU"/>
        </w:rPr>
        <w:t>, 23</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24 </w:t>
      </w:r>
      <w:r w:rsidRPr="001F4B6D">
        <w:rPr>
          <w:rFonts w:ascii="Times New Roman" w:eastAsia="Times New Roman" w:hAnsi="Times New Roman" w:cs="Times New Roman" w:hint="eastAsia"/>
          <w:spacing w:val="-5"/>
          <w:kern w:val="0"/>
          <w:sz w:val="30"/>
          <w:szCs w:val="30"/>
          <w:lang w:eastAsia="ru-RU"/>
        </w:rPr>
        <w:t>травня</w:t>
      </w:r>
      <w:r w:rsidRPr="001F4B6D">
        <w:rPr>
          <w:rFonts w:ascii="Times New Roman" w:eastAsia="Times New Roman" w:hAnsi="Times New Roman" w:cs="Times New Roman"/>
          <w:spacing w:val="-5"/>
          <w:kern w:val="0"/>
          <w:sz w:val="30"/>
          <w:szCs w:val="30"/>
          <w:lang w:eastAsia="ru-RU"/>
        </w:rPr>
        <w:t xml:space="preserve"> 2013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Міжнародній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практичній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людини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організації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функціонування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публічної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адміністрації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умовах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становлення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громадянського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суспільства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Запоріжжя</w:t>
      </w:r>
      <w:r w:rsidRPr="001F4B6D">
        <w:rPr>
          <w:rFonts w:ascii="Times New Roman" w:eastAsia="Times New Roman" w:hAnsi="Times New Roman" w:cs="Times New Roman"/>
          <w:spacing w:val="-5"/>
          <w:kern w:val="0"/>
          <w:sz w:val="30"/>
          <w:szCs w:val="30"/>
          <w:lang w:eastAsia="ru-RU"/>
        </w:rPr>
        <w:t>, 25</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26 </w:t>
      </w:r>
      <w:r w:rsidRPr="001F4B6D">
        <w:rPr>
          <w:rFonts w:ascii="Times New Roman" w:eastAsia="Times New Roman" w:hAnsi="Times New Roman" w:cs="Times New Roman" w:hint="eastAsia"/>
          <w:spacing w:val="-5"/>
          <w:kern w:val="0"/>
          <w:sz w:val="30"/>
          <w:szCs w:val="30"/>
          <w:lang w:eastAsia="ru-RU"/>
        </w:rPr>
        <w:t>квітня</w:t>
      </w:r>
      <w:r w:rsidRPr="001F4B6D">
        <w:rPr>
          <w:rFonts w:ascii="Times New Roman" w:eastAsia="Times New Roman" w:hAnsi="Times New Roman" w:cs="Times New Roman"/>
          <w:spacing w:val="-5"/>
          <w:kern w:val="0"/>
          <w:sz w:val="30"/>
          <w:szCs w:val="30"/>
          <w:lang w:eastAsia="ru-RU"/>
        </w:rPr>
        <w:t xml:space="preserve"> 2014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Міжнародній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практичній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«Ефективні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інструменти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сучасних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Прага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Чехія</w:t>
      </w:r>
      <w:r w:rsidRPr="001F4B6D">
        <w:rPr>
          <w:rFonts w:ascii="Times New Roman" w:eastAsia="Times New Roman" w:hAnsi="Times New Roman" w:cs="Times New Roman"/>
          <w:spacing w:val="-5"/>
          <w:kern w:val="0"/>
          <w:sz w:val="30"/>
          <w:szCs w:val="30"/>
          <w:lang w:eastAsia="ru-RU"/>
        </w:rPr>
        <w:t>, 27.04</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05.05.2014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Міжнародній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практичній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«Актуальні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проблеми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людини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держави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вітчизняної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правової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системи»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Дніпропетровськ</w:t>
      </w:r>
      <w:r w:rsidRPr="001F4B6D">
        <w:rPr>
          <w:rFonts w:ascii="Times New Roman" w:eastAsia="Times New Roman" w:hAnsi="Times New Roman" w:cs="Times New Roman"/>
          <w:spacing w:val="-5"/>
          <w:kern w:val="0"/>
          <w:sz w:val="30"/>
          <w:szCs w:val="30"/>
          <w:lang w:eastAsia="ru-RU"/>
        </w:rPr>
        <w:t>, 09</w:t>
      </w:r>
      <w:r w:rsidRPr="001F4B6D">
        <w:rPr>
          <w:rFonts w:ascii="Times New Roman" w:eastAsia="Times New Roman" w:hAnsi="Times New Roman" w:cs="Times New Roman" w:hint="eastAsia"/>
          <w:spacing w:val="-5"/>
          <w:kern w:val="0"/>
          <w:sz w:val="30"/>
          <w:szCs w:val="30"/>
          <w:lang w:eastAsia="ru-RU"/>
        </w:rPr>
        <w:t>–</w:t>
      </w:r>
      <w:r w:rsidRPr="001F4B6D">
        <w:rPr>
          <w:rFonts w:ascii="Times New Roman" w:eastAsia="Times New Roman" w:hAnsi="Times New Roman" w:cs="Times New Roman"/>
          <w:spacing w:val="-5"/>
          <w:kern w:val="0"/>
          <w:sz w:val="30"/>
          <w:szCs w:val="30"/>
          <w:lang w:eastAsia="ru-RU"/>
        </w:rPr>
        <w:t xml:space="preserve">10 </w:t>
      </w:r>
      <w:r w:rsidRPr="001F4B6D">
        <w:rPr>
          <w:rFonts w:ascii="Times New Roman" w:eastAsia="Times New Roman" w:hAnsi="Times New Roman" w:cs="Times New Roman" w:hint="eastAsia"/>
          <w:spacing w:val="-5"/>
          <w:kern w:val="0"/>
          <w:sz w:val="30"/>
          <w:szCs w:val="30"/>
          <w:lang w:eastAsia="ru-RU"/>
        </w:rPr>
        <w:t>травня</w:t>
      </w:r>
      <w:r w:rsidRPr="001F4B6D">
        <w:rPr>
          <w:rFonts w:ascii="Times New Roman" w:eastAsia="Times New Roman" w:hAnsi="Times New Roman" w:cs="Times New Roman"/>
          <w:spacing w:val="-5"/>
          <w:kern w:val="0"/>
          <w:sz w:val="30"/>
          <w:szCs w:val="30"/>
          <w:lang w:eastAsia="ru-RU"/>
        </w:rPr>
        <w:t xml:space="preserve"> 2014 </w:t>
      </w:r>
      <w:r w:rsidRPr="001F4B6D">
        <w:rPr>
          <w:rFonts w:ascii="Times New Roman" w:eastAsia="Times New Roman" w:hAnsi="Times New Roman" w:cs="Times New Roman" w:hint="eastAsia"/>
          <w:spacing w:val="-5"/>
          <w:kern w:val="0"/>
          <w:sz w:val="30"/>
          <w:szCs w:val="30"/>
          <w:lang w:eastAsia="ru-RU"/>
        </w:rPr>
        <w:t>р</w:t>
      </w:r>
      <w:r w:rsidRPr="001F4B6D">
        <w:rPr>
          <w:rFonts w:ascii="Times New Roman" w:eastAsia="Times New Roman" w:hAnsi="Times New Roman" w:cs="Times New Roman"/>
          <w:spacing w:val="-5"/>
          <w:kern w:val="0"/>
          <w:sz w:val="30"/>
          <w:szCs w:val="30"/>
          <w:lang w:eastAsia="ru-RU"/>
        </w:rPr>
        <w:t>.).</w:t>
      </w:r>
    </w:p>
    <w:p w:rsidR="001F4B6D" w:rsidRPr="001F4B6D" w:rsidRDefault="001F4B6D" w:rsidP="001F4B6D">
      <w:pPr>
        <w:rPr>
          <w:rFonts w:ascii="Times New Roman" w:eastAsia="Times New Roman" w:hAnsi="Times New Roman" w:cs="Times New Roman"/>
          <w:spacing w:val="-5"/>
          <w:kern w:val="0"/>
          <w:sz w:val="30"/>
          <w:szCs w:val="30"/>
          <w:lang w:eastAsia="ru-RU"/>
        </w:rPr>
      </w:pPr>
      <w:r w:rsidRPr="001F4B6D">
        <w:rPr>
          <w:rFonts w:ascii="Times New Roman" w:eastAsia="Times New Roman" w:hAnsi="Times New Roman" w:cs="Times New Roman" w:hint="eastAsia"/>
          <w:spacing w:val="-5"/>
          <w:kern w:val="0"/>
          <w:sz w:val="30"/>
          <w:szCs w:val="30"/>
          <w:lang w:eastAsia="ru-RU"/>
        </w:rPr>
        <w:t>Публікації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положення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дисертаційного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дослідження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висвітлено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6 </w:t>
      </w:r>
      <w:r w:rsidRPr="001F4B6D">
        <w:rPr>
          <w:rFonts w:ascii="Times New Roman" w:eastAsia="Times New Roman" w:hAnsi="Times New Roman" w:cs="Times New Roman" w:hint="eastAsia"/>
          <w:spacing w:val="-5"/>
          <w:kern w:val="0"/>
          <w:sz w:val="30"/>
          <w:szCs w:val="30"/>
          <w:lang w:eastAsia="ru-RU"/>
        </w:rPr>
        <w:t>наукових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публікаціях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виданнях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що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входять</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переліку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МОН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України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як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фахові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юридичних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дисциплін</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числі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одному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зарубіжному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науковому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виданні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також</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тезах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доповідей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5 </w:t>
      </w:r>
      <w:r w:rsidRPr="001F4B6D">
        <w:rPr>
          <w:rFonts w:ascii="Times New Roman" w:eastAsia="Times New Roman" w:hAnsi="Times New Roman" w:cs="Times New Roman" w:hint="eastAsia"/>
          <w:spacing w:val="-5"/>
          <w:kern w:val="0"/>
          <w:sz w:val="30"/>
          <w:szCs w:val="30"/>
          <w:lang w:eastAsia="ru-RU"/>
        </w:rPr>
        <w:t>науково</w:t>
      </w:r>
      <w:r w:rsidRPr="001F4B6D">
        <w:rPr>
          <w:rFonts w:ascii="Times New Roman" w:eastAsia="Times New Roman" w:hAnsi="Times New Roman" w:cs="Times New Roman"/>
          <w:spacing w:val="-5"/>
          <w:kern w:val="0"/>
          <w:sz w:val="30"/>
          <w:szCs w:val="30"/>
          <w:lang w:eastAsia="ru-RU"/>
        </w:rPr>
        <w:t>-</w:t>
      </w:r>
      <w:r w:rsidRPr="001F4B6D">
        <w:rPr>
          <w:rFonts w:ascii="Times New Roman" w:eastAsia="Times New Roman" w:hAnsi="Times New Roman" w:cs="Times New Roman" w:hint="eastAsia"/>
          <w:spacing w:val="-5"/>
          <w:kern w:val="0"/>
          <w:sz w:val="30"/>
          <w:szCs w:val="30"/>
          <w:lang w:eastAsia="ru-RU"/>
        </w:rPr>
        <w:t>практичних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конференціях</w:t>
      </w:r>
      <w:r w:rsidRPr="001F4B6D">
        <w:rPr>
          <w:rFonts w:ascii="Times New Roman" w:eastAsia="Times New Roman" w:hAnsi="Times New Roman" w:cs="Times New Roman"/>
          <w:spacing w:val="-5"/>
          <w:kern w:val="0"/>
          <w:sz w:val="30"/>
          <w:szCs w:val="30"/>
          <w:lang w:eastAsia="ru-RU"/>
        </w:rPr>
        <w:t>.</w:t>
      </w:r>
    </w:p>
    <w:p w:rsidR="00744176" w:rsidRDefault="001F4B6D" w:rsidP="001F4B6D">
      <w:pPr>
        <w:rPr>
          <w:rFonts w:ascii="Times New Roman" w:eastAsia="Times New Roman" w:hAnsi="Times New Roman" w:cs="Times New Roman"/>
          <w:spacing w:val="-5"/>
          <w:kern w:val="0"/>
          <w:sz w:val="30"/>
          <w:szCs w:val="30"/>
          <w:lang w:val="en-US" w:eastAsia="ru-RU"/>
        </w:rPr>
      </w:pPr>
      <w:r w:rsidRPr="001F4B6D">
        <w:rPr>
          <w:rFonts w:ascii="Times New Roman" w:eastAsia="Times New Roman" w:hAnsi="Times New Roman" w:cs="Times New Roman" w:hint="eastAsia"/>
          <w:spacing w:val="-5"/>
          <w:kern w:val="0"/>
          <w:sz w:val="30"/>
          <w:szCs w:val="30"/>
          <w:lang w:eastAsia="ru-RU"/>
        </w:rPr>
        <w:t>Структура</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дисертації</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Дисертація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складається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вступу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трьох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розділів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поділених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7 </w:t>
      </w:r>
      <w:r w:rsidRPr="001F4B6D">
        <w:rPr>
          <w:rFonts w:ascii="Times New Roman" w:eastAsia="Times New Roman" w:hAnsi="Times New Roman" w:cs="Times New Roman" w:hint="eastAsia"/>
          <w:spacing w:val="-5"/>
          <w:kern w:val="0"/>
          <w:sz w:val="30"/>
          <w:szCs w:val="30"/>
          <w:lang w:eastAsia="ru-RU"/>
        </w:rPr>
        <w:t>підрозділів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кожного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розділу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і</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загальних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висновків</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списку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Загальний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обсяг</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роботи</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становить</w:t>
      </w:r>
      <w:r w:rsidRPr="001F4B6D">
        <w:rPr>
          <w:rFonts w:ascii="Times New Roman" w:eastAsia="Times New Roman" w:hAnsi="Times New Roman" w:cs="Times New Roman"/>
          <w:spacing w:val="-5"/>
          <w:kern w:val="0"/>
          <w:sz w:val="30"/>
          <w:szCs w:val="30"/>
          <w:lang w:eastAsia="ru-RU"/>
        </w:rPr>
        <w:t xml:space="preserve"> 218 </w:t>
      </w:r>
      <w:r w:rsidRPr="001F4B6D">
        <w:rPr>
          <w:rFonts w:ascii="Times New Roman" w:eastAsia="Times New Roman" w:hAnsi="Times New Roman" w:cs="Times New Roman" w:hint="eastAsia"/>
          <w:spacing w:val="-5"/>
          <w:kern w:val="0"/>
          <w:sz w:val="30"/>
          <w:szCs w:val="30"/>
          <w:lang w:eastAsia="ru-RU"/>
        </w:rPr>
        <w:t>сторінок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тому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числі</w:t>
      </w:r>
      <w:r w:rsidRPr="001F4B6D">
        <w:rPr>
          <w:rFonts w:ascii="Times New Roman" w:eastAsia="Times New Roman" w:hAnsi="Times New Roman" w:cs="Times New Roman"/>
          <w:spacing w:val="-5"/>
          <w:kern w:val="0"/>
          <w:sz w:val="30"/>
          <w:szCs w:val="30"/>
          <w:lang w:eastAsia="ru-RU"/>
        </w:rPr>
        <w:t xml:space="preserve"> 195 </w:t>
      </w:r>
      <w:r w:rsidRPr="001F4B6D">
        <w:rPr>
          <w:rFonts w:ascii="Times New Roman" w:eastAsia="Times New Roman" w:hAnsi="Times New Roman" w:cs="Times New Roman" w:hint="eastAsia"/>
          <w:spacing w:val="-5"/>
          <w:kern w:val="0"/>
          <w:sz w:val="30"/>
          <w:szCs w:val="30"/>
          <w:lang w:eastAsia="ru-RU"/>
        </w:rPr>
        <w:t>сторінок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основного</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тексту</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Список</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використаних</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джерел</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складається</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з</w:t>
      </w:r>
      <w:r w:rsidRPr="001F4B6D">
        <w:rPr>
          <w:rFonts w:ascii="Times New Roman" w:eastAsia="Times New Roman" w:hAnsi="Times New Roman" w:cs="Times New Roman"/>
          <w:spacing w:val="-5"/>
          <w:kern w:val="0"/>
          <w:sz w:val="30"/>
          <w:szCs w:val="30"/>
          <w:lang w:eastAsia="ru-RU"/>
        </w:rPr>
        <w:t xml:space="preserve"> 217 </w:t>
      </w:r>
      <w:r w:rsidRPr="001F4B6D">
        <w:rPr>
          <w:rFonts w:ascii="Times New Roman" w:eastAsia="Times New Roman" w:hAnsi="Times New Roman" w:cs="Times New Roman" w:hint="eastAsia"/>
          <w:spacing w:val="-5"/>
          <w:kern w:val="0"/>
          <w:sz w:val="30"/>
          <w:szCs w:val="30"/>
          <w:lang w:eastAsia="ru-RU"/>
        </w:rPr>
        <w:t>позицій</w:t>
      </w:r>
      <w:r w:rsidRPr="001F4B6D">
        <w:rPr>
          <w:rFonts w:ascii="Times New Roman" w:eastAsia="Times New Roman" w:hAnsi="Times New Roman" w:cs="Times New Roman"/>
          <w:spacing w:val="-5"/>
          <w:kern w:val="0"/>
          <w:sz w:val="30"/>
          <w:szCs w:val="30"/>
          <w:lang w:eastAsia="ru-RU"/>
        </w:rPr>
        <w:t xml:space="preserve"> (</w:t>
      </w:r>
      <w:r w:rsidRPr="001F4B6D">
        <w:rPr>
          <w:rFonts w:ascii="Times New Roman" w:eastAsia="Times New Roman" w:hAnsi="Times New Roman" w:cs="Times New Roman" w:hint="eastAsia"/>
          <w:spacing w:val="-5"/>
          <w:kern w:val="0"/>
          <w:sz w:val="30"/>
          <w:szCs w:val="30"/>
          <w:lang w:eastAsia="ru-RU"/>
        </w:rPr>
        <w:t>на</w:t>
      </w:r>
      <w:r w:rsidRPr="001F4B6D">
        <w:rPr>
          <w:rFonts w:ascii="Times New Roman" w:eastAsia="Times New Roman" w:hAnsi="Times New Roman" w:cs="Times New Roman"/>
          <w:spacing w:val="-5"/>
          <w:kern w:val="0"/>
          <w:sz w:val="30"/>
          <w:szCs w:val="30"/>
          <w:lang w:eastAsia="ru-RU"/>
        </w:rPr>
        <w:t xml:space="preserve"> 23 </w:t>
      </w:r>
      <w:r w:rsidRPr="001F4B6D">
        <w:rPr>
          <w:rFonts w:ascii="Times New Roman" w:eastAsia="Times New Roman" w:hAnsi="Times New Roman" w:cs="Times New Roman" w:hint="eastAsia"/>
          <w:spacing w:val="-5"/>
          <w:kern w:val="0"/>
          <w:sz w:val="30"/>
          <w:szCs w:val="30"/>
          <w:lang w:eastAsia="ru-RU"/>
        </w:rPr>
        <w:t>сторінках</w:t>
      </w:r>
      <w:r w:rsidRPr="001F4B6D">
        <w:rPr>
          <w:rFonts w:ascii="Times New Roman" w:eastAsia="Times New Roman" w:hAnsi="Times New Roman" w:cs="Times New Roman"/>
          <w:spacing w:val="-5"/>
          <w:kern w:val="0"/>
          <w:sz w:val="30"/>
          <w:szCs w:val="30"/>
          <w:lang w:eastAsia="ru-RU"/>
        </w:rPr>
        <w:t>).</w:t>
      </w:r>
    </w:p>
    <w:p w:rsidR="001F4B6D" w:rsidRDefault="001F4B6D" w:rsidP="001F4B6D">
      <w:pPr>
        <w:rPr>
          <w:rFonts w:ascii="Times New Roman" w:eastAsia="Times New Roman" w:hAnsi="Times New Roman" w:cs="Times New Roman"/>
          <w:spacing w:val="-5"/>
          <w:kern w:val="0"/>
          <w:sz w:val="30"/>
          <w:szCs w:val="30"/>
          <w:lang w:val="en-US" w:eastAsia="ru-RU"/>
        </w:rPr>
      </w:pPr>
    </w:p>
    <w:p w:rsidR="001F4B6D" w:rsidRDefault="001F4B6D" w:rsidP="001F4B6D">
      <w:pPr>
        <w:rPr>
          <w:rFonts w:ascii="Times New Roman" w:eastAsia="Times New Roman" w:hAnsi="Times New Roman" w:cs="Times New Roman"/>
          <w:spacing w:val="-5"/>
          <w:kern w:val="0"/>
          <w:sz w:val="30"/>
          <w:szCs w:val="30"/>
          <w:lang w:val="en-US" w:eastAsia="ru-RU"/>
        </w:rPr>
      </w:pPr>
    </w:p>
    <w:p w:rsidR="001F4B6D" w:rsidRPr="001F4B6D" w:rsidRDefault="001F4B6D" w:rsidP="001F4B6D">
      <w:pPr>
        <w:rPr>
          <w:lang w:val="en-US"/>
        </w:rPr>
      </w:pPr>
      <w:r w:rsidRPr="001F4B6D">
        <w:rPr>
          <w:rFonts w:hint="eastAsia"/>
          <w:lang w:val="en-US"/>
        </w:rPr>
        <w:t>ВИСНОВКИ</w:t>
      </w:r>
    </w:p>
    <w:p w:rsidR="001F4B6D" w:rsidRPr="001F4B6D" w:rsidRDefault="001F4B6D" w:rsidP="001F4B6D">
      <w:pPr>
        <w:rPr>
          <w:lang w:val="en-US"/>
        </w:rPr>
      </w:pPr>
      <w:r w:rsidRPr="001F4B6D">
        <w:rPr>
          <w:rFonts w:hint="eastAsia"/>
          <w:lang w:val="en-US"/>
        </w:rPr>
        <w:t>У</w:t>
      </w:r>
      <w:r w:rsidRPr="001F4B6D">
        <w:rPr>
          <w:lang w:val="en-US"/>
        </w:rPr>
        <w:t></w:t>
      </w:r>
      <w:r w:rsidRPr="001F4B6D">
        <w:rPr>
          <w:rFonts w:hint="eastAsia"/>
          <w:lang w:val="en-US"/>
        </w:rPr>
        <w:t>дослідженні</w:t>
      </w:r>
      <w:r w:rsidRPr="001F4B6D">
        <w:rPr>
          <w:lang w:val="en-US"/>
        </w:rPr>
        <w:t></w:t>
      </w:r>
      <w:r w:rsidRPr="001F4B6D">
        <w:rPr>
          <w:rFonts w:hint="eastAsia"/>
          <w:lang w:val="en-US"/>
        </w:rPr>
        <w:t>на</w:t>
      </w:r>
      <w:r w:rsidRPr="001F4B6D">
        <w:rPr>
          <w:lang w:val="en-US"/>
        </w:rPr>
        <w:t></w:t>
      </w:r>
      <w:r w:rsidRPr="001F4B6D">
        <w:rPr>
          <w:rFonts w:hint="eastAsia"/>
          <w:lang w:val="en-US"/>
        </w:rPr>
        <w:t>основі</w:t>
      </w:r>
      <w:r w:rsidRPr="001F4B6D">
        <w:rPr>
          <w:lang w:val="en-US"/>
        </w:rPr>
        <w:t></w:t>
      </w:r>
      <w:r w:rsidRPr="001F4B6D">
        <w:rPr>
          <w:rFonts w:hint="eastAsia"/>
          <w:lang w:val="en-US"/>
        </w:rPr>
        <w:t>теоретичного</w:t>
      </w:r>
      <w:r w:rsidRPr="001F4B6D">
        <w:rPr>
          <w:lang w:val="en-US"/>
        </w:rPr>
        <w:t></w:t>
      </w:r>
      <w:r w:rsidRPr="001F4B6D">
        <w:rPr>
          <w:rFonts w:hint="eastAsia"/>
          <w:lang w:val="en-US"/>
        </w:rPr>
        <w:t>узагальнення</w:t>
      </w:r>
      <w:r w:rsidRPr="001F4B6D">
        <w:rPr>
          <w:lang w:val="en-US"/>
        </w:rPr>
        <w:t></w:t>
      </w:r>
      <w:r w:rsidRPr="001F4B6D">
        <w:rPr>
          <w:rFonts w:hint="eastAsia"/>
          <w:lang w:val="en-US"/>
        </w:rPr>
        <w:t>з’ясовано</w:t>
      </w:r>
      <w:r w:rsidRPr="001F4B6D">
        <w:rPr>
          <w:lang w:val="en-US"/>
        </w:rPr>
        <w:t></w:t>
      </w:r>
      <w:r w:rsidRPr="001F4B6D">
        <w:rPr>
          <w:rFonts w:hint="eastAsia"/>
          <w:lang w:val="en-US"/>
        </w:rPr>
        <w:t>роль</w:t>
      </w:r>
      <w:r w:rsidRPr="001F4B6D">
        <w:rPr>
          <w:lang w:val="en-US"/>
        </w:rPr>
        <w:t></w:t>
      </w:r>
      <w:r w:rsidRPr="001F4B6D">
        <w:rPr>
          <w:rFonts w:hint="eastAsia"/>
          <w:lang w:val="en-US"/>
        </w:rPr>
        <w:t>та</w:t>
      </w:r>
      <w:r w:rsidRPr="001F4B6D">
        <w:rPr>
          <w:lang w:val="en-US"/>
        </w:rPr>
        <w:t></w:t>
      </w:r>
      <w:r w:rsidRPr="001F4B6D">
        <w:rPr>
          <w:rFonts w:hint="eastAsia"/>
          <w:lang w:val="en-US"/>
        </w:rPr>
        <w:t>значення</w:t>
      </w:r>
      <w:r w:rsidRPr="001F4B6D">
        <w:rPr>
          <w:lang w:val="en-US"/>
        </w:rPr>
        <w:t></w:t>
      </w:r>
      <w:r w:rsidRPr="001F4B6D">
        <w:rPr>
          <w:rFonts w:hint="eastAsia"/>
          <w:lang w:val="en-US"/>
        </w:rPr>
        <w:t>державно</w:t>
      </w:r>
      <w:r w:rsidRPr="001F4B6D">
        <w:rPr>
          <w:lang w:val="en-US"/>
        </w:rPr>
        <w:t></w:t>
      </w:r>
      <w:r w:rsidRPr="001F4B6D">
        <w:rPr>
          <w:rFonts w:hint="eastAsia"/>
          <w:lang w:val="en-US"/>
        </w:rPr>
        <w:t>правових</w:t>
      </w:r>
      <w:r w:rsidRPr="001F4B6D">
        <w:rPr>
          <w:lang w:val="en-US"/>
        </w:rPr>
        <w:t></w:t>
      </w:r>
      <w:r w:rsidRPr="001F4B6D">
        <w:rPr>
          <w:rFonts w:hint="eastAsia"/>
          <w:lang w:val="en-US"/>
        </w:rPr>
        <w:t>поглядів</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визначено</w:t>
      </w:r>
      <w:r w:rsidRPr="001F4B6D">
        <w:rPr>
          <w:lang w:val="en-US"/>
        </w:rPr>
        <w:t></w:t>
      </w:r>
      <w:r w:rsidRPr="001F4B6D">
        <w:rPr>
          <w:rFonts w:hint="eastAsia"/>
          <w:lang w:val="en-US"/>
        </w:rPr>
        <w:t>основні</w:t>
      </w:r>
      <w:r w:rsidRPr="001F4B6D">
        <w:rPr>
          <w:lang w:val="en-US"/>
        </w:rPr>
        <w:t></w:t>
      </w:r>
      <w:r w:rsidRPr="001F4B6D">
        <w:rPr>
          <w:rFonts w:hint="eastAsia"/>
          <w:lang w:val="en-US"/>
        </w:rPr>
        <w:t>напрями</w:t>
      </w:r>
      <w:r w:rsidRPr="001F4B6D">
        <w:rPr>
          <w:lang w:val="en-US"/>
        </w:rPr>
        <w:t></w:t>
      </w:r>
      <w:r w:rsidRPr="001F4B6D">
        <w:rPr>
          <w:rFonts w:hint="eastAsia"/>
          <w:lang w:val="en-US"/>
        </w:rPr>
        <w:t>його</w:t>
      </w:r>
      <w:r w:rsidRPr="001F4B6D">
        <w:rPr>
          <w:lang w:val="en-US"/>
        </w:rPr>
        <w:t></w:t>
      </w:r>
      <w:r w:rsidRPr="001F4B6D">
        <w:rPr>
          <w:rFonts w:hint="eastAsia"/>
          <w:lang w:val="en-US"/>
        </w:rPr>
        <w:t>державницької</w:t>
      </w:r>
      <w:r w:rsidRPr="001F4B6D">
        <w:rPr>
          <w:lang w:val="en-US"/>
        </w:rPr>
        <w:t></w:t>
      </w:r>
      <w:r w:rsidRPr="001F4B6D">
        <w:rPr>
          <w:rFonts w:hint="eastAsia"/>
          <w:lang w:val="en-US"/>
        </w:rPr>
        <w:t>й</w:t>
      </w:r>
      <w:r w:rsidRPr="001F4B6D">
        <w:rPr>
          <w:lang w:val="en-US"/>
        </w:rPr>
        <w:t></w:t>
      </w:r>
      <w:r w:rsidRPr="001F4B6D">
        <w:rPr>
          <w:rFonts w:hint="eastAsia"/>
          <w:lang w:val="en-US"/>
        </w:rPr>
        <w:t>правотворчої</w:t>
      </w:r>
      <w:r w:rsidRPr="001F4B6D">
        <w:rPr>
          <w:lang w:val="en-US"/>
        </w:rPr>
        <w:t></w:t>
      </w:r>
      <w:r w:rsidRPr="001F4B6D">
        <w:rPr>
          <w:rFonts w:hint="eastAsia"/>
          <w:lang w:val="en-US"/>
        </w:rPr>
        <w:t>діяльності</w:t>
      </w:r>
      <w:r w:rsidRPr="001F4B6D">
        <w:rPr>
          <w:lang w:val="en-US"/>
        </w:rPr>
        <w:t></w:t>
      </w:r>
      <w:r w:rsidRPr="001F4B6D">
        <w:rPr>
          <w:lang w:val="en-US"/>
        </w:rPr>
        <w:t></w:t>
      </w:r>
      <w:r w:rsidRPr="001F4B6D">
        <w:rPr>
          <w:rFonts w:hint="eastAsia"/>
          <w:lang w:val="en-US"/>
        </w:rPr>
        <w:t>За</w:t>
      </w:r>
      <w:r w:rsidRPr="001F4B6D">
        <w:rPr>
          <w:lang w:val="en-US"/>
        </w:rPr>
        <w:t></w:t>
      </w:r>
      <w:r w:rsidRPr="001F4B6D">
        <w:rPr>
          <w:rFonts w:hint="eastAsia"/>
          <w:lang w:val="en-US"/>
        </w:rPr>
        <w:t>результатами</w:t>
      </w:r>
      <w:r w:rsidRPr="001F4B6D">
        <w:rPr>
          <w:lang w:val="en-US"/>
        </w:rPr>
        <w:t></w:t>
      </w:r>
      <w:r w:rsidRPr="001F4B6D">
        <w:rPr>
          <w:rFonts w:hint="eastAsia"/>
          <w:lang w:val="en-US"/>
        </w:rPr>
        <w:t>дослідження</w:t>
      </w:r>
      <w:r w:rsidRPr="001F4B6D">
        <w:rPr>
          <w:lang w:val="en-US"/>
        </w:rPr>
        <w:t></w:t>
      </w:r>
      <w:r w:rsidRPr="001F4B6D">
        <w:rPr>
          <w:rFonts w:hint="eastAsia"/>
          <w:lang w:val="en-US"/>
        </w:rPr>
        <w:t>зроблено</w:t>
      </w:r>
      <w:r w:rsidRPr="001F4B6D">
        <w:rPr>
          <w:lang w:val="en-US"/>
        </w:rPr>
        <w:t></w:t>
      </w:r>
      <w:r w:rsidRPr="001F4B6D">
        <w:rPr>
          <w:rFonts w:hint="eastAsia"/>
          <w:lang w:val="en-US"/>
        </w:rPr>
        <w:t>наступні</w:t>
      </w:r>
      <w:r w:rsidRPr="001F4B6D">
        <w:rPr>
          <w:lang w:val="en-US"/>
        </w:rPr>
        <w:t></w:t>
      </w:r>
      <w:r w:rsidRPr="001F4B6D">
        <w:rPr>
          <w:rFonts w:hint="eastAsia"/>
          <w:lang w:val="en-US"/>
        </w:rPr>
        <w:t>висновки</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Проведений</w:t>
      </w:r>
      <w:r w:rsidRPr="001F4B6D">
        <w:rPr>
          <w:lang w:val="en-US"/>
        </w:rPr>
        <w:t></w:t>
      </w:r>
      <w:r w:rsidRPr="001F4B6D">
        <w:rPr>
          <w:rFonts w:hint="eastAsia"/>
          <w:lang w:val="en-US"/>
        </w:rPr>
        <w:t>історіографічний</w:t>
      </w:r>
      <w:r w:rsidRPr="001F4B6D">
        <w:rPr>
          <w:lang w:val="en-US"/>
        </w:rPr>
        <w:t></w:t>
      </w:r>
      <w:r w:rsidRPr="001F4B6D">
        <w:rPr>
          <w:rFonts w:hint="eastAsia"/>
          <w:lang w:val="en-US"/>
        </w:rPr>
        <w:t>огляд</w:t>
      </w:r>
      <w:r w:rsidRPr="001F4B6D">
        <w:rPr>
          <w:lang w:val="en-US"/>
        </w:rPr>
        <w:t></w:t>
      </w:r>
      <w:r w:rsidRPr="001F4B6D">
        <w:rPr>
          <w:rFonts w:hint="eastAsia"/>
          <w:lang w:val="en-US"/>
        </w:rPr>
        <w:t>дозволяє</w:t>
      </w:r>
      <w:r w:rsidRPr="001F4B6D">
        <w:rPr>
          <w:lang w:val="en-US"/>
        </w:rPr>
        <w:t></w:t>
      </w:r>
      <w:r w:rsidRPr="001F4B6D">
        <w:rPr>
          <w:rFonts w:hint="eastAsia"/>
          <w:lang w:val="en-US"/>
        </w:rPr>
        <w:t>стверджувати</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українська</w:t>
      </w:r>
      <w:r w:rsidRPr="001F4B6D">
        <w:rPr>
          <w:lang w:val="en-US"/>
        </w:rPr>
        <w:t></w:t>
      </w:r>
      <w:r w:rsidRPr="001F4B6D">
        <w:rPr>
          <w:rFonts w:hint="eastAsia"/>
          <w:lang w:val="en-US"/>
        </w:rPr>
        <w:t>історико</w:t>
      </w:r>
      <w:r w:rsidRPr="001F4B6D">
        <w:rPr>
          <w:lang w:val="en-US"/>
        </w:rPr>
        <w:t></w:t>
      </w:r>
      <w:r w:rsidRPr="001F4B6D">
        <w:rPr>
          <w:rFonts w:hint="eastAsia"/>
          <w:lang w:val="en-US"/>
        </w:rPr>
        <w:t>правова</w:t>
      </w:r>
      <w:r w:rsidRPr="001F4B6D">
        <w:rPr>
          <w:lang w:val="en-US"/>
        </w:rPr>
        <w:t></w:t>
      </w:r>
      <w:r w:rsidRPr="001F4B6D">
        <w:rPr>
          <w:rFonts w:hint="eastAsia"/>
          <w:lang w:val="en-US"/>
        </w:rPr>
        <w:t>думка</w:t>
      </w:r>
      <w:r w:rsidRPr="001F4B6D">
        <w:rPr>
          <w:lang w:val="en-US"/>
        </w:rPr>
        <w:t></w:t>
      </w:r>
      <w:r w:rsidRPr="001F4B6D">
        <w:rPr>
          <w:rFonts w:hint="eastAsia"/>
          <w:lang w:val="en-US"/>
        </w:rPr>
        <w:t>тривалий</w:t>
      </w:r>
      <w:r w:rsidRPr="001F4B6D">
        <w:rPr>
          <w:lang w:val="en-US"/>
        </w:rPr>
        <w:t></w:t>
      </w:r>
      <w:r w:rsidRPr="001F4B6D">
        <w:rPr>
          <w:rFonts w:hint="eastAsia"/>
          <w:lang w:val="en-US"/>
        </w:rPr>
        <w:t>час</w:t>
      </w:r>
      <w:r w:rsidRPr="001F4B6D">
        <w:rPr>
          <w:lang w:val="en-US"/>
        </w:rPr>
        <w:t></w:t>
      </w:r>
      <w:r w:rsidRPr="001F4B6D">
        <w:rPr>
          <w:rFonts w:hint="eastAsia"/>
          <w:lang w:val="en-US"/>
        </w:rPr>
        <w:t>не</w:t>
      </w:r>
      <w:r w:rsidRPr="001F4B6D">
        <w:rPr>
          <w:lang w:val="en-US"/>
        </w:rPr>
        <w:t></w:t>
      </w:r>
      <w:r w:rsidRPr="001F4B6D">
        <w:rPr>
          <w:rFonts w:hint="eastAsia"/>
          <w:lang w:val="en-US"/>
        </w:rPr>
        <w:t>приділяла</w:t>
      </w:r>
      <w:r w:rsidRPr="001F4B6D">
        <w:rPr>
          <w:lang w:val="en-US"/>
        </w:rPr>
        <w:t></w:t>
      </w:r>
      <w:r w:rsidRPr="001F4B6D">
        <w:rPr>
          <w:rFonts w:hint="eastAsia"/>
          <w:lang w:val="en-US"/>
        </w:rPr>
        <w:t>належної</w:t>
      </w:r>
      <w:r w:rsidRPr="001F4B6D">
        <w:rPr>
          <w:lang w:val="en-US"/>
        </w:rPr>
        <w:t></w:t>
      </w:r>
      <w:r w:rsidRPr="001F4B6D">
        <w:rPr>
          <w:rFonts w:hint="eastAsia"/>
          <w:lang w:val="en-US"/>
        </w:rPr>
        <w:t>уваги</w:t>
      </w:r>
      <w:r w:rsidRPr="001F4B6D">
        <w:rPr>
          <w:lang w:val="en-US"/>
        </w:rPr>
        <w:t></w:t>
      </w:r>
      <w:r w:rsidRPr="001F4B6D">
        <w:rPr>
          <w:rFonts w:hint="eastAsia"/>
          <w:lang w:val="en-US"/>
        </w:rPr>
        <w:t>науково</w:t>
      </w:r>
      <w:r w:rsidRPr="001F4B6D">
        <w:rPr>
          <w:lang w:val="en-US"/>
        </w:rPr>
        <w:t></w:t>
      </w:r>
      <w:r w:rsidRPr="001F4B6D">
        <w:rPr>
          <w:rFonts w:hint="eastAsia"/>
          <w:lang w:val="en-US"/>
        </w:rPr>
        <w:t>публіцистичній</w:t>
      </w:r>
      <w:r w:rsidRPr="001F4B6D">
        <w:rPr>
          <w:lang w:val="en-US"/>
        </w:rPr>
        <w:t></w:t>
      </w:r>
      <w:r w:rsidRPr="001F4B6D">
        <w:rPr>
          <w:rFonts w:hint="eastAsia"/>
          <w:lang w:val="en-US"/>
        </w:rPr>
        <w:t>та</w:t>
      </w:r>
      <w:r w:rsidRPr="001F4B6D">
        <w:rPr>
          <w:lang w:val="en-US"/>
        </w:rPr>
        <w:t></w:t>
      </w:r>
      <w:r w:rsidRPr="001F4B6D">
        <w:rPr>
          <w:rFonts w:hint="eastAsia"/>
          <w:lang w:val="en-US"/>
        </w:rPr>
        <w:t>правничій</w:t>
      </w:r>
      <w:r w:rsidRPr="001F4B6D">
        <w:rPr>
          <w:lang w:val="en-US"/>
        </w:rPr>
        <w:t></w:t>
      </w:r>
      <w:r w:rsidRPr="001F4B6D">
        <w:rPr>
          <w:rFonts w:hint="eastAsia"/>
          <w:lang w:val="en-US"/>
        </w:rPr>
        <w:t>спадщині</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адже</w:t>
      </w:r>
      <w:r w:rsidRPr="001F4B6D">
        <w:rPr>
          <w:lang w:val="en-US"/>
        </w:rPr>
        <w:t></w:t>
      </w:r>
      <w:r w:rsidRPr="001F4B6D">
        <w:rPr>
          <w:rFonts w:hint="eastAsia"/>
          <w:lang w:val="en-US"/>
        </w:rPr>
        <w:t>в</w:t>
      </w:r>
      <w:r w:rsidRPr="001F4B6D">
        <w:rPr>
          <w:lang w:val="en-US"/>
        </w:rPr>
        <w:t></w:t>
      </w:r>
      <w:r w:rsidRPr="001F4B6D">
        <w:rPr>
          <w:rFonts w:hint="eastAsia"/>
          <w:lang w:val="en-US"/>
        </w:rPr>
        <w:t>радянський</w:t>
      </w:r>
      <w:r w:rsidRPr="001F4B6D">
        <w:rPr>
          <w:lang w:val="en-US"/>
        </w:rPr>
        <w:t></w:t>
      </w:r>
      <w:r w:rsidRPr="001F4B6D">
        <w:rPr>
          <w:rFonts w:hint="eastAsia"/>
          <w:lang w:val="en-US"/>
        </w:rPr>
        <w:t>період</w:t>
      </w:r>
      <w:r w:rsidRPr="001F4B6D">
        <w:rPr>
          <w:lang w:val="en-US"/>
        </w:rPr>
        <w:t></w:t>
      </w:r>
      <w:r w:rsidRPr="001F4B6D">
        <w:rPr>
          <w:rFonts w:hint="eastAsia"/>
          <w:lang w:val="en-US"/>
        </w:rPr>
        <w:t>постать</w:t>
      </w:r>
      <w:r w:rsidRPr="001F4B6D">
        <w:rPr>
          <w:lang w:val="en-US"/>
        </w:rPr>
        <w:t></w:t>
      </w:r>
      <w:r w:rsidRPr="001F4B6D">
        <w:rPr>
          <w:rFonts w:hint="eastAsia"/>
          <w:lang w:val="en-US"/>
        </w:rPr>
        <w:t>і</w:t>
      </w:r>
      <w:r w:rsidRPr="001F4B6D">
        <w:rPr>
          <w:lang w:val="en-US"/>
        </w:rPr>
        <w:t></w:t>
      </w:r>
      <w:r w:rsidRPr="001F4B6D">
        <w:rPr>
          <w:rFonts w:hint="eastAsia"/>
          <w:lang w:val="en-US"/>
        </w:rPr>
        <w:t>праці</w:t>
      </w:r>
      <w:r w:rsidRPr="001F4B6D">
        <w:rPr>
          <w:lang w:val="en-US"/>
        </w:rPr>
        <w:t></w:t>
      </w:r>
      <w:r w:rsidRPr="001F4B6D">
        <w:rPr>
          <w:rFonts w:hint="eastAsia"/>
          <w:lang w:val="en-US"/>
        </w:rPr>
        <w:t>державного</w:t>
      </w:r>
      <w:r w:rsidRPr="001F4B6D">
        <w:rPr>
          <w:lang w:val="en-US"/>
        </w:rPr>
        <w:t></w:t>
      </w:r>
      <w:r w:rsidRPr="001F4B6D">
        <w:rPr>
          <w:rFonts w:hint="eastAsia"/>
          <w:lang w:val="en-US"/>
        </w:rPr>
        <w:t>діяча</w:t>
      </w:r>
      <w:r w:rsidRPr="001F4B6D">
        <w:rPr>
          <w:lang w:val="en-US"/>
        </w:rPr>
        <w:t></w:t>
      </w:r>
      <w:r w:rsidRPr="001F4B6D">
        <w:rPr>
          <w:rFonts w:hint="eastAsia"/>
          <w:lang w:val="en-US"/>
        </w:rPr>
        <w:t>замовчувалися</w:t>
      </w:r>
      <w:r w:rsidRPr="001F4B6D">
        <w:rPr>
          <w:lang w:val="en-US"/>
        </w:rPr>
        <w:t></w:t>
      </w:r>
      <w:r w:rsidRPr="001F4B6D">
        <w:rPr>
          <w:rFonts w:hint="eastAsia"/>
          <w:lang w:val="en-US"/>
        </w:rPr>
        <w:t>та</w:t>
      </w:r>
      <w:r w:rsidRPr="001F4B6D">
        <w:rPr>
          <w:lang w:val="en-US"/>
        </w:rPr>
        <w:t></w:t>
      </w:r>
      <w:r w:rsidRPr="001F4B6D">
        <w:rPr>
          <w:rFonts w:hint="eastAsia"/>
          <w:lang w:val="en-US"/>
        </w:rPr>
        <w:t>залишалися</w:t>
      </w:r>
      <w:r w:rsidRPr="001F4B6D">
        <w:rPr>
          <w:lang w:val="en-US"/>
        </w:rPr>
        <w:t></w:t>
      </w:r>
      <w:r w:rsidRPr="001F4B6D">
        <w:rPr>
          <w:rFonts w:hint="eastAsia"/>
          <w:lang w:val="en-US"/>
        </w:rPr>
        <w:t>майже</w:t>
      </w:r>
      <w:r w:rsidRPr="001F4B6D">
        <w:rPr>
          <w:lang w:val="en-US"/>
        </w:rPr>
        <w:t></w:t>
      </w:r>
      <w:r w:rsidRPr="001F4B6D">
        <w:rPr>
          <w:rFonts w:hint="eastAsia"/>
          <w:lang w:val="en-US"/>
        </w:rPr>
        <w:t>невідомими</w:t>
      </w:r>
      <w:r w:rsidRPr="001F4B6D">
        <w:rPr>
          <w:lang w:val="en-US"/>
        </w:rPr>
        <w:t></w:t>
      </w:r>
      <w:r w:rsidRPr="001F4B6D">
        <w:rPr>
          <w:lang w:val="en-US"/>
        </w:rPr>
        <w:t></w:t>
      </w:r>
      <w:r w:rsidRPr="001F4B6D">
        <w:rPr>
          <w:rFonts w:hint="eastAsia"/>
          <w:lang w:val="en-US"/>
        </w:rPr>
        <w:t>Водночас</w:t>
      </w:r>
      <w:r w:rsidRPr="001F4B6D">
        <w:rPr>
          <w:lang w:val="en-US"/>
        </w:rPr>
        <w:t></w:t>
      </w:r>
      <w:r w:rsidRPr="001F4B6D">
        <w:rPr>
          <w:rFonts w:hint="eastAsia"/>
          <w:lang w:val="en-US"/>
        </w:rPr>
        <w:t>об’єктивно</w:t>
      </w:r>
      <w:r w:rsidRPr="001F4B6D">
        <w:rPr>
          <w:lang w:val="en-US"/>
        </w:rPr>
        <w:t></w:t>
      </w:r>
      <w:r w:rsidRPr="001F4B6D">
        <w:rPr>
          <w:rFonts w:hint="eastAsia"/>
          <w:lang w:val="en-US"/>
        </w:rPr>
        <w:t>оцінити</w:t>
      </w:r>
      <w:r w:rsidRPr="001F4B6D">
        <w:rPr>
          <w:lang w:val="en-US"/>
        </w:rPr>
        <w:t></w:t>
      </w:r>
      <w:r w:rsidRPr="001F4B6D">
        <w:rPr>
          <w:rFonts w:hint="eastAsia"/>
          <w:lang w:val="en-US"/>
        </w:rPr>
        <w:t>діяльність</w:t>
      </w:r>
      <w:r w:rsidRPr="001F4B6D">
        <w:rPr>
          <w:lang w:val="en-US"/>
        </w:rPr>
        <w:t></w:t>
      </w:r>
      <w:r w:rsidRPr="001F4B6D">
        <w:rPr>
          <w:rFonts w:hint="eastAsia"/>
          <w:lang w:val="en-US"/>
        </w:rPr>
        <w:t>та</w:t>
      </w:r>
      <w:r w:rsidRPr="001F4B6D">
        <w:rPr>
          <w:lang w:val="en-US"/>
        </w:rPr>
        <w:t></w:t>
      </w:r>
      <w:r w:rsidRPr="001F4B6D">
        <w:rPr>
          <w:rFonts w:hint="eastAsia"/>
          <w:lang w:val="en-US"/>
        </w:rPr>
        <w:t>здобутки</w:t>
      </w:r>
      <w:r w:rsidRPr="001F4B6D">
        <w:rPr>
          <w:lang w:val="en-US"/>
        </w:rPr>
        <w:t></w:t>
      </w:r>
      <w:r w:rsidRPr="001F4B6D">
        <w:rPr>
          <w:rFonts w:hint="eastAsia"/>
          <w:lang w:val="en-US"/>
        </w:rPr>
        <w:t>Президента</w:t>
      </w:r>
      <w:r w:rsidRPr="001F4B6D">
        <w:rPr>
          <w:lang w:val="en-US"/>
        </w:rPr>
        <w:t></w:t>
      </w:r>
      <w:r w:rsidRPr="001F4B6D">
        <w:rPr>
          <w:rFonts w:hint="eastAsia"/>
          <w:lang w:val="en-US"/>
        </w:rPr>
        <w:t>Карпатської</w:t>
      </w:r>
      <w:r w:rsidRPr="001F4B6D">
        <w:rPr>
          <w:lang w:val="en-US"/>
        </w:rPr>
        <w:t></w:t>
      </w:r>
      <w:r w:rsidRPr="001F4B6D">
        <w:rPr>
          <w:rFonts w:hint="eastAsia"/>
          <w:lang w:val="en-US"/>
        </w:rPr>
        <w:t>України</w:t>
      </w:r>
      <w:r w:rsidRPr="001F4B6D">
        <w:rPr>
          <w:lang w:val="en-US"/>
        </w:rPr>
        <w:t></w:t>
      </w:r>
      <w:r w:rsidRPr="001F4B6D">
        <w:rPr>
          <w:rFonts w:hint="eastAsia"/>
          <w:lang w:val="en-US"/>
        </w:rPr>
        <w:t>в</w:t>
      </w:r>
      <w:r w:rsidRPr="001F4B6D">
        <w:rPr>
          <w:lang w:val="en-US"/>
        </w:rPr>
        <w:t></w:t>
      </w:r>
      <w:r w:rsidRPr="001F4B6D">
        <w:rPr>
          <w:rFonts w:hint="eastAsia"/>
          <w:lang w:val="en-US"/>
        </w:rPr>
        <w:t>умовах</w:t>
      </w:r>
      <w:r w:rsidRPr="001F4B6D">
        <w:rPr>
          <w:lang w:val="en-US"/>
        </w:rPr>
        <w:t></w:t>
      </w:r>
      <w:r w:rsidRPr="001F4B6D">
        <w:rPr>
          <w:rFonts w:hint="eastAsia"/>
          <w:lang w:val="en-US"/>
        </w:rPr>
        <w:t>вітчизняних</w:t>
      </w:r>
      <w:r w:rsidRPr="001F4B6D">
        <w:rPr>
          <w:lang w:val="en-US"/>
        </w:rPr>
        <w:t></w:t>
      </w:r>
      <w:r w:rsidRPr="001F4B6D">
        <w:rPr>
          <w:rFonts w:hint="eastAsia"/>
          <w:lang w:val="en-US"/>
        </w:rPr>
        <w:t>державно</w:t>
      </w:r>
      <w:r w:rsidRPr="001F4B6D">
        <w:rPr>
          <w:lang w:val="en-US"/>
        </w:rPr>
        <w:t></w:t>
      </w:r>
      <w:r w:rsidRPr="001F4B6D">
        <w:rPr>
          <w:rFonts w:hint="eastAsia"/>
          <w:lang w:val="en-US"/>
        </w:rPr>
        <w:t>правових</w:t>
      </w:r>
      <w:r w:rsidRPr="001F4B6D">
        <w:rPr>
          <w:lang w:val="en-US"/>
        </w:rPr>
        <w:t></w:t>
      </w:r>
      <w:r w:rsidRPr="001F4B6D">
        <w:rPr>
          <w:rFonts w:hint="eastAsia"/>
          <w:lang w:val="en-US"/>
        </w:rPr>
        <w:t>зрушень</w:t>
      </w:r>
      <w:r w:rsidRPr="001F4B6D">
        <w:rPr>
          <w:lang w:val="en-US"/>
        </w:rPr>
        <w:t></w:t>
      </w:r>
      <w:r w:rsidRPr="001F4B6D">
        <w:rPr>
          <w:rFonts w:hint="eastAsia"/>
          <w:lang w:val="en-US"/>
        </w:rPr>
        <w:t>намагалися</w:t>
      </w:r>
      <w:r w:rsidRPr="001F4B6D">
        <w:rPr>
          <w:lang w:val="en-US"/>
        </w:rPr>
        <w:t></w:t>
      </w:r>
      <w:r w:rsidRPr="001F4B6D">
        <w:rPr>
          <w:rFonts w:hint="eastAsia"/>
          <w:lang w:val="en-US"/>
        </w:rPr>
        <w:t>деякі</w:t>
      </w:r>
      <w:r w:rsidRPr="001F4B6D">
        <w:rPr>
          <w:lang w:val="en-US"/>
        </w:rPr>
        <w:t></w:t>
      </w:r>
      <w:r w:rsidRPr="001F4B6D">
        <w:rPr>
          <w:rFonts w:hint="eastAsia"/>
          <w:lang w:val="en-US"/>
        </w:rPr>
        <w:t>дослідники</w:t>
      </w:r>
      <w:r w:rsidRPr="001F4B6D">
        <w:rPr>
          <w:lang w:val="en-US"/>
        </w:rPr>
        <w:t></w:t>
      </w:r>
      <w:r w:rsidRPr="001F4B6D">
        <w:rPr>
          <w:lang w:val="en-US"/>
        </w:rPr>
        <w:t></w:t>
      </w:r>
      <w:r w:rsidRPr="001F4B6D">
        <w:rPr>
          <w:rFonts w:hint="eastAsia"/>
          <w:lang w:val="en-US"/>
        </w:rPr>
        <w:t>зокрема</w:t>
      </w:r>
      <w:r w:rsidRPr="001F4B6D">
        <w:rPr>
          <w:lang w:val="en-US"/>
        </w:rPr>
        <w:t></w:t>
      </w:r>
      <w:r w:rsidRPr="001F4B6D">
        <w:rPr>
          <w:rFonts w:hint="eastAsia"/>
          <w:lang w:val="en-US"/>
        </w:rPr>
        <w:t>репресовані</w:t>
      </w:r>
      <w:r w:rsidRPr="001F4B6D">
        <w:rPr>
          <w:lang w:val="en-US"/>
        </w:rPr>
        <w:t></w:t>
      </w:r>
      <w:r w:rsidRPr="001F4B6D">
        <w:rPr>
          <w:rFonts w:hint="eastAsia"/>
          <w:lang w:val="en-US"/>
        </w:rPr>
        <w:t>соратники</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перебували</w:t>
      </w:r>
      <w:r w:rsidRPr="001F4B6D">
        <w:rPr>
          <w:lang w:val="en-US"/>
        </w:rPr>
        <w:t></w:t>
      </w:r>
      <w:r w:rsidRPr="001F4B6D">
        <w:rPr>
          <w:rFonts w:hint="eastAsia"/>
          <w:lang w:val="en-US"/>
        </w:rPr>
        <w:t>в</w:t>
      </w:r>
      <w:r w:rsidRPr="001F4B6D">
        <w:rPr>
          <w:lang w:val="en-US"/>
        </w:rPr>
        <w:t></w:t>
      </w:r>
      <w:r w:rsidRPr="001F4B6D">
        <w:rPr>
          <w:rFonts w:hint="eastAsia"/>
          <w:lang w:val="en-US"/>
        </w:rPr>
        <w:t>еміграції</w:t>
      </w:r>
      <w:r w:rsidRPr="001F4B6D">
        <w:rPr>
          <w:lang w:val="en-US"/>
        </w:rPr>
        <w:t></w:t>
      </w:r>
      <w:r w:rsidRPr="001F4B6D">
        <w:rPr>
          <w:lang w:val="en-US"/>
        </w:rPr>
        <w:t></w:t>
      </w:r>
      <w:r w:rsidRPr="001F4B6D">
        <w:rPr>
          <w:rFonts w:hint="eastAsia"/>
          <w:lang w:val="en-US"/>
        </w:rPr>
        <w:t>В</w:t>
      </w:r>
      <w:r w:rsidRPr="001F4B6D">
        <w:rPr>
          <w:lang w:val="en-US"/>
        </w:rPr>
        <w:t></w:t>
      </w:r>
      <w:r w:rsidRPr="001F4B6D">
        <w:rPr>
          <w:lang w:val="en-US"/>
        </w:rPr>
        <w:t></w:t>
      </w:r>
      <w:r w:rsidRPr="001F4B6D">
        <w:rPr>
          <w:rFonts w:hint="eastAsia"/>
          <w:lang w:val="en-US"/>
        </w:rPr>
        <w:t>Бірчак</w:t>
      </w:r>
      <w:r w:rsidRPr="001F4B6D">
        <w:rPr>
          <w:lang w:val="en-US"/>
        </w:rPr>
        <w:t></w:t>
      </w:r>
      <w:r w:rsidRPr="001F4B6D">
        <w:rPr>
          <w:lang w:val="en-US"/>
        </w:rPr>
        <w:t></w:t>
      </w:r>
      <w:r w:rsidRPr="001F4B6D">
        <w:rPr>
          <w:rFonts w:hint="eastAsia"/>
          <w:lang w:val="en-US"/>
        </w:rPr>
        <w:t>В</w:t>
      </w:r>
      <w:r w:rsidRPr="001F4B6D">
        <w:rPr>
          <w:lang w:val="en-US"/>
        </w:rPr>
        <w:t></w:t>
      </w:r>
      <w:r w:rsidRPr="001F4B6D">
        <w:rPr>
          <w:lang w:val="en-US"/>
        </w:rPr>
        <w:t></w:t>
      </w:r>
      <w:r w:rsidRPr="001F4B6D">
        <w:rPr>
          <w:rFonts w:hint="eastAsia"/>
          <w:lang w:val="en-US"/>
        </w:rPr>
        <w:t>Гренджа</w:t>
      </w:r>
      <w:r w:rsidRPr="001F4B6D">
        <w:rPr>
          <w:lang w:val="en-US"/>
        </w:rPr>
        <w:t></w:t>
      </w:r>
      <w:r w:rsidRPr="001F4B6D">
        <w:rPr>
          <w:rFonts w:hint="eastAsia"/>
          <w:lang w:val="en-US"/>
        </w:rPr>
        <w:t>Донський</w:t>
      </w:r>
      <w:r w:rsidRPr="001F4B6D">
        <w:rPr>
          <w:lang w:val="en-US"/>
        </w:rPr>
        <w:t></w:t>
      </w:r>
      <w:r w:rsidRPr="001F4B6D">
        <w:rPr>
          <w:lang w:val="en-US"/>
        </w:rPr>
        <w:t></w:t>
      </w:r>
      <w:r w:rsidRPr="001F4B6D">
        <w:rPr>
          <w:rFonts w:hint="eastAsia"/>
          <w:lang w:val="en-US"/>
        </w:rPr>
        <w:t>П</w:t>
      </w:r>
      <w:r w:rsidRPr="001F4B6D">
        <w:rPr>
          <w:lang w:val="en-US"/>
        </w:rPr>
        <w:t></w:t>
      </w:r>
      <w:r w:rsidRPr="001F4B6D">
        <w:rPr>
          <w:lang w:val="en-US"/>
        </w:rPr>
        <w:t></w:t>
      </w:r>
      <w:r w:rsidRPr="001F4B6D">
        <w:rPr>
          <w:rFonts w:hint="eastAsia"/>
          <w:lang w:val="en-US"/>
        </w:rPr>
        <w:t>Стерчо</w:t>
      </w:r>
      <w:r w:rsidRPr="001F4B6D">
        <w:rPr>
          <w:lang w:val="en-US"/>
        </w:rPr>
        <w:t></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Штефан</w:t>
      </w:r>
      <w:r w:rsidRPr="001F4B6D">
        <w:rPr>
          <w:lang w:val="en-US"/>
        </w:rPr>
        <w:t></w:t>
      </w:r>
      <w:r w:rsidRPr="001F4B6D">
        <w:rPr>
          <w:rFonts w:hint="eastAsia"/>
          <w:lang w:val="en-US"/>
        </w:rPr>
        <w:t>та</w:t>
      </w:r>
      <w:r w:rsidRPr="001F4B6D">
        <w:rPr>
          <w:lang w:val="en-US"/>
        </w:rPr>
        <w:t></w:t>
      </w:r>
      <w:r w:rsidRPr="001F4B6D">
        <w:rPr>
          <w:rFonts w:hint="eastAsia"/>
          <w:lang w:val="en-US"/>
        </w:rPr>
        <w:t>інші</w:t>
      </w:r>
      <w:r w:rsidRPr="001F4B6D">
        <w:rPr>
          <w:lang w:val="en-US"/>
        </w:rPr>
        <w:t></w:t>
      </w:r>
    </w:p>
    <w:p w:rsidR="001F4B6D" w:rsidRPr="001F4B6D" w:rsidRDefault="001F4B6D" w:rsidP="001F4B6D">
      <w:pPr>
        <w:rPr>
          <w:lang w:val="en-US"/>
        </w:rPr>
      </w:pPr>
      <w:r w:rsidRPr="001F4B6D">
        <w:rPr>
          <w:rFonts w:hint="eastAsia"/>
          <w:lang w:val="en-US"/>
        </w:rPr>
        <w:t>Проаналізовано</w:t>
      </w:r>
      <w:r w:rsidRPr="001F4B6D">
        <w:rPr>
          <w:lang w:val="en-US"/>
        </w:rPr>
        <w:t></w:t>
      </w:r>
      <w:r w:rsidRPr="001F4B6D">
        <w:rPr>
          <w:rFonts w:hint="eastAsia"/>
          <w:lang w:val="en-US"/>
        </w:rPr>
        <w:t>літературні</w:t>
      </w:r>
      <w:r w:rsidRPr="001F4B6D">
        <w:rPr>
          <w:lang w:val="en-US"/>
        </w:rPr>
        <w:t></w:t>
      </w:r>
      <w:r w:rsidRPr="001F4B6D">
        <w:rPr>
          <w:rFonts w:hint="eastAsia"/>
          <w:lang w:val="en-US"/>
        </w:rPr>
        <w:t>джерела</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стосуються</w:t>
      </w:r>
      <w:r w:rsidRPr="001F4B6D">
        <w:rPr>
          <w:lang w:val="en-US"/>
        </w:rPr>
        <w:t></w:t>
      </w:r>
      <w:r w:rsidRPr="001F4B6D">
        <w:rPr>
          <w:rFonts w:hint="eastAsia"/>
          <w:lang w:val="en-US"/>
        </w:rPr>
        <w:t>безпосередньо</w:t>
      </w:r>
      <w:r w:rsidRPr="001F4B6D">
        <w:rPr>
          <w:lang w:val="en-US"/>
        </w:rPr>
        <w:t></w:t>
      </w:r>
      <w:r w:rsidRPr="001F4B6D">
        <w:rPr>
          <w:rFonts w:hint="eastAsia"/>
          <w:lang w:val="en-US"/>
        </w:rPr>
        <w:t>праць</w:t>
      </w:r>
      <w:r w:rsidRPr="001F4B6D">
        <w:rPr>
          <w:lang w:val="en-US"/>
        </w:rPr>
        <w:t></w:t>
      </w:r>
      <w:r w:rsidRPr="001F4B6D">
        <w:rPr>
          <w:rFonts w:hint="eastAsia"/>
          <w:lang w:val="en-US"/>
        </w:rPr>
        <w:t>А</w:t>
      </w:r>
      <w:r w:rsidRPr="001F4B6D">
        <w:rPr>
          <w:lang w:val="en-US"/>
        </w:rPr>
        <w:t></w:t>
      </w:r>
      <w:r w:rsidRPr="001F4B6D">
        <w:rPr>
          <w:rFonts w:hint="eastAsia"/>
          <w:lang w:val="en-US"/>
        </w:rPr>
        <w:t>Волошина</w:t>
      </w:r>
      <w:r w:rsidRPr="001F4B6D">
        <w:rPr>
          <w:lang w:val="en-US"/>
        </w:rPr>
        <w:t></w:t>
      </w:r>
      <w:r w:rsidRPr="001F4B6D">
        <w:rPr>
          <w:rFonts w:hint="eastAsia"/>
          <w:lang w:val="en-US"/>
        </w:rPr>
        <w:t>та</w:t>
      </w:r>
      <w:r w:rsidRPr="001F4B6D">
        <w:rPr>
          <w:lang w:val="en-US"/>
        </w:rPr>
        <w:t></w:t>
      </w:r>
      <w:r w:rsidRPr="001F4B6D">
        <w:rPr>
          <w:rFonts w:hint="eastAsia"/>
          <w:lang w:val="en-US"/>
        </w:rPr>
        <w:t>висвітлюють</w:t>
      </w:r>
      <w:r w:rsidRPr="001F4B6D">
        <w:rPr>
          <w:lang w:val="en-US"/>
        </w:rPr>
        <w:t></w:t>
      </w:r>
      <w:r w:rsidRPr="001F4B6D">
        <w:rPr>
          <w:rFonts w:hint="eastAsia"/>
          <w:lang w:val="en-US"/>
        </w:rPr>
        <w:t>його</w:t>
      </w:r>
      <w:r w:rsidRPr="001F4B6D">
        <w:rPr>
          <w:lang w:val="en-US"/>
        </w:rPr>
        <w:t></w:t>
      </w:r>
      <w:r w:rsidRPr="001F4B6D">
        <w:rPr>
          <w:rFonts w:hint="eastAsia"/>
          <w:lang w:val="en-US"/>
        </w:rPr>
        <w:t>ідейні</w:t>
      </w:r>
      <w:r w:rsidRPr="001F4B6D">
        <w:rPr>
          <w:lang w:val="en-US"/>
        </w:rPr>
        <w:t></w:t>
      </w:r>
      <w:r w:rsidRPr="001F4B6D">
        <w:rPr>
          <w:rFonts w:hint="eastAsia"/>
          <w:lang w:val="en-US"/>
        </w:rPr>
        <w:t>надбання</w:t>
      </w:r>
      <w:r w:rsidRPr="001F4B6D">
        <w:rPr>
          <w:lang w:val="en-US"/>
        </w:rPr>
        <w:t></w:t>
      </w:r>
      <w:r w:rsidRPr="001F4B6D">
        <w:rPr>
          <w:lang w:val="en-US"/>
        </w:rPr>
        <w:t></w:t>
      </w:r>
      <w:r w:rsidRPr="001F4B6D">
        <w:rPr>
          <w:rFonts w:hint="eastAsia"/>
          <w:lang w:val="en-US"/>
        </w:rPr>
        <w:t>оскільки</w:t>
      </w:r>
      <w:r w:rsidRPr="001F4B6D">
        <w:rPr>
          <w:lang w:val="en-US"/>
        </w:rPr>
        <w:t></w:t>
      </w:r>
      <w:r w:rsidRPr="001F4B6D">
        <w:rPr>
          <w:rFonts w:hint="eastAsia"/>
          <w:lang w:val="en-US"/>
        </w:rPr>
        <w:t>у</w:t>
      </w:r>
      <w:r w:rsidRPr="001F4B6D">
        <w:rPr>
          <w:lang w:val="en-US"/>
        </w:rPr>
        <w:t></w:t>
      </w:r>
      <w:r w:rsidRPr="001F4B6D">
        <w:rPr>
          <w:rFonts w:hint="eastAsia"/>
          <w:lang w:val="en-US"/>
        </w:rPr>
        <w:t>процесі</w:t>
      </w:r>
      <w:r w:rsidRPr="001F4B6D">
        <w:rPr>
          <w:lang w:val="en-US"/>
        </w:rPr>
        <w:t></w:t>
      </w:r>
      <w:r w:rsidRPr="001F4B6D">
        <w:rPr>
          <w:rFonts w:hint="eastAsia"/>
          <w:lang w:val="en-US"/>
        </w:rPr>
        <w:t>розбудови</w:t>
      </w:r>
      <w:r w:rsidRPr="001F4B6D">
        <w:rPr>
          <w:lang w:val="en-US"/>
        </w:rPr>
        <w:t></w:t>
      </w:r>
      <w:r w:rsidRPr="001F4B6D">
        <w:rPr>
          <w:rFonts w:hint="eastAsia"/>
          <w:lang w:val="en-US"/>
        </w:rPr>
        <w:t>суверенної</w:t>
      </w:r>
      <w:r w:rsidRPr="001F4B6D">
        <w:rPr>
          <w:lang w:val="en-US"/>
        </w:rPr>
        <w:t></w:t>
      </w:r>
      <w:r w:rsidRPr="001F4B6D">
        <w:rPr>
          <w:rFonts w:hint="eastAsia"/>
          <w:lang w:val="en-US"/>
        </w:rPr>
        <w:t>держави</w:t>
      </w:r>
      <w:r w:rsidRPr="001F4B6D">
        <w:rPr>
          <w:lang w:val="en-US"/>
        </w:rPr>
        <w:t></w:t>
      </w:r>
      <w:r w:rsidRPr="001F4B6D">
        <w:rPr>
          <w:rFonts w:hint="eastAsia"/>
          <w:lang w:val="en-US"/>
        </w:rPr>
        <w:t>поряд</w:t>
      </w:r>
      <w:r w:rsidRPr="001F4B6D">
        <w:rPr>
          <w:lang w:val="en-US"/>
        </w:rPr>
        <w:t></w:t>
      </w:r>
      <w:r w:rsidRPr="001F4B6D">
        <w:rPr>
          <w:rFonts w:hint="eastAsia"/>
          <w:lang w:val="en-US"/>
        </w:rPr>
        <w:t>із</w:t>
      </w:r>
      <w:r w:rsidRPr="001F4B6D">
        <w:rPr>
          <w:lang w:val="en-US"/>
        </w:rPr>
        <w:t></w:t>
      </w:r>
      <w:r w:rsidRPr="001F4B6D">
        <w:rPr>
          <w:rFonts w:hint="eastAsia"/>
          <w:lang w:val="en-US"/>
        </w:rPr>
        <w:t>використанням</w:t>
      </w:r>
      <w:r w:rsidRPr="001F4B6D">
        <w:rPr>
          <w:lang w:val="en-US"/>
        </w:rPr>
        <w:t></w:t>
      </w:r>
      <w:r w:rsidRPr="001F4B6D">
        <w:rPr>
          <w:rFonts w:hint="eastAsia"/>
          <w:lang w:val="en-US"/>
        </w:rPr>
        <w:t>позитивного</w:t>
      </w:r>
      <w:r w:rsidRPr="001F4B6D">
        <w:rPr>
          <w:lang w:val="en-US"/>
        </w:rPr>
        <w:t></w:t>
      </w:r>
      <w:r w:rsidRPr="001F4B6D">
        <w:rPr>
          <w:rFonts w:hint="eastAsia"/>
          <w:lang w:val="en-US"/>
        </w:rPr>
        <w:t>досвіду</w:t>
      </w:r>
      <w:r w:rsidRPr="001F4B6D">
        <w:rPr>
          <w:lang w:val="en-US"/>
        </w:rPr>
        <w:t></w:t>
      </w:r>
      <w:r w:rsidRPr="001F4B6D">
        <w:rPr>
          <w:rFonts w:hint="eastAsia"/>
          <w:lang w:val="en-US"/>
        </w:rPr>
        <w:t>інших</w:t>
      </w:r>
      <w:r w:rsidRPr="001F4B6D">
        <w:rPr>
          <w:lang w:val="en-US"/>
        </w:rPr>
        <w:t></w:t>
      </w:r>
      <w:r w:rsidRPr="001F4B6D">
        <w:rPr>
          <w:rFonts w:hint="eastAsia"/>
          <w:lang w:val="en-US"/>
        </w:rPr>
        <w:t>країн</w:t>
      </w:r>
      <w:r w:rsidRPr="001F4B6D">
        <w:rPr>
          <w:lang w:val="en-US"/>
        </w:rPr>
        <w:t></w:t>
      </w:r>
      <w:r w:rsidRPr="001F4B6D">
        <w:rPr>
          <w:rFonts w:hint="eastAsia"/>
          <w:lang w:val="en-US"/>
        </w:rPr>
        <w:t>великого</w:t>
      </w:r>
      <w:r w:rsidRPr="001F4B6D">
        <w:rPr>
          <w:lang w:val="en-US"/>
        </w:rPr>
        <w:t></w:t>
      </w:r>
      <w:r w:rsidRPr="001F4B6D">
        <w:rPr>
          <w:rFonts w:hint="eastAsia"/>
          <w:lang w:val="en-US"/>
        </w:rPr>
        <w:t>значення</w:t>
      </w:r>
      <w:r w:rsidRPr="001F4B6D">
        <w:rPr>
          <w:lang w:val="en-US"/>
        </w:rPr>
        <w:t></w:t>
      </w:r>
      <w:r w:rsidRPr="001F4B6D">
        <w:rPr>
          <w:rFonts w:hint="eastAsia"/>
          <w:lang w:val="en-US"/>
        </w:rPr>
        <w:t>набувають</w:t>
      </w:r>
      <w:r w:rsidRPr="001F4B6D">
        <w:rPr>
          <w:lang w:val="en-US"/>
        </w:rPr>
        <w:t></w:t>
      </w:r>
      <w:r w:rsidRPr="001F4B6D">
        <w:rPr>
          <w:rFonts w:hint="eastAsia"/>
          <w:lang w:val="en-US"/>
        </w:rPr>
        <w:t>здобутки</w:t>
      </w:r>
      <w:r w:rsidRPr="001F4B6D">
        <w:rPr>
          <w:lang w:val="en-US"/>
        </w:rPr>
        <w:t></w:t>
      </w:r>
      <w:r w:rsidRPr="001F4B6D">
        <w:rPr>
          <w:rFonts w:hint="eastAsia"/>
          <w:lang w:val="en-US"/>
        </w:rPr>
        <w:t>вітчизняної</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правової</w:t>
      </w:r>
      <w:r w:rsidRPr="001F4B6D">
        <w:rPr>
          <w:lang w:val="en-US"/>
        </w:rPr>
        <w:t></w:t>
      </w:r>
      <w:r w:rsidRPr="001F4B6D">
        <w:rPr>
          <w:rFonts w:hint="eastAsia"/>
          <w:lang w:val="en-US"/>
        </w:rPr>
        <w:t>думки</w:t>
      </w:r>
      <w:r w:rsidRPr="001F4B6D">
        <w:rPr>
          <w:lang w:val="en-US"/>
        </w:rPr>
        <w:t></w:t>
      </w:r>
    </w:p>
    <w:p w:rsidR="001F4B6D" w:rsidRPr="001F4B6D" w:rsidRDefault="001F4B6D" w:rsidP="001F4B6D">
      <w:pPr>
        <w:rPr>
          <w:lang w:val="en-US"/>
        </w:rPr>
      </w:pPr>
      <w:r w:rsidRPr="001F4B6D">
        <w:rPr>
          <w:rFonts w:hint="eastAsia"/>
          <w:lang w:val="en-US"/>
        </w:rPr>
        <w:t>Джерельну</w:t>
      </w:r>
      <w:r w:rsidRPr="001F4B6D">
        <w:rPr>
          <w:lang w:val="en-US"/>
        </w:rPr>
        <w:t></w:t>
      </w:r>
      <w:r w:rsidRPr="001F4B6D">
        <w:rPr>
          <w:rFonts w:hint="eastAsia"/>
          <w:lang w:val="en-US"/>
        </w:rPr>
        <w:t>базу</w:t>
      </w:r>
      <w:r w:rsidRPr="001F4B6D">
        <w:rPr>
          <w:lang w:val="en-US"/>
        </w:rPr>
        <w:t></w:t>
      </w:r>
      <w:r w:rsidRPr="001F4B6D">
        <w:rPr>
          <w:rFonts w:hint="eastAsia"/>
          <w:lang w:val="en-US"/>
        </w:rPr>
        <w:t>дисертаційного</w:t>
      </w:r>
      <w:r w:rsidRPr="001F4B6D">
        <w:rPr>
          <w:lang w:val="en-US"/>
        </w:rPr>
        <w:t></w:t>
      </w:r>
      <w:r w:rsidRPr="001F4B6D">
        <w:rPr>
          <w:rFonts w:hint="eastAsia"/>
          <w:lang w:val="en-US"/>
        </w:rPr>
        <w:t>дослідження</w:t>
      </w:r>
      <w:r w:rsidRPr="001F4B6D">
        <w:rPr>
          <w:lang w:val="en-US"/>
        </w:rPr>
        <w:t></w:t>
      </w:r>
      <w:r w:rsidRPr="001F4B6D">
        <w:rPr>
          <w:rFonts w:hint="eastAsia"/>
          <w:lang w:val="en-US"/>
        </w:rPr>
        <w:t>складають</w:t>
      </w:r>
      <w:r w:rsidRPr="001F4B6D">
        <w:rPr>
          <w:lang w:val="en-US"/>
        </w:rPr>
        <w:t></w:t>
      </w:r>
      <w:r w:rsidRPr="001F4B6D">
        <w:rPr>
          <w:rFonts w:hint="eastAsia"/>
          <w:lang w:val="en-US"/>
        </w:rPr>
        <w:t>різноманітні</w:t>
      </w:r>
      <w:r w:rsidRPr="001F4B6D">
        <w:rPr>
          <w:lang w:val="en-US"/>
        </w:rPr>
        <w:t></w:t>
      </w:r>
      <w:r w:rsidRPr="001F4B6D">
        <w:rPr>
          <w:rFonts w:hint="eastAsia"/>
          <w:lang w:val="en-US"/>
        </w:rPr>
        <w:t>за</w:t>
      </w:r>
      <w:r w:rsidRPr="001F4B6D">
        <w:rPr>
          <w:lang w:val="en-US"/>
        </w:rPr>
        <w:t></w:t>
      </w:r>
      <w:r w:rsidRPr="001F4B6D">
        <w:rPr>
          <w:rFonts w:hint="eastAsia"/>
          <w:lang w:val="en-US"/>
        </w:rPr>
        <w:t>своїм</w:t>
      </w:r>
      <w:r w:rsidRPr="001F4B6D">
        <w:rPr>
          <w:lang w:val="en-US"/>
        </w:rPr>
        <w:t></w:t>
      </w:r>
      <w:r w:rsidRPr="001F4B6D">
        <w:rPr>
          <w:rFonts w:hint="eastAsia"/>
          <w:lang w:val="en-US"/>
        </w:rPr>
        <w:t>походженням</w:t>
      </w:r>
      <w:r w:rsidRPr="001F4B6D">
        <w:rPr>
          <w:lang w:val="en-US"/>
        </w:rPr>
        <w:t></w:t>
      </w:r>
      <w:r w:rsidRPr="001F4B6D">
        <w:rPr>
          <w:rFonts w:hint="eastAsia"/>
          <w:lang w:val="en-US"/>
        </w:rPr>
        <w:t>документи</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можна</w:t>
      </w:r>
      <w:r w:rsidRPr="001F4B6D">
        <w:rPr>
          <w:lang w:val="en-US"/>
        </w:rPr>
        <w:t></w:t>
      </w:r>
      <w:r w:rsidRPr="001F4B6D">
        <w:rPr>
          <w:rFonts w:hint="eastAsia"/>
          <w:lang w:val="en-US"/>
        </w:rPr>
        <w:t>розподілити</w:t>
      </w:r>
      <w:r w:rsidRPr="001F4B6D">
        <w:rPr>
          <w:lang w:val="en-US"/>
        </w:rPr>
        <w:t></w:t>
      </w:r>
      <w:r w:rsidRPr="001F4B6D">
        <w:rPr>
          <w:rFonts w:hint="eastAsia"/>
          <w:lang w:val="en-US"/>
        </w:rPr>
        <w:t>на</w:t>
      </w:r>
      <w:r w:rsidRPr="001F4B6D">
        <w:rPr>
          <w:lang w:val="en-US"/>
        </w:rPr>
        <w:t></w:t>
      </w:r>
      <w:r w:rsidRPr="001F4B6D">
        <w:rPr>
          <w:rFonts w:hint="eastAsia"/>
          <w:lang w:val="en-US"/>
        </w:rPr>
        <w:t>такі</w:t>
      </w:r>
      <w:r w:rsidRPr="001F4B6D">
        <w:rPr>
          <w:lang w:val="en-US"/>
        </w:rPr>
        <w:t></w:t>
      </w:r>
      <w:r w:rsidRPr="001F4B6D">
        <w:rPr>
          <w:rFonts w:hint="eastAsia"/>
          <w:lang w:val="en-US"/>
        </w:rPr>
        <w:t>групи</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матеріали</w:t>
      </w:r>
      <w:r w:rsidRPr="001F4B6D">
        <w:rPr>
          <w:lang w:val="en-US"/>
        </w:rPr>
        <w:t></w:t>
      </w:r>
      <w:r w:rsidRPr="001F4B6D">
        <w:rPr>
          <w:rFonts w:hint="eastAsia"/>
          <w:lang w:val="en-US"/>
        </w:rPr>
        <w:t>архівних</w:t>
      </w:r>
      <w:r w:rsidRPr="001F4B6D">
        <w:rPr>
          <w:lang w:val="en-US"/>
        </w:rPr>
        <w:t></w:t>
      </w:r>
      <w:r w:rsidRPr="001F4B6D">
        <w:rPr>
          <w:rFonts w:hint="eastAsia"/>
          <w:lang w:val="en-US"/>
        </w:rPr>
        <w:t>фондів</w:t>
      </w:r>
      <w:r w:rsidRPr="001F4B6D">
        <w:rPr>
          <w:lang w:val="en-US"/>
        </w:rPr>
        <w:t></w:t>
      </w:r>
      <w:r w:rsidRPr="001F4B6D">
        <w:rPr>
          <w:lang w:val="en-US"/>
        </w:rPr>
        <w:t></w:t>
      </w:r>
      <w:r w:rsidRPr="001F4B6D">
        <w:rPr>
          <w:rFonts w:hint="eastAsia"/>
          <w:lang w:val="en-US"/>
        </w:rPr>
        <w:t>архівні</w:t>
      </w:r>
      <w:r w:rsidRPr="001F4B6D">
        <w:rPr>
          <w:lang w:val="en-US"/>
        </w:rPr>
        <w:t></w:t>
      </w:r>
      <w:r w:rsidRPr="001F4B6D">
        <w:rPr>
          <w:rFonts w:hint="eastAsia"/>
          <w:lang w:val="en-US"/>
        </w:rPr>
        <w:t>джерела</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творчий</w:t>
      </w:r>
      <w:r w:rsidRPr="001F4B6D">
        <w:rPr>
          <w:lang w:val="en-US"/>
        </w:rPr>
        <w:t></w:t>
      </w:r>
      <w:r w:rsidRPr="001F4B6D">
        <w:rPr>
          <w:rFonts w:hint="eastAsia"/>
          <w:lang w:val="en-US"/>
        </w:rPr>
        <w:t>доробок</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праці</w:t>
      </w:r>
      <w:r w:rsidRPr="001F4B6D">
        <w:rPr>
          <w:lang w:val="en-US"/>
        </w:rPr>
        <w:t></w:t>
      </w:r>
      <w:r w:rsidRPr="001F4B6D">
        <w:rPr>
          <w:rFonts w:hint="eastAsia"/>
          <w:lang w:val="en-US"/>
        </w:rPr>
        <w:t>в</w:t>
      </w:r>
      <w:r w:rsidRPr="001F4B6D">
        <w:rPr>
          <w:lang w:val="en-US"/>
        </w:rPr>
        <w:t></w:t>
      </w:r>
      <w:r w:rsidRPr="001F4B6D">
        <w:rPr>
          <w:rFonts w:hint="eastAsia"/>
          <w:lang w:val="en-US"/>
        </w:rPr>
        <w:t>галузі</w:t>
      </w:r>
      <w:r w:rsidRPr="001F4B6D">
        <w:rPr>
          <w:lang w:val="en-US"/>
        </w:rPr>
        <w:t></w:t>
      </w:r>
      <w:r w:rsidRPr="001F4B6D">
        <w:rPr>
          <w:rFonts w:hint="eastAsia"/>
          <w:lang w:val="en-US"/>
        </w:rPr>
        <w:t>держави</w:t>
      </w:r>
      <w:r w:rsidRPr="001F4B6D">
        <w:rPr>
          <w:lang w:val="en-US"/>
        </w:rPr>
        <w:t></w:t>
      </w:r>
      <w:r w:rsidRPr="001F4B6D">
        <w:rPr>
          <w:rFonts w:hint="eastAsia"/>
          <w:lang w:val="en-US"/>
        </w:rPr>
        <w:t>і</w:t>
      </w:r>
      <w:r w:rsidRPr="001F4B6D">
        <w:rPr>
          <w:lang w:val="en-US"/>
        </w:rPr>
        <w:t></w:t>
      </w:r>
      <w:r w:rsidRPr="001F4B6D">
        <w:rPr>
          <w:rFonts w:hint="eastAsia"/>
          <w:lang w:val="en-US"/>
        </w:rPr>
        <w:t>права</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були</w:t>
      </w:r>
      <w:r w:rsidRPr="001F4B6D">
        <w:rPr>
          <w:lang w:val="en-US"/>
        </w:rPr>
        <w:t></w:t>
      </w:r>
      <w:r w:rsidRPr="001F4B6D">
        <w:rPr>
          <w:rFonts w:hint="eastAsia"/>
          <w:lang w:val="en-US"/>
        </w:rPr>
        <w:t>написані</w:t>
      </w:r>
      <w:r w:rsidRPr="001F4B6D">
        <w:rPr>
          <w:lang w:val="en-US"/>
        </w:rPr>
        <w:t></w:t>
      </w:r>
      <w:r w:rsidRPr="001F4B6D">
        <w:rPr>
          <w:rFonts w:hint="eastAsia"/>
          <w:lang w:val="en-US"/>
        </w:rPr>
        <w:t>сучасниками</w:t>
      </w:r>
      <w:r w:rsidRPr="001F4B6D">
        <w:rPr>
          <w:lang w:val="en-US"/>
        </w:rPr>
        <w:t></w:t>
      </w:r>
      <w:r w:rsidRPr="001F4B6D">
        <w:rPr>
          <w:rFonts w:hint="eastAsia"/>
          <w:lang w:val="en-US"/>
        </w:rPr>
        <w:t>про</w:t>
      </w:r>
      <w:r w:rsidRPr="001F4B6D">
        <w:rPr>
          <w:lang w:val="en-US"/>
        </w:rPr>
        <w:t></w:t>
      </w:r>
      <w:r w:rsidRPr="001F4B6D">
        <w:rPr>
          <w:rFonts w:hint="eastAsia"/>
          <w:lang w:val="en-US"/>
        </w:rPr>
        <w:t>Карпатську</w:t>
      </w:r>
      <w:r w:rsidRPr="001F4B6D">
        <w:rPr>
          <w:lang w:val="en-US"/>
        </w:rPr>
        <w:t></w:t>
      </w:r>
      <w:r w:rsidRPr="001F4B6D">
        <w:rPr>
          <w:rFonts w:hint="eastAsia"/>
          <w:lang w:val="en-US"/>
        </w:rPr>
        <w:t>Україну</w:t>
      </w:r>
      <w:r w:rsidRPr="001F4B6D">
        <w:rPr>
          <w:lang w:val="en-US"/>
        </w:rPr>
        <w:t></w:t>
      </w:r>
      <w:r w:rsidRPr="001F4B6D">
        <w:rPr>
          <w:rFonts w:hint="eastAsia"/>
          <w:lang w:val="en-US"/>
        </w:rPr>
        <w:t>кінця</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w:t>
      </w:r>
      <w:r w:rsidRPr="001F4B6D">
        <w:rPr>
          <w:lang w:val="en-US"/>
        </w:rPr>
        <w:t></w:t>
      </w:r>
      <w:r w:rsidRPr="001F4B6D">
        <w:rPr>
          <w:rFonts w:hint="eastAsia"/>
          <w:lang w:val="en-US"/>
        </w:rPr>
        <w:t>початку</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ст</w:t>
      </w:r>
      <w:r w:rsidRPr="001F4B6D">
        <w:rPr>
          <w:lang w:val="en-US"/>
        </w:rPr>
        <w:t></w:t>
      </w:r>
      <w:r w:rsidRPr="001F4B6D">
        <w:rPr>
          <w:lang w:val="en-US"/>
        </w:rPr>
        <w:t></w:t>
      </w:r>
      <w:r w:rsidRPr="001F4B6D">
        <w:rPr>
          <w:rFonts w:hint="eastAsia"/>
          <w:lang w:val="en-US"/>
        </w:rPr>
        <w:t>і</w:t>
      </w:r>
      <w:r w:rsidRPr="001F4B6D">
        <w:rPr>
          <w:lang w:val="en-US"/>
        </w:rPr>
        <w:t></w:t>
      </w:r>
      <w:r w:rsidRPr="001F4B6D">
        <w:rPr>
          <w:rFonts w:hint="eastAsia"/>
          <w:lang w:val="en-US"/>
        </w:rPr>
        <w:t>в</w:t>
      </w:r>
      <w:r w:rsidRPr="001F4B6D">
        <w:rPr>
          <w:lang w:val="en-US"/>
        </w:rPr>
        <w:t></w:t>
      </w:r>
      <w:r w:rsidRPr="001F4B6D">
        <w:rPr>
          <w:rFonts w:hint="eastAsia"/>
          <w:lang w:val="en-US"/>
        </w:rPr>
        <w:t>яких</w:t>
      </w:r>
      <w:r w:rsidRPr="001F4B6D">
        <w:rPr>
          <w:lang w:val="en-US"/>
        </w:rPr>
        <w:t></w:t>
      </w:r>
      <w:r w:rsidRPr="001F4B6D">
        <w:rPr>
          <w:rFonts w:hint="eastAsia"/>
          <w:lang w:val="en-US"/>
        </w:rPr>
        <w:t>згадуються</w:t>
      </w:r>
      <w:r w:rsidRPr="001F4B6D">
        <w:rPr>
          <w:lang w:val="en-US"/>
        </w:rPr>
        <w:t></w:t>
      </w:r>
      <w:r w:rsidRPr="001F4B6D">
        <w:rPr>
          <w:rFonts w:hint="eastAsia"/>
          <w:lang w:val="en-US"/>
        </w:rPr>
        <w:t>окремі</w:t>
      </w:r>
      <w:r w:rsidRPr="001F4B6D">
        <w:rPr>
          <w:lang w:val="en-US"/>
        </w:rPr>
        <w:t></w:t>
      </w:r>
      <w:r w:rsidRPr="001F4B6D">
        <w:rPr>
          <w:rFonts w:hint="eastAsia"/>
          <w:lang w:val="en-US"/>
        </w:rPr>
        <w:t>погляди</w:t>
      </w:r>
      <w:r w:rsidRPr="001F4B6D">
        <w:rPr>
          <w:lang w:val="en-US"/>
        </w:rPr>
        <w:t></w:t>
      </w:r>
      <w:r w:rsidRPr="001F4B6D">
        <w:rPr>
          <w:rFonts w:hint="eastAsia"/>
          <w:lang w:val="en-US"/>
        </w:rPr>
        <w:t>та</w:t>
      </w:r>
      <w:r w:rsidRPr="001F4B6D">
        <w:rPr>
          <w:lang w:val="en-US"/>
        </w:rPr>
        <w:t></w:t>
      </w:r>
      <w:r w:rsidRPr="001F4B6D">
        <w:rPr>
          <w:rFonts w:hint="eastAsia"/>
          <w:lang w:val="en-US"/>
        </w:rPr>
        <w:t>переконання</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матеріали</w:t>
      </w:r>
      <w:r w:rsidRPr="001F4B6D">
        <w:rPr>
          <w:lang w:val="en-US"/>
        </w:rPr>
        <w:t></w:t>
      </w:r>
      <w:r w:rsidRPr="001F4B6D">
        <w:rPr>
          <w:rFonts w:hint="eastAsia"/>
          <w:lang w:val="en-US"/>
        </w:rPr>
        <w:t>сучасної</w:t>
      </w:r>
      <w:r w:rsidRPr="001F4B6D">
        <w:rPr>
          <w:lang w:val="en-US"/>
        </w:rPr>
        <w:t></w:t>
      </w:r>
      <w:r w:rsidRPr="001F4B6D">
        <w:rPr>
          <w:rFonts w:hint="eastAsia"/>
          <w:lang w:val="en-US"/>
        </w:rPr>
        <w:t>періодики</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мемуарна</w:t>
      </w:r>
      <w:r w:rsidRPr="001F4B6D">
        <w:rPr>
          <w:lang w:val="en-US"/>
        </w:rPr>
        <w:t></w:t>
      </w:r>
      <w:r w:rsidRPr="001F4B6D">
        <w:rPr>
          <w:rFonts w:hint="eastAsia"/>
          <w:lang w:val="en-US"/>
        </w:rPr>
        <w:t>література</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Становлення</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як</w:t>
      </w:r>
      <w:r w:rsidRPr="001F4B6D">
        <w:rPr>
          <w:lang w:val="en-US"/>
        </w:rPr>
        <w:t></w:t>
      </w:r>
      <w:r w:rsidRPr="001F4B6D">
        <w:rPr>
          <w:rFonts w:hint="eastAsia"/>
          <w:lang w:val="en-US"/>
        </w:rPr>
        <w:t>культурно</w:t>
      </w:r>
      <w:r w:rsidRPr="001F4B6D">
        <w:rPr>
          <w:lang w:val="en-US"/>
        </w:rPr>
        <w:t></w:t>
      </w:r>
      <w:r w:rsidRPr="001F4B6D">
        <w:rPr>
          <w:rFonts w:hint="eastAsia"/>
          <w:lang w:val="en-US"/>
        </w:rPr>
        <w:t>національного</w:t>
      </w:r>
      <w:r w:rsidRPr="001F4B6D">
        <w:rPr>
          <w:lang w:val="en-US"/>
        </w:rPr>
        <w:t></w:t>
      </w:r>
      <w:r w:rsidRPr="001F4B6D">
        <w:rPr>
          <w:rFonts w:hint="eastAsia"/>
          <w:lang w:val="en-US"/>
        </w:rPr>
        <w:t>та</w:t>
      </w:r>
      <w:r w:rsidRPr="001F4B6D">
        <w:rPr>
          <w:lang w:val="en-US"/>
        </w:rPr>
        <w:t></w:t>
      </w:r>
      <w:r w:rsidRPr="001F4B6D">
        <w:rPr>
          <w:rFonts w:hint="eastAsia"/>
          <w:lang w:val="en-US"/>
        </w:rPr>
        <w:t>громадського</w:t>
      </w:r>
      <w:r w:rsidRPr="001F4B6D">
        <w:rPr>
          <w:lang w:val="en-US"/>
        </w:rPr>
        <w:t></w:t>
      </w:r>
      <w:r w:rsidRPr="001F4B6D">
        <w:rPr>
          <w:rFonts w:hint="eastAsia"/>
          <w:lang w:val="en-US"/>
        </w:rPr>
        <w:t>діяча</w:t>
      </w:r>
      <w:r w:rsidRPr="001F4B6D">
        <w:rPr>
          <w:lang w:val="en-US"/>
        </w:rPr>
        <w:t></w:t>
      </w:r>
      <w:r w:rsidRPr="001F4B6D">
        <w:rPr>
          <w:rFonts w:hint="eastAsia"/>
          <w:lang w:val="en-US"/>
        </w:rPr>
        <w:t>відбувалося</w:t>
      </w:r>
      <w:r w:rsidRPr="001F4B6D">
        <w:rPr>
          <w:lang w:val="en-US"/>
        </w:rPr>
        <w:t></w:t>
      </w:r>
      <w:r w:rsidRPr="001F4B6D">
        <w:rPr>
          <w:rFonts w:hint="eastAsia"/>
          <w:lang w:val="en-US"/>
        </w:rPr>
        <w:t>в</w:t>
      </w:r>
      <w:r w:rsidRPr="001F4B6D">
        <w:rPr>
          <w:lang w:val="en-US"/>
        </w:rPr>
        <w:t></w:t>
      </w:r>
      <w:r w:rsidRPr="001F4B6D">
        <w:rPr>
          <w:rFonts w:hint="eastAsia"/>
          <w:lang w:val="en-US"/>
        </w:rPr>
        <w:t>тісному</w:t>
      </w:r>
      <w:r w:rsidRPr="001F4B6D">
        <w:rPr>
          <w:lang w:val="en-US"/>
        </w:rPr>
        <w:t></w:t>
      </w:r>
      <w:r w:rsidRPr="001F4B6D">
        <w:rPr>
          <w:rFonts w:hint="eastAsia"/>
          <w:lang w:val="en-US"/>
        </w:rPr>
        <w:t>зв’язку</w:t>
      </w:r>
      <w:r w:rsidRPr="001F4B6D">
        <w:rPr>
          <w:lang w:val="en-US"/>
        </w:rPr>
        <w:t></w:t>
      </w:r>
      <w:r w:rsidRPr="001F4B6D">
        <w:rPr>
          <w:rFonts w:hint="eastAsia"/>
          <w:lang w:val="en-US"/>
        </w:rPr>
        <w:t>з</w:t>
      </w:r>
      <w:r w:rsidRPr="001F4B6D">
        <w:rPr>
          <w:lang w:val="en-US"/>
        </w:rPr>
        <w:t></w:t>
      </w:r>
      <w:r w:rsidRPr="001F4B6D">
        <w:rPr>
          <w:rFonts w:hint="eastAsia"/>
          <w:lang w:val="en-US"/>
        </w:rPr>
        <w:t>його</w:t>
      </w:r>
      <w:r w:rsidRPr="001F4B6D">
        <w:rPr>
          <w:lang w:val="en-US"/>
        </w:rPr>
        <w:t></w:t>
      </w:r>
      <w:r w:rsidRPr="001F4B6D">
        <w:rPr>
          <w:rFonts w:hint="eastAsia"/>
          <w:lang w:val="en-US"/>
        </w:rPr>
        <w:t>участю</w:t>
      </w:r>
      <w:r w:rsidRPr="001F4B6D">
        <w:rPr>
          <w:lang w:val="en-US"/>
        </w:rPr>
        <w:t></w:t>
      </w:r>
      <w:r w:rsidRPr="001F4B6D">
        <w:rPr>
          <w:rFonts w:hint="eastAsia"/>
          <w:lang w:val="en-US"/>
        </w:rPr>
        <w:t>у</w:t>
      </w:r>
      <w:r w:rsidRPr="001F4B6D">
        <w:rPr>
          <w:lang w:val="en-US"/>
        </w:rPr>
        <w:t></w:t>
      </w:r>
      <w:r w:rsidRPr="001F4B6D">
        <w:rPr>
          <w:rFonts w:hint="eastAsia"/>
          <w:lang w:val="en-US"/>
        </w:rPr>
        <w:t>роботі</w:t>
      </w:r>
      <w:r w:rsidRPr="001F4B6D">
        <w:rPr>
          <w:lang w:val="en-US"/>
        </w:rPr>
        <w:t></w:t>
      </w:r>
      <w:r w:rsidRPr="001F4B6D">
        <w:rPr>
          <w:rFonts w:hint="eastAsia"/>
          <w:lang w:val="en-US"/>
        </w:rPr>
        <w:t>громадських</w:t>
      </w:r>
      <w:r w:rsidRPr="001F4B6D">
        <w:rPr>
          <w:lang w:val="en-US"/>
        </w:rPr>
        <w:t></w:t>
      </w:r>
      <w:r w:rsidRPr="001F4B6D">
        <w:rPr>
          <w:rFonts w:hint="eastAsia"/>
          <w:lang w:val="en-US"/>
        </w:rPr>
        <w:t>об’єднань</w:t>
      </w:r>
      <w:r w:rsidRPr="001F4B6D">
        <w:rPr>
          <w:lang w:val="en-US"/>
        </w:rPr>
        <w:t></w:t>
      </w:r>
      <w:r w:rsidRPr="001F4B6D">
        <w:rPr>
          <w:rFonts w:hint="eastAsia"/>
          <w:lang w:val="en-US"/>
        </w:rPr>
        <w:t>на</w:t>
      </w:r>
      <w:r w:rsidRPr="001F4B6D">
        <w:rPr>
          <w:lang w:val="en-US"/>
        </w:rPr>
        <w:t></w:t>
      </w:r>
      <w:r w:rsidRPr="001F4B6D">
        <w:rPr>
          <w:rFonts w:hint="eastAsia"/>
          <w:lang w:val="en-US"/>
        </w:rPr>
        <w:t>теренах</w:t>
      </w:r>
      <w:r w:rsidRPr="001F4B6D">
        <w:rPr>
          <w:lang w:val="en-US"/>
        </w:rPr>
        <w:t></w:t>
      </w:r>
      <w:r w:rsidRPr="001F4B6D">
        <w:rPr>
          <w:rFonts w:hint="eastAsia"/>
          <w:lang w:val="en-US"/>
        </w:rPr>
        <w:t>західноукраїнських</w:t>
      </w:r>
      <w:r w:rsidRPr="001F4B6D">
        <w:rPr>
          <w:lang w:val="en-US"/>
        </w:rPr>
        <w:t></w:t>
      </w:r>
      <w:r w:rsidRPr="001F4B6D">
        <w:rPr>
          <w:rFonts w:hint="eastAsia"/>
          <w:lang w:val="en-US"/>
        </w:rPr>
        <w:t>земель</w:t>
      </w:r>
      <w:r w:rsidRPr="001F4B6D">
        <w:rPr>
          <w:lang w:val="en-US"/>
        </w:rPr>
        <w:t></w:t>
      </w:r>
      <w:r w:rsidRPr="001F4B6D">
        <w:rPr>
          <w:lang w:val="en-US"/>
        </w:rPr>
        <w:t></w:t>
      </w:r>
      <w:r w:rsidRPr="001F4B6D">
        <w:rPr>
          <w:rFonts w:hint="eastAsia"/>
          <w:lang w:val="en-US"/>
        </w:rPr>
        <w:t>Принципом</w:t>
      </w:r>
      <w:r w:rsidRPr="001F4B6D">
        <w:rPr>
          <w:lang w:val="en-US"/>
        </w:rPr>
        <w:t></w:t>
      </w:r>
      <w:r w:rsidRPr="001F4B6D">
        <w:rPr>
          <w:rFonts w:hint="eastAsia"/>
          <w:lang w:val="en-US"/>
        </w:rPr>
        <w:t>цих</w:t>
      </w:r>
      <w:r w:rsidRPr="001F4B6D">
        <w:rPr>
          <w:lang w:val="en-US"/>
        </w:rPr>
        <w:t></w:t>
      </w:r>
      <w:r w:rsidRPr="001F4B6D">
        <w:rPr>
          <w:rFonts w:hint="eastAsia"/>
          <w:lang w:val="en-US"/>
        </w:rPr>
        <w:t>організацій</w:t>
      </w:r>
      <w:r w:rsidRPr="001F4B6D">
        <w:rPr>
          <w:lang w:val="en-US"/>
        </w:rPr>
        <w:t></w:t>
      </w:r>
      <w:r w:rsidRPr="001F4B6D">
        <w:rPr>
          <w:rFonts w:hint="eastAsia"/>
          <w:lang w:val="en-US"/>
        </w:rPr>
        <w:t>було</w:t>
      </w:r>
      <w:r w:rsidRPr="001F4B6D">
        <w:rPr>
          <w:lang w:val="en-US"/>
        </w:rPr>
        <w:t></w:t>
      </w:r>
      <w:r w:rsidRPr="001F4B6D">
        <w:rPr>
          <w:rFonts w:hint="eastAsia"/>
          <w:lang w:val="en-US"/>
        </w:rPr>
        <w:t>вираження</w:t>
      </w:r>
      <w:r w:rsidRPr="001F4B6D">
        <w:rPr>
          <w:lang w:val="en-US"/>
        </w:rPr>
        <w:t></w:t>
      </w:r>
      <w:r w:rsidRPr="001F4B6D">
        <w:rPr>
          <w:rFonts w:hint="eastAsia"/>
          <w:lang w:val="en-US"/>
        </w:rPr>
        <w:t>правової</w:t>
      </w:r>
      <w:r w:rsidRPr="001F4B6D">
        <w:rPr>
          <w:lang w:val="en-US"/>
        </w:rPr>
        <w:t></w:t>
      </w:r>
      <w:r w:rsidRPr="001F4B6D">
        <w:rPr>
          <w:rFonts w:hint="eastAsia"/>
          <w:lang w:val="en-US"/>
        </w:rPr>
        <w:t>і</w:t>
      </w:r>
      <w:r w:rsidRPr="001F4B6D">
        <w:rPr>
          <w:lang w:val="en-US"/>
        </w:rPr>
        <w:t></w:t>
      </w:r>
      <w:r w:rsidRPr="001F4B6D">
        <w:rPr>
          <w:rFonts w:hint="eastAsia"/>
          <w:lang w:val="en-US"/>
        </w:rPr>
        <w:t>політичної</w:t>
      </w:r>
      <w:r w:rsidRPr="001F4B6D">
        <w:rPr>
          <w:lang w:val="en-US"/>
        </w:rPr>
        <w:t></w:t>
      </w:r>
      <w:r w:rsidRPr="001F4B6D">
        <w:rPr>
          <w:rFonts w:hint="eastAsia"/>
          <w:lang w:val="en-US"/>
        </w:rPr>
        <w:t>позиції</w:t>
      </w:r>
      <w:r w:rsidRPr="001F4B6D">
        <w:rPr>
          <w:lang w:val="en-US"/>
        </w:rPr>
        <w:t></w:t>
      </w:r>
      <w:r w:rsidRPr="001F4B6D">
        <w:rPr>
          <w:rFonts w:hint="eastAsia"/>
          <w:lang w:val="en-US"/>
        </w:rPr>
        <w:t>громадян</w:t>
      </w:r>
      <w:r w:rsidRPr="001F4B6D">
        <w:rPr>
          <w:lang w:val="en-US"/>
        </w:rPr>
        <w:t></w:t>
      </w:r>
      <w:r w:rsidRPr="001F4B6D">
        <w:rPr>
          <w:rFonts w:hint="eastAsia"/>
          <w:lang w:val="en-US"/>
        </w:rPr>
        <w:t>учасників</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метою</w:t>
      </w:r>
      <w:r w:rsidRPr="001F4B6D">
        <w:rPr>
          <w:lang w:val="en-US"/>
        </w:rPr>
        <w:t></w:t>
      </w:r>
      <w:r w:rsidRPr="001F4B6D">
        <w:rPr>
          <w:rFonts w:hint="eastAsia"/>
          <w:lang w:val="en-US"/>
        </w:rPr>
        <w:t>функціонування</w:t>
      </w:r>
      <w:r w:rsidRPr="001F4B6D">
        <w:rPr>
          <w:lang w:val="en-US"/>
        </w:rPr>
        <w:t></w:t>
      </w:r>
      <w:r w:rsidRPr="001F4B6D">
        <w:rPr>
          <w:rFonts w:hint="eastAsia"/>
          <w:lang w:val="en-US"/>
        </w:rPr>
        <w:t>–</w:t>
      </w:r>
      <w:r w:rsidRPr="001F4B6D">
        <w:rPr>
          <w:lang w:val="en-US"/>
        </w:rPr>
        <w:t></w:t>
      </w:r>
      <w:r w:rsidRPr="001F4B6D">
        <w:rPr>
          <w:rFonts w:hint="eastAsia"/>
          <w:lang w:val="en-US"/>
        </w:rPr>
        <w:t>сприяння</w:t>
      </w:r>
      <w:r w:rsidRPr="001F4B6D">
        <w:rPr>
          <w:lang w:val="en-US"/>
        </w:rPr>
        <w:t></w:t>
      </w:r>
      <w:r w:rsidRPr="001F4B6D">
        <w:rPr>
          <w:rFonts w:hint="eastAsia"/>
          <w:lang w:val="en-US"/>
        </w:rPr>
        <w:t>перетворенням</w:t>
      </w:r>
      <w:r w:rsidRPr="001F4B6D">
        <w:rPr>
          <w:lang w:val="en-US"/>
        </w:rPr>
        <w:t></w:t>
      </w:r>
      <w:r w:rsidRPr="001F4B6D">
        <w:rPr>
          <w:rFonts w:hint="eastAsia"/>
          <w:lang w:val="en-US"/>
        </w:rPr>
        <w:t>у</w:t>
      </w:r>
      <w:r w:rsidRPr="001F4B6D">
        <w:rPr>
          <w:lang w:val="en-US"/>
        </w:rPr>
        <w:t></w:t>
      </w:r>
      <w:r w:rsidRPr="001F4B6D">
        <w:rPr>
          <w:rFonts w:hint="eastAsia"/>
          <w:lang w:val="en-US"/>
        </w:rPr>
        <w:t>економічній</w:t>
      </w:r>
      <w:r w:rsidRPr="001F4B6D">
        <w:rPr>
          <w:lang w:val="en-US"/>
        </w:rPr>
        <w:t></w:t>
      </w:r>
      <w:r w:rsidRPr="001F4B6D">
        <w:rPr>
          <w:rFonts w:hint="eastAsia"/>
          <w:lang w:val="en-US"/>
        </w:rPr>
        <w:t>та</w:t>
      </w:r>
      <w:r w:rsidRPr="001F4B6D">
        <w:rPr>
          <w:lang w:val="en-US"/>
        </w:rPr>
        <w:t></w:t>
      </w:r>
      <w:r w:rsidRPr="001F4B6D">
        <w:rPr>
          <w:rFonts w:hint="eastAsia"/>
          <w:lang w:val="en-US"/>
        </w:rPr>
        <w:t>освітній</w:t>
      </w:r>
      <w:r w:rsidRPr="001F4B6D">
        <w:rPr>
          <w:lang w:val="en-US"/>
        </w:rPr>
        <w:t></w:t>
      </w:r>
      <w:r w:rsidRPr="001F4B6D">
        <w:rPr>
          <w:rFonts w:hint="eastAsia"/>
          <w:lang w:val="en-US"/>
        </w:rPr>
        <w:t>сфері</w:t>
      </w:r>
      <w:r w:rsidRPr="001F4B6D">
        <w:rPr>
          <w:lang w:val="en-US"/>
        </w:rPr>
        <w:t></w:t>
      </w:r>
      <w:r w:rsidRPr="001F4B6D">
        <w:rPr>
          <w:lang w:val="en-US"/>
        </w:rPr>
        <w:t></w:t>
      </w:r>
      <w:r w:rsidRPr="001F4B6D">
        <w:rPr>
          <w:rFonts w:hint="eastAsia"/>
          <w:lang w:val="en-US"/>
        </w:rPr>
        <w:t>реформам</w:t>
      </w:r>
      <w:r w:rsidRPr="001F4B6D">
        <w:rPr>
          <w:lang w:val="en-US"/>
        </w:rPr>
        <w:t></w:t>
      </w:r>
      <w:r w:rsidRPr="001F4B6D">
        <w:rPr>
          <w:rFonts w:hint="eastAsia"/>
          <w:lang w:val="en-US"/>
        </w:rPr>
        <w:t>державно</w:t>
      </w:r>
      <w:r w:rsidRPr="001F4B6D">
        <w:rPr>
          <w:lang w:val="en-US"/>
        </w:rPr>
        <w:t></w:t>
      </w:r>
      <w:r w:rsidRPr="001F4B6D">
        <w:rPr>
          <w:rFonts w:hint="eastAsia"/>
          <w:lang w:val="en-US"/>
        </w:rPr>
        <w:t>правової</w:t>
      </w:r>
      <w:r w:rsidRPr="001F4B6D">
        <w:rPr>
          <w:lang w:val="en-US"/>
        </w:rPr>
        <w:t></w:t>
      </w:r>
      <w:r w:rsidRPr="001F4B6D">
        <w:rPr>
          <w:rFonts w:hint="eastAsia"/>
          <w:lang w:val="en-US"/>
        </w:rPr>
        <w:t>системи</w:t>
      </w:r>
      <w:r w:rsidRPr="001F4B6D">
        <w:rPr>
          <w:lang w:val="en-US"/>
        </w:rPr>
        <w:t></w:t>
      </w:r>
    </w:p>
    <w:p w:rsidR="001F4B6D" w:rsidRPr="001F4B6D" w:rsidRDefault="001F4B6D" w:rsidP="001F4B6D">
      <w:pPr>
        <w:rPr>
          <w:lang w:val="en-US"/>
        </w:rPr>
      </w:pPr>
      <w:r w:rsidRPr="001F4B6D">
        <w:rPr>
          <w:rFonts w:hint="eastAsia"/>
          <w:lang w:val="en-US"/>
        </w:rPr>
        <w:t>Процес</w:t>
      </w:r>
      <w:r w:rsidRPr="001F4B6D">
        <w:rPr>
          <w:lang w:val="en-US"/>
        </w:rPr>
        <w:t></w:t>
      </w:r>
      <w:r w:rsidRPr="001F4B6D">
        <w:rPr>
          <w:rFonts w:hint="eastAsia"/>
          <w:lang w:val="en-US"/>
        </w:rPr>
        <w:t>формування</w:t>
      </w:r>
      <w:r w:rsidRPr="001F4B6D">
        <w:rPr>
          <w:lang w:val="en-US"/>
        </w:rPr>
        <w:t></w:t>
      </w:r>
      <w:r w:rsidRPr="001F4B6D">
        <w:rPr>
          <w:rFonts w:hint="eastAsia"/>
          <w:lang w:val="en-US"/>
        </w:rPr>
        <w:t>особистісного</w:t>
      </w:r>
      <w:r w:rsidRPr="001F4B6D">
        <w:rPr>
          <w:lang w:val="en-US"/>
        </w:rPr>
        <w:t></w:t>
      </w:r>
      <w:r w:rsidRPr="001F4B6D">
        <w:rPr>
          <w:rFonts w:hint="eastAsia"/>
          <w:lang w:val="en-US"/>
        </w:rPr>
        <w:t>світогляду</w:t>
      </w:r>
      <w:r w:rsidRPr="001F4B6D">
        <w:rPr>
          <w:lang w:val="en-US"/>
        </w:rPr>
        <w:t></w:t>
      </w:r>
      <w:r w:rsidRPr="001F4B6D">
        <w:rPr>
          <w:rFonts w:hint="eastAsia"/>
          <w:lang w:val="en-US"/>
        </w:rPr>
        <w:t>та</w:t>
      </w:r>
      <w:r w:rsidRPr="001F4B6D">
        <w:rPr>
          <w:lang w:val="en-US"/>
        </w:rPr>
        <w:t></w:t>
      </w:r>
      <w:r w:rsidRPr="001F4B6D">
        <w:rPr>
          <w:rFonts w:hint="eastAsia"/>
          <w:lang w:val="en-US"/>
        </w:rPr>
        <w:t>правових</w:t>
      </w:r>
      <w:r w:rsidRPr="001F4B6D">
        <w:rPr>
          <w:lang w:val="en-US"/>
        </w:rPr>
        <w:t></w:t>
      </w:r>
      <w:r w:rsidRPr="001F4B6D">
        <w:rPr>
          <w:rFonts w:hint="eastAsia"/>
          <w:lang w:val="en-US"/>
        </w:rPr>
        <w:t>переконань</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розпочався</w:t>
      </w:r>
      <w:r w:rsidRPr="001F4B6D">
        <w:rPr>
          <w:lang w:val="en-US"/>
        </w:rPr>
        <w:t></w:t>
      </w:r>
      <w:r w:rsidRPr="001F4B6D">
        <w:rPr>
          <w:rFonts w:hint="eastAsia"/>
          <w:lang w:val="en-US"/>
        </w:rPr>
        <w:t>з</w:t>
      </w:r>
      <w:r w:rsidRPr="001F4B6D">
        <w:rPr>
          <w:lang w:val="en-US"/>
        </w:rPr>
        <w:t></w:t>
      </w:r>
      <w:r w:rsidRPr="001F4B6D">
        <w:rPr>
          <w:rFonts w:hint="eastAsia"/>
          <w:lang w:val="en-US"/>
        </w:rPr>
        <w:t>його</w:t>
      </w:r>
      <w:r w:rsidRPr="001F4B6D">
        <w:rPr>
          <w:lang w:val="en-US"/>
        </w:rPr>
        <w:t></w:t>
      </w:r>
      <w:r w:rsidRPr="001F4B6D">
        <w:rPr>
          <w:rFonts w:hint="eastAsia"/>
          <w:lang w:val="en-US"/>
        </w:rPr>
        <w:t>виховання</w:t>
      </w:r>
      <w:r w:rsidRPr="001F4B6D">
        <w:rPr>
          <w:lang w:val="en-US"/>
        </w:rPr>
        <w:t></w:t>
      </w:r>
      <w:r w:rsidRPr="001F4B6D">
        <w:rPr>
          <w:rFonts w:hint="eastAsia"/>
          <w:lang w:val="en-US"/>
        </w:rPr>
        <w:t>у</w:t>
      </w:r>
      <w:r w:rsidRPr="001F4B6D">
        <w:rPr>
          <w:lang w:val="en-US"/>
        </w:rPr>
        <w:t></w:t>
      </w:r>
      <w:r w:rsidRPr="001F4B6D">
        <w:rPr>
          <w:rFonts w:hint="eastAsia"/>
          <w:lang w:val="en-US"/>
        </w:rPr>
        <w:t>сім’ї</w:t>
      </w:r>
      <w:r w:rsidRPr="001F4B6D">
        <w:rPr>
          <w:lang w:val="en-US"/>
        </w:rPr>
        <w:t></w:t>
      </w:r>
      <w:r w:rsidRPr="001F4B6D">
        <w:rPr>
          <w:rFonts w:hint="eastAsia"/>
          <w:lang w:val="en-US"/>
        </w:rPr>
        <w:t>та</w:t>
      </w:r>
      <w:r w:rsidRPr="001F4B6D">
        <w:rPr>
          <w:lang w:val="en-US"/>
        </w:rPr>
        <w:t></w:t>
      </w:r>
      <w:r w:rsidRPr="001F4B6D">
        <w:rPr>
          <w:rFonts w:hint="eastAsia"/>
          <w:lang w:val="en-US"/>
        </w:rPr>
        <w:t>у</w:t>
      </w:r>
      <w:r w:rsidRPr="001F4B6D">
        <w:rPr>
          <w:lang w:val="en-US"/>
        </w:rPr>
        <w:t></w:t>
      </w:r>
      <w:r w:rsidRPr="001F4B6D">
        <w:rPr>
          <w:rFonts w:hint="eastAsia"/>
          <w:lang w:val="en-US"/>
        </w:rPr>
        <w:t>школі</w:t>
      </w:r>
      <w:r w:rsidRPr="001F4B6D">
        <w:rPr>
          <w:lang w:val="en-US"/>
        </w:rPr>
        <w:t></w:t>
      </w:r>
      <w:r w:rsidRPr="001F4B6D">
        <w:rPr>
          <w:lang w:val="en-US"/>
        </w:rPr>
        <w:t></w:t>
      </w:r>
      <w:r w:rsidRPr="001F4B6D">
        <w:rPr>
          <w:rFonts w:hint="eastAsia"/>
          <w:lang w:val="en-US"/>
        </w:rPr>
        <w:t>продовжився</w:t>
      </w:r>
      <w:r w:rsidRPr="001F4B6D">
        <w:rPr>
          <w:lang w:val="en-US"/>
        </w:rPr>
        <w:t></w:t>
      </w:r>
      <w:r w:rsidRPr="001F4B6D">
        <w:rPr>
          <w:rFonts w:hint="eastAsia"/>
          <w:lang w:val="en-US"/>
        </w:rPr>
        <w:t>під</w:t>
      </w:r>
      <w:r w:rsidRPr="001F4B6D">
        <w:rPr>
          <w:lang w:val="en-US"/>
        </w:rPr>
        <w:t></w:t>
      </w:r>
      <w:r w:rsidRPr="001F4B6D">
        <w:rPr>
          <w:rFonts w:hint="eastAsia"/>
          <w:lang w:val="en-US"/>
        </w:rPr>
        <w:t>час</w:t>
      </w:r>
      <w:r w:rsidRPr="001F4B6D">
        <w:rPr>
          <w:lang w:val="en-US"/>
        </w:rPr>
        <w:t></w:t>
      </w:r>
      <w:r w:rsidRPr="001F4B6D">
        <w:rPr>
          <w:rFonts w:hint="eastAsia"/>
          <w:lang w:val="en-US"/>
        </w:rPr>
        <w:t>навчання</w:t>
      </w:r>
      <w:r w:rsidRPr="001F4B6D">
        <w:rPr>
          <w:lang w:val="en-US"/>
        </w:rPr>
        <w:t></w:t>
      </w:r>
      <w:r w:rsidRPr="001F4B6D">
        <w:rPr>
          <w:rFonts w:hint="eastAsia"/>
          <w:lang w:val="en-US"/>
        </w:rPr>
        <w:t>в</w:t>
      </w:r>
      <w:r w:rsidRPr="001F4B6D">
        <w:rPr>
          <w:lang w:val="en-US"/>
        </w:rPr>
        <w:t></w:t>
      </w:r>
      <w:r w:rsidRPr="001F4B6D">
        <w:rPr>
          <w:rFonts w:hint="eastAsia"/>
          <w:lang w:val="en-US"/>
        </w:rPr>
        <w:t>університеті</w:t>
      </w:r>
      <w:r w:rsidRPr="001F4B6D">
        <w:rPr>
          <w:lang w:val="en-US"/>
        </w:rPr>
        <w:t></w:t>
      </w:r>
      <w:r w:rsidRPr="001F4B6D">
        <w:rPr>
          <w:lang w:val="en-US"/>
        </w:rPr>
        <w:t></w:t>
      </w:r>
      <w:r w:rsidRPr="001F4B6D">
        <w:rPr>
          <w:rFonts w:hint="eastAsia"/>
          <w:lang w:val="en-US"/>
        </w:rPr>
        <w:t>Навчання</w:t>
      </w:r>
      <w:r w:rsidRPr="001F4B6D">
        <w:rPr>
          <w:lang w:val="en-US"/>
        </w:rPr>
        <w:t></w:t>
      </w:r>
      <w:r w:rsidRPr="001F4B6D">
        <w:rPr>
          <w:rFonts w:hint="eastAsia"/>
          <w:lang w:val="en-US"/>
        </w:rPr>
        <w:t>в</w:t>
      </w:r>
      <w:r w:rsidRPr="001F4B6D">
        <w:rPr>
          <w:lang w:val="en-US"/>
        </w:rPr>
        <w:t></w:t>
      </w:r>
      <w:r w:rsidRPr="001F4B6D">
        <w:rPr>
          <w:rFonts w:hint="eastAsia"/>
          <w:lang w:val="en-US"/>
        </w:rPr>
        <w:t>Будапешті</w:t>
      </w:r>
      <w:r w:rsidRPr="001F4B6D">
        <w:rPr>
          <w:lang w:val="en-US"/>
        </w:rPr>
        <w:t></w:t>
      </w:r>
      <w:r w:rsidRPr="001F4B6D">
        <w:rPr>
          <w:rFonts w:hint="eastAsia"/>
          <w:lang w:val="en-US"/>
        </w:rPr>
        <w:t>відзначилося</w:t>
      </w:r>
      <w:r w:rsidRPr="001F4B6D">
        <w:rPr>
          <w:lang w:val="en-US"/>
        </w:rPr>
        <w:t></w:t>
      </w:r>
      <w:r w:rsidRPr="001F4B6D">
        <w:rPr>
          <w:rFonts w:hint="eastAsia"/>
          <w:lang w:val="en-US"/>
        </w:rPr>
        <w:t>впливом</w:t>
      </w:r>
      <w:r w:rsidRPr="001F4B6D">
        <w:rPr>
          <w:lang w:val="en-US"/>
        </w:rPr>
        <w:t></w:t>
      </w:r>
      <w:r w:rsidRPr="001F4B6D">
        <w:rPr>
          <w:rFonts w:hint="eastAsia"/>
          <w:lang w:val="en-US"/>
        </w:rPr>
        <w:t>багатьох</w:t>
      </w:r>
      <w:r w:rsidRPr="001F4B6D">
        <w:rPr>
          <w:lang w:val="en-US"/>
        </w:rPr>
        <w:t></w:t>
      </w:r>
      <w:r w:rsidRPr="001F4B6D">
        <w:rPr>
          <w:rFonts w:hint="eastAsia"/>
          <w:lang w:val="en-US"/>
        </w:rPr>
        <w:t>викладачів</w:t>
      </w:r>
      <w:r w:rsidRPr="001F4B6D">
        <w:rPr>
          <w:lang w:val="en-US"/>
        </w:rPr>
        <w:t></w:t>
      </w:r>
      <w:r w:rsidRPr="001F4B6D">
        <w:rPr>
          <w:rFonts w:hint="eastAsia"/>
          <w:lang w:val="en-US"/>
        </w:rPr>
        <w:t>на</w:t>
      </w:r>
      <w:r w:rsidRPr="001F4B6D">
        <w:rPr>
          <w:lang w:val="en-US"/>
        </w:rPr>
        <w:t></w:t>
      </w:r>
      <w:r w:rsidRPr="001F4B6D">
        <w:rPr>
          <w:rFonts w:hint="eastAsia"/>
          <w:lang w:val="en-US"/>
        </w:rPr>
        <w:t>правову</w:t>
      </w:r>
      <w:r w:rsidRPr="001F4B6D">
        <w:rPr>
          <w:lang w:val="en-US"/>
        </w:rPr>
        <w:t></w:t>
      </w:r>
      <w:r w:rsidRPr="001F4B6D">
        <w:rPr>
          <w:rFonts w:hint="eastAsia"/>
          <w:lang w:val="en-US"/>
        </w:rPr>
        <w:t>свідомість</w:t>
      </w:r>
      <w:r w:rsidRPr="001F4B6D">
        <w:rPr>
          <w:lang w:val="en-US"/>
        </w:rPr>
        <w:t></w:t>
      </w:r>
      <w:r w:rsidRPr="001F4B6D">
        <w:rPr>
          <w:rFonts w:hint="eastAsia"/>
          <w:lang w:val="en-US"/>
        </w:rPr>
        <w:t>та</w:t>
      </w:r>
      <w:r w:rsidRPr="001F4B6D">
        <w:rPr>
          <w:lang w:val="en-US"/>
        </w:rPr>
        <w:t></w:t>
      </w:r>
      <w:r w:rsidRPr="001F4B6D">
        <w:rPr>
          <w:rFonts w:hint="eastAsia"/>
          <w:lang w:val="en-US"/>
        </w:rPr>
        <w:t>громадянську</w:t>
      </w:r>
      <w:r w:rsidRPr="001F4B6D">
        <w:rPr>
          <w:lang w:val="en-US"/>
        </w:rPr>
        <w:t></w:t>
      </w:r>
      <w:r w:rsidRPr="001F4B6D">
        <w:rPr>
          <w:rFonts w:hint="eastAsia"/>
          <w:lang w:val="en-US"/>
        </w:rPr>
        <w:t>позицію</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внаслідок</w:t>
      </w:r>
      <w:r w:rsidRPr="001F4B6D">
        <w:rPr>
          <w:lang w:val="en-US"/>
        </w:rPr>
        <w:t></w:t>
      </w:r>
      <w:r w:rsidRPr="001F4B6D">
        <w:rPr>
          <w:rFonts w:hint="eastAsia"/>
          <w:lang w:val="en-US"/>
        </w:rPr>
        <w:t>чого</w:t>
      </w:r>
      <w:r w:rsidRPr="001F4B6D">
        <w:rPr>
          <w:lang w:val="en-US"/>
        </w:rPr>
        <w:t></w:t>
      </w:r>
      <w:r w:rsidRPr="001F4B6D">
        <w:rPr>
          <w:rFonts w:hint="eastAsia"/>
          <w:lang w:val="en-US"/>
        </w:rPr>
        <w:t>він</w:t>
      </w:r>
      <w:r w:rsidRPr="001F4B6D">
        <w:rPr>
          <w:lang w:val="en-US"/>
        </w:rPr>
        <w:t></w:t>
      </w:r>
      <w:r w:rsidRPr="001F4B6D">
        <w:rPr>
          <w:rFonts w:hint="eastAsia"/>
          <w:lang w:val="en-US"/>
        </w:rPr>
        <w:t>пройнявся</w:t>
      </w:r>
      <w:r w:rsidRPr="001F4B6D">
        <w:rPr>
          <w:lang w:val="en-US"/>
        </w:rPr>
        <w:t></w:t>
      </w:r>
      <w:r w:rsidRPr="001F4B6D">
        <w:rPr>
          <w:rFonts w:hint="eastAsia"/>
          <w:lang w:val="en-US"/>
        </w:rPr>
        <w:t>ідеями</w:t>
      </w:r>
      <w:r w:rsidRPr="001F4B6D">
        <w:rPr>
          <w:lang w:val="en-US"/>
        </w:rPr>
        <w:t></w:t>
      </w:r>
      <w:r w:rsidRPr="001F4B6D">
        <w:rPr>
          <w:rFonts w:hint="eastAsia"/>
          <w:lang w:val="en-US"/>
        </w:rPr>
        <w:t>слов’янської</w:t>
      </w:r>
      <w:r w:rsidRPr="001F4B6D">
        <w:rPr>
          <w:lang w:val="en-US"/>
        </w:rPr>
        <w:t></w:t>
      </w:r>
      <w:r w:rsidRPr="001F4B6D">
        <w:rPr>
          <w:rFonts w:hint="eastAsia"/>
          <w:lang w:val="en-US"/>
        </w:rPr>
        <w:t>єдності</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утвердило</w:t>
      </w:r>
      <w:r w:rsidRPr="001F4B6D">
        <w:rPr>
          <w:lang w:val="en-US"/>
        </w:rPr>
        <w:t></w:t>
      </w:r>
      <w:r w:rsidRPr="001F4B6D">
        <w:rPr>
          <w:rFonts w:hint="eastAsia"/>
          <w:lang w:val="en-US"/>
        </w:rPr>
        <w:t>його</w:t>
      </w:r>
      <w:r w:rsidRPr="001F4B6D">
        <w:rPr>
          <w:lang w:val="en-US"/>
        </w:rPr>
        <w:t></w:t>
      </w:r>
      <w:r w:rsidRPr="001F4B6D">
        <w:rPr>
          <w:rFonts w:hint="eastAsia"/>
          <w:lang w:val="en-US"/>
        </w:rPr>
        <w:t>національні</w:t>
      </w:r>
      <w:r w:rsidRPr="001F4B6D">
        <w:rPr>
          <w:lang w:val="en-US"/>
        </w:rPr>
        <w:t></w:t>
      </w:r>
      <w:r w:rsidRPr="001F4B6D">
        <w:rPr>
          <w:rFonts w:hint="eastAsia"/>
          <w:lang w:val="en-US"/>
        </w:rPr>
        <w:t>спрямування</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Аналіз</w:t>
      </w:r>
      <w:r w:rsidRPr="001F4B6D">
        <w:rPr>
          <w:lang w:val="en-US"/>
        </w:rPr>
        <w:t></w:t>
      </w:r>
      <w:r w:rsidRPr="001F4B6D">
        <w:rPr>
          <w:rFonts w:hint="eastAsia"/>
          <w:lang w:val="en-US"/>
        </w:rPr>
        <w:t>наукової</w:t>
      </w:r>
      <w:r w:rsidRPr="001F4B6D">
        <w:rPr>
          <w:lang w:val="en-US"/>
        </w:rPr>
        <w:t></w:t>
      </w:r>
      <w:r w:rsidRPr="001F4B6D">
        <w:rPr>
          <w:rFonts w:hint="eastAsia"/>
          <w:lang w:val="en-US"/>
        </w:rPr>
        <w:t>спадщини</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дає</w:t>
      </w:r>
      <w:r w:rsidRPr="001F4B6D">
        <w:rPr>
          <w:lang w:val="en-US"/>
        </w:rPr>
        <w:t></w:t>
      </w:r>
      <w:r w:rsidRPr="001F4B6D">
        <w:rPr>
          <w:rFonts w:hint="eastAsia"/>
          <w:lang w:val="en-US"/>
        </w:rPr>
        <w:t>підстави</w:t>
      </w:r>
      <w:r w:rsidRPr="001F4B6D">
        <w:rPr>
          <w:lang w:val="en-US"/>
        </w:rPr>
        <w:t></w:t>
      </w:r>
      <w:r w:rsidRPr="001F4B6D">
        <w:rPr>
          <w:rFonts w:hint="eastAsia"/>
          <w:lang w:val="en-US"/>
        </w:rPr>
        <w:t>стверджувати</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він</w:t>
      </w:r>
      <w:r w:rsidRPr="001F4B6D">
        <w:rPr>
          <w:lang w:val="en-US"/>
        </w:rPr>
        <w:t></w:t>
      </w:r>
      <w:r w:rsidRPr="001F4B6D">
        <w:rPr>
          <w:rFonts w:hint="eastAsia"/>
          <w:lang w:val="en-US"/>
        </w:rPr>
        <w:t>вважав</w:t>
      </w:r>
      <w:r w:rsidRPr="001F4B6D">
        <w:rPr>
          <w:lang w:val="en-US"/>
        </w:rPr>
        <w:t></w:t>
      </w:r>
      <w:r w:rsidRPr="001F4B6D">
        <w:rPr>
          <w:rFonts w:hint="eastAsia"/>
          <w:lang w:val="en-US"/>
        </w:rPr>
        <w:t>закарпатських</w:t>
      </w:r>
      <w:r w:rsidRPr="001F4B6D">
        <w:rPr>
          <w:lang w:val="en-US"/>
        </w:rPr>
        <w:t></w:t>
      </w:r>
      <w:r w:rsidRPr="001F4B6D">
        <w:rPr>
          <w:rFonts w:hint="eastAsia"/>
          <w:lang w:val="en-US"/>
        </w:rPr>
        <w:t>русинів</w:t>
      </w:r>
      <w:r w:rsidRPr="001F4B6D">
        <w:rPr>
          <w:lang w:val="en-US"/>
        </w:rPr>
        <w:t></w:t>
      </w:r>
      <w:r w:rsidRPr="001F4B6D">
        <w:rPr>
          <w:rFonts w:hint="eastAsia"/>
          <w:lang w:val="en-US"/>
        </w:rPr>
        <w:t>часткою</w:t>
      </w:r>
      <w:r w:rsidRPr="001F4B6D">
        <w:rPr>
          <w:lang w:val="en-US"/>
        </w:rPr>
        <w:t></w:t>
      </w:r>
      <w:r w:rsidRPr="001F4B6D">
        <w:rPr>
          <w:rFonts w:hint="eastAsia"/>
          <w:lang w:val="en-US"/>
        </w:rPr>
        <w:t>українського</w:t>
      </w:r>
      <w:r w:rsidRPr="001F4B6D">
        <w:rPr>
          <w:lang w:val="en-US"/>
        </w:rPr>
        <w:t></w:t>
      </w:r>
      <w:r w:rsidRPr="001F4B6D">
        <w:rPr>
          <w:rFonts w:hint="eastAsia"/>
          <w:lang w:val="en-US"/>
        </w:rPr>
        <w:t>народу</w:t>
      </w:r>
      <w:r w:rsidRPr="001F4B6D">
        <w:rPr>
          <w:lang w:val="en-US"/>
        </w:rPr>
        <w:t></w:t>
      </w:r>
      <w:r w:rsidRPr="001F4B6D">
        <w:rPr>
          <w:lang w:val="en-US"/>
        </w:rPr>
        <w:t></w:t>
      </w:r>
      <w:r w:rsidRPr="001F4B6D">
        <w:rPr>
          <w:rFonts w:hint="eastAsia"/>
          <w:lang w:val="en-US"/>
        </w:rPr>
        <w:t>В</w:t>
      </w:r>
      <w:r w:rsidRPr="001F4B6D">
        <w:rPr>
          <w:lang w:val="en-US"/>
        </w:rPr>
        <w:t></w:t>
      </w:r>
      <w:r w:rsidRPr="001F4B6D">
        <w:rPr>
          <w:rFonts w:hint="eastAsia"/>
          <w:lang w:val="en-US"/>
        </w:rPr>
        <w:t>умовах</w:t>
      </w:r>
      <w:r w:rsidRPr="001F4B6D">
        <w:rPr>
          <w:lang w:val="en-US"/>
        </w:rPr>
        <w:t></w:t>
      </w:r>
      <w:r w:rsidRPr="001F4B6D">
        <w:rPr>
          <w:rFonts w:hint="eastAsia"/>
          <w:lang w:val="en-US"/>
        </w:rPr>
        <w:t>постійного</w:t>
      </w:r>
      <w:r w:rsidRPr="001F4B6D">
        <w:rPr>
          <w:lang w:val="en-US"/>
        </w:rPr>
        <w:t></w:t>
      </w:r>
      <w:r w:rsidRPr="001F4B6D">
        <w:rPr>
          <w:rFonts w:hint="eastAsia"/>
          <w:lang w:val="en-US"/>
        </w:rPr>
        <w:t>тиску</w:t>
      </w:r>
      <w:r w:rsidRPr="001F4B6D">
        <w:rPr>
          <w:lang w:val="en-US"/>
        </w:rPr>
        <w:t></w:t>
      </w:r>
      <w:r w:rsidRPr="001F4B6D">
        <w:rPr>
          <w:rFonts w:hint="eastAsia"/>
          <w:lang w:val="en-US"/>
        </w:rPr>
        <w:t>і</w:t>
      </w:r>
      <w:r w:rsidRPr="001F4B6D">
        <w:rPr>
          <w:lang w:val="en-US"/>
        </w:rPr>
        <w:t></w:t>
      </w:r>
      <w:r w:rsidRPr="001F4B6D">
        <w:rPr>
          <w:rFonts w:hint="eastAsia"/>
          <w:lang w:val="en-US"/>
        </w:rPr>
        <w:t>пропаганди</w:t>
      </w:r>
      <w:r w:rsidRPr="001F4B6D">
        <w:rPr>
          <w:lang w:val="en-US"/>
        </w:rPr>
        <w:t></w:t>
      </w:r>
      <w:r w:rsidRPr="001F4B6D">
        <w:rPr>
          <w:rFonts w:hint="eastAsia"/>
          <w:lang w:val="en-US"/>
        </w:rPr>
        <w:t>країн</w:t>
      </w:r>
      <w:r w:rsidRPr="001F4B6D">
        <w:rPr>
          <w:lang w:val="en-US"/>
        </w:rPr>
        <w:t></w:t>
      </w:r>
      <w:r w:rsidRPr="001F4B6D">
        <w:rPr>
          <w:rFonts w:hint="eastAsia"/>
          <w:lang w:val="en-US"/>
        </w:rPr>
        <w:t>загарбників</w:t>
      </w:r>
      <w:r w:rsidRPr="001F4B6D">
        <w:rPr>
          <w:lang w:val="en-US"/>
        </w:rPr>
        <w:t></w:t>
      </w:r>
      <w:r w:rsidRPr="001F4B6D">
        <w:rPr>
          <w:rFonts w:hint="eastAsia"/>
          <w:lang w:val="en-US"/>
        </w:rPr>
        <w:t>державний</w:t>
      </w:r>
      <w:r w:rsidRPr="001F4B6D">
        <w:rPr>
          <w:lang w:val="en-US"/>
        </w:rPr>
        <w:t></w:t>
      </w:r>
      <w:r w:rsidRPr="001F4B6D">
        <w:rPr>
          <w:rFonts w:hint="eastAsia"/>
          <w:lang w:val="en-US"/>
        </w:rPr>
        <w:t>діяч</w:t>
      </w:r>
      <w:r w:rsidRPr="001F4B6D">
        <w:rPr>
          <w:lang w:val="en-US"/>
        </w:rPr>
        <w:t></w:t>
      </w:r>
      <w:r w:rsidRPr="001F4B6D">
        <w:rPr>
          <w:rFonts w:hint="eastAsia"/>
          <w:lang w:val="en-US"/>
        </w:rPr>
        <w:t>наголошував</w:t>
      </w:r>
      <w:r w:rsidRPr="001F4B6D">
        <w:rPr>
          <w:lang w:val="en-US"/>
        </w:rPr>
        <w:t></w:t>
      </w:r>
      <w:r w:rsidRPr="001F4B6D">
        <w:rPr>
          <w:rFonts w:hint="eastAsia"/>
          <w:lang w:val="en-US"/>
        </w:rPr>
        <w:t>на</w:t>
      </w:r>
      <w:r w:rsidRPr="001F4B6D">
        <w:rPr>
          <w:lang w:val="en-US"/>
        </w:rPr>
        <w:t></w:t>
      </w:r>
      <w:r w:rsidRPr="001F4B6D">
        <w:rPr>
          <w:rFonts w:hint="eastAsia"/>
          <w:lang w:val="en-US"/>
        </w:rPr>
        <w:t>важливості</w:t>
      </w:r>
      <w:r w:rsidRPr="001F4B6D">
        <w:rPr>
          <w:lang w:val="en-US"/>
        </w:rPr>
        <w:t></w:t>
      </w:r>
      <w:r w:rsidRPr="001F4B6D">
        <w:rPr>
          <w:rFonts w:hint="eastAsia"/>
          <w:lang w:val="en-US"/>
        </w:rPr>
        <w:t>усвідомлення</w:t>
      </w:r>
      <w:r w:rsidRPr="001F4B6D">
        <w:rPr>
          <w:lang w:val="en-US"/>
        </w:rPr>
        <w:t></w:t>
      </w:r>
      <w:r w:rsidRPr="001F4B6D">
        <w:rPr>
          <w:rFonts w:hint="eastAsia"/>
          <w:lang w:val="en-US"/>
        </w:rPr>
        <w:t>краянами</w:t>
      </w:r>
      <w:r w:rsidRPr="001F4B6D">
        <w:rPr>
          <w:lang w:val="en-US"/>
        </w:rPr>
        <w:t></w:t>
      </w:r>
      <w:r w:rsidRPr="001F4B6D">
        <w:rPr>
          <w:rFonts w:hint="eastAsia"/>
          <w:lang w:val="en-US"/>
        </w:rPr>
        <w:t>себе</w:t>
      </w:r>
      <w:r w:rsidRPr="001F4B6D">
        <w:rPr>
          <w:lang w:val="en-US"/>
        </w:rPr>
        <w:t></w:t>
      </w:r>
      <w:r w:rsidRPr="001F4B6D">
        <w:rPr>
          <w:rFonts w:hint="eastAsia"/>
          <w:lang w:val="en-US"/>
        </w:rPr>
        <w:t>не</w:t>
      </w:r>
      <w:r w:rsidRPr="001F4B6D">
        <w:rPr>
          <w:lang w:val="en-US"/>
        </w:rPr>
        <w:t></w:t>
      </w:r>
      <w:r w:rsidRPr="001F4B6D">
        <w:rPr>
          <w:lang w:val="en-US"/>
        </w:rPr>
        <w:t></w:t>
      </w:r>
      <w:r w:rsidRPr="001F4B6D">
        <w:rPr>
          <w:rFonts w:hint="eastAsia"/>
          <w:lang w:val="en-US"/>
        </w:rPr>
        <w:t>руським</w:t>
      </w:r>
      <w:r w:rsidRPr="001F4B6D">
        <w:rPr>
          <w:lang w:val="en-US"/>
        </w:rPr>
        <w:t></w:t>
      </w:r>
      <w:r w:rsidRPr="001F4B6D">
        <w:rPr>
          <w:lang w:val="en-US"/>
        </w:rPr>
        <w:t></w:t>
      </w:r>
      <w:r w:rsidRPr="001F4B6D">
        <w:rPr>
          <w:rFonts w:hint="eastAsia"/>
          <w:lang w:val="en-US"/>
        </w:rPr>
        <w:t>русским</w:t>
      </w:r>
      <w:r w:rsidRPr="001F4B6D">
        <w:rPr>
          <w:lang w:val="en-US"/>
        </w:rPr>
        <w:t></w:t>
      </w:r>
      <w:r w:rsidRPr="001F4B6D">
        <w:rPr>
          <w:lang w:val="en-US"/>
        </w:rPr>
        <w:t></w:t>
      </w:r>
      <w:r w:rsidRPr="001F4B6D">
        <w:rPr>
          <w:rFonts w:hint="eastAsia"/>
          <w:lang w:val="en-US"/>
        </w:rPr>
        <w:t>малоруським</w:t>
      </w:r>
      <w:r w:rsidRPr="001F4B6D">
        <w:rPr>
          <w:lang w:val="en-US"/>
        </w:rPr>
        <w:t></w:t>
      </w:r>
      <w:r w:rsidRPr="001F4B6D">
        <w:rPr>
          <w:lang w:val="en-US"/>
        </w:rPr>
        <w:t></w:t>
      </w:r>
      <w:r w:rsidRPr="001F4B6D">
        <w:rPr>
          <w:rFonts w:hint="eastAsia"/>
          <w:lang w:val="en-US"/>
        </w:rPr>
        <w:t>малорусским</w:t>
      </w:r>
      <w:r w:rsidRPr="001F4B6D">
        <w:rPr>
          <w:lang w:val="en-US"/>
        </w:rPr>
        <w:t></w:t>
      </w:r>
      <w:r w:rsidRPr="001F4B6D">
        <w:rPr>
          <w:lang w:val="en-US"/>
        </w:rPr>
        <w:t></w:t>
      </w:r>
      <w:r w:rsidRPr="001F4B6D">
        <w:rPr>
          <w:rFonts w:hint="eastAsia"/>
          <w:lang w:val="en-US"/>
        </w:rPr>
        <w:t>рутенським</w:t>
      </w:r>
      <w:r w:rsidRPr="001F4B6D">
        <w:rPr>
          <w:lang w:val="en-US"/>
        </w:rPr>
        <w:t></w:t>
      </w:r>
      <w:r w:rsidRPr="001F4B6D">
        <w:rPr>
          <w:lang w:val="en-US"/>
        </w:rPr>
        <w:t></w:t>
      </w:r>
      <w:r w:rsidRPr="001F4B6D">
        <w:rPr>
          <w:rFonts w:hint="eastAsia"/>
          <w:lang w:val="en-US"/>
        </w:rPr>
        <w:t>подкарпаторусским</w:t>
      </w:r>
      <w:r w:rsidRPr="001F4B6D">
        <w:rPr>
          <w:lang w:val="en-US"/>
        </w:rPr>
        <w:t></w:t>
      </w:r>
      <w:r w:rsidRPr="001F4B6D">
        <w:rPr>
          <w:lang w:val="en-US"/>
        </w:rPr>
        <w:t></w:t>
      </w:r>
      <w:r w:rsidRPr="001F4B6D">
        <w:rPr>
          <w:rFonts w:hint="eastAsia"/>
          <w:lang w:val="en-US"/>
        </w:rPr>
        <w:t>русинським</w:t>
      </w:r>
      <w:r w:rsidRPr="001F4B6D">
        <w:rPr>
          <w:lang w:val="en-US"/>
        </w:rPr>
        <w:t></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єдиним</w:t>
      </w:r>
      <w:r w:rsidRPr="001F4B6D">
        <w:rPr>
          <w:lang w:val="en-US"/>
        </w:rPr>
        <w:t></w:t>
      </w:r>
      <w:r w:rsidRPr="001F4B6D">
        <w:rPr>
          <w:rFonts w:hint="eastAsia"/>
          <w:lang w:val="en-US"/>
        </w:rPr>
        <w:t>українським</w:t>
      </w:r>
      <w:r w:rsidRPr="001F4B6D">
        <w:rPr>
          <w:lang w:val="en-US"/>
        </w:rPr>
        <w:t></w:t>
      </w:r>
      <w:r w:rsidRPr="001F4B6D">
        <w:rPr>
          <w:rFonts w:hint="eastAsia"/>
          <w:lang w:val="en-US"/>
        </w:rPr>
        <w:t>народом</w:t>
      </w:r>
      <w:r w:rsidRPr="001F4B6D">
        <w:rPr>
          <w:lang w:val="en-US"/>
        </w:rPr>
        <w:t></w:t>
      </w:r>
      <w:r w:rsidRPr="001F4B6D">
        <w:rPr>
          <w:lang w:val="en-US"/>
        </w:rPr>
        <w:t></w:t>
      </w:r>
    </w:p>
    <w:p w:rsidR="001F4B6D" w:rsidRPr="001F4B6D" w:rsidRDefault="001F4B6D" w:rsidP="001F4B6D">
      <w:pPr>
        <w:rPr>
          <w:lang w:val="en-US"/>
        </w:rPr>
      </w:pP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протягом</w:t>
      </w:r>
      <w:r w:rsidRPr="001F4B6D">
        <w:rPr>
          <w:lang w:val="en-US"/>
        </w:rPr>
        <w:t></w:t>
      </w:r>
      <w:r w:rsidRPr="001F4B6D">
        <w:rPr>
          <w:rFonts w:hint="eastAsia"/>
          <w:lang w:val="en-US"/>
        </w:rPr>
        <w:t>усього</w:t>
      </w:r>
      <w:r w:rsidRPr="001F4B6D">
        <w:rPr>
          <w:lang w:val="en-US"/>
        </w:rPr>
        <w:t></w:t>
      </w:r>
      <w:r w:rsidRPr="001F4B6D">
        <w:rPr>
          <w:rFonts w:hint="eastAsia"/>
          <w:lang w:val="en-US"/>
        </w:rPr>
        <w:t>життя</w:t>
      </w:r>
      <w:r w:rsidRPr="001F4B6D">
        <w:rPr>
          <w:lang w:val="en-US"/>
        </w:rPr>
        <w:t></w:t>
      </w:r>
      <w:r w:rsidRPr="001F4B6D">
        <w:rPr>
          <w:rFonts w:hint="eastAsia"/>
          <w:lang w:val="en-US"/>
        </w:rPr>
        <w:t>виступав</w:t>
      </w:r>
      <w:r w:rsidRPr="001F4B6D">
        <w:rPr>
          <w:lang w:val="en-US"/>
        </w:rPr>
        <w:t></w:t>
      </w:r>
      <w:r w:rsidRPr="001F4B6D">
        <w:rPr>
          <w:rFonts w:hint="eastAsia"/>
          <w:lang w:val="en-US"/>
        </w:rPr>
        <w:t>за</w:t>
      </w:r>
      <w:r w:rsidRPr="001F4B6D">
        <w:rPr>
          <w:lang w:val="en-US"/>
        </w:rPr>
        <w:t></w:t>
      </w:r>
      <w:r w:rsidRPr="001F4B6D">
        <w:rPr>
          <w:rFonts w:hint="eastAsia"/>
          <w:lang w:val="en-US"/>
        </w:rPr>
        <w:t>утвердження</w:t>
      </w:r>
      <w:r w:rsidRPr="001F4B6D">
        <w:rPr>
          <w:lang w:val="en-US"/>
        </w:rPr>
        <w:t></w:t>
      </w:r>
      <w:r w:rsidRPr="001F4B6D">
        <w:rPr>
          <w:rFonts w:hint="eastAsia"/>
          <w:lang w:val="en-US"/>
        </w:rPr>
        <w:t>української</w:t>
      </w:r>
      <w:r w:rsidRPr="001F4B6D">
        <w:rPr>
          <w:lang w:val="en-US"/>
        </w:rPr>
        <w:t></w:t>
      </w:r>
      <w:r w:rsidRPr="001F4B6D">
        <w:rPr>
          <w:rFonts w:hint="eastAsia"/>
          <w:lang w:val="en-US"/>
        </w:rPr>
        <w:t>ідеї</w:t>
      </w:r>
      <w:r w:rsidRPr="001F4B6D">
        <w:rPr>
          <w:lang w:val="en-US"/>
        </w:rPr>
        <w:t></w:t>
      </w:r>
      <w:r w:rsidRPr="001F4B6D">
        <w:rPr>
          <w:lang w:val="en-US"/>
        </w:rPr>
        <w:t></w:t>
      </w:r>
      <w:r w:rsidRPr="001F4B6D">
        <w:rPr>
          <w:rFonts w:hint="eastAsia"/>
          <w:lang w:val="en-US"/>
        </w:rPr>
        <w:t>боровся</w:t>
      </w:r>
      <w:r w:rsidRPr="001F4B6D">
        <w:rPr>
          <w:lang w:val="en-US"/>
        </w:rPr>
        <w:t></w:t>
      </w:r>
      <w:r w:rsidRPr="001F4B6D">
        <w:rPr>
          <w:rFonts w:hint="eastAsia"/>
          <w:lang w:val="en-US"/>
        </w:rPr>
        <w:t>за</w:t>
      </w:r>
      <w:r w:rsidRPr="001F4B6D">
        <w:rPr>
          <w:lang w:val="en-US"/>
        </w:rPr>
        <w:t></w:t>
      </w:r>
      <w:r w:rsidRPr="001F4B6D">
        <w:rPr>
          <w:rFonts w:hint="eastAsia"/>
          <w:lang w:val="en-US"/>
        </w:rPr>
        <w:t>визнання</w:t>
      </w:r>
      <w:r w:rsidRPr="001F4B6D">
        <w:rPr>
          <w:lang w:val="en-US"/>
        </w:rPr>
        <w:t></w:t>
      </w:r>
      <w:r w:rsidRPr="001F4B6D">
        <w:rPr>
          <w:rFonts w:hint="eastAsia"/>
          <w:lang w:val="en-US"/>
        </w:rPr>
        <w:t>та</w:t>
      </w:r>
      <w:r w:rsidRPr="001F4B6D">
        <w:rPr>
          <w:lang w:val="en-US"/>
        </w:rPr>
        <w:t></w:t>
      </w:r>
      <w:r w:rsidRPr="001F4B6D">
        <w:rPr>
          <w:rFonts w:hint="eastAsia"/>
          <w:lang w:val="en-US"/>
        </w:rPr>
        <w:t>збереження</w:t>
      </w:r>
      <w:r w:rsidRPr="001F4B6D">
        <w:rPr>
          <w:lang w:val="en-US"/>
        </w:rPr>
        <w:t></w:t>
      </w:r>
      <w:r w:rsidRPr="001F4B6D">
        <w:rPr>
          <w:rFonts w:hint="eastAsia"/>
          <w:lang w:val="en-US"/>
        </w:rPr>
        <w:t>української</w:t>
      </w:r>
      <w:r w:rsidRPr="001F4B6D">
        <w:rPr>
          <w:lang w:val="en-US"/>
        </w:rPr>
        <w:t></w:t>
      </w:r>
      <w:r w:rsidRPr="001F4B6D">
        <w:rPr>
          <w:rFonts w:hint="eastAsia"/>
          <w:lang w:val="en-US"/>
        </w:rPr>
        <w:t>мови</w:t>
      </w:r>
      <w:r w:rsidRPr="001F4B6D">
        <w:rPr>
          <w:lang w:val="en-US"/>
        </w:rPr>
        <w:t></w:t>
      </w:r>
      <w:r w:rsidRPr="001F4B6D">
        <w:rPr>
          <w:lang w:val="en-US"/>
        </w:rPr>
        <w:t></w:t>
      </w:r>
      <w:r w:rsidRPr="001F4B6D">
        <w:rPr>
          <w:rFonts w:hint="eastAsia"/>
          <w:lang w:val="en-US"/>
        </w:rPr>
        <w:t>її</w:t>
      </w:r>
      <w:r w:rsidRPr="001F4B6D">
        <w:rPr>
          <w:lang w:val="en-US"/>
        </w:rPr>
        <w:t></w:t>
      </w:r>
      <w:r w:rsidRPr="001F4B6D">
        <w:rPr>
          <w:rFonts w:hint="eastAsia"/>
          <w:lang w:val="en-US"/>
        </w:rPr>
        <w:t>вивчення</w:t>
      </w:r>
      <w:r w:rsidRPr="001F4B6D">
        <w:rPr>
          <w:lang w:val="en-US"/>
        </w:rPr>
        <w:t></w:t>
      </w:r>
      <w:r w:rsidRPr="001F4B6D">
        <w:rPr>
          <w:rFonts w:hint="eastAsia"/>
          <w:lang w:val="en-US"/>
        </w:rPr>
        <w:t>й</w:t>
      </w:r>
      <w:r w:rsidRPr="001F4B6D">
        <w:rPr>
          <w:lang w:val="en-US"/>
        </w:rPr>
        <w:t></w:t>
      </w:r>
      <w:r w:rsidRPr="001F4B6D">
        <w:rPr>
          <w:rFonts w:hint="eastAsia"/>
          <w:lang w:val="en-US"/>
        </w:rPr>
        <w:t>використання</w:t>
      </w:r>
      <w:r w:rsidRPr="001F4B6D">
        <w:rPr>
          <w:lang w:val="en-US"/>
        </w:rPr>
        <w:t></w:t>
      </w:r>
      <w:r w:rsidRPr="001F4B6D">
        <w:rPr>
          <w:lang w:val="en-US"/>
        </w:rPr>
        <w:t></w:t>
      </w:r>
      <w:r w:rsidRPr="001F4B6D">
        <w:rPr>
          <w:rFonts w:hint="eastAsia"/>
          <w:lang w:val="en-US"/>
        </w:rPr>
        <w:t>в</w:t>
      </w:r>
      <w:r w:rsidRPr="001F4B6D">
        <w:rPr>
          <w:lang w:val="en-US"/>
        </w:rPr>
        <w:t></w:t>
      </w:r>
      <w:r w:rsidRPr="001F4B6D">
        <w:rPr>
          <w:rFonts w:hint="eastAsia"/>
          <w:lang w:val="en-US"/>
        </w:rPr>
        <w:t>навчальних</w:t>
      </w:r>
      <w:r w:rsidRPr="001F4B6D">
        <w:rPr>
          <w:lang w:val="en-US"/>
        </w:rPr>
        <w:t></w:t>
      </w:r>
      <w:r w:rsidRPr="001F4B6D">
        <w:rPr>
          <w:rFonts w:hint="eastAsia"/>
          <w:lang w:val="en-US"/>
        </w:rPr>
        <w:t>закладах</w:t>
      </w:r>
      <w:r w:rsidRPr="001F4B6D">
        <w:rPr>
          <w:lang w:val="en-US"/>
        </w:rPr>
        <w:t></w:t>
      </w:r>
      <w:r w:rsidRPr="001F4B6D">
        <w:rPr>
          <w:lang w:val="en-US"/>
        </w:rPr>
        <w:t></w:t>
      </w:r>
      <w:r w:rsidRPr="001F4B6D">
        <w:rPr>
          <w:rFonts w:hint="eastAsia"/>
          <w:lang w:val="en-US"/>
        </w:rPr>
        <w:t>органах</w:t>
      </w:r>
      <w:r w:rsidRPr="001F4B6D">
        <w:rPr>
          <w:lang w:val="en-US"/>
        </w:rPr>
        <w:t></w:t>
      </w:r>
      <w:r w:rsidRPr="001F4B6D">
        <w:rPr>
          <w:rFonts w:hint="eastAsia"/>
          <w:lang w:val="en-US"/>
        </w:rPr>
        <w:t>виконавчої</w:t>
      </w:r>
      <w:r w:rsidRPr="001F4B6D">
        <w:rPr>
          <w:lang w:val="en-US"/>
        </w:rPr>
        <w:t></w:t>
      </w:r>
      <w:r w:rsidRPr="001F4B6D">
        <w:rPr>
          <w:rFonts w:hint="eastAsia"/>
          <w:lang w:val="en-US"/>
        </w:rPr>
        <w:t>влади</w:t>
      </w:r>
      <w:r w:rsidRPr="001F4B6D">
        <w:rPr>
          <w:lang w:val="en-US"/>
        </w:rPr>
        <w:t></w:t>
      </w:r>
      <w:r w:rsidRPr="001F4B6D">
        <w:rPr>
          <w:lang w:val="en-US"/>
        </w:rPr>
        <w:t></w:t>
      </w:r>
      <w:r w:rsidRPr="001F4B6D">
        <w:rPr>
          <w:rFonts w:hint="eastAsia"/>
          <w:lang w:val="en-US"/>
        </w:rPr>
        <w:t>судових</w:t>
      </w:r>
      <w:r w:rsidRPr="001F4B6D">
        <w:rPr>
          <w:lang w:val="en-US"/>
        </w:rPr>
        <w:t></w:t>
      </w:r>
      <w:r w:rsidRPr="001F4B6D">
        <w:rPr>
          <w:rFonts w:hint="eastAsia"/>
          <w:lang w:val="en-US"/>
        </w:rPr>
        <w:t>органах</w:t>
      </w:r>
      <w:r w:rsidRPr="001F4B6D">
        <w:rPr>
          <w:lang w:val="en-US"/>
        </w:rPr>
        <w:t></w:t>
      </w:r>
      <w:r w:rsidRPr="001F4B6D">
        <w:rPr>
          <w:lang w:val="en-US"/>
        </w:rPr>
        <w:t></w:t>
      </w:r>
      <w:r w:rsidRPr="001F4B6D">
        <w:rPr>
          <w:rFonts w:hint="eastAsia"/>
          <w:lang w:val="en-US"/>
        </w:rPr>
        <w:t>Будучи</w:t>
      </w:r>
      <w:r w:rsidRPr="001F4B6D">
        <w:rPr>
          <w:lang w:val="en-US"/>
        </w:rPr>
        <w:t></w:t>
      </w:r>
      <w:r w:rsidRPr="001F4B6D">
        <w:rPr>
          <w:rFonts w:hint="eastAsia"/>
          <w:lang w:val="en-US"/>
        </w:rPr>
        <w:t>послом</w:t>
      </w:r>
      <w:r w:rsidRPr="001F4B6D">
        <w:rPr>
          <w:lang w:val="en-US"/>
        </w:rPr>
        <w:t></w:t>
      </w:r>
      <w:r w:rsidRPr="001F4B6D">
        <w:rPr>
          <w:rFonts w:hint="eastAsia"/>
          <w:lang w:val="en-US"/>
        </w:rPr>
        <w:t>до</w:t>
      </w:r>
      <w:r w:rsidRPr="001F4B6D">
        <w:rPr>
          <w:lang w:val="en-US"/>
        </w:rPr>
        <w:t></w:t>
      </w:r>
      <w:r w:rsidRPr="001F4B6D">
        <w:rPr>
          <w:rFonts w:hint="eastAsia"/>
          <w:lang w:val="en-US"/>
        </w:rPr>
        <w:t>чехословацького</w:t>
      </w:r>
      <w:r w:rsidRPr="001F4B6D">
        <w:rPr>
          <w:lang w:val="en-US"/>
        </w:rPr>
        <w:t></w:t>
      </w:r>
      <w:r w:rsidRPr="001F4B6D">
        <w:rPr>
          <w:rFonts w:hint="eastAsia"/>
          <w:lang w:val="en-US"/>
        </w:rPr>
        <w:t>парламенту</w:t>
      </w:r>
      <w:r w:rsidRPr="001F4B6D">
        <w:rPr>
          <w:lang w:val="en-US"/>
        </w:rPr>
        <w:t></w:t>
      </w:r>
      <w:r w:rsidRPr="001F4B6D">
        <w:rPr>
          <w:rFonts w:hint="eastAsia"/>
          <w:lang w:val="en-US"/>
        </w:rPr>
        <w:t>у</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рр</w:t>
      </w:r>
      <w:r w:rsidRPr="001F4B6D">
        <w:rPr>
          <w:lang w:val="en-US"/>
        </w:rPr>
        <w:t></w:t>
      </w:r>
      <w:r w:rsidRPr="001F4B6D">
        <w:rPr>
          <w:lang w:val="en-US"/>
        </w:rPr>
        <w:t></w:t>
      </w:r>
      <w:r w:rsidRPr="001F4B6D">
        <w:rPr>
          <w:lang w:val="en-US"/>
        </w:rPr>
        <w:t></w:t>
      </w:r>
      <w:r w:rsidRPr="001F4B6D">
        <w:rPr>
          <w:rFonts w:hint="eastAsia"/>
          <w:lang w:val="en-US"/>
        </w:rPr>
        <w:t>він</w:t>
      </w:r>
      <w:r w:rsidRPr="001F4B6D">
        <w:rPr>
          <w:lang w:val="en-US"/>
        </w:rPr>
        <w:t></w:t>
      </w:r>
      <w:r w:rsidRPr="001F4B6D">
        <w:rPr>
          <w:rFonts w:hint="eastAsia"/>
          <w:lang w:val="en-US"/>
        </w:rPr>
        <w:t>у</w:t>
      </w:r>
      <w:r w:rsidRPr="001F4B6D">
        <w:rPr>
          <w:lang w:val="en-US"/>
        </w:rPr>
        <w:t></w:t>
      </w:r>
      <w:r w:rsidRPr="001F4B6D">
        <w:rPr>
          <w:rFonts w:hint="eastAsia"/>
          <w:lang w:val="en-US"/>
        </w:rPr>
        <w:t>своїх</w:t>
      </w:r>
      <w:r w:rsidRPr="001F4B6D">
        <w:rPr>
          <w:lang w:val="en-US"/>
        </w:rPr>
        <w:t></w:t>
      </w:r>
      <w:r w:rsidRPr="001F4B6D">
        <w:rPr>
          <w:rFonts w:hint="eastAsia"/>
          <w:lang w:val="en-US"/>
        </w:rPr>
        <w:t>виступах</w:t>
      </w:r>
      <w:r w:rsidRPr="001F4B6D">
        <w:rPr>
          <w:lang w:val="en-US"/>
        </w:rPr>
        <w:t></w:t>
      </w:r>
      <w:r w:rsidRPr="001F4B6D">
        <w:rPr>
          <w:rFonts w:hint="eastAsia"/>
          <w:lang w:val="en-US"/>
        </w:rPr>
        <w:t>наголошував</w:t>
      </w:r>
      <w:r w:rsidRPr="001F4B6D">
        <w:rPr>
          <w:lang w:val="en-US"/>
        </w:rPr>
        <w:t></w:t>
      </w:r>
      <w:r w:rsidRPr="001F4B6D">
        <w:rPr>
          <w:rFonts w:hint="eastAsia"/>
          <w:lang w:val="en-US"/>
        </w:rPr>
        <w:t>на</w:t>
      </w:r>
      <w:r w:rsidRPr="001F4B6D">
        <w:rPr>
          <w:lang w:val="en-US"/>
        </w:rPr>
        <w:t></w:t>
      </w:r>
      <w:r w:rsidRPr="001F4B6D">
        <w:rPr>
          <w:rFonts w:hint="eastAsia"/>
          <w:lang w:val="en-US"/>
        </w:rPr>
        <w:t>важливості</w:t>
      </w:r>
      <w:r w:rsidRPr="001F4B6D">
        <w:rPr>
          <w:lang w:val="en-US"/>
        </w:rPr>
        <w:t></w:t>
      </w:r>
      <w:r w:rsidRPr="001F4B6D">
        <w:rPr>
          <w:rFonts w:hint="eastAsia"/>
          <w:lang w:val="en-US"/>
        </w:rPr>
        <w:t>надання</w:t>
      </w:r>
      <w:r w:rsidRPr="001F4B6D">
        <w:rPr>
          <w:lang w:val="en-US"/>
        </w:rPr>
        <w:t></w:t>
      </w:r>
      <w:r w:rsidRPr="001F4B6D">
        <w:rPr>
          <w:rFonts w:hint="eastAsia"/>
          <w:lang w:val="en-US"/>
        </w:rPr>
        <w:t>рівноправного</w:t>
      </w:r>
      <w:r w:rsidRPr="001F4B6D">
        <w:rPr>
          <w:lang w:val="en-US"/>
        </w:rPr>
        <w:t></w:t>
      </w:r>
      <w:r w:rsidRPr="001F4B6D">
        <w:rPr>
          <w:rFonts w:hint="eastAsia"/>
          <w:lang w:val="en-US"/>
        </w:rPr>
        <w:t>статусу</w:t>
      </w:r>
      <w:r w:rsidRPr="001F4B6D">
        <w:rPr>
          <w:lang w:val="en-US"/>
        </w:rPr>
        <w:t></w:t>
      </w:r>
      <w:r w:rsidRPr="001F4B6D">
        <w:rPr>
          <w:rFonts w:hint="eastAsia"/>
          <w:lang w:val="en-US"/>
        </w:rPr>
        <w:t>українській</w:t>
      </w:r>
      <w:r w:rsidRPr="001F4B6D">
        <w:rPr>
          <w:lang w:val="en-US"/>
        </w:rPr>
        <w:t></w:t>
      </w:r>
      <w:r w:rsidRPr="001F4B6D">
        <w:rPr>
          <w:rFonts w:hint="eastAsia"/>
          <w:lang w:val="en-US"/>
        </w:rPr>
        <w:t>мові</w:t>
      </w:r>
      <w:r w:rsidRPr="001F4B6D">
        <w:rPr>
          <w:lang w:val="en-US"/>
        </w:rPr>
        <w:t></w:t>
      </w:r>
      <w:r w:rsidRPr="001F4B6D">
        <w:rPr>
          <w:rFonts w:hint="eastAsia"/>
          <w:lang w:val="en-US"/>
        </w:rPr>
        <w:t>поряд</w:t>
      </w:r>
      <w:r w:rsidRPr="001F4B6D">
        <w:rPr>
          <w:lang w:val="en-US"/>
        </w:rPr>
        <w:t></w:t>
      </w:r>
      <w:r w:rsidRPr="001F4B6D">
        <w:rPr>
          <w:rFonts w:hint="eastAsia"/>
          <w:lang w:val="en-US"/>
        </w:rPr>
        <w:t>з</w:t>
      </w:r>
      <w:r w:rsidRPr="001F4B6D">
        <w:rPr>
          <w:lang w:val="en-US"/>
        </w:rPr>
        <w:t></w:t>
      </w:r>
      <w:r w:rsidRPr="001F4B6D">
        <w:rPr>
          <w:rFonts w:hint="eastAsia"/>
          <w:lang w:val="en-US"/>
        </w:rPr>
        <w:t>чеською</w:t>
      </w:r>
      <w:r w:rsidRPr="001F4B6D">
        <w:rPr>
          <w:lang w:val="en-US"/>
        </w:rPr>
        <w:t></w:t>
      </w:r>
      <w:r w:rsidRPr="001F4B6D">
        <w:rPr>
          <w:rFonts w:hint="eastAsia"/>
          <w:lang w:val="en-US"/>
        </w:rPr>
        <w:t>на</w:t>
      </w:r>
      <w:r w:rsidRPr="001F4B6D">
        <w:rPr>
          <w:lang w:val="en-US"/>
        </w:rPr>
        <w:t></w:t>
      </w:r>
      <w:r w:rsidRPr="001F4B6D">
        <w:rPr>
          <w:rFonts w:hint="eastAsia"/>
          <w:lang w:val="en-US"/>
        </w:rPr>
        <w:t>території</w:t>
      </w:r>
      <w:r w:rsidRPr="001F4B6D">
        <w:rPr>
          <w:lang w:val="en-US"/>
        </w:rPr>
        <w:t></w:t>
      </w:r>
      <w:r w:rsidRPr="001F4B6D">
        <w:rPr>
          <w:rFonts w:hint="eastAsia"/>
          <w:lang w:val="en-US"/>
        </w:rPr>
        <w:t>автономного</w:t>
      </w:r>
      <w:r w:rsidRPr="001F4B6D">
        <w:rPr>
          <w:lang w:val="en-US"/>
        </w:rPr>
        <w:t></w:t>
      </w:r>
      <w:r w:rsidRPr="001F4B6D">
        <w:rPr>
          <w:rFonts w:hint="eastAsia"/>
          <w:lang w:val="en-US"/>
        </w:rPr>
        <w:t>Закарпаття</w:t>
      </w:r>
      <w:r w:rsidRPr="001F4B6D">
        <w:rPr>
          <w:lang w:val="en-US"/>
        </w:rPr>
        <w:t></w:t>
      </w:r>
      <w:r w:rsidRPr="001F4B6D">
        <w:rPr>
          <w:rFonts w:hint="eastAsia"/>
          <w:lang w:val="en-US"/>
        </w:rPr>
        <w:t>у</w:t>
      </w:r>
      <w:r w:rsidRPr="001F4B6D">
        <w:rPr>
          <w:lang w:val="en-US"/>
        </w:rPr>
        <w:t></w:t>
      </w:r>
      <w:r w:rsidRPr="001F4B6D">
        <w:rPr>
          <w:rFonts w:hint="eastAsia"/>
          <w:lang w:val="en-US"/>
        </w:rPr>
        <w:t>складі</w:t>
      </w:r>
      <w:r w:rsidRPr="001F4B6D">
        <w:rPr>
          <w:lang w:val="en-US"/>
        </w:rPr>
        <w:t></w:t>
      </w:r>
      <w:r w:rsidRPr="001F4B6D">
        <w:rPr>
          <w:rFonts w:hint="eastAsia"/>
          <w:lang w:val="en-US"/>
        </w:rPr>
        <w:t>Чехословаччини</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Аналіз</w:t>
      </w:r>
      <w:r w:rsidRPr="001F4B6D">
        <w:rPr>
          <w:lang w:val="en-US"/>
        </w:rPr>
        <w:t></w:t>
      </w:r>
      <w:r w:rsidRPr="001F4B6D">
        <w:rPr>
          <w:rFonts w:hint="eastAsia"/>
          <w:lang w:val="en-US"/>
        </w:rPr>
        <w:t>наукового</w:t>
      </w:r>
      <w:r w:rsidRPr="001F4B6D">
        <w:rPr>
          <w:lang w:val="en-US"/>
        </w:rPr>
        <w:t></w:t>
      </w:r>
      <w:r w:rsidRPr="001F4B6D">
        <w:rPr>
          <w:rFonts w:hint="eastAsia"/>
          <w:lang w:val="en-US"/>
        </w:rPr>
        <w:t>доробку</w:t>
      </w:r>
      <w:r w:rsidRPr="001F4B6D">
        <w:rPr>
          <w:lang w:val="en-US"/>
        </w:rPr>
        <w:t></w:t>
      </w:r>
      <w:r w:rsidRPr="001F4B6D">
        <w:rPr>
          <w:rFonts w:hint="eastAsia"/>
          <w:lang w:val="en-US"/>
        </w:rPr>
        <w:t>та</w:t>
      </w:r>
      <w:r w:rsidRPr="001F4B6D">
        <w:rPr>
          <w:lang w:val="en-US"/>
        </w:rPr>
        <w:t></w:t>
      </w:r>
      <w:r w:rsidRPr="001F4B6D">
        <w:rPr>
          <w:rFonts w:hint="eastAsia"/>
          <w:lang w:val="en-US"/>
        </w:rPr>
        <w:t>освітньої</w:t>
      </w:r>
      <w:r w:rsidRPr="001F4B6D">
        <w:rPr>
          <w:lang w:val="en-US"/>
        </w:rPr>
        <w:t></w:t>
      </w:r>
      <w:r w:rsidRPr="001F4B6D">
        <w:rPr>
          <w:rFonts w:hint="eastAsia"/>
          <w:lang w:val="en-US"/>
        </w:rPr>
        <w:t>діяльності</w:t>
      </w:r>
      <w:r w:rsidRPr="001F4B6D">
        <w:rPr>
          <w:lang w:val="en-US"/>
        </w:rPr>
        <w:t></w:t>
      </w:r>
      <w:r w:rsidRPr="001F4B6D">
        <w:rPr>
          <w:rFonts w:hint="eastAsia"/>
          <w:lang w:val="en-US"/>
        </w:rPr>
        <w:t>діяча</w:t>
      </w:r>
      <w:r w:rsidRPr="001F4B6D">
        <w:rPr>
          <w:lang w:val="en-US"/>
        </w:rPr>
        <w:t></w:t>
      </w:r>
      <w:r w:rsidRPr="001F4B6D">
        <w:rPr>
          <w:rFonts w:hint="eastAsia"/>
          <w:lang w:val="en-US"/>
        </w:rPr>
        <w:t>підтверджує</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lang w:val="en-US"/>
        </w:rPr>
        <w:t></w:t>
      </w:r>
      <w:r w:rsidRPr="001F4B6D">
        <w:rPr>
          <w:rFonts w:hint="eastAsia"/>
          <w:lang w:val="en-US"/>
        </w:rPr>
        <w:t>відстоюючи</w:t>
      </w:r>
      <w:r w:rsidRPr="001F4B6D">
        <w:rPr>
          <w:lang w:val="en-US"/>
        </w:rPr>
        <w:t></w:t>
      </w:r>
      <w:r w:rsidRPr="001F4B6D">
        <w:rPr>
          <w:rFonts w:hint="eastAsia"/>
          <w:lang w:val="en-US"/>
        </w:rPr>
        <w:t>національні</w:t>
      </w:r>
      <w:r w:rsidRPr="001F4B6D">
        <w:rPr>
          <w:lang w:val="en-US"/>
        </w:rPr>
        <w:t></w:t>
      </w:r>
      <w:r w:rsidRPr="001F4B6D">
        <w:rPr>
          <w:rFonts w:hint="eastAsia"/>
          <w:lang w:val="en-US"/>
        </w:rPr>
        <w:t>інтереси</w:t>
      </w:r>
      <w:r w:rsidRPr="001F4B6D">
        <w:rPr>
          <w:lang w:val="en-US"/>
        </w:rPr>
        <w:t></w:t>
      </w:r>
      <w:r w:rsidRPr="001F4B6D">
        <w:rPr>
          <w:rFonts w:hint="eastAsia"/>
          <w:lang w:val="en-US"/>
        </w:rPr>
        <w:t>в</w:t>
      </w:r>
      <w:r w:rsidRPr="001F4B6D">
        <w:rPr>
          <w:lang w:val="en-US"/>
        </w:rPr>
        <w:t></w:t>
      </w:r>
      <w:r w:rsidRPr="001F4B6D">
        <w:rPr>
          <w:rFonts w:hint="eastAsia"/>
          <w:lang w:val="en-US"/>
        </w:rPr>
        <w:t>пресі</w:t>
      </w:r>
      <w:r w:rsidRPr="001F4B6D">
        <w:rPr>
          <w:lang w:val="en-US"/>
        </w:rPr>
        <w:t></w:t>
      </w:r>
      <w:r w:rsidRPr="001F4B6D">
        <w:rPr>
          <w:rFonts w:hint="eastAsia"/>
          <w:lang w:val="en-US"/>
        </w:rPr>
        <w:t>та</w:t>
      </w:r>
      <w:r w:rsidRPr="001F4B6D">
        <w:rPr>
          <w:lang w:val="en-US"/>
        </w:rPr>
        <w:t></w:t>
      </w:r>
      <w:r w:rsidRPr="001F4B6D">
        <w:rPr>
          <w:rFonts w:hint="eastAsia"/>
          <w:lang w:val="en-US"/>
        </w:rPr>
        <w:t>здійсненні</w:t>
      </w:r>
      <w:r w:rsidRPr="001F4B6D">
        <w:rPr>
          <w:lang w:val="en-US"/>
        </w:rPr>
        <w:t></w:t>
      </w:r>
      <w:r w:rsidRPr="001F4B6D">
        <w:rPr>
          <w:rFonts w:hint="eastAsia"/>
          <w:lang w:val="en-US"/>
        </w:rPr>
        <w:t>освітньої</w:t>
      </w:r>
      <w:r w:rsidRPr="001F4B6D">
        <w:rPr>
          <w:lang w:val="en-US"/>
        </w:rPr>
        <w:t></w:t>
      </w:r>
      <w:r w:rsidRPr="001F4B6D">
        <w:rPr>
          <w:rFonts w:hint="eastAsia"/>
          <w:lang w:val="en-US"/>
        </w:rPr>
        <w:t>політики</w:t>
      </w:r>
      <w:r w:rsidRPr="001F4B6D">
        <w:rPr>
          <w:lang w:val="en-US"/>
        </w:rPr>
        <w:t></w:t>
      </w:r>
      <w:r w:rsidRPr="001F4B6D">
        <w:rPr>
          <w:rFonts w:hint="eastAsia"/>
          <w:lang w:val="en-US"/>
        </w:rPr>
        <w:t>в</w:t>
      </w:r>
      <w:r w:rsidRPr="001F4B6D">
        <w:rPr>
          <w:lang w:val="en-US"/>
        </w:rPr>
        <w:t></w:t>
      </w:r>
      <w:r w:rsidRPr="001F4B6D">
        <w:rPr>
          <w:rFonts w:hint="eastAsia"/>
          <w:lang w:val="en-US"/>
        </w:rPr>
        <w:t>державі</w:t>
      </w:r>
      <w:r w:rsidRPr="001F4B6D">
        <w:rPr>
          <w:lang w:val="en-US"/>
        </w:rPr>
        <w:t></w:t>
      </w:r>
      <w:r w:rsidRPr="001F4B6D">
        <w:rPr>
          <w:lang w:val="en-US"/>
        </w:rPr>
        <w:t></w:t>
      </w:r>
      <w:r w:rsidRPr="001F4B6D">
        <w:rPr>
          <w:rFonts w:hint="eastAsia"/>
          <w:lang w:val="en-US"/>
        </w:rPr>
        <w:t>наочно</w:t>
      </w:r>
      <w:r w:rsidRPr="001F4B6D">
        <w:rPr>
          <w:lang w:val="en-US"/>
        </w:rPr>
        <w:t></w:t>
      </w:r>
      <w:r w:rsidRPr="001F4B6D">
        <w:rPr>
          <w:rFonts w:hint="eastAsia"/>
          <w:lang w:val="en-US"/>
        </w:rPr>
        <w:t>ілюстрував</w:t>
      </w:r>
      <w:r w:rsidRPr="001F4B6D">
        <w:rPr>
          <w:lang w:val="en-US"/>
        </w:rPr>
        <w:t></w:t>
      </w:r>
      <w:r w:rsidRPr="001F4B6D">
        <w:rPr>
          <w:rFonts w:hint="eastAsia"/>
          <w:lang w:val="en-US"/>
        </w:rPr>
        <w:t>ті</w:t>
      </w:r>
      <w:r w:rsidRPr="001F4B6D">
        <w:rPr>
          <w:lang w:val="en-US"/>
        </w:rPr>
        <w:t></w:t>
      </w:r>
      <w:r w:rsidRPr="001F4B6D">
        <w:rPr>
          <w:rFonts w:hint="eastAsia"/>
          <w:lang w:val="en-US"/>
        </w:rPr>
        <w:t>загальнолюдські</w:t>
      </w:r>
      <w:r w:rsidRPr="001F4B6D">
        <w:rPr>
          <w:lang w:val="en-US"/>
        </w:rPr>
        <w:t></w:t>
      </w:r>
      <w:r w:rsidRPr="001F4B6D">
        <w:rPr>
          <w:lang w:val="en-US"/>
        </w:rPr>
        <w:t></w:t>
      </w:r>
      <w:r w:rsidRPr="001F4B6D">
        <w:rPr>
          <w:rFonts w:hint="eastAsia"/>
          <w:lang w:val="en-US"/>
        </w:rPr>
        <w:t>демократичні</w:t>
      </w:r>
      <w:r w:rsidRPr="001F4B6D">
        <w:rPr>
          <w:lang w:val="en-US"/>
        </w:rPr>
        <w:t></w:t>
      </w:r>
      <w:r w:rsidRPr="001F4B6D">
        <w:rPr>
          <w:rFonts w:hint="eastAsia"/>
          <w:lang w:val="en-US"/>
        </w:rPr>
        <w:t>ідеали</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повинні</w:t>
      </w:r>
      <w:r w:rsidRPr="001F4B6D">
        <w:rPr>
          <w:lang w:val="en-US"/>
        </w:rPr>
        <w:t></w:t>
      </w:r>
      <w:r w:rsidRPr="001F4B6D">
        <w:rPr>
          <w:rFonts w:hint="eastAsia"/>
          <w:lang w:val="en-US"/>
        </w:rPr>
        <w:t>привести</w:t>
      </w:r>
      <w:r w:rsidRPr="001F4B6D">
        <w:rPr>
          <w:lang w:val="en-US"/>
        </w:rPr>
        <w:t></w:t>
      </w:r>
      <w:r w:rsidRPr="001F4B6D">
        <w:rPr>
          <w:rFonts w:hint="eastAsia"/>
          <w:lang w:val="en-US"/>
        </w:rPr>
        <w:t>до</w:t>
      </w:r>
      <w:r w:rsidRPr="001F4B6D">
        <w:rPr>
          <w:lang w:val="en-US"/>
        </w:rPr>
        <w:t></w:t>
      </w:r>
      <w:r w:rsidRPr="001F4B6D">
        <w:rPr>
          <w:rFonts w:hint="eastAsia"/>
          <w:lang w:val="en-US"/>
        </w:rPr>
        <w:t>консолідації</w:t>
      </w:r>
      <w:r w:rsidRPr="001F4B6D">
        <w:rPr>
          <w:lang w:val="en-US"/>
        </w:rPr>
        <w:t></w:t>
      </w:r>
      <w:r w:rsidRPr="001F4B6D">
        <w:rPr>
          <w:rFonts w:hint="eastAsia"/>
          <w:lang w:val="en-US"/>
        </w:rPr>
        <w:t>українських</w:t>
      </w:r>
      <w:r w:rsidRPr="001F4B6D">
        <w:rPr>
          <w:lang w:val="en-US"/>
        </w:rPr>
        <w:t></w:t>
      </w:r>
      <w:r w:rsidRPr="001F4B6D">
        <w:rPr>
          <w:rFonts w:hint="eastAsia"/>
          <w:lang w:val="en-US"/>
        </w:rPr>
        <w:t>земель</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століттями</w:t>
      </w:r>
      <w:r w:rsidRPr="001F4B6D">
        <w:rPr>
          <w:lang w:val="en-US"/>
        </w:rPr>
        <w:t></w:t>
      </w:r>
      <w:r w:rsidRPr="001F4B6D">
        <w:rPr>
          <w:rFonts w:hint="eastAsia"/>
          <w:lang w:val="en-US"/>
        </w:rPr>
        <w:t>перебували</w:t>
      </w:r>
      <w:r w:rsidRPr="001F4B6D">
        <w:rPr>
          <w:lang w:val="en-US"/>
        </w:rPr>
        <w:t></w:t>
      </w:r>
      <w:r w:rsidRPr="001F4B6D">
        <w:rPr>
          <w:rFonts w:hint="eastAsia"/>
          <w:lang w:val="en-US"/>
        </w:rPr>
        <w:t>у</w:t>
      </w:r>
      <w:r w:rsidRPr="001F4B6D">
        <w:rPr>
          <w:lang w:val="en-US"/>
        </w:rPr>
        <w:t></w:t>
      </w:r>
      <w:r w:rsidRPr="001F4B6D">
        <w:rPr>
          <w:rFonts w:hint="eastAsia"/>
          <w:lang w:val="en-US"/>
        </w:rPr>
        <w:t>складі</w:t>
      </w:r>
      <w:r w:rsidRPr="001F4B6D">
        <w:rPr>
          <w:lang w:val="en-US"/>
        </w:rPr>
        <w:t></w:t>
      </w:r>
      <w:r w:rsidRPr="001F4B6D">
        <w:rPr>
          <w:rFonts w:hint="eastAsia"/>
          <w:lang w:val="en-US"/>
        </w:rPr>
        <w:t>різних</w:t>
      </w:r>
      <w:r w:rsidRPr="001F4B6D">
        <w:rPr>
          <w:lang w:val="en-US"/>
        </w:rPr>
        <w:t></w:t>
      </w:r>
      <w:r w:rsidRPr="001F4B6D">
        <w:rPr>
          <w:rFonts w:hint="eastAsia"/>
          <w:lang w:val="en-US"/>
        </w:rPr>
        <w:t>держав</w:t>
      </w:r>
      <w:r w:rsidRPr="001F4B6D">
        <w:rPr>
          <w:lang w:val="en-US"/>
        </w:rPr>
        <w:t></w:t>
      </w:r>
    </w:p>
    <w:p w:rsidR="001F4B6D" w:rsidRPr="001F4B6D" w:rsidRDefault="001F4B6D" w:rsidP="001F4B6D">
      <w:pPr>
        <w:rPr>
          <w:lang w:val="en-US"/>
        </w:rPr>
      </w:pPr>
      <w:r w:rsidRPr="001F4B6D">
        <w:rPr>
          <w:rFonts w:hint="eastAsia"/>
          <w:lang w:val="en-US"/>
        </w:rPr>
        <w:t>Він</w:t>
      </w:r>
      <w:r w:rsidRPr="001F4B6D">
        <w:rPr>
          <w:lang w:val="en-US"/>
        </w:rPr>
        <w:t></w:t>
      </w:r>
      <w:r w:rsidRPr="001F4B6D">
        <w:rPr>
          <w:rFonts w:hint="eastAsia"/>
          <w:lang w:val="en-US"/>
        </w:rPr>
        <w:t>наполегливо</w:t>
      </w:r>
      <w:r w:rsidRPr="001F4B6D">
        <w:rPr>
          <w:lang w:val="en-US"/>
        </w:rPr>
        <w:t></w:t>
      </w:r>
      <w:r w:rsidRPr="001F4B6D">
        <w:rPr>
          <w:rFonts w:hint="eastAsia"/>
          <w:lang w:val="en-US"/>
        </w:rPr>
        <w:t>втілював</w:t>
      </w:r>
      <w:r w:rsidRPr="001F4B6D">
        <w:rPr>
          <w:lang w:val="en-US"/>
        </w:rPr>
        <w:t></w:t>
      </w:r>
      <w:r w:rsidRPr="001F4B6D">
        <w:rPr>
          <w:rFonts w:hint="eastAsia"/>
          <w:lang w:val="en-US"/>
        </w:rPr>
        <w:t>у</w:t>
      </w:r>
      <w:r w:rsidRPr="001F4B6D">
        <w:rPr>
          <w:lang w:val="en-US"/>
        </w:rPr>
        <w:t></w:t>
      </w:r>
      <w:r w:rsidRPr="001F4B6D">
        <w:rPr>
          <w:rFonts w:hint="eastAsia"/>
          <w:lang w:val="en-US"/>
        </w:rPr>
        <w:t>життя</w:t>
      </w:r>
      <w:r w:rsidRPr="001F4B6D">
        <w:rPr>
          <w:lang w:val="en-US"/>
        </w:rPr>
        <w:t></w:t>
      </w:r>
      <w:r w:rsidRPr="001F4B6D">
        <w:rPr>
          <w:rFonts w:hint="eastAsia"/>
          <w:lang w:val="en-US"/>
        </w:rPr>
        <w:t>заходи</w:t>
      </w:r>
      <w:r w:rsidRPr="001F4B6D">
        <w:rPr>
          <w:lang w:val="en-US"/>
        </w:rPr>
        <w:t></w:t>
      </w:r>
      <w:r w:rsidRPr="001F4B6D">
        <w:rPr>
          <w:lang w:val="en-US"/>
        </w:rPr>
        <w:t></w:t>
      </w:r>
      <w:r w:rsidRPr="001F4B6D">
        <w:rPr>
          <w:rFonts w:hint="eastAsia"/>
          <w:lang w:val="en-US"/>
        </w:rPr>
        <w:t>спрямовані</w:t>
      </w:r>
      <w:r w:rsidRPr="001F4B6D">
        <w:rPr>
          <w:lang w:val="en-US"/>
        </w:rPr>
        <w:t></w:t>
      </w:r>
      <w:r w:rsidRPr="001F4B6D">
        <w:rPr>
          <w:rFonts w:hint="eastAsia"/>
          <w:lang w:val="en-US"/>
        </w:rPr>
        <w:t>на</w:t>
      </w:r>
      <w:r w:rsidRPr="001F4B6D">
        <w:rPr>
          <w:lang w:val="en-US"/>
        </w:rPr>
        <w:t></w:t>
      </w:r>
      <w:r w:rsidRPr="001F4B6D">
        <w:rPr>
          <w:rFonts w:hint="eastAsia"/>
          <w:lang w:val="en-US"/>
        </w:rPr>
        <w:t>створення</w:t>
      </w:r>
      <w:r w:rsidRPr="001F4B6D">
        <w:rPr>
          <w:lang w:val="en-US"/>
        </w:rPr>
        <w:t></w:t>
      </w:r>
      <w:r w:rsidRPr="001F4B6D">
        <w:rPr>
          <w:rFonts w:hint="eastAsia"/>
          <w:lang w:val="en-US"/>
        </w:rPr>
        <w:t>наукових</w:t>
      </w:r>
      <w:r w:rsidRPr="001F4B6D">
        <w:rPr>
          <w:lang w:val="en-US"/>
        </w:rPr>
        <w:t></w:t>
      </w:r>
      <w:r w:rsidRPr="001F4B6D">
        <w:rPr>
          <w:lang w:val="en-US"/>
        </w:rPr>
        <w:t></w:t>
      </w:r>
      <w:r w:rsidRPr="001F4B6D">
        <w:rPr>
          <w:rFonts w:hint="eastAsia"/>
          <w:lang w:val="en-US"/>
        </w:rPr>
        <w:t>освітніх</w:t>
      </w:r>
      <w:r w:rsidRPr="001F4B6D">
        <w:rPr>
          <w:lang w:val="en-US"/>
        </w:rPr>
        <w:t></w:t>
      </w:r>
      <w:r w:rsidRPr="001F4B6D">
        <w:rPr>
          <w:lang w:val="en-US"/>
        </w:rPr>
        <w:t></w:t>
      </w:r>
      <w:r w:rsidRPr="001F4B6D">
        <w:rPr>
          <w:rFonts w:hint="eastAsia"/>
          <w:lang w:val="en-US"/>
        </w:rPr>
        <w:t>громадських</w:t>
      </w:r>
      <w:r w:rsidRPr="001F4B6D">
        <w:rPr>
          <w:lang w:val="en-US"/>
        </w:rPr>
        <w:t></w:t>
      </w:r>
      <w:r w:rsidRPr="001F4B6D">
        <w:rPr>
          <w:rFonts w:hint="eastAsia"/>
          <w:lang w:val="en-US"/>
        </w:rPr>
        <w:t>інституцій</w:t>
      </w:r>
      <w:r w:rsidRPr="001F4B6D">
        <w:rPr>
          <w:lang w:val="en-US"/>
        </w:rPr>
        <w:t></w:t>
      </w:r>
      <w:r w:rsidRPr="001F4B6D">
        <w:rPr>
          <w:lang w:val="en-US"/>
        </w:rPr>
        <w:t></w:t>
      </w:r>
      <w:r w:rsidRPr="001F4B6D">
        <w:rPr>
          <w:rFonts w:hint="eastAsia"/>
          <w:lang w:val="en-US"/>
        </w:rPr>
        <w:t>сприяв</w:t>
      </w:r>
      <w:r w:rsidRPr="001F4B6D">
        <w:rPr>
          <w:lang w:val="en-US"/>
        </w:rPr>
        <w:t></w:t>
      </w:r>
      <w:r w:rsidRPr="001F4B6D">
        <w:rPr>
          <w:rFonts w:hint="eastAsia"/>
          <w:lang w:val="en-US"/>
        </w:rPr>
        <w:t>відкриттю</w:t>
      </w:r>
      <w:r w:rsidRPr="001F4B6D">
        <w:rPr>
          <w:lang w:val="en-US"/>
        </w:rPr>
        <w:t></w:t>
      </w:r>
      <w:r w:rsidRPr="001F4B6D">
        <w:rPr>
          <w:rFonts w:hint="eastAsia"/>
          <w:lang w:val="en-US"/>
        </w:rPr>
        <w:t>шкіл</w:t>
      </w:r>
      <w:r w:rsidRPr="001F4B6D">
        <w:rPr>
          <w:lang w:val="en-US"/>
        </w:rPr>
        <w:t></w:t>
      </w:r>
      <w:r w:rsidRPr="001F4B6D">
        <w:rPr>
          <w:lang w:val="en-US"/>
        </w:rPr>
        <w:t></w:t>
      </w:r>
      <w:r w:rsidRPr="001F4B6D">
        <w:rPr>
          <w:rFonts w:hint="eastAsia"/>
          <w:lang w:val="en-US"/>
        </w:rPr>
        <w:t>гімназій</w:t>
      </w:r>
      <w:r w:rsidRPr="001F4B6D">
        <w:rPr>
          <w:lang w:val="en-US"/>
        </w:rPr>
        <w:t></w:t>
      </w:r>
      <w:r w:rsidRPr="001F4B6D">
        <w:rPr>
          <w:lang w:val="en-US"/>
        </w:rPr>
        <w:t></w:t>
      </w:r>
      <w:r w:rsidRPr="001F4B6D">
        <w:rPr>
          <w:rFonts w:hint="eastAsia"/>
          <w:lang w:val="en-US"/>
        </w:rPr>
        <w:t>учительських</w:t>
      </w:r>
      <w:r w:rsidRPr="001F4B6D">
        <w:rPr>
          <w:lang w:val="en-US"/>
        </w:rPr>
        <w:t></w:t>
      </w:r>
      <w:r w:rsidRPr="001F4B6D">
        <w:rPr>
          <w:rFonts w:hint="eastAsia"/>
          <w:lang w:val="en-US"/>
        </w:rPr>
        <w:t>семінарій</w:t>
      </w:r>
      <w:r w:rsidRPr="001F4B6D">
        <w:rPr>
          <w:lang w:val="en-US"/>
        </w:rPr>
        <w:t></w:t>
      </w:r>
      <w:r w:rsidRPr="001F4B6D">
        <w:rPr>
          <w:lang w:val="en-US"/>
        </w:rPr>
        <w:t></w:t>
      </w:r>
      <w:r w:rsidRPr="001F4B6D">
        <w:rPr>
          <w:rFonts w:hint="eastAsia"/>
          <w:lang w:val="en-US"/>
        </w:rPr>
        <w:t>торгівельної</w:t>
      </w:r>
      <w:r w:rsidRPr="001F4B6D">
        <w:rPr>
          <w:lang w:val="en-US"/>
        </w:rPr>
        <w:t></w:t>
      </w:r>
      <w:r w:rsidRPr="001F4B6D">
        <w:rPr>
          <w:rFonts w:hint="eastAsia"/>
          <w:lang w:val="en-US"/>
        </w:rPr>
        <w:t>академії</w:t>
      </w:r>
      <w:r w:rsidRPr="001F4B6D">
        <w:rPr>
          <w:lang w:val="en-US"/>
        </w:rPr>
        <w:t></w:t>
      </w:r>
      <w:r w:rsidRPr="001F4B6D">
        <w:rPr>
          <w:rFonts w:hint="eastAsia"/>
          <w:lang w:val="en-US"/>
        </w:rPr>
        <w:t>на</w:t>
      </w:r>
      <w:r w:rsidRPr="001F4B6D">
        <w:rPr>
          <w:lang w:val="en-US"/>
        </w:rPr>
        <w:t></w:t>
      </w:r>
      <w:r w:rsidRPr="001F4B6D">
        <w:rPr>
          <w:rFonts w:hint="eastAsia"/>
          <w:lang w:val="en-US"/>
        </w:rPr>
        <w:t>Закарпатті</w:t>
      </w:r>
      <w:r w:rsidRPr="001F4B6D">
        <w:rPr>
          <w:lang w:val="en-US"/>
        </w:rPr>
        <w:t></w:t>
      </w:r>
      <w:r w:rsidRPr="001F4B6D">
        <w:rPr>
          <w:lang w:val="en-US"/>
        </w:rPr>
        <w:t></w:t>
      </w:r>
      <w:r w:rsidRPr="001F4B6D">
        <w:rPr>
          <w:rFonts w:hint="eastAsia"/>
          <w:lang w:val="en-US"/>
        </w:rPr>
        <w:t>Це</w:t>
      </w:r>
      <w:r w:rsidRPr="001F4B6D">
        <w:rPr>
          <w:lang w:val="en-US"/>
        </w:rPr>
        <w:t></w:t>
      </w:r>
      <w:r w:rsidRPr="001F4B6D">
        <w:rPr>
          <w:rFonts w:hint="eastAsia"/>
          <w:lang w:val="en-US"/>
        </w:rPr>
        <w:t>свідчить</w:t>
      </w:r>
      <w:r w:rsidRPr="001F4B6D">
        <w:rPr>
          <w:lang w:val="en-US"/>
        </w:rPr>
        <w:t></w:t>
      </w:r>
      <w:r w:rsidRPr="001F4B6D">
        <w:rPr>
          <w:rFonts w:hint="eastAsia"/>
          <w:lang w:val="en-US"/>
        </w:rPr>
        <w:t>про</w:t>
      </w:r>
      <w:r w:rsidRPr="001F4B6D">
        <w:rPr>
          <w:lang w:val="en-US"/>
        </w:rPr>
        <w:t></w:t>
      </w:r>
      <w:r w:rsidRPr="001F4B6D">
        <w:rPr>
          <w:rFonts w:hint="eastAsia"/>
          <w:lang w:val="en-US"/>
        </w:rPr>
        <w:t>його</w:t>
      </w:r>
      <w:r w:rsidRPr="001F4B6D">
        <w:rPr>
          <w:lang w:val="en-US"/>
        </w:rPr>
        <w:t></w:t>
      </w:r>
      <w:r w:rsidRPr="001F4B6D">
        <w:rPr>
          <w:rFonts w:hint="eastAsia"/>
          <w:lang w:val="en-US"/>
        </w:rPr>
        <w:t>вагомий</w:t>
      </w:r>
      <w:r w:rsidRPr="001F4B6D">
        <w:rPr>
          <w:lang w:val="en-US"/>
        </w:rPr>
        <w:t></w:t>
      </w:r>
      <w:r w:rsidRPr="001F4B6D">
        <w:rPr>
          <w:rFonts w:hint="eastAsia"/>
          <w:lang w:val="en-US"/>
        </w:rPr>
        <w:t>внесок</w:t>
      </w:r>
      <w:r w:rsidRPr="001F4B6D">
        <w:rPr>
          <w:lang w:val="en-US"/>
        </w:rPr>
        <w:t></w:t>
      </w:r>
      <w:r w:rsidRPr="001F4B6D">
        <w:rPr>
          <w:rFonts w:hint="eastAsia"/>
          <w:lang w:val="en-US"/>
        </w:rPr>
        <w:t>у</w:t>
      </w:r>
      <w:r w:rsidRPr="001F4B6D">
        <w:rPr>
          <w:lang w:val="en-US"/>
        </w:rPr>
        <w:t></w:t>
      </w:r>
      <w:r w:rsidRPr="001F4B6D">
        <w:rPr>
          <w:rFonts w:hint="eastAsia"/>
          <w:lang w:val="en-US"/>
        </w:rPr>
        <w:t>розвиток</w:t>
      </w:r>
      <w:r w:rsidRPr="001F4B6D">
        <w:rPr>
          <w:lang w:val="en-US"/>
        </w:rPr>
        <w:t></w:t>
      </w:r>
      <w:r w:rsidRPr="001F4B6D">
        <w:rPr>
          <w:rFonts w:hint="eastAsia"/>
          <w:lang w:val="en-US"/>
        </w:rPr>
        <w:t>освітньої</w:t>
      </w:r>
      <w:r w:rsidRPr="001F4B6D">
        <w:rPr>
          <w:lang w:val="en-US"/>
        </w:rPr>
        <w:t></w:t>
      </w:r>
      <w:r w:rsidRPr="001F4B6D">
        <w:rPr>
          <w:rFonts w:hint="eastAsia"/>
          <w:lang w:val="en-US"/>
        </w:rPr>
        <w:t>політики</w:t>
      </w:r>
      <w:r w:rsidRPr="001F4B6D">
        <w:rPr>
          <w:lang w:val="en-US"/>
        </w:rPr>
        <w:t></w:t>
      </w:r>
      <w:r w:rsidRPr="001F4B6D">
        <w:rPr>
          <w:lang w:val="en-US"/>
        </w:rPr>
        <w:t></w:t>
      </w:r>
      <w:r w:rsidRPr="001F4B6D">
        <w:rPr>
          <w:rFonts w:hint="eastAsia"/>
          <w:lang w:val="en-US"/>
        </w:rPr>
        <w:t>підвищення</w:t>
      </w:r>
      <w:r w:rsidRPr="001F4B6D">
        <w:rPr>
          <w:lang w:val="en-US"/>
        </w:rPr>
        <w:t></w:t>
      </w:r>
      <w:r w:rsidRPr="001F4B6D">
        <w:rPr>
          <w:rFonts w:hint="eastAsia"/>
          <w:lang w:val="en-US"/>
        </w:rPr>
        <w:t>рівня</w:t>
      </w:r>
      <w:r w:rsidRPr="001F4B6D">
        <w:rPr>
          <w:lang w:val="en-US"/>
        </w:rPr>
        <w:t></w:t>
      </w:r>
      <w:r w:rsidRPr="001F4B6D">
        <w:rPr>
          <w:rFonts w:hint="eastAsia"/>
          <w:lang w:val="en-US"/>
        </w:rPr>
        <w:t>правової</w:t>
      </w:r>
      <w:r w:rsidRPr="001F4B6D">
        <w:rPr>
          <w:lang w:val="en-US"/>
        </w:rPr>
        <w:t></w:t>
      </w:r>
      <w:r w:rsidRPr="001F4B6D">
        <w:rPr>
          <w:rFonts w:hint="eastAsia"/>
          <w:lang w:val="en-US"/>
        </w:rPr>
        <w:t>свідомості</w:t>
      </w:r>
      <w:r w:rsidRPr="001F4B6D">
        <w:rPr>
          <w:lang w:val="en-US"/>
        </w:rPr>
        <w:t></w:t>
      </w:r>
      <w:r w:rsidRPr="001F4B6D">
        <w:rPr>
          <w:rFonts w:hint="eastAsia"/>
          <w:lang w:val="en-US"/>
        </w:rPr>
        <w:t>та</w:t>
      </w:r>
      <w:r w:rsidRPr="001F4B6D">
        <w:rPr>
          <w:lang w:val="en-US"/>
        </w:rPr>
        <w:t></w:t>
      </w:r>
      <w:r w:rsidRPr="001F4B6D">
        <w:rPr>
          <w:rFonts w:hint="eastAsia"/>
          <w:lang w:val="en-US"/>
        </w:rPr>
        <w:t>культури</w:t>
      </w:r>
      <w:r w:rsidRPr="001F4B6D">
        <w:rPr>
          <w:lang w:val="en-US"/>
        </w:rPr>
        <w:t></w:t>
      </w:r>
      <w:r w:rsidRPr="001F4B6D">
        <w:rPr>
          <w:rFonts w:hint="eastAsia"/>
          <w:lang w:val="en-US"/>
        </w:rPr>
        <w:t>населення</w:t>
      </w:r>
      <w:r w:rsidRPr="001F4B6D">
        <w:rPr>
          <w:lang w:val="en-US"/>
        </w:rPr>
        <w:t></w:t>
      </w:r>
    </w:p>
    <w:p w:rsidR="001F4B6D" w:rsidRPr="001F4B6D" w:rsidRDefault="001F4B6D" w:rsidP="001F4B6D">
      <w:pPr>
        <w:rPr>
          <w:lang w:val="en-US"/>
        </w:rPr>
      </w:pP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був</w:t>
      </w:r>
      <w:r w:rsidRPr="001F4B6D">
        <w:rPr>
          <w:lang w:val="en-US"/>
        </w:rPr>
        <w:t></w:t>
      </w:r>
      <w:r w:rsidRPr="001F4B6D">
        <w:rPr>
          <w:rFonts w:hint="eastAsia"/>
          <w:lang w:val="en-US"/>
        </w:rPr>
        <w:t>переконаний</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освіта</w:t>
      </w:r>
      <w:r w:rsidRPr="001F4B6D">
        <w:rPr>
          <w:lang w:val="en-US"/>
        </w:rPr>
        <w:t></w:t>
      </w:r>
      <w:r w:rsidRPr="001F4B6D">
        <w:rPr>
          <w:lang w:val="en-US"/>
        </w:rPr>
        <w:t></w:t>
      </w:r>
      <w:r w:rsidRPr="001F4B6D">
        <w:rPr>
          <w:rFonts w:hint="eastAsia"/>
          <w:lang w:val="en-US"/>
        </w:rPr>
        <w:t>як</w:t>
      </w:r>
      <w:r w:rsidRPr="001F4B6D">
        <w:rPr>
          <w:lang w:val="en-US"/>
        </w:rPr>
        <w:t></w:t>
      </w:r>
      <w:r w:rsidRPr="001F4B6D">
        <w:rPr>
          <w:rFonts w:hint="eastAsia"/>
          <w:lang w:val="en-US"/>
        </w:rPr>
        <w:t>і</w:t>
      </w:r>
      <w:r w:rsidRPr="001F4B6D">
        <w:rPr>
          <w:lang w:val="en-US"/>
        </w:rPr>
        <w:t></w:t>
      </w:r>
      <w:r w:rsidRPr="001F4B6D">
        <w:rPr>
          <w:rFonts w:hint="eastAsia"/>
          <w:lang w:val="en-US"/>
        </w:rPr>
        <w:t>преса</w:t>
      </w:r>
      <w:r w:rsidRPr="001F4B6D">
        <w:rPr>
          <w:lang w:val="en-US"/>
        </w:rPr>
        <w:t></w:t>
      </w:r>
      <w:r w:rsidRPr="001F4B6D">
        <w:rPr>
          <w:lang w:val="en-US"/>
        </w:rPr>
        <w:t></w:t>
      </w:r>
      <w:r w:rsidRPr="001F4B6D">
        <w:rPr>
          <w:rFonts w:hint="eastAsia"/>
          <w:lang w:val="en-US"/>
        </w:rPr>
        <w:t>повинна</w:t>
      </w:r>
      <w:r w:rsidRPr="001F4B6D">
        <w:rPr>
          <w:lang w:val="en-US"/>
        </w:rPr>
        <w:t></w:t>
      </w:r>
      <w:r w:rsidRPr="001F4B6D">
        <w:rPr>
          <w:rFonts w:hint="eastAsia"/>
          <w:lang w:val="en-US"/>
        </w:rPr>
        <w:t>служити</w:t>
      </w:r>
      <w:r w:rsidRPr="001F4B6D">
        <w:rPr>
          <w:lang w:val="en-US"/>
        </w:rPr>
        <w:t></w:t>
      </w:r>
      <w:r w:rsidRPr="001F4B6D">
        <w:rPr>
          <w:rFonts w:hint="eastAsia"/>
          <w:lang w:val="en-US"/>
        </w:rPr>
        <w:t>інтересам</w:t>
      </w:r>
      <w:r w:rsidRPr="001F4B6D">
        <w:rPr>
          <w:lang w:val="en-US"/>
        </w:rPr>
        <w:t></w:t>
      </w:r>
      <w:r w:rsidRPr="001F4B6D">
        <w:rPr>
          <w:rFonts w:hint="eastAsia"/>
          <w:lang w:val="en-US"/>
        </w:rPr>
        <w:t>народу</w:t>
      </w:r>
      <w:r w:rsidRPr="001F4B6D">
        <w:rPr>
          <w:lang w:val="en-US"/>
        </w:rPr>
        <w:t></w:t>
      </w:r>
      <w:r w:rsidRPr="001F4B6D">
        <w:rPr>
          <w:rFonts w:hint="eastAsia"/>
          <w:lang w:val="en-US"/>
        </w:rPr>
        <w:t>на</w:t>
      </w:r>
      <w:r w:rsidRPr="001F4B6D">
        <w:rPr>
          <w:lang w:val="en-US"/>
        </w:rPr>
        <w:t></w:t>
      </w:r>
      <w:r w:rsidRPr="001F4B6D">
        <w:rPr>
          <w:rFonts w:hint="eastAsia"/>
          <w:lang w:val="en-US"/>
        </w:rPr>
        <w:t>основі</w:t>
      </w:r>
      <w:r w:rsidRPr="001F4B6D">
        <w:rPr>
          <w:lang w:val="en-US"/>
        </w:rPr>
        <w:t></w:t>
      </w:r>
      <w:r w:rsidRPr="001F4B6D">
        <w:rPr>
          <w:rFonts w:hint="eastAsia"/>
          <w:lang w:val="en-US"/>
        </w:rPr>
        <w:t>глибокого</w:t>
      </w:r>
      <w:r w:rsidRPr="001F4B6D">
        <w:rPr>
          <w:lang w:val="en-US"/>
        </w:rPr>
        <w:t></w:t>
      </w:r>
      <w:r w:rsidRPr="001F4B6D">
        <w:rPr>
          <w:rFonts w:hint="eastAsia"/>
          <w:lang w:val="en-US"/>
        </w:rPr>
        <w:t>патріотизму</w:t>
      </w:r>
      <w:r w:rsidRPr="001F4B6D">
        <w:rPr>
          <w:lang w:val="en-US"/>
        </w:rPr>
        <w:t></w:t>
      </w:r>
      <w:r w:rsidRPr="001F4B6D">
        <w:rPr>
          <w:lang w:val="en-US"/>
        </w:rPr>
        <w:t></w:t>
      </w:r>
      <w:r w:rsidRPr="001F4B6D">
        <w:rPr>
          <w:rFonts w:hint="eastAsia"/>
          <w:lang w:val="en-US"/>
        </w:rPr>
        <w:t>відданості</w:t>
      </w:r>
      <w:r w:rsidRPr="001F4B6D">
        <w:rPr>
          <w:lang w:val="en-US"/>
        </w:rPr>
        <w:t></w:t>
      </w:r>
      <w:r w:rsidRPr="001F4B6D">
        <w:rPr>
          <w:rFonts w:hint="eastAsia"/>
          <w:lang w:val="en-US"/>
        </w:rPr>
        <w:t>суспільному</w:t>
      </w:r>
      <w:r w:rsidRPr="001F4B6D">
        <w:rPr>
          <w:lang w:val="en-US"/>
        </w:rPr>
        <w:t></w:t>
      </w:r>
      <w:r w:rsidRPr="001F4B6D">
        <w:rPr>
          <w:rFonts w:hint="eastAsia"/>
          <w:lang w:val="en-US"/>
        </w:rPr>
        <w:t>благу</w:t>
      </w:r>
      <w:r w:rsidRPr="001F4B6D">
        <w:rPr>
          <w:lang w:val="en-US"/>
        </w:rPr>
        <w:t></w:t>
      </w:r>
      <w:r w:rsidRPr="001F4B6D">
        <w:rPr>
          <w:lang w:val="en-US"/>
        </w:rPr>
        <w:t></w:t>
      </w:r>
      <w:r w:rsidRPr="001F4B6D">
        <w:rPr>
          <w:rFonts w:hint="eastAsia"/>
          <w:lang w:val="en-US"/>
        </w:rPr>
        <w:t>Переважна</w:t>
      </w:r>
      <w:r w:rsidRPr="001F4B6D">
        <w:rPr>
          <w:lang w:val="en-US"/>
        </w:rPr>
        <w:t></w:t>
      </w:r>
      <w:r w:rsidRPr="001F4B6D">
        <w:rPr>
          <w:rFonts w:hint="eastAsia"/>
          <w:lang w:val="en-US"/>
        </w:rPr>
        <w:t>більшість</w:t>
      </w:r>
      <w:r w:rsidRPr="001F4B6D">
        <w:rPr>
          <w:lang w:val="en-US"/>
        </w:rPr>
        <w:t></w:t>
      </w:r>
      <w:r w:rsidRPr="001F4B6D">
        <w:rPr>
          <w:rFonts w:hint="eastAsia"/>
          <w:lang w:val="en-US"/>
        </w:rPr>
        <w:t>видань</w:t>
      </w:r>
      <w:r w:rsidRPr="001F4B6D">
        <w:rPr>
          <w:lang w:val="en-US"/>
        </w:rPr>
        <w:t></w:t>
      </w:r>
      <w:r w:rsidRPr="001F4B6D">
        <w:rPr>
          <w:lang w:val="en-US"/>
        </w:rPr>
        <w:t></w:t>
      </w:r>
      <w:r w:rsidRPr="001F4B6D">
        <w:rPr>
          <w:rFonts w:hint="eastAsia"/>
          <w:lang w:val="en-US"/>
        </w:rPr>
        <w:t>власником</w:t>
      </w:r>
      <w:r w:rsidRPr="001F4B6D">
        <w:rPr>
          <w:lang w:val="en-US"/>
        </w:rPr>
        <w:t></w:t>
      </w:r>
      <w:r w:rsidRPr="001F4B6D">
        <w:rPr>
          <w:lang w:val="en-US"/>
        </w:rPr>
        <w:t></w:t>
      </w:r>
      <w:r w:rsidRPr="001F4B6D">
        <w:rPr>
          <w:rFonts w:hint="eastAsia"/>
          <w:lang w:val="en-US"/>
        </w:rPr>
        <w:t>редактором</w:t>
      </w:r>
      <w:r w:rsidRPr="001F4B6D">
        <w:rPr>
          <w:lang w:val="en-US"/>
        </w:rPr>
        <w:t></w:t>
      </w:r>
      <w:r w:rsidRPr="001F4B6D">
        <w:rPr>
          <w:lang w:val="en-US"/>
        </w:rPr>
        <w:t></w:t>
      </w:r>
      <w:r w:rsidRPr="001F4B6D">
        <w:rPr>
          <w:rFonts w:hint="eastAsia"/>
          <w:lang w:val="en-US"/>
        </w:rPr>
        <w:t>дописувачем</w:t>
      </w:r>
      <w:r w:rsidRPr="001F4B6D">
        <w:rPr>
          <w:lang w:val="en-US"/>
        </w:rPr>
        <w:t></w:t>
      </w:r>
      <w:r w:rsidRPr="001F4B6D">
        <w:rPr>
          <w:rFonts w:hint="eastAsia"/>
          <w:lang w:val="en-US"/>
        </w:rPr>
        <w:t>яких</w:t>
      </w:r>
      <w:r w:rsidRPr="001F4B6D">
        <w:rPr>
          <w:lang w:val="en-US"/>
        </w:rPr>
        <w:t></w:t>
      </w:r>
      <w:r w:rsidRPr="001F4B6D">
        <w:rPr>
          <w:rFonts w:hint="eastAsia"/>
          <w:lang w:val="en-US"/>
        </w:rPr>
        <w:t>був</w:t>
      </w:r>
      <w:r w:rsidRPr="001F4B6D">
        <w:rPr>
          <w:lang w:val="en-US"/>
        </w:rPr>
        <w:t></w:t>
      </w:r>
      <w:r w:rsidRPr="001F4B6D">
        <w:rPr>
          <w:rFonts w:hint="eastAsia"/>
          <w:lang w:val="en-US"/>
        </w:rPr>
        <w:t>у</w:t>
      </w:r>
      <w:r w:rsidRPr="001F4B6D">
        <w:rPr>
          <w:lang w:val="en-US"/>
        </w:rPr>
        <w:t></w:t>
      </w:r>
      <w:r w:rsidRPr="001F4B6D">
        <w:rPr>
          <w:rFonts w:hint="eastAsia"/>
          <w:lang w:val="en-US"/>
        </w:rPr>
        <w:t>свій</w:t>
      </w:r>
      <w:r w:rsidRPr="001F4B6D">
        <w:rPr>
          <w:lang w:val="en-US"/>
        </w:rPr>
        <w:t></w:t>
      </w:r>
      <w:r w:rsidRPr="001F4B6D">
        <w:rPr>
          <w:rFonts w:hint="eastAsia"/>
          <w:lang w:val="en-US"/>
        </w:rPr>
        <w:t>час</w:t>
      </w:r>
      <w:r w:rsidRPr="001F4B6D">
        <w:rPr>
          <w:lang w:val="en-US"/>
        </w:rPr>
        <w:t></w:t>
      </w:r>
      <w:r w:rsidRPr="001F4B6D">
        <w:rPr>
          <w:rFonts w:hint="eastAsia"/>
          <w:lang w:val="en-US"/>
        </w:rPr>
        <w:t>Волошин</w:t>
      </w:r>
      <w:r w:rsidRPr="001F4B6D">
        <w:rPr>
          <w:lang w:val="en-US"/>
        </w:rPr>
        <w:t></w:t>
      </w:r>
      <w:r w:rsidRPr="001F4B6D">
        <w:rPr>
          <w:lang w:val="en-US"/>
        </w:rPr>
        <w:t></w:t>
      </w:r>
      <w:r w:rsidRPr="001F4B6D">
        <w:rPr>
          <w:rFonts w:hint="eastAsia"/>
          <w:lang w:val="en-US"/>
        </w:rPr>
        <w:t>відігравали</w:t>
      </w:r>
      <w:r w:rsidRPr="001F4B6D">
        <w:rPr>
          <w:lang w:val="en-US"/>
        </w:rPr>
        <w:t></w:t>
      </w:r>
      <w:r w:rsidRPr="001F4B6D">
        <w:rPr>
          <w:rFonts w:hint="eastAsia"/>
          <w:lang w:val="en-US"/>
        </w:rPr>
        <w:t>важливу</w:t>
      </w:r>
      <w:r w:rsidRPr="001F4B6D">
        <w:rPr>
          <w:lang w:val="en-US"/>
        </w:rPr>
        <w:t></w:t>
      </w:r>
      <w:r w:rsidRPr="001F4B6D">
        <w:rPr>
          <w:rFonts w:hint="eastAsia"/>
          <w:lang w:val="en-US"/>
        </w:rPr>
        <w:t>роль</w:t>
      </w:r>
      <w:r w:rsidRPr="001F4B6D">
        <w:rPr>
          <w:lang w:val="en-US"/>
        </w:rPr>
        <w:t></w:t>
      </w:r>
      <w:r w:rsidRPr="001F4B6D">
        <w:rPr>
          <w:rFonts w:hint="eastAsia"/>
          <w:lang w:val="en-US"/>
        </w:rPr>
        <w:t>у</w:t>
      </w:r>
      <w:r w:rsidRPr="001F4B6D">
        <w:rPr>
          <w:lang w:val="en-US"/>
        </w:rPr>
        <w:t></w:t>
      </w:r>
      <w:r w:rsidRPr="001F4B6D">
        <w:rPr>
          <w:rFonts w:hint="eastAsia"/>
          <w:lang w:val="en-US"/>
        </w:rPr>
        <w:t>формуванні</w:t>
      </w:r>
      <w:r w:rsidRPr="001F4B6D">
        <w:rPr>
          <w:lang w:val="en-US"/>
        </w:rPr>
        <w:t></w:t>
      </w:r>
      <w:r w:rsidRPr="001F4B6D">
        <w:rPr>
          <w:rFonts w:hint="eastAsia"/>
          <w:lang w:val="en-US"/>
        </w:rPr>
        <w:t>правової</w:t>
      </w:r>
      <w:r w:rsidRPr="001F4B6D">
        <w:rPr>
          <w:lang w:val="en-US"/>
        </w:rPr>
        <w:t></w:t>
      </w:r>
      <w:r w:rsidRPr="001F4B6D">
        <w:rPr>
          <w:rFonts w:hint="eastAsia"/>
          <w:lang w:val="en-US"/>
        </w:rPr>
        <w:t>освіченості</w:t>
      </w:r>
      <w:r w:rsidRPr="001F4B6D">
        <w:rPr>
          <w:lang w:val="en-US"/>
        </w:rPr>
        <w:t></w:t>
      </w:r>
      <w:r w:rsidRPr="001F4B6D">
        <w:rPr>
          <w:rFonts w:hint="eastAsia"/>
          <w:lang w:val="en-US"/>
        </w:rPr>
        <w:t>населення</w:t>
      </w:r>
      <w:r w:rsidRPr="001F4B6D">
        <w:rPr>
          <w:lang w:val="en-US"/>
        </w:rPr>
        <w:t></w:t>
      </w:r>
      <w:r w:rsidRPr="001F4B6D">
        <w:rPr>
          <w:rFonts w:hint="eastAsia"/>
          <w:lang w:val="en-US"/>
        </w:rPr>
        <w:t>Закарпаття</w:t>
      </w:r>
      <w:r w:rsidRPr="001F4B6D">
        <w:rPr>
          <w:lang w:val="en-US"/>
        </w:rPr>
        <w:t></w:t>
      </w:r>
      <w:r w:rsidRPr="001F4B6D">
        <w:rPr>
          <w:lang w:val="en-US"/>
        </w:rPr>
        <w:t></w:t>
      </w:r>
      <w:r w:rsidRPr="001F4B6D">
        <w:rPr>
          <w:rFonts w:hint="eastAsia"/>
          <w:lang w:val="en-US"/>
        </w:rPr>
        <w:t>Так</w:t>
      </w:r>
      <w:r w:rsidRPr="001F4B6D">
        <w:rPr>
          <w:lang w:val="en-US"/>
        </w:rPr>
        <w:t></w:t>
      </w:r>
      <w:r w:rsidRPr="001F4B6D">
        <w:rPr>
          <w:lang w:val="en-US"/>
        </w:rPr>
        <w:t></w:t>
      </w:r>
      <w:r w:rsidRPr="001F4B6D">
        <w:rPr>
          <w:rFonts w:hint="eastAsia"/>
          <w:lang w:val="en-US"/>
        </w:rPr>
        <w:t>публікації</w:t>
      </w:r>
      <w:r w:rsidRPr="001F4B6D">
        <w:rPr>
          <w:lang w:val="en-US"/>
        </w:rPr>
        <w:t></w:t>
      </w:r>
      <w:r w:rsidRPr="001F4B6D">
        <w:rPr>
          <w:rFonts w:hint="eastAsia"/>
          <w:lang w:val="en-US"/>
        </w:rPr>
        <w:t>на</w:t>
      </w:r>
      <w:r w:rsidRPr="001F4B6D">
        <w:rPr>
          <w:lang w:val="en-US"/>
        </w:rPr>
        <w:t></w:t>
      </w:r>
      <w:r w:rsidRPr="001F4B6D">
        <w:rPr>
          <w:rFonts w:hint="eastAsia"/>
          <w:lang w:val="en-US"/>
        </w:rPr>
        <w:t>педагогічну</w:t>
      </w:r>
      <w:r w:rsidRPr="001F4B6D">
        <w:rPr>
          <w:lang w:val="en-US"/>
        </w:rPr>
        <w:t></w:t>
      </w:r>
      <w:r w:rsidRPr="001F4B6D">
        <w:rPr>
          <w:rFonts w:hint="eastAsia"/>
          <w:lang w:val="en-US"/>
        </w:rPr>
        <w:t>та</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правову</w:t>
      </w:r>
      <w:r w:rsidRPr="001F4B6D">
        <w:rPr>
          <w:lang w:val="en-US"/>
        </w:rPr>
        <w:t></w:t>
      </w:r>
      <w:r w:rsidRPr="001F4B6D">
        <w:rPr>
          <w:rFonts w:hint="eastAsia"/>
          <w:lang w:val="en-US"/>
        </w:rPr>
        <w:t>тематику</w:t>
      </w:r>
      <w:r w:rsidRPr="001F4B6D">
        <w:rPr>
          <w:lang w:val="en-US"/>
        </w:rPr>
        <w:t></w:t>
      </w:r>
      <w:r w:rsidRPr="001F4B6D">
        <w:rPr>
          <w:rFonts w:hint="eastAsia"/>
          <w:lang w:val="en-US"/>
        </w:rPr>
        <w:t>в</w:t>
      </w:r>
      <w:r w:rsidRPr="001F4B6D">
        <w:rPr>
          <w:lang w:val="en-US"/>
        </w:rPr>
        <w:t></w:t>
      </w:r>
      <w:r w:rsidRPr="001F4B6D">
        <w:rPr>
          <w:rFonts w:hint="eastAsia"/>
          <w:lang w:val="en-US"/>
        </w:rPr>
        <w:t>журналах</w:t>
      </w:r>
      <w:r w:rsidRPr="001F4B6D">
        <w:rPr>
          <w:lang w:val="en-US"/>
        </w:rPr>
        <w:t></w:t>
      </w:r>
      <w:r w:rsidRPr="001F4B6D">
        <w:rPr>
          <w:lang w:val="en-US"/>
        </w:rPr>
        <w:t></w:t>
      </w:r>
      <w:r w:rsidRPr="001F4B6D">
        <w:rPr>
          <w:rFonts w:hint="eastAsia"/>
          <w:lang w:val="en-US"/>
        </w:rPr>
        <w:t>Підкарпатська</w:t>
      </w:r>
      <w:r w:rsidRPr="001F4B6D">
        <w:rPr>
          <w:lang w:val="en-US"/>
        </w:rPr>
        <w:t></w:t>
      </w:r>
      <w:r w:rsidRPr="001F4B6D">
        <w:rPr>
          <w:rFonts w:hint="eastAsia"/>
          <w:lang w:val="en-US"/>
        </w:rPr>
        <w:t>Русь</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Учительський</w:t>
      </w:r>
      <w:r w:rsidRPr="001F4B6D">
        <w:rPr>
          <w:lang w:val="en-US"/>
        </w:rPr>
        <w:t></w:t>
      </w:r>
      <w:r w:rsidRPr="001F4B6D">
        <w:rPr>
          <w:rFonts w:hint="eastAsia"/>
          <w:lang w:val="en-US"/>
        </w:rPr>
        <w:t>Голос</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Наша</w:t>
      </w:r>
      <w:r w:rsidRPr="001F4B6D">
        <w:rPr>
          <w:lang w:val="en-US"/>
        </w:rPr>
        <w:t></w:t>
      </w:r>
      <w:r w:rsidRPr="001F4B6D">
        <w:rPr>
          <w:rFonts w:hint="eastAsia"/>
          <w:lang w:val="en-US"/>
        </w:rPr>
        <w:t>Школа</w:t>
      </w:r>
      <w:r w:rsidRPr="001F4B6D">
        <w:rPr>
          <w:lang w:val="en-US"/>
        </w:rPr>
        <w:t></w:t>
      </w:r>
      <w:r w:rsidRPr="001F4B6D">
        <w:rPr>
          <w:lang w:val="en-US"/>
        </w:rPr>
        <w:t></w:t>
      </w:r>
      <w:r w:rsidRPr="001F4B6D">
        <w:rPr>
          <w:rFonts w:hint="eastAsia"/>
          <w:lang w:val="en-US"/>
        </w:rPr>
        <w:t>та</w:t>
      </w:r>
      <w:r w:rsidRPr="001F4B6D">
        <w:rPr>
          <w:lang w:val="en-US"/>
        </w:rPr>
        <w:t></w:t>
      </w:r>
      <w:r w:rsidRPr="001F4B6D">
        <w:rPr>
          <w:rFonts w:hint="eastAsia"/>
          <w:lang w:val="en-US"/>
        </w:rPr>
        <w:t>газетах</w:t>
      </w:r>
      <w:r w:rsidRPr="001F4B6D">
        <w:rPr>
          <w:lang w:val="en-US"/>
        </w:rPr>
        <w:t></w:t>
      </w:r>
      <w:r w:rsidRPr="001F4B6D">
        <w:rPr>
          <w:lang w:val="en-US"/>
        </w:rPr>
        <w:t></w:t>
      </w:r>
      <w:r w:rsidRPr="001F4B6D">
        <w:rPr>
          <w:rFonts w:hint="eastAsia"/>
          <w:lang w:val="en-US"/>
        </w:rPr>
        <w:t>Наука</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Свобода</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Нова</w:t>
      </w:r>
      <w:r w:rsidRPr="001F4B6D">
        <w:rPr>
          <w:lang w:val="en-US"/>
        </w:rPr>
        <w:t></w:t>
      </w:r>
      <w:r w:rsidRPr="001F4B6D">
        <w:rPr>
          <w:rFonts w:hint="eastAsia"/>
          <w:lang w:val="en-US"/>
        </w:rPr>
        <w:t>Свобода</w:t>
      </w:r>
      <w:r w:rsidRPr="001F4B6D">
        <w:rPr>
          <w:lang w:val="en-US"/>
        </w:rPr>
        <w:t></w:t>
      </w:r>
      <w:r w:rsidRPr="001F4B6D">
        <w:rPr>
          <w:lang w:val="en-US"/>
        </w:rPr>
        <w:t></w:t>
      </w:r>
      <w:r w:rsidRPr="001F4B6D">
        <w:rPr>
          <w:rFonts w:hint="eastAsia"/>
          <w:lang w:val="en-US"/>
        </w:rPr>
        <w:t>висвітлювали</w:t>
      </w:r>
      <w:r w:rsidRPr="001F4B6D">
        <w:rPr>
          <w:lang w:val="en-US"/>
        </w:rPr>
        <w:t></w:t>
      </w:r>
      <w:r w:rsidRPr="001F4B6D">
        <w:rPr>
          <w:rFonts w:hint="eastAsia"/>
          <w:lang w:val="en-US"/>
        </w:rPr>
        <w:t>суспільно</w:t>
      </w:r>
      <w:r w:rsidRPr="001F4B6D">
        <w:rPr>
          <w:lang w:val="en-US"/>
        </w:rPr>
        <w:t></w:t>
      </w:r>
      <w:r w:rsidRPr="001F4B6D">
        <w:rPr>
          <w:rFonts w:hint="eastAsia"/>
          <w:lang w:val="en-US"/>
        </w:rPr>
        <w:t>важливі</w:t>
      </w:r>
      <w:r w:rsidRPr="001F4B6D">
        <w:rPr>
          <w:lang w:val="en-US"/>
        </w:rPr>
        <w:t></w:t>
      </w:r>
      <w:r w:rsidRPr="001F4B6D">
        <w:rPr>
          <w:rFonts w:hint="eastAsia"/>
          <w:lang w:val="en-US"/>
        </w:rPr>
        <w:t>події</w:t>
      </w:r>
      <w:r w:rsidRPr="001F4B6D">
        <w:rPr>
          <w:lang w:val="en-US"/>
        </w:rPr>
        <w:t></w:t>
      </w:r>
      <w:r w:rsidRPr="001F4B6D">
        <w:rPr>
          <w:rFonts w:hint="eastAsia"/>
          <w:lang w:val="en-US"/>
        </w:rPr>
        <w:t>й</w:t>
      </w:r>
      <w:r w:rsidRPr="001F4B6D">
        <w:rPr>
          <w:lang w:val="en-US"/>
        </w:rPr>
        <w:t></w:t>
      </w:r>
      <w:r w:rsidRPr="001F4B6D">
        <w:rPr>
          <w:rFonts w:hint="eastAsia"/>
          <w:lang w:val="en-US"/>
        </w:rPr>
        <w:t>спонукали</w:t>
      </w:r>
      <w:r w:rsidRPr="001F4B6D">
        <w:rPr>
          <w:lang w:val="en-US"/>
        </w:rPr>
        <w:t></w:t>
      </w:r>
      <w:r w:rsidRPr="001F4B6D">
        <w:rPr>
          <w:rFonts w:hint="eastAsia"/>
          <w:lang w:val="en-US"/>
        </w:rPr>
        <w:t>громадян</w:t>
      </w:r>
      <w:r w:rsidRPr="001F4B6D">
        <w:rPr>
          <w:lang w:val="en-US"/>
        </w:rPr>
        <w:t></w:t>
      </w:r>
      <w:r w:rsidRPr="001F4B6D">
        <w:rPr>
          <w:rFonts w:hint="eastAsia"/>
          <w:lang w:val="en-US"/>
        </w:rPr>
        <w:t>до</w:t>
      </w:r>
      <w:r w:rsidRPr="001F4B6D">
        <w:rPr>
          <w:lang w:val="en-US"/>
        </w:rPr>
        <w:t></w:t>
      </w:r>
      <w:r w:rsidRPr="001F4B6D">
        <w:rPr>
          <w:rFonts w:hint="eastAsia"/>
          <w:lang w:val="en-US"/>
        </w:rPr>
        <w:t>реалізації</w:t>
      </w:r>
      <w:r w:rsidRPr="001F4B6D">
        <w:rPr>
          <w:lang w:val="en-US"/>
        </w:rPr>
        <w:t></w:t>
      </w:r>
      <w:r w:rsidRPr="001F4B6D">
        <w:rPr>
          <w:rFonts w:hint="eastAsia"/>
          <w:lang w:val="en-US"/>
        </w:rPr>
        <w:t>прав</w:t>
      </w:r>
      <w:r w:rsidRPr="001F4B6D">
        <w:rPr>
          <w:lang w:val="en-US"/>
        </w:rPr>
        <w:t></w:t>
      </w:r>
      <w:r w:rsidRPr="001F4B6D">
        <w:rPr>
          <w:rFonts w:hint="eastAsia"/>
          <w:lang w:val="en-US"/>
        </w:rPr>
        <w:t>на</w:t>
      </w:r>
      <w:r w:rsidRPr="001F4B6D">
        <w:rPr>
          <w:lang w:val="en-US"/>
        </w:rPr>
        <w:t></w:t>
      </w:r>
      <w:r w:rsidRPr="001F4B6D">
        <w:rPr>
          <w:rFonts w:hint="eastAsia"/>
          <w:lang w:val="en-US"/>
        </w:rPr>
        <w:t>свободу</w:t>
      </w:r>
      <w:r w:rsidRPr="001F4B6D">
        <w:rPr>
          <w:lang w:val="en-US"/>
        </w:rPr>
        <w:t></w:t>
      </w:r>
      <w:r w:rsidRPr="001F4B6D">
        <w:rPr>
          <w:rFonts w:hint="eastAsia"/>
          <w:lang w:val="en-US"/>
        </w:rPr>
        <w:t>думки</w:t>
      </w:r>
      <w:r w:rsidRPr="001F4B6D">
        <w:rPr>
          <w:lang w:val="en-US"/>
        </w:rPr>
        <w:t></w:t>
      </w:r>
      <w:r w:rsidRPr="001F4B6D">
        <w:rPr>
          <w:rFonts w:hint="eastAsia"/>
          <w:lang w:val="en-US"/>
        </w:rPr>
        <w:t>і</w:t>
      </w:r>
      <w:r w:rsidRPr="001F4B6D">
        <w:rPr>
          <w:lang w:val="en-US"/>
        </w:rPr>
        <w:t></w:t>
      </w:r>
      <w:r w:rsidRPr="001F4B6D">
        <w:rPr>
          <w:rFonts w:hint="eastAsia"/>
          <w:lang w:val="en-US"/>
        </w:rPr>
        <w:t>слова</w:t>
      </w:r>
      <w:r w:rsidRPr="001F4B6D">
        <w:rPr>
          <w:lang w:val="en-US"/>
        </w:rPr>
        <w:t></w:t>
      </w:r>
      <w:r w:rsidRPr="001F4B6D">
        <w:rPr>
          <w:lang w:val="en-US"/>
        </w:rPr>
        <w:t></w:t>
      </w:r>
      <w:r w:rsidRPr="001F4B6D">
        <w:rPr>
          <w:rFonts w:hint="eastAsia"/>
          <w:lang w:val="en-US"/>
        </w:rPr>
        <w:t>вільне</w:t>
      </w:r>
      <w:r w:rsidRPr="001F4B6D">
        <w:rPr>
          <w:lang w:val="en-US"/>
        </w:rPr>
        <w:t></w:t>
      </w:r>
      <w:r w:rsidRPr="001F4B6D">
        <w:rPr>
          <w:rFonts w:hint="eastAsia"/>
          <w:lang w:val="en-US"/>
        </w:rPr>
        <w:t>вираження</w:t>
      </w:r>
      <w:r w:rsidRPr="001F4B6D">
        <w:rPr>
          <w:lang w:val="en-US"/>
        </w:rPr>
        <w:t></w:t>
      </w:r>
      <w:r w:rsidRPr="001F4B6D">
        <w:rPr>
          <w:rFonts w:hint="eastAsia"/>
          <w:lang w:val="en-US"/>
        </w:rPr>
        <w:t>власних</w:t>
      </w:r>
      <w:r w:rsidRPr="001F4B6D">
        <w:rPr>
          <w:lang w:val="en-US"/>
        </w:rPr>
        <w:t></w:t>
      </w:r>
      <w:r w:rsidRPr="001F4B6D">
        <w:rPr>
          <w:rFonts w:hint="eastAsia"/>
          <w:lang w:val="en-US"/>
        </w:rPr>
        <w:t>поглядів</w:t>
      </w:r>
      <w:r w:rsidRPr="001F4B6D">
        <w:rPr>
          <w:lang w:val="en-US"/>
        </w:rPr>
        <w:t></w:t>
      </w:r>
      <w:r w:rsidRPr="001F4B6D">
        <w:rPr>
          <w:rFonts w:hint="eastAsia"/>
          <w:lang w:val="en-US"/>
        </w:rPr>
        <w:t>і</w:t>
      </w:r>
      <w:r w:rsidRPr="001F4B6D">
        <w:rPr>
          <w:lang w:val="en-US"/>
        </w:rPr>
        <w:t></w:t>
      </w:r>
      <w:r w:rsidRPr="001F4B6D">
        <w:rPr>
          <w:rFonts w:hint="eastAsia"/>
          <w:lang w:val="en-US"/>
        </w:rPr>
        <w:t>переконань</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правові</w:t>
      </w:r>
      <w:r w:rsidRPr="001F4B6D">
        <w:rPr>
          <w:lang w:val="en-US"/>
        </w:rPr>
        <w:t></w:t>
      </w:r>
      <w:r w:rsidRPr="001F4B6D">
        <w:rPr>
          <w:rFonts w:hint="eastAsia"/>
          <w:lang w:val="en-US"/>
        </w:rPr>
        <w:t>погляди</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вже</w:t>
      </w:r>
      <w:r w:rsidRPr="001F4B6D">
        <w:rPr>
          <w:lang w:val="en-US"/>
        </w:rPr>
        <w:t></w:t>
      </w:r>
      <w:r w:rsidRPr="001F4B6D">
        <w:rPr>
          <w:rFonts w:hint="eastAsia"/>
          <w:lang w:val="en-US"/>
        </w:rPr>
        <w:t>на</w:t>
      </w:r>
      <w:r w:rsidRPr="001F4B6D">
        <w:rPr>
          <w:lang w:val="en-US"/>
        </w:rPr>
        <w:t></w:t>
      </w:r>
      <w:r w:rsidRPr="001F4B6D">
        <w:rPr>
          <w:rFonts w:hint="eastAsia"/>
          <w:lang w:val="en-US"/>
        </w:rPr>
        <w:t>початку</w:t>
      </w:r>
      <w:r w:rsidRPr="001F4B6D">
        <w:rPr>
          <w:lang w:val="en-US"/>
        </w:rPr>
        <w:t></w:t>
      </w:r>
      <w:r w:rsidRPr="001F4B6D">
        <w:rPr>
          <w:rFonts w:hint="eastAsia"/>
          <w:lang w:val="en-US"/>
        </w:rPr>
        <w:t>формування</w:t>
      </w:r>
      <w:r w:rsidRPr="001F4B6D">
        <w:rPr>
          <w:lang w:val="en-US"/>
        </w:rPr>
        <w:t></w:t>
      </w:r>
      <w:r w:rsidRPr="001F4B6D">
        <w:rPr>
          <w:rFonts w:hint="eastAsia"/>
          <w:lang w:val="en-US"/>
        </w:rPr>
        <w:t>його</w:t>
      </w:r>
      <w:r w:rsidRPr="001F4B6D">
        <w:rPr>
          <w:lang w:val="en-US"/>
        </w:rPr>
        <w:t></w:t>
      </w:r>
      <w:r w:rsidRPr="001F4B6D">
        <w:rPr>
          <w:rFonts w:hint="eastAsia"/>
          <w:lang w:val="en-US"/>
        </w:rPr>
        <w:t>громадянської</w:t>
      </w:r>
      <w:r w:rsidRPr="001F4B6D">
        <w:rPr>
          <w:lang w:val="en-US"/>
        </w:rPr>
        <w:t></w:t>
      </w:r>
      <w:r w:rsidRPr="001F4B6D">
        <w:rPr>
          <w:rFonts w:hint="eastAsia"/>
          <w:lang w:val="en-US"/>
        </w:rPr>
        <w:t>позиції</w:t>
      </w:r>
      <w:r w:rsidRPr="001F4B6D">
        <w:rPr>
          <w:lang w:val="en-US"/>
        </w:rPr>
        <w:t></w:t>
      </w:r>
      <w:r w:rsidRPr="001F4B6D">
        <w:rPr>
          <w:rFonts w:hint="eastAsia"/>
          <w:lang w:val="en-US"/>
        </w:rPr>
        <w:t>набули</w:t>
      </w:r>
      <w:r w:rsidRPr="001F4B6D">
        <w:rPr>
          <w:lang w:val="en-US"/>
        </w:rPr>
        <w:t></w:t>
      </w:r>
      <w:r w:rsidRPr="001F4B6D">
        <w:rPr>
          <w:rFonts w:hint="eastAsia"/>
          <w:lang w:val="en-US"/>
        </w:rPr>
        <w:t>національного</w:t>
      </w:r>
      <w:r w:rsidRPr="001F4B6D">
        <w:rPr>
          <w:lang w:val="en-US"/>
        </w:rPr>
        <w:t></w:t>
      </w:r>
      <w:r w:rsidRPr="001F4B6D">
        <w:rPr>
          <w:rFonts w:hint="eastAsia"/>
          <w:lang w:val="en-US"/>
        </w:rPr>
        <w:t>спрямування</w:t>
      </w:r>
      <w:r w:rsidRPr="001F4B6D">
        <w:rPr>
          <w:lang w:val="en-US"/>
        </w:rPr>
        <w:t></w:t>
      </w:r>
      <w:r w:rsidRPr="001F4B6D">
        <w:rPr>
          <w:rFonts w:hint="eastAsia"/>
          <w:lang w:val="en-US"/>
        </w:rPr>
        <w:t>та</w:t>
      </w:r>
      <w:r w:rsidRPr="001F4B6D">
        <w:rPr>
          <w:lang w:val="en-US"/>
        </w:rPr>
        <w:t></w:t>
      </w:r>
      <w:r w:rsidRPr="001F4B6D">
        <w:rPr>
          <w:rFonts w:hint="eastAsia"/>
          <w:lang w:val="en-US"/>
        </w:rPr>
        <w:t>мали</w:t>
      </w:r>
      <w:r w:rsidRPr="001F4B6D">
        <w:rPr>
          <w:lang w:val="en-US"/>
        </w:rPr>
        <w:t></w:t>
      </w:r>
      <w:r w:rsidRPr="001F4B6D">
        <w:rPr>
          <w:rFonts w:hint="eastAsia"/>
          <w:lang w:val="en-US"/>
        </w:rPr>
        <w:t>чітку</w:t>
      </w:r>
      <w:r w:rsidRPr="001F4B6D">
        <w:rPr>
          <w:lang w:val="en-US"/>
        </w:rPr>
        <w:t></w:t>
      </w:r>
      <w:r w:rsidRPr="001F4B6D">
        <w:rPr>
          <w:rFonts w:hint="eastAsia"/>
          <w:lang w:val="en-US"/>
        </w:rPr>
        <w:t>орієнтацію</w:t>
      </w:r>
      <w:r w:rsidRPr="001F4B6D">
        <w:rPr>
          <w:lang w:val="en-US"/>
        </w:rPr>
        <w:t></w:t>
      </w:r>
      <w:r w:rsidRPr="001F4B6D">
        <w:rPr>
          <w:rFonts w:hint="eastAsia"/>
          <w:lang w:val="en-US"/>
        </w:rPr>
        <w:t>на</w:t>
      </w:r>
      <w:r w:rsidRPr="001F4B6D">
        <w:rPr>
          <w:lang w:val="en-US"/>
        </w:rPr>
        <w:t></w:t>
      </w:r>
      <w:r w:rsidRPr="001F4B6D">
        <w:rPr>
          <w:rFonts w:hint="eastAsia"/>
          <w:lang w:val="en-US"/>
        </w:rPr>
        <w:t>ідею</w:t>
      </w:r>
      <w:r w:rsidRPr="001F4B6D">
        <w:rPr>
          <w:lang w:val="en-US"/>
        </w:rPr>
        <w:t></w:t>
      </w:r>
      <w:r w:rsidRPr="001F4B6D">
        <w:rPr>
          <w:rFonts w:hint="eastAsia"/>
          <w:lang w:val="en-US"/>
        </w:rPr>
        <w:t>приналежності</w:t>
      </w:r>
      <w:r w:rsidRPr="001F4B6D">
        <w:rPr>
          <w:lang w:val="en-US"/>
        </w:rPr>
        <w:t></w:t>
      </w:r>
      <w:r w:rsidRPr="001F4B6D">
        <w:rPr>
          <w:rFonts w:hint="eastAsia"/>
          <w:lang w:val="en-US"/>
        </w:rPr>
        <w:t>підкарпатських</w:t>
      </w:r>
      <w:r w:rsidRPr="001F4B6D">
        <w:rPr>
          <w:lang w:val="en-US"/>
        </w:rPr>
        <w:t></w:t>
      </w:r>
      <w:r w:rsidRPr="001F4B6D">
        <w:rPr>
          <w:rFonts w:hint="eastAsia"/>
          <w:lang w:val="en-US"/>
        </w:rPr>
        <w:t>русинів</w:t>
      </w:r>
      <w:r w:rsidRPr="001F4B6D">
        <w:rPr>
          <w:lang w:val="en-US"/>
        </w:rPr>
        <w:t></w:t>
      </w:r>
      <w:r w:rsidRPr="001F4B6D">
        <w:rPr>
          <w:rFonts w:hint="eastAsia"/>
          <w:lang w:val="en-US"/>
        </w:rPr>
        <w:t>до</w:t>
      </w:r>
      <w:r w:rsidRPr="001F4B6D">
        <w:rPr>
          <w:lang w:val="en-US"/>
        </w:rPr>
        <w:t></w:t>
      </w:r>
      <w:r w:rsidRPr="001F4B6D">
        <w:rPr>
          <w:rFonts w:hint="eastAsia"/>
          <w:lang w:val="en-US"/>
        </w:rPr>
        <w:t>українського</w:t>
      </w:r>
      <w:r w:rsidRPr="001F4B6D">
        <w:rPr>
          <w:lang w:val="en-US"/>
        </w:rPr>
        <w:t></w:t>
      </w:r>
      <w:r w:rsidRPr="001F4B6D">
        <w:rPr>
          <w:rFonts w:hint="eastAsia"/>
          <w:lang w:val="en-US"/>
        </w:rPr>
        <w:t>народу</w:t>
      </w:r>
      <w:r w:rsidRPr="001F4B6D">
        <w:rPr>
          <w:lang w:val="en-US"/>
        </w:rPr>
        <w:t></w:t>
      </w:r>
      <w:r w:rsidRPr="001F4B6D">
        <w:rPr>
          <w:lang w:val="en-US"/>
        </w:rPr>
        <w:t></w:t>
      </w:r>
      <w:r w:rsidRPr="001F4B6D">
        <w:rPr>
          <w:rFonts w:hint="eastAsia"/>
          <w:lang w:val="en-US"/>
        </w:rPr>
        <w:t>Проте</w:t>
      </w:r>
      <w:r w:rsidRPr="001F4B6D">
        <w:rPr>
          <w:lang w:val="en-US"/>
        </w:rPr>
        <w:t></w:t>
      </w:r>
      <w:r w:rsidRPr="001F4B6D">
        <w:rPr>
          <w:rFonts w:hint="eastAsia"/>
          <w:lang w:val="en-US"/>
        </w:rPr>
        <w:t>період</w:t>
      </w:r>
      <w:r w:rsidRPr="001F4B6D">
        <w:rPr>
          <w:lang w:val="en-US"/>
        </w:rPr>
        <w:t></w:t>
      </w:r>
      <w:r w:rsidRPr="001F4B6D">
        <w:rPr>
          <w:rFonts w:hint="eastAsia"/>
          <w:lang w:val="en-US"/>
        </w:rPr>
        <w:t>перебування</w:t>
      </w:r>
      <w:r w:rsidRPr="001F4B6D">
        <w:rPr>
          <w:lang w:val="en-US"/>
        </w:rPr>
        <w:t></w:t>
      </w:r>
      <w:r w:rsidRPr="001F4B6D">
        <w:rPr>
          <w:rFonts w:hint="eastAsia"/>
          <w:lang w:val="en-US"/>
        </w:rPr>
        <w:t>Підкарпатської</w:t>
      </w:r>
      <w:r w:rsidRPr="001F4B6D">
        <w:rPr>
          <w:lang w:val="en-US"/>
        </w:rPr>
        <w:t></w:t>
      </w:r>
      <w:r w:rsidRPr="001F4B6D">
        <w:rPr>
          <w:rFonts w:hint="eastAsia"/>
          <w:lang w:val="en-US"/>
        </w:rPr>
        <w:t>Русі</w:t>
      </w:r>
      <w:r w:rsidRPr="001F4B6D">
        <w:rPr>
          <w:lang w:val="en-US"/>
        </w:rPr>
        <w:t></w:t>
      </w:r>
      <w:r w:rsidRPr="001F4B6D">
        <w:rPr>
          <w:rFonts w:hint="eastAsia"/>
          <w:lang w:val="en-US"/>
        </w:rPr>
        <w:t>у</w:t>
      </w:r>
      <w:r w:rsidRPr="001F4B6D">
        <w:rPr>
          <w:lang w:val="en-US"/>
        </w:rPr>
        <w:t></w:t>
      </w:r>
      <w:r w:rsidRPr="001F4B6D">
        <w:rPr>
          <w:rFonts w:hint="eastAsia"/>
          <w:lang w:val="en-US"/>
        </w:rPr>
        <w:t>складі</w:t>
      </w:r>
      <w:r w:rsidRPr="001F4B6D">
        <w:rPr>
          <w:lang w:val="en-US"/>
        </w:rPr>
        <w:t></w:t>
      </w:r>
      <w:r w:rsidRPr="001F4B6D">
        <w:rPr>
          <w:rFonts w:hint="eastAsia"/>
          <w:lang w:val="en-US"/>
        </w:rPr>
        <w:t>Чехословаччини</w:t>
      </w:r>
      <w:r w:rsidRPr="001F4B6D">
        <w:rPr>
          <w:lang w:val="en-US"/>
        </w:rPr>
        <w:t></w:t>
      </w:r>
      <w:r w:rsidRPr="001F4B6D">
        <w:rPr>
          <w:rFonts w:hint="eastAsia"/>
          <w:lang w:val="en-US"/>
        </w:rPr>
        <w:t>на</w:t>
      </w:r>
      <w:r w:rsidRPr="001F4B6D">
        <w:rPr>
          <w:lang w:val="en-US"/>
        </w:rPr>
        <w:t></w:t>
      </w:r>
      <w:r w:rsidRPr="001F4B6D">
        <w:rPr>
          <w:rFonts w:hint="eastAsia"/>
          <w:lang w:val="en-US"/>
        </w:rPr>
        <w:t>правах</w:t>
      </w:r>
      <w:r w:rsidRPr="001F4B6D">
        <w:rPr>
          <w:lang w:val="en-US"/>
        </w:rPr>
        <w:t></w:t>
      </w:r>
      <w:r w:rsidRPr="001F4B6D">
        <w:rPr>
          <w:rFonts w:hint="eastAsia"/>
          <w:lang w:val="en-US"/>
        </w:rPr>
        <w:t>автономії</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вважав</w:t>
      </w:r>
      <w:r w:rsidRPr="001F4B6D">
        <w:rPr>
          <w:lang w:val="en-US"/>
        </w:rPr>
        <w:t></w:t>
      </w:r>
      <w:r w:rsidRPr="001F4B6D">
        <w:rPr>
          <w:rFonts w:hint="eastAsia"/>
          <w:lang w:val="en-US"/>
        </w:rPr>
        <w:t>певною</w:t>
      </w:r>
      <w:r w:rsidRPr="001F4B6D">
        <w:rPr>
          <w:lang w:val="en-US"/>
        </w:rPr>
        <w:t></w:t>
      </w:r>
      <w:r w:rsidRPr="001F4B6D">
        <w:rPr>
          <w:rFonts w:hint="eastAsia"/>
          <w:lang w:val="en-US"/>
        </w:rPr>
        <w:t>мірою</w:t>
      </w:r>
      <w:r w:rsidRPr="001F4B6D">
        <w:rPr>
          <w:lang w:val="en-US"/>
        </w:rPr>
        <w:t></w:t>
      </w:r>
      <w:r w:rsidRPr="001F4B6D">
        <w:rPr>
          <w:rFonts w:hint="eastAsia"/>
          <w:lang w:val="en-US"/>
        </w:rPr>
        <w:t>сприятливим</w:t>
      </w:r>
      <w:r w:rsidRPr="001F4B6D">
        <w:rPr>
          <w:lang w:val="en-US"/>
        </w:rPr>
        <w:t></w:t>
      </w:r>
      <w:r w:rsidRPr="001F4B6D">
        <w:rPr>
          <w:rFonts w:hint="eastAsia"/>
          <w:lang w:val="en-US"/>
        </w:rPr>
        <w:t>для</w:t>
      </w:r>
      <w:r w:rsidRPr="001F4B6D">
        <w:rPr>
          <w:lang w:val="en-US"/>
        </w:rPr>
        <w:t></w:t>
      </w:r>
      <w:r w:rsidRPr="001F4B6D">
        <w:rPr>
          <w:lang w:val="en-US"/>
        </w:rPr>
        <w:t></w:t>
      </w:r>
      <w:r w:rsidRPr="001F4B6D">
        <w:rPr>
          <w:rFonts w:hint="eastAsia"/>
          <w:lang w:val="en-US"/>
        </w:rPr>
        <w:t>українізації</w:t>
      </w:r>
      <w:r w:rsidRPr="001F4B6D">
        <w:rPr>
          <w:lang w:val="en-US"/>
        </w:rPr>
        <w:t></w:t>
      </w:r>
      <w:r w:rsidRPr="001F4B6D">
        <w:rPr>
          <w:lang w:val="en-US"/>
        </w:rPr>
        <w:t></w:t>
      </w:r>
      <w:r w:rsidRPr="001F4B6D">
        <w:rPr>
          <w:rFonts w:hint="eastAsia"/>
          <w:lang w:val="en-US"/>
        </w:rPr>
        <w:t>та</w:t>
      </w:r>
      <w:r w:rsidRPr="001F4B6D">
        <w:rPr>
          <w:lang w:val="en-US"/>
        </w:rPr>
        <w:t></w:t>
      </w:r>
      <w:r w:rsidRPr="001F4B6D">
        <w:rPr>
          <w:rFonts w:hint="eastAsia"/>
          <w:lang w:val="en-US"/>
        </w:rPr>
        <w:t>позитивних</w:t>
      </w:r>
      <w:r w:rsidRPr="001F4B6D">
        <w:rPr>
          <w:lang w:val="en-US"/>
        </w:rPr>
        <w:t></w:t>
      </w:r>
      <w:r w:rsidRPr="001F4B6D">
        <w:rPr>
          <w:rFonts w:hint="eastAsia"/>
          <w:lang w:val="en-US"/>
        </w:rPr>
        <w:t>змін</w:t>
      </w:r>
      <w:r w:rsidRPr="001F4B6D">
        <w:rPr>
          <w:lang w:val="en-US"/>
        </w:rPr>
        <w:t></w:t>
      </w:r>
      <w:r w:rsidRPr="001F4B6D">
        <w:rPr>
          <w:rFonts w:hint="eastAsia"/>
          <w:lang w:val="en-US"/>
        </w:rPr>
        <w:t>у</w:t>
      </w:r>
      <w:r w:rsidRPr="001F4B6D">
        <w:rPr>
          <w:lang w:val="en-US"/>
        </w:rPr>
        <w:t></w:t>
      </w:r>
      <w:r w:rsidRPr="001F4B6D">
        <w:rPr>
          <w:rFonts w:hint="eastAsia"/>
          <w:lang w:val="en-US"/>
        </w:rPr>
        <w:t>суспільно</w:t>
      </w:r>
      <w:r w:rsidRPr="001F4B6D">
        <w:rPr>
          <w:lang w:val="en-US"/>
        </w:rPr>
        <w:t></w:t>
      </w:r>
      <w:r w:rsidRPr="001F4B6D">
        <w:rPr>
          <w:rFonts w:hint="eastAsia"/>
          <w:lang w:val="en-US"/>
        </w:rPr>
        <w:t>політичному</w:t>
      </w:r>
      <w:r w:rsidRPr="001F4B6D">
        <w:rPr>
          <w:lang w:val="en-US"/>
        </w:rPr>
        <w:t></w:t>
      </w:r>
      <w:r w:rsidRPr="001F4B6D">
        <w:rPr>
          <w:rFonts w:hint="eastAsia"/>
          <w:lang w:val="en-US"/>
        </w:rPr>
        <w:t>житті</w:t>
      </w:r>
      <w:r w:rsidRPr="001F4B6D">
        <w:rPr>
          <w:lang w:val="en-US"/>
        </w:rPr>
        <w:t></w:t>
      </w:r>
      <w:r w:rsidRPr="001F4B6D">
        <w:rPr>
          <w:rFonts w:hint="eastAsia"/>
          <w:lang w:val="en-US"/>
        </w:rPr>
        <w:t>краю</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в</w:t>
      </w:r>
      <w:r w:rsidRPr="001F4B6D">
        <w:rPr>
          <w:lang w:val="en-US"/>
        </w:rPr>
        <w:t></w:t>
      </w:r>
      <w:r w:rsidRPr="001F4B6D">
        <w:rPr>
          <w:rFonts w:hint="eastAsia"/>
          <w:lang w:val="en-US"/>
        </w:rPr>
        <w:t>порівнянні</w:t>
      </w:r>
      <w:r w:rsidRPr="001F4B6D">
        <w:rPr>
          <w:lang w:val="en-US"/>
        </w:rPr>
        <w:t></w:t>
      </w:r>
      <w:r w:rsidRPr="001F4B6D">
        <w:rPr>
          <w:rFonts w:hint="eastAsia"/>
          <w:lang w:val="en-US"/>
        </w:rPr>
        <w:t>з</w:t>
      </w:r>
      <w:r w:rsidRPr="001F4B6D">
        <w:rPr>
          <w:lang w:val="en-US"/>
        </w:rPr>
        <w:t></w:t>
      </w:r>
      <w:r w:rsidRPr="001F4B6D">
        <w:rPr>
          <w:rFonts w:hint="eastAsia"/>
          <w:lang w:val="en-US"/>
        </w:rPr>
        <w:t>провладною</w:t>
      </w:r>
      <w:r w:rsidRPr="001F4B6D">
        <w:rPr>
          <w:lang w:val="en-US"/>
        </w:rPr>
        <w:t></w:t>
      </w:r>
      <w:r w:rsidRPr="001F4B6D">
        <w:rPr>
          <w:rFonts w:hint="eastAsia"/>
          <w:lang w:val="en-US"/>
        </w:rPr>
        <w:t>політикою</w:t>
      </w:r>
      <w:r w:rsidRPr="001F4B6D">
        <w:rPr>
          <w:lang w:val="en-US"/>
        </w:rPr>
        <w:t></w:t>
      </w:r>
      <w:r w:rsidRPr="001F4B6D">
        <w:rPr>
          <w:rFonts w:hint="eastAsia"/>
          <w:lang w:val="en-US"/>
        </w:rPr>
        <w:t>Австро</w:t>
      </w:r>
      <w:r w:rsidRPr="001F4B6D">
        <w:rPr>
          <w:lang w:val="en-US"/>
        </w:rPr>
        <w:t></w:t>
      </w:r>
      <w:r w:rsidRPr="001F4B6D">
        <w:rPr>
          <w:rFonts w:hint="eastAsia"/>
          <w:lang w:val="en-US"/>
        </w:rPr>
        <w:t>Угорської</w:t>
      </w:r>
      <w:r w:rsidRPr="001F4B6D">
        <w:rPr>
          <w:lang w:val="en-US"/>
        </w:rPr>
        <w:t></w:t>
      </w:r>
      <w:r w:rsidRPr="001F4B6D">
        <w:rPr>
          <w:rFonts w:hint="eastAsia"/>
          <w:lang w:val="en-US"/>
        </w:rPr>
        <w:t>й</w:t>
      </w:r>
      <w:r w:rsidRPr="001F4B6D">
        <w:rPr>
          <w:lang w:val="en-US"/>
        </w:rPr>
        <w:t></w:t>
      </w:r>
      <w:r w:rsidRPr="001F4B6D">
        <w:rPr>
          <w:rFonts w:hint="eastAsia"/>
          <w:lang w:val="en-US"/>
        </w:rPr>
        <w:t>Російської</w:t>
      </w:r>
      <w:r w:rsidRPr="001F4B6D">
        <w:rPr>
          <w:lang w:val="en-US"/>
        </w:rPr>
        <w:t></w:t>
      </w:r>
      <w:r w:rsidRPr="001F4B6D">
        <w:rPr>
          <w:rFonts w:hint="eastAsia"/>
          <w:lang w:val="en-US"/>
        </w:rPr>
        <w:t>імперій</w:t>
      </w:r>
      <w:r w:rsidRPr="001F4B6D">
        <w:rPr>
          <w:lang w:val="en-US"/>
        </w:rPr>
        <w:t></w:t>
      </w:r>
      <w:r w:rsidRPr="001F4B6D">
        <w:rPr>
          <w:rFonts w:hint="eastAsia"/>
          <w:lang w:val="en-US"/>
        </w:rPr>
        <w:t>були</w:t>
      </w:r>
      <w:r w:rsidRPr="001F4B6D">
        <w:rPr>
          <w:lang w:val="en-US"/>
        </w:rPr>
        <w:t></w:t>
      </w:r>
      <w:r w:rsidRPr="001F4B6D">
        <w:rPr>
          <w:rFonts w:hint="eastAsia"/>
          <w:lang w:val="en-US"/>
        </w:rPr>
        <w:t>лояльними</w:t>
      </w:r>
      <w:r w:rsidRPr="001F4B6D">
        <w:rPr>
          <w:lang w:val="en-US"/>
        </w:rPr>
        <w:t></w:t>
      </w:r>
      <w:r w:rsidRPr="001F4B6D">
        <w:rPr>
          <w:lang w:val="en-US"/>
        </w:rPr>
        <w:t></w:t>
      </w:r>
      <w:r w:rsidRPr="001F4B6D">
        <w:rPr>
          <w:rFonts w:hint="eastAsia"/>
          <w:lang w:val="en-US"/>
        </w:rPr>
        <w:t>Разом</w:t>
      </w:r>
      <w:r w:rsidRPr="001F4B6D">
        <w:rPr>
          <w:lang w:val="en-US"/>
        </w:rPr>
        <w:t></w:t>
      </w:r>
      <w:r w:rsidRPr="001F4B6D">
        <w:rPr>
          <w:rFonts w:hint="eastAsia"/>
          <w:lang w:val="en-US"/>
        </w:rPr>
        <w:t>із</w:t>
      </w:r>
      <w:r w:rsidRPr="001F4B6D">
        <w:rPr>
          <w:lang w:val="en-US"/>
        </w:rPr>
        <w:t></w:t>
      </w:r>
      <w:r w:rsidRPr="001F4B6D">
        <w:rPr>
          <w:rFonts w:hint="eastAsia"/>
          <w:lang w:val="en-US"/>
        </w:rPr>
        <w:t>тим</w:t>
      </w:r>
      <w:r w:rsidRPr="001F4B6D">
        <w:rPr>
          <w:lang w:val="en-US"/>
        </w:rPr>
        <w:t></w:t>
      </w:r>
      <w:r w:rsidRPr="001F4B6D">
        <w:rPr>
          <w:lang w:val="en-US"/>
        </w:rPr>
        <w:t></w:t>
      </w:r>
      <w:r w:rsidRPr="001F4B6D">
        <w:rPr>
          <w:rFonts w:hint="eastAsia"/>
          <w:lang w:val="en-US"/>
        </w:rPr>
        <w:t>говорячи</w:t>
      </w:r>
      <w:r w:rsidRPr="001F4B6D">
        <w:rPr>
          <w:lang w:val="en-US"/>
        </w:rPr>
        <w:t></w:t>
      </w:r>
      <w:r w:rsidRPr="001F4B6D">
        <w:rPr>
          <w:rFonts w:hint="eastAsia"/>
          <w:lang w:val="en-US"/>
        </w:rPr>
        <w:t>про</w:t>
      </w:r>
      <w:r w:rsidRPr="001F4B6D">
        <w:rPr>
          <w:lang w:val="en-US"/>
        </w:rPr>
        <w:t></w:t>
      </w:r>
      <w:r w:rsidRPr="001F4B6D">
        <w:rPr>
          <w:rFonts w:hint="eastAsia"/>
          <w:lang w:val="en-US"/>
        </w:rPr>
        <w:t>вплив</w:t>
      </w:r>
      <w:r w:rsidRPr="001F4B6D">
        <w:rPr>
          <w:lang w:val="en-US"/>
        </w:rPr>
        <w:t></w:t>
      </w:r>
      <w:r w:rsidRPr="001F4B6D">
        <w:rPr>
          <w:rFonts w:hint="eastAsia"/>
          <w:lang w:val="en-US"/>
        </w:rPr>
        <w:t>Чехословаччини</w:t>
      </w:r>
      <w:r w:rsidRPr="001F4B6D">
        <w:rPr>
          <w:lang w:val="en-US"/>
        </w:rPr>
        <w:t></w:t>
      </w:r>
      <w:r w:rsidRPr="001F4B6D">
        <w:rPr>
          <w:rFonts w:hint="eastAsia"/>
          <w:lang w:val="en-US"/>
        </w:rPr>
        <w:t>на</w:t>
      </w:r>
      <w:r w:rsidRPr="001F4B6D">
        <w:rPr>
          <w:lang w:val="en-US"/>
        </w:rPr>
        <w:t></w:t>
      </w:r>
      <w:r w:rsidRPr="001F4B6D">
        <w:rPr>
          <w:rFonts w:hint="eastAsia"/>
          <w:lang w:val="en-US"/>
        </w:rPr>
        <w:t>розвиток</w:t>
      </w:r>
      <w:r w:rsidRPr="001F4B6D">
        <w:rPr>
          <w:lang w:val="en-US"/>
        </w:rPr>
        <w:t></w:t>
      </w:r>
      <w:r w:rsidRPr="001F4B6D">
        <w:rPr>
          <w:rFonts w:hint="eastAsia"/>
          <w:lang w:val="en-US"/>
        </w:rPr>
        <w:t>краю</w:t>
      </w:r>
      <w:r w:rsidRPr="001F4B6D">
        <w:rPr>
          <w:lang w:val="en-US"/>
        </w:rPr>
        <w:t></w:t>
      </w:r>
      <w:r w:rsidRPr="001F4B6D">
        <w:rPr>
          <w:rFonts w:hint="eastAsia"/>
          <w:lang w:val="en-US"/>
        </w:rPr>
        <w:t>у</w:t>
      </w:r>
      <w:r w:rsidRPr="001F4B6D">
        <w:rPr>
          <w:lang w:val="en-US"/>
        </w:rPr>
        <w:t></w:t>
      </w:r>
      <w:r w:rsidRPr="001F4B6D">
        <w:rPr>
          <w:rFonts w:hint="eastAsia"/>
          <w:lang w:val="en-US"/>
        </w:rPr>
        <w:t>своєму</w:t>
      </w:r>
      <w:r w:rsidRPr="001F4B6D">
        <w:rPr>
          <w:lang w:val="en-US"/>
        </w:rPr>
        <w:t></w:t>
      </w:r>
      <w:r w:rsidRPr="001F4B6D">
        <w:rPr>
          <w:lang w:val="en-US"/>
        </w:rPr>
        <w:t></w:t>
      </w:r>
      <w:r w:rsidRPr="001F4B6D">
        <w:rPr>
          <w:rFonts w:hint="eastAsia"/>
          <w:lang w:val="en-US"/>
        </w:rPr>
        <w:t>Інтерв’ю</w:t>
      </w:r>
      <w:r w:rsidRPr="001F4B6D">
        <w:rPr>
          <w:lang w:val="en-US"/>
        </w:rPr>
        <w:t></w:t>
      </w:r>
      <w:r w:rsidRPr="001F4B6D">
        <w:rPr>
          <w:lang w:val="en-US"/>
        </w:rPr>
        <w:t></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відзначає</w:t>
      </w:r>
      <w:r w:rsidRPr="001F4B6D">
        <w:rPr>
          <w:lang w:val="en-US"/>
        </w:rPr>
        <w:t></w:t>
      </w:r>
      <w:r w:rsidRPr="001F4B6D">
        <w:rPr>
          <w:rFonts w:hint="eastAsia"/>
          <w:lang w:val="en-US"/>
        </w:rPr>
        <w:t>підвищення</w:t>
      </w:r>
      <w:r w:rsidRPr="001F4B6D">
        <w:rPr>
          <w:lang w:val="en-US"/>
        </w:rPr>
        <w:t></w:t>
      </w:r>
      <w:r w:rsidRPr="001F4B6D">
        <w:rPr>
          <w:rFonts w:hint="eastAsia"/>
          <w:lang w:val="en-US"/>
        </w:rPr>
        <w:t>стану</w:t>
      </w:r>
      <w:r w:rsidRPr="001F4B6D">
        <w:rPr>
          <w:lang w:val="en-US"/>
        </w:rPr>
        <w:t></w:t>
      </w:r>
      <w:r w:rsidRPr="001F4B6D">
        <w:rPr>
          <w:rFonts w:hint="eastAsia"/>
          <w:lang w:val="en-US"/>
        </w:rPr>
        <w:t>злочинності</w:t>
      </w:r>
      <w:r w:rsidRPr="001F4B6D">
        <w:rPr>
          <w:lang w:val="en-US"/>
        </w:rPr>
        <w:t></w:t>
      </w:r>
      <w:r w:rsidRPr="001F4B6D">
        <w:rPr>
          <w:lang w:val="en-US"/>
        </w:rPr>
        <w:t></w:t>
      </w:r>
      <w:r w:rsidRPr="001F4B6D">
        <w:rPr>
          <w:rFonts w:hint="eastAsia"/>
          <w:lang w:val="en-US"/>
        </w:rPr>
        <w:t>недосконалості</w:t>
      </w:r>
      <w:r w:rsidRPr="001F4B6D">
        <w:rPr>
          <w:lang w:val="en-US"/>
        </w:rPr>
        <w:t></w:t>
      </w:r>
      <w:r w:rsidRPr="001F4B6D">
        <w:rPr>
          <w:rFonts w:hint="eastAsia"/>
          <w:lang w:val="en-US"/>
        </w:rPr>
        <w:t>у</w:t>
      </w:r>
      <w:r w:rsidRPr="001F4B6D">
        <w:rPr>
          <w:lang w:val="en-US"/>
        </w:rPr>
        <w:t></w:t>
      </w:r>
      <w:r w:rsidRPr="001F4B6D">
        <w:rPr>
          <w:rFonts w:hint="eastAsia"/>
          <w:lang w:val="en-US"/>
        </w:rPr>
        <w:t>врегулюванні</w:t>
      </w:r>
      <w:r w:rsidRPr="001F4B6D">
        <w:rPr>
          <w:lang w:val="en-US"/>
        </w:rPr>
        <w:t></w:t>
      </w:r>
      <w:r w:rsidRPr="001F4B6D">
        <w:rPr>
          <w:rFonts w:hint="eastAsia"/>
          <w:lang w:val="en-US"/>
        </w:rPr>
        <w:t>кримінально</w:t>
      </w:r>
      <w:r w:rsidRPr="001F4B6D">
        <w:rPr>
          <w:lang w:val="en-US"/>
        </w:rPr>
        <w:t></w:t>
      </w:r>
      <w:r w:rsidRPr="001F4B6D">
        <w:rPr>
          <w:rFonts w:hint="eastAsia"/>
          <w:lang w:val="en-US"/>
        </w:rPr>
        <w:t>правових</w:t>
      </w:r>
      <w:r w:rsidRPr="001F4B6D">
        <w:rPr>
          <w:lang w:val="en-US"/>
        </w:rPr>
        <w:t></w:t>
      </w:r>
      <w:r w:rsidRPr="001F4B6D">
        <w:rPr>
          <w:rFonts w:hint="eastAsia"/>
          <w:lang w:val="en-US"/>
        </w:rPr>
        <w:t>відносин</w:t>
      </w:r>
      <w:r w:rsidRPr="001F4B6D">
        <w:rPr>
          <w:lang w:val="en-US"/>
        </w:rPr>
        <w:t></w:t>
      </w:r>
      <w:r w:rsidRPr="001F4B6D">
        <w:rPr>
          <w:rFonts w:hint="eastAsia"/>
          <w:lang w:val="en-US"/>
        </w:rPr>
        <w:t>внаслідок</w:t>
      </w:r>
      <w:r w:rsidRPr="001F4B6D">
        <w:rPr>
          <w:lang w:val="en-US"/>
        </w:rPr>
        <w:t></w:t>
      </w:r>
      <w:r w:rsidRPr="001F4B6D">
        <w:rPr>
          <w:rFonts w:hint="eastAsia"/>
          <w:lang w:val="en-US"/>
        </w:rPr>
        <w:t>невдалих</w:t>
      </w:r>
      <w:r w:rsidRPr="001F4B6D">
        <w:rPr>
          <w:lang w:val="en-US"/>
        </w:rPr>
        <w:t></w:t>
      </w:r>
      <w:r w:rsidRPr="001F4B6D">
        <w:rPr>
          <w:rFonts w:hint="eastAsia"/>
          <w:lang w:val="en-US"/>
        </w:rPr>
        <w:t>реформ</w:t>
      </w:r>
      <w:r w:rsidRPr="001F4B6D">
        <w:rPr>
          <w:lang w:val="en-US"/>
        </w:rPr>
        <w:t></w:t>
      </w:r>
      <w:r w:rsidRPr="001F4B6D">
        <w:rPr>
          <w:rFonts w:hint="eastAsia"/>
          <w:lang w:val="en-US"/>
        </w:rPr>
        <w:t>у</w:t>
      </w:r>
      <w:r w:rsidRPr="001F4B6D">
        <w:rPr>
          <w:lang w:val="en-US"/>
        </w:rPr>
        <w:t></w:t>
      </w:r>
      <w:r w:rsidRPr="001F4B6D">
        <w:rPr>
          <w:rFonts w:hint="eastAsia"/>
          <w:lang w:val="en-US"/>
        </w:rPr>
        <w:t>системі</w:t>
      </w:r>
      <w:r w:rsidRPr="001F4B6D">
        <w:rPr>
          <w:lang w:val="en-US"/>
        </w:rPr>
        <w:t></w:t>
      </w:r>
      <w:r w:rsidRPr="001F4B6D">
        <w:rPr>
          <w:rFonts w:hint="eastAsia"/>
          <w:lang w:val="en-US"/>
        </w:rPr>
        <w:t>судочинства</w:t>
      </w:r>
      <w:r w:rsidRPr="001F4B6D">
        <w:rPr>
          <w:lang w:val="en-US"/>
        </w:rPr>
        <w:t></w:t>
      </w:r>
      <w:r w:rsidRPr="001F4B6D">
        <w:rPr>
          <w:rFonts w:hint="eastAsia"/>
          <w:lang w:val="en-US"/>
        </w:rPr>
        <w:t>країни</w:t>
      </w:r>
      <w:r w:rsidRPr="001F4B6D">
        <w:rPr>
          <w:lang w:val="en-US"/>
        </w:rPr>
        <w:t></w:t>
      </w:r>
    </w:p>
    <w:p w:rsidR="001F4B6D" w:rsidRPr="001F4B6D" w:rsidRDefault="001F4B6D" w:rsidP="001F4B6D">
      <w:pPr>
        <w:rPr>
          <w:lang w:val="en-US"/>
        </w:rPr>
      </w:pPr>
      <w:r w:rsidRPr="001F4B6D">
        <w:rPr>
          <w:rFonts w:hint="eastAsia"/>
          <w:lang w:val="en-US"/>
        </w:rPr>
        <w:t>У</w:t>
      </w:r>
      <w:r w:rsidRPr="001F4B6D">
        <w:rPr>
          <w:lang w:val="en-US"/>
        </w:rPr>
        <w:t></w:t>
      </w:r>
      <w:r w:rsidRPr="001F4B6D">
        <w:rPr>
          <w:rFonts w:hint="eastAsia"/>
          <w:lang w:val="en-US"/>
        </w:rPr>
        <w:t>боротьбі</w:t>
      </w:r>
      <w:r w:rsidRPr="001F4B6D">
        <w:rPr>
          <w:lang w:val="en-US"/>
        </w:rPr>
        <w:t></w:t>
      </w:r>
      <w:r w:rsidRPr="001F4B6D">
        <w:rPr>
          <w:rFonts w:hint="eastAsia"/>
          <w:lang w:val="en-US"/>
        </w:rPr>
        <w:t>за</w:t>
      </w:r>
      <w:r w:rsidRPr="001F4B6D">
        <w:rPr>
          <w:lang w:val="en-US"/>
        </w:rPr>
        <w:t></w:t>
      </w:r>
      <w:r w:rsidRPr="001F4B6D">
        <w:rPr>
          <w:rFonts w:hint="eastAsia"/>
          <w:lang w:val="en-US"/>
        </w:rPr>
        <w:t>національне</w:t>
      </w:r>
      <w:r w:rsidRPr="001F4B6D">
        <w:rPr>
          <w:lang w:val="en-US"/>
        </w:rPr>
        <w:t></w:t>
      </w:r>
      <w:r w:rsidRPr="001F4B6D">
        <w:rPr>
          <w:rFonts w:hint="eastAsia"/>
          <w:lang w:val="en-US"/>
        </w:rPr>
        <w:t>визволення</w:t>
      </w:r>
      <w:r w:rsidRPr="001F4B6D">
        <w:rPr>
          <w:lang w:val="en-US"/>
        </w:rPr>
        <w:t></w:t>
      </w:r>
      <w:r w:rsidRPr="001F4B6D">
        <w:rPr>
          <w:rFonts w:hint="eastAsia"/>
          <w:lang w:val="en-US"/>
        </w:rPr>
        <w:t>і</w:t>
      </w:r>
      <w:r w:rsidRPr="001F4B6D">
        <w:rPr>
          <w:lang w:val="en-US"/>
        </w:rPr>
        <w:t></w:t>
      </w:r>
      <w:r w:rsidRPr="001F4B6D">
        <w:rPr>
          <w:rFonts w:hint="eastAsia"/>
          <w:lang w:val="en-US"/>
        </w:rPr>
        <w:t>єднання</w:t>
      </w:r>
      <w:r w:rsidRPr="001F4B6D">
        <w:rPr>
          <w:lang w:val="en-US"/>
        </w:rPr>
        <w:t></w:t>
      </w:r>
      <w:r w:rsidRPr="001F4B6D">
        <w:rPr>
          <w:rFonts w:hint="eastAsia"/>
          <w:lang w:val="en-US"/>
        </w:rPr>
        <w:t>українських</w:t>
      </w:r>
      <w:r w:rsidRPr="001F4B6D">
        <w:rPr>
          <w:lang w:val="en-US"/>
        </w:rPr>
        <w:t></w:t>
      </w:r>
      <w:r w:rsidRPr="001F4B6D">
        <w:rPr>
          <w:rFonts w:hint="eastAsia"/>
          <w:lang w:val="en-US"/>
        </w:rPr>
        <w:t>земель</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провадив</w:t>
      </w:r>
      <w:r w:rsidRPr="001F4B6D">
        <w:rPr>
          <w:lang w:val="en-US"/>
        </w:rPr>
        <w:t></w:t>
      </w:r>
      <w:r w:rsidRPr="001F4B6D">
        <w:rPr>
          <w:rFonts w:hint="eastAsia"/>
          <w:lang w:val="en-US"/>
        </w:rPr>
        <w:t>антирадянську</w:t>
      </w:r>
      <w:r w:rsidRPr="001F4B6D">
        <w:rPr>
          <w:lang w:val="en-US"/>
        </w:rPr>
        <w:t></w:t>
      </w:r>
      <w:r w:rsidRPr="001F4B6D">
        <w:rPr>
          <w:rFonts w:hint="eastAsia"/>
          <w:lang w:val="en-US"/>
        </w:rPr>
        <w:t>політику</w:t>
      </w:r>
      <w:r w:rsidRPr="001F4B6D">
        <w:rPr>
          <w:lang w:val="en-US"/>
        </w:rPr>
        <w:t></w:t>
      </w:r>
      <w:r w:rsidRPr="001F4B6D">
        <w:rPr>
          <w:lang w:val="en-US"/>
        </w:rPr>
        <w:t></w:t>
      </w:r>
      <w:r w:rsidRPr="001F4B6D">
        <w:rPr>
          <w:rFonts w:hint="eastAsia"/>
          <w:lang w:val="en-US"/>
        </w:rPr>
        <w:t>Він</w:t>
      </w:r>
      <w:r w:rsidRPr="001F4B6D">
        <w:rPr>
          <w:lang w:val="en-US"/>
        </w:rPr>
        <w:t></w:t>
      </w:r>
      <w:r w:rsidRPr="001F4B6D">
        <w:rPr>
          <w:rFonts w:hint="eastAsia"/>
          <w:lang w:val="en-US"/>
        </w:rPr>
        <w:t>був</w:t>
      </w:r>
      <w:r w:rsidRPr="001F4B6D">
        <w:rPr>
          <w:lang w:val="en-US"/>
        </w:rPr>
        <w:t></w:t>
      </w:r>
      <w:r w:rsidRPr="001F4B6D">
        <w:rPr>
          <w:rFonts w:hint="eastAsia"/>
          <w:lang w:val="en-US"/>
        </w:rPr>
        <w:t>одним</w:t>
      </w:r>
      <w:r w:rsidRPr="001F4B6D">
        <w:rPr>
          <w:lang w:val="en-US"/>
        </w:rPr>
        <w:t></w:t>
      </w:r>
      <w:r w:rsidRPr="001F4B6D">
        <w:rPr>
          <w:rFonts w:hint="eastAsia"/>
          <w:lang w:val="en-US"/>
        </w:rPr>
        <w:t>із</w:t>
      </w:r>
      <w:r w:rsidRPr="001F4B6D">
        <w:rPr>
          <w:lang w:val="en-US"/>
        </w:rPr>
        <w:t></w:t>
      </w:r>
      <w:r w:rsidRPr="001F4B6D">
        <w:rPr>
          <w:rFonts w:hint="eastAsia"/>
          <w:lang w:val="en-US"/>
        </w:rPr>
        <w:t>перших</w:t>
      </w:r>
      <w:r w:rsidRPr="001F4B6D">
        <w:rPr>
          <w:lang w:val="en-US"/>
        </w:rPr>
        <w:t></w:t>
      </w:r>
      <w:r w:rsidRPr="001F4B6D">
        <w:rPr>
          <w:rFonts w:hint="eastAsia"/>
          <w:lang w:val="en-US"/>
        </w:rPr>
        <w:t>діячів</w:t>
      </w:r>
      <w:r w:rsidRPr="001F4B6D">
        <w:rPr>
          <w:lang w:val="en-US"/>
        </w:rPr>
        <w:t></w:t>
      </w:r>
      <w:r w:rsidRPr="001F4B6D">
        <w:rPr>
          <w:lang w:val="en-US"/>
        </w:rPr>
        <w:t></w:t>
      </w:r>
      <w:r w:rsidRPr="001F4B6D">
        <w:rPr>
          <w:rFonts w:hint="eastAsia"/>
          <w:lang w:val="en-US"/>
        </w:rPr>
        <w:t>хто</w:t>
      </w:r>
      <w:r w:rsidRPr="001F4B6D">
        <w:rPr>
          <w:lang w:val="en-US"/>
        </w:rPr>
        <w:t></w:t>
      </w:r>
      <w:r w:rsidRPr="001F4B6D">
        <w:rPr>
          <w:rFonts w:hint="eastAsia"/>
          <w:lang w:val="en-US"/>
        </w:rPr>
        <w:t>на</w:t>
      </w:r>
      <w:r w:rsidRPr="001F4B6D">
        <w:rPr>
          <w:lang w:val="en-US"/>
        </w:rPr>
        <w:t></w:t>
      </w:r>
      <w:r w:rsidRPr="001F4B6D">
        <w:rPr>
          <w:rFonts w:hint="eastAsia"/>
          <w:lang w:val="en-US"/>
        </w:rPr>
        <w:t>сторінках</w:t>
      </w:r>
      <w:r w:rsidRPr="001F4B6D">
        <w:rPr>
          <w:lang w:val="en-US"/>
        </w:rPr>
        <w:t></w:t>
      </w:r>
      <w:r w:rsidRPr="001F4B6D">
        <w:rPr>
          <w:rFonts w:hint="eastAsia"/>
          <w:lang w:val="en-US"/>
        </w:rPr>
        <w:t>періодичних</w:t>
      </w:r>
      <w:r w:rsidRPr="001F4B6D">
        <w:rPr>
          <w:lang w:val="en-US"/>
        </w:rPr>
        <w:t></w:t>
      </w:r>
      <w:r w:rsidRPr="001F4B6D">
        <w:rPr>
          <w:rFonts w:hint="eastAsia"/>
          <w:lang w:val="en-US"/>
        </w:rPr>
        <w:t>видань</w:t>
      </w:r>
      <w:r w:rsidRPr="001F4B6D">
        <w:rPr>
          <w:lang w:val="en-US"/>
        </w:rPr>
        <w:t></w:t>
      </w:r>
      <w:r w:rsidRPr="001F4B6D">
        <w:rPr>
          <w:lang w:val="en-US"/>
        </w:rPr>
        <w:t></w:t>
      </w:r>
      <w:r w:rsidRPr="001F4B6D">
        <w:rPr>
          <w:rFonts w:hint="eastAsia"/>
          <w:lang w:val="en-US"/>
        </w:rPr>
        <w:t>зокрема</w:t>
      </w:r>
      <w:r w:rsidRPr="001F4B6D">
        <w:rPr>
          <w:lang w:val="en-US"/>
        </w:rPr>
        <w:t></w:t>
      </w:r>
      <w:r w:rsidRPr="001F4B6D">
        <w:rPr>
          <w:rFonts w:hint="eastAsia"/>
          <w:lang w:val="en-US"/>
        </w:rPr>
        <w:t>у</w:t>
      </w:r>
      <w:r w:rsidRPr="001F4B6D">
        <w:rPr>
          <w:lang w:val="en-US"/>
        </w:rPr>
        <w:t></w:t>
      </w:r>
      <w:r w:rsidRPr="001F4B6D">
        <w:rPr>
          <w:rFonts w:hint="eastAsia"/>
          <w:lang w:val="en-US"/>
        </w:rPr>
        <w:t>праці</w:t>
      </w:r>
      <w:r w:rsidRPr="001F4B6D">
        <w:rPr>
          <w:lang w:val="en-US"/>
        </w:rPr>
        <w:t></w:t>
      </w:r>
      <w:r w:rsidRPr="001F4B6D">
        <w:rPr>
          <w:lang w:val="en-US"/>
        </w:rPr>
        <w:t></w:t>
      </w:r>
      <w:r w:rsidRPr="001F4B6D">
        <w:rPr>
          <w:rFonts w:hint="eastAsia"/>
          <w:lang w:val="en-US"/>
        </w:rPr>
        <w:t>Мир</w:t>
      </w:r>
      <w:r w:rsidRPr="001F4B6D">
        <w:rPr>
          <w:lang w:val="en-US"/>
        </w:rPr>
        <w:t></w:t>
      </w:r>
      <w:r w:rsidRPr="001F4B6D">
        <w:rPr>
          <w:rFonts w:hint="eastAsia"/>
          <w:lang w:val="en-US"/>
        </w:rPr>
        <w:t>людям</w:t>
      </w:r>
      <w:r w:rsidRPr="001F4B6D">
        <w:rPr>
          <w:lang w:val="en-US"/>
        </w:rPr>
        <w:t></w:t>
      </w:r>
      <w:r w:rsidRPr="001F4B6D">
        <w:rPr>
          <w:rFonts w:hint="eastAsia"/>
          <w:lang w:val="en-US"/>
        </w:rPr>
        <w:t>доброї</w:t>
      </w:r>
      <w:r w:rsidRPr="001F4B6D">
        <w:rPr>
          <w:lang w:val="en-US"/>
        </w:rPr>
        <w:t></w:t>
      </w:r>
      <w:r w:rsidRPr="001F4B6D">
        <w:rPr>
          <w:rFonts w:hint="eastAsia"/>
          <w:lang w:val="en-US"/>
        </w:rPr>
        <w:t>волі</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спираючись</w:t>
      </w:r>
      <w:r w:rsidRPr="001F4B6D">
        <w:rPr>
          <w:lang w:val="en-US"/>
        </w:rPr>
        <w:t></w:t>
      </w:r>
      <w:r w:rsidRPr="001F4B6D">
        <w:rPr>
          <w:rFonts w:hint="eastAsia"/>
          <w:lang w:val="en-US"/>
        </w:rPr>
        <w:t>на</w:t>
      </w:r>
      <w:r w:rsidRPr="001F4B6D">
        <w:rPr>
          <w:lang w:val="en-US"/>
        </w:rPr>
        <w:t></w:t>
      </w:r>
      <w:r w:rsidRPr="001F4B6D">
        <w:rPr>
          <w:rFonts w:hint="eastAsia"/>
          <w:lang w:val="en-US"/>
        </w:rPr>
        <w:t>загальновідомі</w:t>
      </w:r>
      <w:r w:rsidRPr="001F4B6D">
        <w:rPr>
          <w:lang w:val="en-US"/>
        </w:rPr>
        <w:t></w:t>
      </w:r>
      <w:r w:rsidRPr="001F4B6D">
        <w:rPr>
          <w:rFonts w:hint="eastAsia"/>
          <w:lang w:val="en-US"/>
        </w:rPr>
        <w:t>факти</w:t>
      </w:r>
      <w:r w:rsidRPr="001F4B6D">
        <w:rPr>
          <w:lang w:val="en-US"/>
        </w:rPr>
        <w:t></w:t>
      </w:r>
      <w:r w:rsidRPr="001F4B6D">
        <w:rPr>
          <w:rFonts w:hint="eastAsia"/>
          <w:lang w:val="en-US"/>
        </w:rPr>
        <w:t>і</w:t>
      </w:r>
      <w:r w:rsidRPr="001F4B6D">
        <w:rPr>
          <w:lang w:val="en-US"/>
        </w:rPr>
        <w:t></w:t>
      </w:r>
      <w:r w:rsidRPr="001F4B6D">
        <w:rPr>
          <w:rFonts w:hint="eastAsia"/>
          <w:lang w:val="en-US"/>
        </w:rPr>
        <w:t>доводи</w:t>
      </w:r>
      <w:r w:rsidRPr="001F4B6D">
        <w:rPr>
          <w:lang w:val="en-US"/>
        </w:rPr>
        <w:t></w:t>
      </w:r>
      <w:r w:rsidRPr="001F4B6D">
        <w:rPr>
          <w:lang w:val="en-US"/>
        </w:rPr>
        <w:t></w:t>
      </w:r>
      <w:r w:rsidRPr="001F4B6D">
        <w:rPr>
          <w:rFonts w:hint="eastAsia"/>
          <w:lang w:val="en-US"/>
        </w:rPr>
        <w:t>писав</w:t>
      </w:r>
      <w:r w:rsidRPr="001F4B6D">
        <w:rPr>
          <w:lang w:val="en-US"/>
        </w:rPr>
        <w:t></w:t>
      </w:r>
      <w:r w:rsidRPr="001F4B6D">
        <w:rPr>
          <w:rFonts w:hint="eastAsia"/>
          <w:lang w:val="en-US"/>
        </w:rPr>
        <w:t>про</w:t>
      </w:r>
      <w:r w:rsidRPr="001F4B6D">
        <w:rPr>
          <w:lang w:val="en-US"/>
        </w:rPr>
        <w:t></w:t>
      </w:r>
      <w:r w:rsidRPr="001F4B6D">
        <w:rPr>
          <w:rFonts w:hint="eastAsia"/>
          <w:lang w:val="en-US"/>
        </w:rPr>
        <w:t>потребу</w:t>
      </w:r>
      <w:r w:rsidRPr="001F4B6D">
        <w:rPr>
          <w:lang w:val="en-US"/>
        </w:rPr>
        <w:t></w:t>
      </w:r>
      <w:r w:rsidRPr="001F4B6D">
        <w:rPr>
          <w:rFonts w:hint="eastAsia"/>
          <w:lang w:val="en-US"/>
        </w:rPr>
        <w:t>боротьби</w:t>
      </w:r>
      <w:r w:rsidRPr="001F4B6D">
        <w:rPr>
          <w:lang w:val="en-US"/>
        </w:rPr>
        <w:t></w:t>
      </w:r>
      <w:r w:rsidRPr="001F4B6D">
        <w:rPr>
          <w:rFonts w:hint="eastAsia"/>
          <w:lang w:val="en-US"/>
        </w:rPr>
        <w:t>з</w:t>
      </w:r>
      <w:r w:rsidRPr="001F4B6D">
        <w:rPr>
          <w:lang w:val="en-US"/>
        </w:rPr>
        <w:t></w:t>
      </w:r>
      <w:r w:rsidRPr="001F4B6D">
        <w:rPr>
          <w:rFonts w:hint="eastAsia"/>
          <w:lang w:val="en-US"/>
        </w:rPr>
        <w:t>більшовизмом</w:t>
      </w:r>
      <w:r w:rsidRPr="001F4B6D">
        <w:rPr>
          <w:lang w:val="en-US"/>
        </w:rPr>
        <w:t></w:t>
      </w:r>
      <w:r w:rsidRPr="001F4B6D">
        <w:rPr>
          <w:lang w:val="en-US"/>
        </w:rPr>
        <w:t></w:t>
      </w:r>
      <w:r w:rsidRPr="001F4B6D">
        <w:rPr>
          <w:rFonts w:hint="eastAsia"/>
          <w:lang w:val="en-US"/>
        </w:rPr>
        <w:t>про</w:t>
      </w:r>
      <w:r w:rsidRPr="001F4B6D">
        <w:rPr>
          <w:lang w:val="en-US"/>
        </w:rPr>
        <w:t></w:t>
      </w:r>
      <w:r w:rsidRPr="001F4B6D">
        <w:rPr>
          <w:rFonts w:hint="eastAsia"/>
          <w:lang w:val="en-US"/>
        </w:rPr>
        <w:t>негативні</w:t>
      </w:r>
      <w:r w:rsidRPr="001F4B6D">
        <w:rPr>
          <w:lang w:val="en-US"/>
        </w:rPr>
        <w:t></w:t>
      </w:r>
      <w:r w:rsidRPr="001F4B6D">
        <w:rPr>
          <w:rFonts w:hint="eastAsia"/>
          <w:lang w:val="en-US"/>
        </w:rPr>
        <w:t>сторони</w:t>
      </w:r>
      <w:r w:rsidRPr="001F4B6D">
        <w:rPr>
          <w:lang w:val="en-US"/>
        </w:rPr>
        <w:t></w:t>
      </w:r>
      <w:r w:rsidRPr="001F4B6D">
        <w:rPr>
          <w:rFonts w:hint="eastAsia"/>
          <w:lang w:val="en-US"/>
        </w:rPr>
        <w:t>комуністичної</w:t>
      </w:r>
      <w:r w:rsidRPr="001F4B6D">
        <w:rPr>
          <w:lang w:val="en-US"/>
        </w:rPr>
        <w:t></w:t>
      </w:r>
      <w:r w:rsidRPr="001F4B6D">
        <w:rPr>
          <w:rFonts w:hint="eastAsia"/>
          <w:lang w:val="en-US"/>
        </w:rPr>
        <w:t>системи</w:t>
      </w:r>
      <w:r w:rsidRPr="001F4B6D">
        <w:rPr>
          <w:lang w:val="en-US"/>
        </w:rPr>
        <w:t></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був</w:t>
      </w:r>
      <w:r w:rsidRPr="001F4B6D">
        <w:rPr>
          <w:lang w:val="en-US"/>
        </w:rPr>
        <w:t></w:t>
      </w:r>
      <w:r w:rsidRPr="001F4B6D">
        <w:rPr>
          <w:rFonts w:hint="eastAsia"/>
          <w:lang w:val="en-US"/>
        </w:rPr>
        <w:t>переконаний</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держава</w:t>
      </w:r>
      <w:r w:rsidRPr="001F4B6D">
        <w:rPr>
          <w:lang w:val="en-US"/>
        </w:rPr>
        <w:t></w:t>
      </w:r>
      <w:r w:rsidRPr="001F4B6D">
        <w:rPr>
          <w:lang w:val="en-US"/>
        </w:rPr>
        <w:t></w:t>
      </w:r>
      <w:r w:rsidRPr="001F4B6D">
        <w:rPr>
          <w:rFonts w:hint="eastAsia"/>
          <w:lang w:val="en-US"/>
        </w:rPr>
        <w:t>побудована</w:t>
      </w:r>
      <w:r w:rsidRPr="001F4B6D">
        <w:rPr>
          <w:lang w:val="en-US"/>
        </w:rPr>
        <w:t></w:t>
      </w:r>
      <w:r w:rsidRPr="001F4B6D">
        <w:rPr>
          <w:rFonts w:hint="eastAsia"/>
          <w:lang w:val="en-US"/>
        </w:rPr>
        <w:t>загарбницьким</w:t>
      </w:r>
      <w:r w:rsidRPr="001F4B6D">
        <w:rPr>
          <w:lang w:val="en-US"/>
        </w:rPr>
        <w:t></w:t>
      </w:r>
      <w:r w:rsidRPr="001F4B6D">
        <w:rPr>
          <w:rFonts w:hint="eastAsia"/>
          <w:lang w:val="en-US"/>
        </w:rPr>
        <w:t>шляхом</w:t>
      </w:r>
      <w:r w:rsidRPr="001F4B6D">
        <w:rPr>
          <w:lang w:val="en-US"/>
        </w:rPr>
        <w:t></w:t>
      </w:r>
      <w:r w:rsidRPr="001F4B6D">
        <w:rPr>
          <w:rFonts w:hint="eastAsia"/>
          <w:lang w:val="en-US"/>
        </w:rPr>
        <w:t>на</w:t>
      </w:r>
      <w:r w:rsidRPr="001F4B6D">
        <w:rPr>
          <w:lang w:val="en-US"/>
        </w:rPr>
        <w:t></w:t>
      </w:r>
      <w:r w:rsidRPr="001F4B6D">
        <w:rPr>
          <w:rFonts w:hint="eastAsia"/>
          <w:lang w:val="en-US"/>
        </w:rPr>
        <w:t>класових</w:t>
      </w:r>
      <w:r w:rsidRPr="001F4B6D">
        <w:rPr>
          <w:lang w:val="en-US"/>
        </w:rPr>
        <w:t></w:t>
      </w:r>
      <w:r w:rsidRPr="001F4B6D">
        <w:rPr>
          <w:rFonts w:hint="eastAsia"/>
          <w:lang w:val="en-US"/>
        </w:rPr>
        <w:t>інтересах</w:t>
      </w:r>
      <w:r w:rsidRPr="001F4B6D">
        <w:rPr>
          <w:lang w:val="en-US"/>
        </w:rPr>
        <w:t></w:t>
      </w:r>
      <w:r w:rsidRPr="001F4B6D">
        <w:rPr>
          <w:rFonts w:hint="eastAsia"/>
          <w:lang w:val="en-US"/>
        </w:rPr>
        <w:t>та</w:t>
      </w:r>
      <w:r w:rsidRPr="001F4B6D">
        <w:rPr>
          <w:lang w:val="en-US"/>
        </w:rPr>
        <w:t></w:t>
      </w:r>
      <w:r w:rsidRPr="001F4B6D">
        <w:rPr>
          <w:rFonts w:hint="eastAsia"/>
          <w:lang w:val="en-US"/>
        </w:rPr>
        <w:t>антихристиянській</w:t>
      </w:r>
      <w:r w:rsidRPr="001F4B6D">
        <w:rPr>
          <w:lang w:val="en-US"/>
        </w:rPr>
        <w:t></w:t>
      </w:r>
      <w:r w:rsidRPr="001F4B6D">
        <w:rPr>
          <w:rFonts w:hint="eastAsia"/>
          <w:lang w:val="en-US"/>
        </w:rPr>
        <w:t>політиці</w:t>
      </w:r>
      <w:r w:rsidRPr="001F4B6D">
        <w:rPr>
          <w:lang w:val="en-US"/>
        </w:rPr>
        <w:t></w:t>
      </w:r>
      <w:r w:rsidRPr="001F4B6D">
        <w:rPr>
          <w:lang w:val="en-US"/>
        </w:rPr>
        <w:t></w:t>
      </w:r>
      <w:r w:rsidRPr="001F4B6D">
        <w:rPr>
          <w:rFonts w:hint="eastAsia"/>
          <w:lang w:val="en-US"/>
        </w:rPr>
        <w:t>не</w:t>
      </w:r>
      <w:r w:rsidRPr="001F4B6D">
        <w:rPr>
          <w:lang w:val="en-US"/>
        </w:rPr>
        <w:t></w:t>
      </w:r>
      <w:r w:rsidRPr="001F4B6D">
        <w:rPr>
          <w:rFonts w:hint="eastAsia"/>
          <w:lang w:val="en-US"/>
        </w:rPr>
        <w:t>може</w:t>
      </w:r>
      <w:r w:rsidRPr="001F4B6D">
        <w:rPr>
          <w:lang w:val="en-US"/>
        </w:rPr>
        <w:t></w:t>
      </w:r>
      <w:r w:rsidRPr="001F4B6D">
        <w:rPr>
          <w:rFonts w:hint="eastAsia"/>
          <w:lang w:val="en-US"/>
        </w:rPr>
        <w:t>принести</w:t>
      </w:r>
      <w:r w:rsidRPr="001F4B6D">
        <w:rPr>
          <w:lang w:val="en-US"/>
        </w:rPr>
        <w:t></w:t>
      </w:r>
      <w:r w:rsidRPr="001F4B6D">
        <w:rPr>
          <w:rFonts w:hint="eastAsia"/>
          <w:lang w:val="en-US"/>
        </w:rPr>
        <w:t>жодного</w:t>
      </w:r>
      <w:r w:rsidRPr="001F4B6D">
        <w:rPr>
          <w:lang w:val="en-US"/>
        </w:rPr>
        <w:t></w:t>
      </w:r>
      <w:r w:rsidRPr="001F4B6D">
        <w:rPr>
          <w:rFonts w:hint="eastAsia"/>
          <w:lang w:val="en-US"/>
        </w:rPr>
        <w:t>блага</w:t>
      </w:r>
      <w:r w:rsidRPr="001F4B6D">
        <w:rPr>
          <w:lang w:val="en-US"/>
        </w:rPr>
        <w:t></w:t>
      </w:r>
      <w:r w:rsidRPr="001F4B6D">
        <w:rPr>
          <w:rFonts w:hint="eastAsia"/>
          <w:lang w:val="en-US"/>
        </w:rPr>
        <w:t>суспільству</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Дотримуючись</w:t>
      </w:r>
      <w:r w:rsidRPr="001F4B6D">
        <w:rPr>
          <w:lang w:val="en-US"/>
        </w:rPr>
        <w:t></w:t>
      </w:r>
      <w:r w:rsidRPr="001F4B6D">
        <w:rPr>
          <w:rFonts w:hint="eastAsia"/>
          <w:lang w:val="en-US"/>
        </w:rPr>
        <w:t>думки</w:t>
      </w:r>
      <w:r w:rsidRPr="001F4B6D">
        <w:rPr>
          <w:lang w:val="en-US"/>
        </w:rPr>
        <w:t></w:t>
      </w:r>
      <w:r w:rsidRPr="001F4B6D">
        <w:rPr>
          <w:rFonts w:hint="eastAsia"/>
          <w:lang w:val="en-US"/>
        </w:rPr>
        <w:t>про</w:t>
      </w:r>
      <w:r w:rsidRPr="001F4B6D">
        <w:rPr>
          <w:lang w:val="en-US"/>
        </w:rPr>
        <w:t></w:t>
      </w:r>
      <w:r w:rsidRPr="001F4B6D">
        <w:rPr>
          <w:rFonts w:hint="eastAsia"/>
          <w:lang w:val="en-US"/>
        </w:rPr>
        <w:t>цінність</w:t>
      </w:r>
      <w:r w:rsidRPr="001F4B6D">
        <w:rPr>
          <w:lang w:val="en-US"/>
        </w:rPr>
        <w:t></w:t>
      </w:r>
      <w:r w:rsidRPr="001F4B6D">
        <w:rPr>
          <w:rFonts w:hint="eastAsia"/>
          <w:lang w:val="en-US"/>
        </w:rPr>
        <w:t>нації</w:t>
      </w:r>
      <w:r w:rsidRPr="001F4B6D">
        <w:rPr>
          <w:lang w:val="en-US"/>
        </w:rPr>
        <w:t></w:t>
      </w:r>
      <w:r w:rsidRPr="001F4B6D">
        <w:rPr>
          <w:rFonts w:hint="eastAsia"/>
          <w:lang w:val="en-US"/>
        </w:rPr>
        <w:t>як</w:t>
      </w:r>
      <w:r w:rsidRPr="001F4B6D">
        <w:rPr>
          <w:lang w:val="en-US"/>
        </w:rPr>
        <w:t></w:t>
      </w:r>
      <w:r w:rsidRPr="001F4B6D">
        <w:rPr>
          <w:rFonts w:hint="eastAsia"/>
          <w:lang w:val="en-US"/>
        </w:rPr>
        <w:t>найвищої</w:t>
      </w:r>
      <w:r w:rsidRPr="001F4B6D">
        <w:rPr>
          <w:lang w:val="en-US"/>
        </w:rPr>
        <w:t></w:t>
      </w:r>
      <w:r w:rsidRPr="001F4B6D">
        <w:rPr>
          <w:rFonts w:hint="eastAsia"/>
          <w:lang w:val="en-US"/>
        </w:rPr>
        <w:t>форми</w:t>
      </w:r>
      <w:r w:rsidRPr="001F4B6D">
        <w:rPr>
          <w:lang w:val="en-US"/>
        </w:rPr>
        <w:t></w:t>
      </w:r>
      <w:r w:rsidRPr="001F4B6D">
        <w:rPr>
          <w:rFonts w:hint="eastAsia"/>
          <w:lang w:val="en-US"/>
        </w:rPr>
        <w:t>суспільної</w:t>
      </w:r>
      <w:r w:rsidRPr="001F4B6D">
        <w:rPr>
          <w:lang w:val="en-US"/>
        </w:rPr>
        <w:t></w:t>
      </w:r>
      <w:r w:rsidRPr="001F4B6D">
        <w:rPr>
          <w:rFonts w:hint="eastAsia"/>
          <w:lang w:val="en-US"/>
        </w:rPr>
        <w:t>єдності</w:t>
      </w:r>
      <w:r w:rsidRPr="001F4B6D">
        <w:rPr>
          <w:lang w:val="en-US"/>
        </w:rPr>
        <w:t></w:t>
      </w:r>
      <w:r w:rsidRPr="001F4B6D">
        <w:rPr>
          <w:rFonts w:hint="eastAsia"/>
          <w:lang w:val="en-US"/>
        </w:rPr>
        <w:t>та</w:t>
      </w:r>
      <w:r w:rsidRPr="001F4B6D">
        <w:rPr>
          <w:lang w:val="en-US"/>
        </w:rPr>
        <w:t></w:t>
      </w:r>
      <w:r w:rsidRPr="001F4B6D">
        <w:rPr>
          <w:rFonts w:hint="eastAsia"/>
          <w:lang w:val="en-US"/>
        </w:rPr>
        <w:t>її</w:t>
      </w:r>
      <w:r w:rsidRPr="001F4B6D">
        <w:rPr>
          <w:lang w:val="en-US"/>
        </w:rPr>
        <w:t></w:t>
      </w:r>
      <w:r w:rsidRPr="001F4B6D">
        <w:rPr>
          <w:rFonts w:hint="eastAsia"/>
          <w:lang w:val="en-US"/>
        </w:rPr>
        <w:t>первинності</w:t>
      </w:r>
      <w:r w:rsidRPr="001F4B6D">
        <w:rPr>
          <w:lang w:val="en-US"/>
        </w:rPr>
        <w:t></w:t>
      </w:r>
      <w:r w:rsidRPr="001F4B6D">
        <w:rPr>
          <w:rFonts w:hint="eastAsia"/>
          <w:lang w:val="en-US"/>
        </w:rPr>
        <w:t>в</w:t>
      </w:r>
      <w:r w:rsidRPr="001F4B6D">
        <w:rPr>
          <w:lang w:val="en-US"/>
        </w:rPr>
        <w:t></w:t>
      </w:r>
      <w:r w:rsidRPr="001F4B6D">
        <w:rPr>
          <w:rFonts w:hint="eastAsia"/>
          <w:lang w:val="en-US"/>
        </w:rPr>
        <w:t>державотворчому</w:t>
      </w:r>
      <w:r w:rsidRPr="001F4B6D">
        <w:rPr>
          <w:lang w:val="en-US"/>
        </w:rPr>
        <w:t></w:t>
      </w:r>
      <w:r w:rsidRPr="001F4B6D">
        <w:rPr>
          <w:rFonts w:hint="eastAsia"/>
          <w:lang w:val="en-US"/>
        </w:rPr>
        <w:t>процесі</w:t>
      </w:r>
      <w:r w:rsidRPr="001F4B6D">
        <w:rPr>
          <w:lang w:val="en-US"/>
        </w:rPr>
        <w:t></w:t>
      </w:r>
      <w:r w:rsidRPr="001F4B6D">
        <w:rPr>
          <w:lang w:val="en-US"/>
        </w:rPr>
        <w:t></w:t>
      </w:r>
      <w:r w:rsidRPr="001F4B6D">
        <w:rPr>
          <w:rFonts w:hint="eastAsia"/>
          <w:lang w:val="en-US"/>
        </w:rPr>
        <w:t>він</w:t>
      </w:r>
      <w:r w:rsidRPr="001F4B6D">
        <w:rPr>
          <w:lang w:val="en-US"/>
        </w:rPr>
        <w:t></w:t>
      </w:r>
      <w:r w:rsidRPr="001F4B6D">
        <w:rPr>
          <w:rFonts w:hint="eastAsia"/>
          <w:lang w:val="en-US"/>
        </w:rPr>
        <w:t>вважав</w:t>
      </w:r>
      <w:r w:rsidRPr="001F4B6D">
        <w:rPr>
          <w:lang w:val="en-US"/>
        </w:rPr>
        <w:t></w:t>
      </w:r>
      <w:r w:rsidRPr="001F4B6D">
        <w:rPr>
          <w:rFonts w:hint="eastAsia"/>
          <w:lang w:val="en-US"/>
        </w:rPr>
        <w:t>себе</w:t>
      </w:r>
      <w:r w:rsidRPr="001F4B6D">
        <w:rPr>
          <w:lang w:val="en-US"/>
        </w:rPr>
        <w:t></w:t>
      </w:r>
      <w:r w:rsidRPr="001F4B6D">
        <w:rPr>
          <w:rFonts w:hint="eastAsia"/>
          <w:lang w:val="en-US"/>
        </w:rPr>
        <w:t>націоналістом</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очолювані</w:t>
      </w:r>
      <w:r w:rsidRPr="001F4B6D">
        <w:rPr>
          <w:lang w:val="en-US"/>
        </w:rPr>
        <w:t></w:t>
      </w:r>
      <w:r w:rsidRPr="001F4B6D">
        <w:rPr>
          <w:rFonts w:hint="eastAsia"/>
          <w:lang w:val="en-US"/>
        </w:rPr>
        <w:t>ним</w:t>
      </w:r>
      <w:r w:rsidRPr="001F4B6D">
        <w:rPr>
          <w:lang w:val="en-US"/>
        </w:rPr>
        <w:t></w:t>
      </w:r>
      <w:r w:rsidRPr="001F4B6D">
        <w:rPr>
          <w:rFonts w:hint="eastAsia"/>
          <w:lang w:val="en-US"/>
        </w:rPr>
        <w:t>політичні</w:t>
      </w:r>
      <w:r w:rsidRPr="001F4B6D">
        <w:rPr>
          <w:lang w:val="en-US"/>
        </w:rPr>
        <w:t></w:t>
      </w:r>
      <w:r w:rsidRPr="001F4B6D">
        <w:rPr>
          <w:rFonts w:hint="eastAsia"/>
          <w:lang w:val="en-US"/>
        </w:rPr>
        <w:t>сили</w:t>
      </w:r>
      <w:r w:rsidRPr="001F4B6D">
        <w:rPr>
          <w:lang w:val="en-US"/>
        </w:rPr>
        <w:t></w:t>
      </w:r>
      <w:r w:rsidRPr="001F4B6D">
        <w:rPr>
          <w:rFonts w:hint="eastAsia"/>
          <w:lang w:val="en-US"/>
        </w:rPr>
        <w:t>відстоювали</w:t>
      </w:r>
      <w:r w:rsidRPr="001F4B6D">
        <w:rPr>
          <w:lang w:val="en-US"/>
        </w:rPr>
        <w:t></w:t>
      </w:r>
      <w:r w:rsidRPr="001F4B6D">
        <w:rPr>
          <w:rFonts w:hint="eastAsia"/>
          <w:lang w:val="en-US"/>
        </w:rPr>
        <w:t>права</w:t>
      </w:r>
      <w:r w:rsidRPr="001F4B6D">
        <w:rPr>
          <w:lang w:val="en-US"/>
        </w:rPr>
        <w:t></w:t>
      </w:r>
      <w:r w:rsidRPr="001F4B6D">
        <w:rPr>
          <w:lang w:val="en-US"/>
        </w:rPr>
        <w:t></w:t>
      </w:r>
      <w:r w:rsidRPr="001F4B6D">
        <w:rPr>
          <w:rFonts w:hint="eastAsia"/>
          <w:lang w:val="en-US"/>
        </w:rPr>
        <w:t>свободи</w:t>
      </w:r>
      <w:r w:rsidRPr="001F4B6D">
        <w:rPr>
          <w:lang w:val="en-US"/>
        </w:rPr>
        <w:t></w:t>
      </w:r>
      <w:r w:rsidRPr="001F4B6D">
        <w:rPr>
          <w:rFonts w:hint="eastAsia"/>
          <w:lang w:val="en-US"/>
        </w:rPr>
        <w:t>та</w:t>
      </w:r>
      <w:r w:rsidRPr="001F4B6D">
        <w:rPr>
          <w:lang w:val="en-US"/>
        </w:rPr>
        <w:t></w:t>
      </w:r>
      <w:r w:rsidRPr="001F4B6D">
        <w:rPr>
          <w:rFonts w:hint="eastAsia"/>
          <w:lang w:val="en-US"/>
        </w:rPr>
        <w:t>інтереси</w:t>
      </w:r>
      <w:r w:rsidRPr="001F4B6D">
        <w:rPr>
          <w:lang w:val="en-US"/>
        </w:rPr>
        <w:t></w:t>
      </w:r>
      <w:r w:rsidRPr="001F4B6D">
        <w:rPr>
          <w:rFonts w:hint="eastAsia"/>
          <w:lang w:val="en-US"/>
        </w:rPr>
        <w:t>населення</w:t>
      </w:r>
      <w:r w:rsidRPr="001F4B6D">
        <w:rPr>
          <w:lang w:val="en-US"/>
        </w:rPr>
        <w:t></w:t>
      </w:r>
      <w:r w:rsidRPr="001F4B6D">
        <w:rPr>
          <w:rFonts w:hint="eastAsia"/>
          <w:lang w:val="en-US"/>
        </w:rPr>
        <w:t>закарпатського</w:t>
      </w:r>
      <w:r w:rsidRPr="001F4B6D">
        <w:rPr>
          <w:lang w:val="en-US"/>
        </w:rPr>
        <w:t></w:t>
      </w:r>
      <w:r w:rsidRPr="001F4B6D">
        <w:rPr>
          <w:lang w:val="en-US"/>
        </w:rPr>
        <w:t></w:t>
      </w:r>
      <w:r w:rsidRPr="001F4B6D">
        <w:rPr>
          <w:rFonts w:hint="eastAsia"/>
          <w:lang w:val="en-US"/>
        </w:rPr>
        <w:t>краю</w:t>
      </w:r>
      <w:r w:rsidRPr="001F4B6D">
        <w:rPr>
          <w:lang w:val="en-US"/>
        </w:rPr>
        <w:t></w:t>
      </w:r>
      <w:r w:rsidRPr="001F4B6D">
        <w:rPr>
          <w:rFonts w:hint="eastAsia"/>
          <w:lang w:val="en-US"/>
        </w:rPr>
        <w:t>у</w:t>
      </w:r>
      <w:r w:rsidRPr="001F4B6D">
        <w:rPr>
          <w:lang w:val="en-US"/>
        </w:rPr>
        <w:t></w:t>
      </w:r>
      <w:r w:rsidRPr="001F4B6D">
        <w:rPr>
          <w:rFonts w:hint="eastAsia"/>
          <w:lang w:val="en-US"/>
        </w:rPr>
        <w:t>відносинах</w:t>
      </w:r>
      <w:r w:rsidRPr="001F4B6D">
        <w:rPr>
          <w:lang w:val="en-US"/>
        </w:rPr>
        <w:t></w:t>
      </w:r>
      <w:r w:rsidRPr="001F4B6D">
        <w:rPr>
          <w:rFonts w:hint="eastAsia"/>
          <w:lang w:val="en-US"/>
        </w:rPr>
        <w:t>з</w:t>
      </w:r>
      <w:r w:rsidRPr="001F4B6D">
        <w:rPr>
          <w:lang w:val="en-US"/>
        </w:rPr>
        <w:t></w:t>
      </w:r>
      <w:r w:rsidRPr="001F4B6D">
        <w:rPr>
          <w:rFonts w:hint="eastAsia"/>
          <w:lang w:val="en-US"/>
        </w:rPr>
        <w:t>владою</w:t>
      </w:r>
      <w:r w:rsidRPr="001F4B6D">
        <w:rPr>
          <w:lang w:val="en-US"/>
        </w:rPr>
        <w:t></w:t>
      </w:r>
      <w:r w:rsidRPr="001F4B6D">
        <w:rPr>
          <w:rFonts w:hint="eastAsia"/>
          <w:lang w:val="en-US"/>
        </w:rPr>
        <w:t>панівних</w:t>
      </w:r>
      <w:r w:rsidRPr="001F4B6D">
        <w:rPr>
          <w:lang w:val="en-US"/>
        </w:rPr>
        <w:t></w:t>
      </w:r>
      <w:r w:rsidRPr="001F4B6D">
        <w:rPr>
          <w:rFonts w:hint="eastAsia"/>
          <w:lang w:val="en-US"/>
        </w:rPr>
        <w:t>держав</w:t>
      </w:r>
      <w:r w:rsidRPr="001F4B6D">
        <w:rPr>
          <w:lang w:val="en-US"/>
        </w:rPr>
        <w:t></w:t>
      </w:r>
      <w:r w:rsidRPr="001F4B6D">
        <w:rPr>
          <w:lang w:val="en-US"/>
        </w:rPr>
        <w:t></w:t>
      </w:r>
      <w:r w:rsidRPr="001F4B6D">
        <w:rPr>
          <w:rFonts w:hint="eastAsia"/>
          <w:lang w:val="en-US"/>
        </w:rPr>
        <w:t>Відтак</w:t>
      </w:r>
      <w:r w:rsidRPr="001F4B6D">
        <w:rPr>
          <w:lang w:val="en-US"/>
        </w:rPr>
        <w:t></w:t>
      </w:r>
      <w:r w:rsidRPr="001F4B6D">
        <w:rPr>
          <w:rFonts w:hint="eastAsia"/>
          <w:lang w:val="en-US"/>
        </w:rPr>
        <w:t>поняття</w:t>
      </w:r>
      <w:r w:rsidRPr="001F4B6D">
        <w:rPr>
          <w:lang w:val="en-US"/>
        </w:rPr>
        <w:t></w:t>
      </w:r>
      <w:r w:rsidRPr="001F4B6D">
        <w:rPr>
          <w:lang w:val="en-US"/>
        </w:rPr>
        <w:t></w:t>
      </w:r>
      <w:r w:rsidRPr="001F4B6D">
        <w:rPr>
          <w:rFonts w:hint="eastAsia"/>
          <w:lang w:val="en-US"/>
        </w:rPr>
        <w:t>нація</w:t>
      </w:r>
      <w:r w:rsidRPr="001F4B6D">
        <w:rPr>
          <w:lang w:val="en-US"/>
        </w:rPr>
        <w:t></w:t>
      </w:r>
      <w:r w:rsidRPr="001F4B6D">
        <w:rPr>
          <w:lang w:val="en-US"/>
        </w:rPr>
        <w:t></w:t>
      </w:r>
      <w:r w:rsidRPr="001F4B6D">
        <w:rPr>
          <w:rFonts w:hint="eastAsia"/>
          <w:lang w:val="en-US"/>
        </w:rPr>
        <w:t>було</w:t>
      </w:r>
      <w:r w:rsidRPr="001F4B6D">
        <w:rPr>
          <w:lang w:val="en-US"/>
        </w:rPr>
        <w:t></w:t>
      </w:r>
      <w:r w:rsidRPr="001F4B6D">
        <w:rPr>
          <w:rFonts w:hint="eastAsia"/>
          <w:lang w:val="en-US"/>
        </w:rPr>
        <w:t>ключовим</w:t>
      </w:r>
      <w:r w:rsidRPr="001F4B6D">
        <w:rPr>
          <w:lang w:val="en-US"/>
        </w:rPr>
        <w:t></w:t>
      </w:r>
      <w:r w:rsidRPr="001F4B6D">
        <w:rPr>
          <w:rFonts w:hint="eastAsia"/>
          <w:lang w:val="en-US"/>
        </w:rPr>
        <w:t>у</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правових</w:t>
      </w:r>
      <w:r w:rsidRPr="001F4B6D">
        <w:rPr>
          <w:lang w:val="en-US"/>
        </w:rPr>
        <w:t></w:t>
      </w:r>
      <w:r w:rsidRPr="001F4B6D">
        <w:rPr>
          <w:rFonts w:hint="eastAsia"/>
          <w:lang w:val="en-US"/>
        </w:rPr>
        <w:t>поглядах</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Він</w:t>
      </w:r>
      <w:r w:rsidRPr="001F4B6D">
        <w:rPr>
          <w:lang w:val="en-US"/>
        </w:rPr>
        <w:t></w:t>
      </w:r>
      <w:r w:rsidRPr="001F4B6D">
        <w:rPr>
          <w:rFonts w:hint="eastAsia"/>
          <w:lang w:val="en-US"/>
        </w:rPr>
        <w:t>вбачав</w:t>
      </w:r>
      <w:r w:rsidRPr="001F4B6D">
        <w:rPr>
          <w:lang w:val="en-US"/>
        </w:rPr>
        <w:t></w:t>
      </w:r>
      <w:r w:rsidRPr="001F4B6D">
        <w:rPr>
          <w:rFonts w:hint="eastAsia"/>
          <w:lang w:val="en-US"/>
        </w:rPr>
        <w:t>суть</w:t>
      </w:r>
      <w:r w:rsidRPr="001F4B6D">
        <w:rPr>
          <w:lang w:val="en-US"/>
        </w:rPr>
        <w:t></w:t>
      </w:r>
      <w:r w:rsidRPr="001F4B6D">
        <w:rPr>
          <w:rFonts w:hint="eastAsia"/>
          <w:lang w:val="en-US"/>
        </w:rPr>
        <w:t>держави</w:t>
      </w:r>
      <w:r w:rsidRPr="001F4B6D">
        <w:rPr>
          <w:lang w:val="en-US"/>
        </w:rPr>
        <w:t></w:t>
      </w:r>
      <w:r w:rsidRPr="001F4B6D">
        <w:rPr>
          <w:rFonts w:hint="eastAsia"/>
          <w:lang w:val="en-US"/>
        </w:rPr>
        <w:t>не</w:t>
      </w:r>
      <w:r w:rsidRPr="001F4B6D">
        <w:rPr>
          <w:lang w:val="en-US"/>
        </w:rPr>
        <w:t></w:t>
      </w:r>
      <w:r w:rsidRPr="001F4B6D">
        <w:rPr>
          <w:rFonts w:hint="eastAsia"/>
          <w:lang w:val="en-US"/>
        </w:rPr>
        <w:t>в</w:t>
      </w:r>
      <w:r w:rsidRPr="001F4B6D">
        <w:rPr>
          <w:lang w:val="en-US"/>
        </w:rPr>
        <w:t></w:t>
      </w:r>
      <w:r w:rsidRPr="001F4B6D">
        <w:rPr>
          <w:rFonts w:hint="eastAsia"/>
          <w:lang w:val="en-US"/>
        </w:rPr>
        <w:t>її</w:t>
      </w:r>
      <w:r w:rsidRPr="001F4B6D">
        <w:rPr>
          <w:lang w:val="en-US"/>
        </w:rPr>
        <w:t></w:t>
      </w:r>
      <w:r w:rsidRPr="001F4B6D">
        <w:rPr>
          <w:rFonts w:hint="eastAsia"/>
          <w:lang w:val="en-US"/>
        </w:rPr>
        <w:t>формі</w:t>
      </w:r>
      <w:r w:rsidRPr="001F4B6D">
        <w:rPr>
          <w:lang w:val="en-US"/>
        </w:rPr>
        <w:t></w:t>
      </w:r>
      <w:r w:rsidRPr="001F4B6D">
        <w:rPr>
          <w:lang w:val="en-US"/>
        </w:rPr>
        <w:t></w:t>
      </w:r>
      <w:r w:rsidRPr="001F4B6D">
        <w:rPr>
          <w:rFonts w:hint="eastAsia"/>
          <w:lang w:val="en-US"/>
        </w:rPr>
        <w:t>територіальному</w:t>
      </w:r>
      <w:r w:rsidRPr="001F4B6D">
        <w:rPr>
          <w:lang w:val="en-US"/>
        </w:rPr>
        <w:t></w:t>
      </w:r>
      <w:r w:rsidRPr="001F4B6D">
        <w:rPr>
          <w:rFonts w:hint="eastAsia"/>
          <w:lang w:val="en-US"/>
        </w:rPr>
        <w:t>устрої</w:t>
      </w:r>
      <w:r w:rsidRPr="001F4B6D">
        <w:rPr>
          <w:lang w:val="en-US"/>
        </w:rPr>
        <w:t></w:t>
      </w:r>
      <w:r w:rsidRPr="001F4B6D">
        <w:rPr>
          <w:rFonts w:hint="eastAsia"/>
          <w:lang w:val="en-US"/>
        </w:rPr>
        <w:t>чи</w:t>
      </w:r>
      <w:r w:rsidRPr="001F4B6D">
        <w:rPr>
          <w:lang w:val="en-US"/>
        </w:rPr>
        <w:t></w:t>
      </w:r>
      <w:r w:rsidRPr="001F4B6D">
        <w:rPr>
          <w:rFonts w:hint="eastAsia"/>
          <w:lang w:val="en-US"/>
        </w:rPr>
        <w:t>виді</w:t>
      </w:r>
      <w:r w:rsidRPr="001F4B6D">
        <w:rPr>
          <w:lang w:val="en-US"/>
        </w:rPr>
        <w:t></w:t>
      </w:r>
      <w:r w:rsidRPr="001F4B6D">
        <w:rPr>
          <w:rFonts w:hint="eastAsia"/>
          <w:lang w:val="en-US"/>
        </w:rPr>
        <w:t>правління</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в</w:t>
      </w:r>
      <w:r w:rsidRPr="001F4B6D">
        <w:rPr>
          <w:lang w:val="en-US"/>
        </w:rPr>
        <w:t></w:t>
      </w:r>
      <w:r w:rsidRPr="001F4B6D">
        <w:rPr>
          <w:rFonts w:hint="eastAsia"/>
          <w:lang w:val="en-US"/>
        </w:rPr>
        <w:t>призначенні</w:t>
      </w:r>
      <w:r w:rsidRPr="001F4B6D">
        <w:rPr>
          <w:lang w:val="en-US"/>
        </w:rPr>
        <w:t></w:t>
      </w:r>
      <w:r w:rsidRPr="001F4B6D">
        <w:rPr>
          <w:rFonts w:hint="eastAsia"/>
          <w:lang w:val="en-US"/>
        </w:rPr>
        <w:t>–</w:t>
      </w:r>
      <w:r w:rsidRPr="001F4B6D">
        <w:rPr>
          <w:lang w:val="en-US"/>
        </w:rPr>
        <w:t></w:t>
      </w:r>
      <w:r w:rsidRPr="001F4B6D">
        <w:rPr>
          <w:rFonts w:hint="eastAsia"/>
          <w:lang w:val="en-US"/>
        </w:rPr>
        <w:t>єднати</w:t>
      </w:r>
      <w:r w:rsidRPr="001F4B6D">
        <w:rPr>
          <w:lang w:val="en-US"/>
        </w:rPr>
        <w:t></w:t>
      </w:r>
      <w:r w:rsidRPr="001F4B6D">
        <w:rPr>
          <w:rFonts w:hint="eastAsia"/>
          <w:lang w:val="en-US"/>
        </w:rPr>
        <w:t>націю</w:t>
      </w:r>
      <w:r w:rsidRPr="001F4B6D">
        <w:rPr>
          <w:lang w:val="en-US"/>
        </w:rPr>
        <w:t></w:t>
      </w:r>
      <w:r w:rsidRPr="001F4B6D">
        <w:rPr>
          <w:lang w:val="en-US"/>
        </w:rPr>
        <w:t></w:t>
      </w:r>
      <w:r w:rsidRPr="001F4B6D">
        <w:rPr>
          <w:rFonts w:hint="eastAsia"/>
          <w:lang w:val="en-US"/>
        </w:rPr>
        <w:t>та</w:t>
      </w:r>
      <w:r w:rsidRPr="001F4B6D">
        <w:rPr>
          <w:lang w:val="en-US"/>
        </w:rPr>
        <w:t></w:t>
      </w:r>
      <w:r w:rsidRPr="001F4B6D">
        <w:rPr>
          <w:rFonts w:hint="eastAsia"/>
          <w:lang w:val="en-US"/>
        </w:rPr>
        <w:t>служити</w:t>
      </w:r>
      <w:r w:rsidRPr="001F4B6D">
        <w:rPr>
          <w:lang w:val="en-US"/>
        </w:rPr>
        <w:t></w:t>
      </w:r>
      <w:r w:rsidRPr="001F4B6D">
        <w:rPr>
          <w:rFonts w:hint="eastAsia"/>
          <w:lang w:val="en-US"/>
        </w:rPr>
        <w:t>суспільному</w:t>
      </w:r>
      <w:r w:rsidRPr="001F4B6D">
        <w:rPr>
          <w:lang w:val="en-US"/>
        </w:rPr>
        <w:t></w:t>
      </w:r>
      <w:r w:rsidRPr="001F4B6D">
        <w:rPr>
          <w:rFonts w:hint="eastAsia"/>
          <w:lang w:val="en-US"/>
        </w:rPr>
        <w:t>благу</w:t>
      </w:r>
      <w:r w:rsidRPr="001F4B6D">
        <w:rPr>
          <w:lang w:val="en-US"/>
        </w:rPr>
        <w:t></w:t>
      </w:r>
      <w:r w:rsidRPr="001F4B6D">
        <w:rPr>
          <w:rFonts w:hint="eastAsia"/>
          <w:lang w:val="en-US"/>
        </w:rPr>
        <w:t>народу</w:t>
      </w:r>
      <w:r w:rsidRPr="001F4B6D">
        <w:rPr>
          <w:lang w:val="en-US"/>
        </w:rPr>
        <w:t></w:t>
      </w:r>
      <w:r w:rsidRPr="001F4B6D">
        <w:rPr>
          <w:lang w:val="en-US"/>
        </w:rPr>
        <w:t></w:t>
      </w:r>
      <w:r w:rsidRPr="001F4B6D">
        <w:rPr>
          <w:rFonts w:hint="eastAsia"/>
          <w:lang w:val="en-US"/>
        </w:rPr>
        <w:t>Підтримуючи</w:t>
      </w:r>
      <w:r w:rsidRPr="001F4B6D">
        <w:rPr>
          <w:lang w:val="en-US"/>
        </w:rPr>
        <w:t></w:t>
      </w:r>
      <w:r w:rsidRPr="001F4B6D">
        <w:rPr>
          <w:rFonts w:hint="eastAsia"/>
          <w:lang w:val="en-US"/>
        </w:rPr>
        <w:t>ліберальну</w:t>
      </w:r>
      <w:r w:rsidRPr="001F4B6D">
        <w:rPr>
          <w:lang w:val="en-US"/>
        </w:rPr>
        <w:t></w:t>
      </w:r>
      <w:r w:rsidRPr="001F4B6D">
        <w:rPr>
          <w:rFonts w:hint="eastAsia"/>
          <w:lang w:val="en-US"/>
        </w:rPr>
        <w:t>позицію</w:t>
      </w:r>
      <w:r w:rsidRPr="001F4B6D">
        <w:rPr>
          <w:lang w:val="en-US"/>
        </w:rPr>
        <w:t></w:t>
      </w:r>
      <w:r w:rsidRPr="001F4B6D">
        <w:rPr>
          <w:rFonts w:hint="eastAsia"/>
          <w:lang w:val="en-US"/>
        </w:rPr>
        <w:t>щодо</w:t>
      </w:r>
      <w:r w:rsidRPr="001F4B6D">
        <w:rPr>
          <w:lang w:val="en-US"/>
        </w:rPr>
        <w:t></w:t>
      </w:r>
      <w:r w:rsidRPr="001F4B6D">
        <w:rPr>
          <w:rFonts w:hint="eastAsia"/>
          <w:lang w:val="en-US"/>
        </w:rPr>
        <w:t>потреби</w:t>
      </w:r>
      <w:r w:rsidRPr="001F4B6D">
        <w:rPr>
          <w:lang w:val="en-US"/>
        </w:rPr>
        <w:t></w:t>
      </w:r>
      <w:r w:rsidRPr="001F4B6D">
        <w:rPr>
          <w:rFonts w:hint="eastAsia"/>
          <w:lang w:val="en-US"/>
        </w:rPr>
        <w:t>у</w:t>
      </w:r>
      <w:r w:rsidRPr="001F4B6D">
        <w:rPr>
          <w:lang w:val="en-US"/>
        </w:rPr>
        <w:t></w:t>
      </w:r>
      <w:r w:rsidRPr="001F4B6D">
        <w:rPr>
          <w:rFonts w:hint="eastAsia"/>
          <w:lang w:val="en-US"/>
        </w:rPr>
        <w:t>всебічному</w:t>
      </w:r>
      <w:r w:rsidRPr="001F4B6D">
        <w:rPr>
          <w:lang w:val="en-US"/>
        </w:rPr>
        <w:t></w:t>
      </w:r>
      <w:r w:rsidRPr="001F4B6D">
        <w:rPr>
          <w:rFonts w:hint="eastAsia"/>
          <w:lang w:val="en-US"/>
        </w:rPr>
        <w:t>забезпеченні</w:t>
      </w:r>
      <w:r w:rsidRPr="001F4B6D">
        <w:rPr>
          <w:lang w:val="en-US"/>
        </w:rPr>
        <w:t></w:t>
      </w:r>
      <w:r w:rsidRPr="001F4B6D">
        <w:rPr>
          <w:rFonts w:hint="eastAsia"/>
          <w:lang w:val="en-US"/>
        </w:rPr>
        <w:t>державою</w:t>
      </w:r>
      <w:r w:rsidRPr="001F4B6D">
        <w:rPr>
          <w:lang w:val="en-US"/>
        </w:rPr>
        <w:t></w:t>
      </w:r>
      <w:r w:rsidRPr="001F4B6D">
        <w:rPr>
          <w:rFonts w:hint="eastAsia"/>
          <w:lang w:val="en-US"/>
        </w:rPr>
        <w:t>прав</w:t>
      </w:r>
      <w:r w:rsidRPr="001F4B6D">
        <w:rPr>
          <w:lang w:val="en-US"/>
        </w:rPr>
        <w:t></w:t>
      </w:r>
      <w:r w:rsidRPr="001F4B6D">
        <w:rPr>
          <w:rFonts w:hint="eastAsia"/>
          <w:lang w:val="en-US"/>
        </w:rPr>
        <w:t>і</w:t>
      </w:r>
      <w:r w:rsidRPr="001F4B6D">
        <w:rPr>
          <w:lang w:val="en-US"/>
        </w:rPr>
        <w:t></w:t>
      </w:r>
      <w:r w:rsidRPr="001F4B6D">
        <w:rPr>
          <w:rFonts w:hint="eastAsia"/>
          <w:lang w:val="en-US"/>
        </w:rPr>
        <w:t>свобод</w:t>
      </w:r>
      <w:r w:rsidRPr="001F4B6D">
        <w:rPr>
          <w:lang w:val="en-US"/>
        </w:rPr>
        <w:t></w:t>
      </w:r>
      <w:r w:rsidRPr="001F4B6D">
        <w:rPr>
          <w:rFonts w:hint="eastAsia"/>
          <w:lang w:val="en-US"/>
        </w:rPr>
        <w:t>громадян</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з</w:t>
      </w:r>
      <w:r w:rsidRPr="001F4B6D">
        <w:rPr>
          <w:lang w:val="en-US"/>
        </w:rPr>
        <w:t></w:t>
      </w:r>
      <w:r w:rsidRPr="001F4B6D">
        <w:rPr>
          <w:rFonts w:hint="eastAsia"/>
          <w:lang w:val="en-US"/>
        </w:rPr>
        <w:t>націоналістичних</w:t>
      </w:r>
      <w:r w:rsidRPr="001F4B6D">
        <w:rPr>
          <w:lang w:val="en-US"/>
        </w:rPr>
        <w:t></w:t>
      </w:r>
      <w:r w:rsidRPr="001F4B6D">
        <w:rPr>
          <w:rFonts w:hint="eastAsia"/>
          <w:lang w:val="en-US"/>
        </w:rPr>
        <w:t>позицій</w:t>
      </w:r>
      <w:r w:rsidRPr="001F4B6D">
        <w:rPr>
          <w:lang w:val="en-US"/>
        </w:rPr>
        <w:t></w:t>
      </w:r>
      <w:r w:rsidRPr="001F4B6D">
        <w:rPr>
          <w:rFonts w:hint="eastAsia"/>
          <w:lang w:val="en-US"/>
        </w:rPr>
        <w:t>виступав</w:t>
      </w:r>
      <w:r w:rsidRPr="001F4B6D">
        <w:rPr>
          <w:lang w:val="en-US"/>
        </w:rPr>
        <w:t></w:t>
      </w:r>
      <w:r w:rsidRPr="001F4B6D">
        <w:rPr>
          <w:rFonts w:hint="eastAsia"/>
          <w:lang w:val="en-US"/>
        </w:rPr>
        <w:t>спочатку</w:t>
      </w:r>
      <w:r w:rsidRPr="001F4B6D">
        <w:rPr>
          <w:lang w:val="en-US"/>
        </w:rPr>
        <w:t></w:t>
      </w:r>
      <w:r w:rsidRPr="001F4B6D">
        <w:rPr>
          <w:rFonts w:hint="eastAsia"/>
          <w:lang w:val="en-US"/>
        </w:rPr>
        <w:t>за</w:t>
      </w:r>
      <w:r w:rsidRPr="001F4B6D">
        <w:rPr>
          <w:lang w:val="en-US"/>
        </w:rPr>
        <w:t></w:t>
      </w:r>
      <w:r w:rsidRPr="001F4B6D">
        <w:rPr>
          <w:rFonts w:hint="eastAsia"/>
          <w:lang w:val="en-US"/>
        </w:rPr>
        <w:t>автономію</w:t>
      </w:r>
      <w:r w:rsidRPr="001F4B6D">
        <w:rPr>
          <w:lang w:val="en-US"/>
        </w:rPr>
        <w:t></w:t>
      </w:r>
      <w:r w:rsidRPr="001F4B6D">
        <w:rPr>
          <w:rFonts w:hint="eastAsia"/>
          <w:lang w:val="en-US"/>
        </w:rPr>
        <w:t>краю</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пізніше</w:t>
      </w:r>
      <w:r w:rsidRPr="001F4B6D">
        <w:rPr>
          <w:lang w:val="en-US"/>
        </w:rPr>
        <w:t></w:t>
      </w:r>
      <w:r w:rsidRPr="001F4B6D">
        <w:rPr>
          <w:rFonts w:hint="eastAsia"/>
          <w:lang w:val="en-US"/>
        </w:rPr>
        <w:t>–</w:t>
      </w:r>
      <w:r w:rsidRPr="001F4B6D">
        <w:rPr>
          <w:lang w:val="en-US"/>
        </w:rPr>
        <w:t></w:t>
      </w:r>
      <w:r w:rsidRPr="001F4B6D">
        <w:rPr>
          <w:rFonts w:hint="eastAsia"/>
          <w:lang w:val="en-US"/>
        </w:rPr>
        <w:t>за</w:t>
      </w:r>
      <w:r w:rsidRPr="001F4B6D">
        <w:rPr>
          <w:lang w:val="en-US"/>
        </w:rPr>
        <w:t></w:t>
      </w:r>
      <w:r w:rsidRPr="001F4B6D">
        <w:rPr>
          <w:rFonts w:hint="eastAsia"/>
          <w:lang w:val="en-US"/>
        </w:rPr>
        <w:t>проголошення</w:t>
      </w:r>
      <w:r w:rsidRPr="001F4B6D">
        <w:rPr>
          <w:lang w:val="en-US"/>
        </w:rPr>
        <w:t></w:t>
      </w:r>
      <w:r w:rsidRPr="001F4B6D">
        <w:rPr>
          <w:rFonts w:hint="eastAsia"/>
          <w:lang w:val="en-US"/>
        </w:rPr>
        <w:t>незалежності</w:t>
      </w:r>
      <w:r w:rsidRPr="001F4B6D">
        <w:rPr>
          <w:lang w:val="en-US"/>
        </w:rPr>
        <w:t></w:t>
      </w:r>
      <w:r w:rsidRPr="001F4B6D">
        <w:rPr>
          <w:rFonts w:hint="eastAsia"/>
          <w:lang w:val="en-US"/>
        </w:rPr>
        <w:t>для</w:t>
      </w:r>
      <w:r w:rsidRPr="001F4B6D">
        <w:rPr>
          <w:lang w:val="en-US"/>
        </w:rPr>
        <w:t></w:t>
      </w:r>
      <w:r w:rsidRPr="001F4B6D">
        <w:rPr>
          <w:rFonts w:hint="eastAsia"/>
          <w:lang w:val="en-US"/>
        </w:rPr>
        <w:t>возз’єднання</w:t>
      </w:r>
      <w:r w:rsidRPr="001F4B6D">
        <w:rPr>
          <w:lang w:val="en-US"/>
        </w:rPr>
        <w:t></w:t>
      </w:r>
      <w:r w:rsidRPr="001F4B6D">
        <w:rPr>
          <w:rFonts w:hint="eastAsia"/>
          <w:lang w:val="en-US"/>
        </w:rPr>
        <w:t>у</w:t>
      </w:r>
      <w:r w:rsidRPr="001F4B6D">
        <w:rPr>
          <w:lang w:val="en-US"/>
        </w:rPr>
        <w:t></w:t>
      </w:r>
      <w:r w:rsidRPr="001F4B6D">
        <w:rPr>
          <w:rFonts w:hint="eastAsia"/>
          <w:lang w:val="en-US"/>
        </w:rPr>
        <w:t>подальшому</w:t>
      </w:r>
      <w:r w:rsidRPr="001F4B6D">
        <w:rPr>
          <w:lang w:val="en-US"/>
        </w:rPr>
        <w:t></w:t>
      </w:r>
      <w:r w:rsidRPr="001F4B6D">
        <w:rPr>
          <w:rFonts w:hint="eastAsia"/>
          <w:lang w:val="en-US"/>
        </w:rPr>
        <w:t>всіх</w:t>
      </w:r>
      <w:r w:rsidRPr="001F4B6D">
        <w:rPr>
          <w:lang w:val="en-US"/>
        </w:rPr>
        <w:t></w:t>
      </w:r>
      <w:r w:rsidRPr="001F4B6D">
        <w:rPr>
          <w:rFonts w:hint="eastAsia"/>
          <w:lang w:val="en-US"/>
        </w:rPr>
        <w:t>українських</w:t>
      </w:r>
      <w:r w:rsidRPr="001F4B6D">
        <w:rPr>
          <w:lang w:val="en-US"/>
        </w:rPr>
        <w:t></w:t>
      </w:r>
      <w:r w:rsidRPr="001F4B6D">
        <w:rPr>
          <w:rFonts w:hint="eastAsia"/>
          <w:lang w:val="en-US"/>
        </w:rPr>
        <w:t>земель</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Розуміючи</w:t>
      </w:r>
      <w:r w:rsidRPr="001F4B6D">
        <w:rPr>
          <w:lang w:val="en-US"/>
        </w:rPr>
        <w:t></w:t>
      </w:r>
      <w:r w:rsidRPr="001F4B6D">
        <w:rPr>
          <w:rFonts w:hint="eastAsia"/>
          <w:lang w:val="en-US"/>
        </w:rPr>
        <w:t>управлінську</w:t>
      </w:r>
      <w:r w:rsidRPr="001F4B6D">
        <w:rPr>
          <w:lang w:val="en-US"/>
        </w:rPr>
        <w:t></w:t>
      </w:r>
      <w:r w:rsidRPr="001F4B6D">
        <w:rPr>
          <w:rFonts w:hint="eastAsia"/>
          <w:lang w:val="en-US"/>
        </w:rPr>
        <w:t>природу</w:t>
      </w:r>
      <w:r w:rsidRPr="001F4B6D">
        <w:rPr>
          <w:lang w:val="en-US"/>
        </w:rPr>
        <w:t></w:t>
      </w:r>
      <w:r w:rsidRPr="001F4B6D">
        <w:rPr>
          <w:rFonts w:hint="eastAsia"/>
          <w:lang w:val="en-US"/>
        </w:rPr>
        <w:t>законодавчих</w:t>
      </w:r>
      <w:r w:rsidRPr="001F4B6D">
        <w:rPr>
          <w:lang w:val="en-US"/>
        </w:rPr>
        <w:t></w:t>
      </w:r>
      <w:r w:rsidRPr="001F4B6D">
        <w:rPr>
          <w:rFonts w:hint="eastAsia"/>
          <w:lang w:val="en-US"/>
        </w:rPr>
        <w:t>актів</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були</w:t>
      </w:r>
      <w:r w:rsidRPr="001F4B6D">
        <w:rPr>
          <w:lang w:val="en-US"/>
        </w:rPr>
        <w:t></w:t>
      </w:r>
      <w:r w:rsidRPr="001F4B6D">
        <w:rPr>
          <w:rFonts w:hint="eastAsia"/>
          <w:lang w:val="en-US"/>
        </w:rPr>
        <w:t>способом</w:t>
      </w:r>
      <w:r w:rsidRPr="001F4B6D">
        <w:rPr>
          <w:lang w:val="en-US"/>
        </w:rPr>
        <w:t></w:t>
      </w:r>
      <w:r w:rsidRPr="001F4B6D">
        <w:rPr>
          <w:rFonts w:hint="eastAsia"/>
          <w:lang w:val="en-US"/>
        </w:rPr>
        <w:t>державного</w:t>
      </w:r>
      <w:r w:rsidRPr="001F4B6D">
        <w:rPr>
          <w:lang w:val="en-US"/>
        </w:rPr>
        <w:t></w:t>
      </w:r>
      <w:r w:rsidRPr="001F4B6D">
        <w:rPr>
          <w:rFonts w:hint="eastAsia"/>
          <w:lang w:val="en-US"/>
        </w:rPr>
        <w:t>врегулювання</w:t>
      </w:r>
      <w:r w:rsidRPr="001F4B6D">
        <w:rPr>
          <w:lang w:val="en-US"/>
        </w:rPr>
        <w:t></w:t>
      </w:r>
      <w:r w:rsidRPr="001F4B6D">
        <w:rPr>
          <w:rFonts w:hint="eastAsia"/>
          <w:lang w:val="en-US"/>
        </w:rPr>
        <w:t>суспільних</w:t>
      </w:r>
      <w:r w:rsidRPr="001F4B6D">
        <w:rPr>
          <w:lang w:val="en-US"/>
        </w:rPr>
        <w:t></w:t>
      </w:r>
      <w:r w:rsidRPr="001F4B6D">
        <w:rPr>
          <w:rFonts w:hint="eastAsia"/>
          <w:lang w:val="en-US"/>
        </w:rPr>
        <w:t>відносин</w:t>
      </w:r>
      <w:r w:rsidRPr="001F4B6D">
        <w:rPr>
          <w:lang w:val="en-US"/>
        </w:rPr>
        <w:t></w:t>
      </w:r>
      <w:r w:rsidRPr="001F4B6D">
        <w:rPr>
          <w:rFonts w:hint="eastAsia"/>
          <w:lang w:val="en-US"/>
        </w:rPr>
        <w:t>та</w:t>
      </w:r>
      <w:r w:rsidRPr="001F4B6D">
        <w:rPr>
          <w:lang w:val="en-US"/>
        </w:rPr>
        <w:t></w:t>
      </w:r>
      <w:r w:rsidRPr="001F4B6D">
        <w:rPr>
          <w:rFonts w:hint="eastAsia"/>
          <w:lang w:val="en-US"/>
        </w:rPr>
        <w:t>потребу</w:t>
      </w:r>
      <w:r w:rsidRPr="001F4B6D">
        <w:rPr>
          <w:lang w:val="en-US"/>
        </w:rPr>
        <w:t></w:t>
      </w:r>
      <w:r w:rsidRPr="001F4B6D">
        <w:rPr>
          <w:rFonts w:hint="eastAsia"/>
          <w:lang w:val="en-US"/>
        </w:rPr>
        <w:t>у</w:t>
      </w:r>
      <w:r w:rsidRPr="001F4B6D">
        <w:rPr>
          <w:lang w:val="en-US"/>
        </w:rPr>
        <w:t></w:t>
      </w:r>
      <w:r w:rsidRPr="001F4B6D">
        <w:rPr>
          <w:rFonts w:hint="eastAsia"/>
          <w:lang w:val="en-US"/>
        </w:rPr>
        <w:t>правовому</w:t>
      </w:r>
      <w:r w:rsidRPr="001F4B6D">
        <w:rPr>
          <w:lang w:val="en-US"/>
        </w:rPr>
        <w:t></w:t>
      </w:r>
      <w:r w:rsidRPr="001F4B6D">
        <w:rPr>
          <w:rFonts w:hint="eastAsia"/>
          <w:lang w:val="en-US"/>
        </w:rPr>
        <w:t>закріпленні</w:t>
      </w:r>
      <w:r w:rsidRPr="001F4B6D">
        <w:rPr>
          <w:lang w:val="en-US"/>
        </w:rPr>
        <w:t></w:t>
      </w:r>
      <w:r w:rsidRPr="001F4B6D">
        <w:rPr>
          <w:rFonts w:hint="eastAsia"/>
          <w:lang w:val="en-US"/>
        </w:rPr>
        <w:t>статусу</w:t>
      </w:r>
      <w:r w:rsidRPr="001F4B6D">
        <w:rPr>
          <w:lang w:val="en-US"/>
        </w:rPr>
        <w:t></w:t>
      </w:r>
      <w:r w:rsidRPr="001F4B6D">
        <w:rPr>
          <w:rFonts w:hint="eastAsia"/>
          <w:lang w:val="en-US"/>
        </w:rPr>
        <w:t>Підкарпатської</w:t>
      </w:r>
      <w:r w:rsidRPr="001F4B6D">
        <w:rPr>
          <w:lang w:val="en-US"/>
        </w:rPr>
        <w:t></w:t>
      </w:r>
      <w:r w:rsidRPr="001F4B6D">
        <w:rPr>
          <w:rFonts w:hint="eastAsia"/>
          <w:lang w:val="en-US"/>
        </w:rPr>
        <w:t>Русі</w:t>
      </w:r>
      <w:r w:rsidRPr="001F4B6D">
        <w:rPr>
          <w:lang w:val="en-US"/>
        </w:rPr>
        <w:t></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lang w:val="en-US"/>
        </w:rPr>
        <w:t></w:t>
      </w:r>
      <w:r w:rsidRPr="001F4B6D">
        <w:rPr>
          <w:rFonts w:hint="eastAsia"/>
          <w:lang w:val="en-US"/>
        </w:rPr>
        <w:t>беручи</w:t>
      </w:r>
      <w:r w:rsidRPr="001F4B6D">
        <w:rPr>
          <w:lang w:val="en-US"/>
        </w:rPr>
        <w:t></w:t>
      </w:r>
      <w:r w:rsidRPr="001F4B6D">
        <w:rPr>
          <w:rFonts w:hint="eastAsia"/>
          <w:lang w:val="en-US"/>
        </w:rPr>
        <w:t>участь</w:t>
      </w:r>
      <w:r w:rsidRPr="001F4B6D">
        <w:rPr>
          <w:lang w:val="en-US"/>
        </w:rPr>
        <w:t></w:t>
      </w:r>
      <w:r w:rsidRPr="001F4B6D">
        <w:rPr>
          <w:rFonts w:hint="eastAsia"/>
          <w:lang w:val="en-US"/>
        </w:rPr>
        <w:t>у</w:t>
      </w:r>
      <w:r w:rsidRPr="001F4B6D">
        <w:rPr>
          <w:lang w:val="en-US"/>
        </w:rPr>
        <w:t></w:t>
      </w:r>
      <w:r w:rsidRPr="001F4B6D">
        <w:rPr>
          <w:rFonts w:hint="eastAsia"/>
          <w:lang w:val="en-US"/>
        </w:rPr>
        <w:t>законодавчих</w:t>
      </w:r>
      <w:r w:rsidRPr="001F4B6D">
        <w:rPr>
          <w:lang w:val="en-US"/>
        </w:rPr>
        <w:t></w:t>
      </w:r>
      <w:r w:rsidRPr="001F4B6D">
        <w:rPr>
          <w:rFonts w:hint="eastAsia"/>
          <w:lang w:val="en-US"/>
        </w:rPr>
        <w:t>процесах</w:t>
      </w:r>
      <w:r w:rsidRPr="001F4B6D">
        <w:rPr>
          <w:lang w:val="en-US"/>
        </w:rPr>
        <w:t></w:t>
      </w:r>
      <w:r w:rsidRPr="001F4B6D">
        <w:rPr>
          <w:lang w:val="en-US"/>
        </w:rPr>
        <w:t></w:t>
      </w:r>
      <w:r w:rsidRPr="001F4B6D">
        <w:rPr>
          <w:rFonts w:hint="eastAsia"/>
          <w:lang w:val="en-US"/>
        </w:rPr>
        <w:t>намагався</w:t>
      </w:r>
      <w:r w:rsidRPr="001F4B6D">
        <w:rPr>
          <w:lang w:val="en-US"/>
        </w:rPr>
        <w:t></w:t>
      </w:r>
      <w:r w:rsidRPr="001F4B6D">
        <w:rPr>
          <w:rFonts w:hint="eastAsia"/>
          <w:lang w:val="en-US"/>
        </w:rPr>
        <w:t>організувати</w:t>
      </w:r>
      <w:r w:rsidRPr="001F4B6D">
        <w:rPr>
          <w:lang w:val="en-US"/>
        </w:rPr>
        <w:t></w:t>
      </w:r>
      <w:r w:rsidRPr="001F4B6D">
        <w:rPr>
          <w:rFonts w:hint="eastAsia"/>
          <w:lang w:val="en-US"/>
        </w:rPr>
        <w:t>роботу</w:t>
      </w:r>
      <w:r w:rsidRPr="001F4B6D">
        <w:rPr>
          <w:lang w:val="en-US"/>
        </w:rPr>
        <w:t></w:t>
      </w:r>
      <w:r w:rsidRPr="001F4B6D">
        <w:rPr>
          <w:rFonts w:hint="eastAsia"/>
          <w:lang w:val="en-US"/>
        </w:rPr>
        <w:t>органів</w:t>
      </w:r>
      <w:r w:rsidRPr="001F4B6D">
        <w:rPr>
          <w:lang w:val="en-US"/>
        </w:rPr>
        <w:t></w:t>
      </w:r>
      <w:r w:rsidRPr="001F4B6D">
        <w:rPr>
          <w:rFonts w:hint="eastAsia"/>
          <w:lang w:val="en-US"/>
        </w:rPr>
        <w:t>влади</w:t>
      </w:r>
      <w:r w:rsidRPr="001F4B6D">
        <w:rPr>
          <w:lang w:val="en-US"/>
        </w:rPr>
        <w:t></w:t>
      </w:r>
      <w:r w:rsidRPr="001F4B6D">
        <w:rPr>
          <w:lang w:val="en-US"/>
        </w:rPr>
        <w:t></w:t>
      </w:r>
      <w:r w:rsidRPr="001F4B6D">
        <w:rPr>
          <w:rFonts w:hint="eastAsia"/>
          <w:lang w:val="en-US"/>
        </w:rPr>
        <w:t>громадських</w:t>
      </w:r>
      <w:r w:rsidRPr="001F4B6D">
        <w:rPr>
          <w:lang w:val="en-US"/>
        </w:rPr>
        <w:t></w:t>
      </w:r>
      <w:r w:rsidRPr="001F4B6D">
        <w:rPr>
          <w:rFonts w:hint="eastAsia"/>
          <w:lang w:val="en-US"/>
        </w:rPr>
        <w:t>інституцій</w:t>
      </w:r>
      <w:r w:rsidRPr="001F4B6D">
        <w:rPr>
          <w:lang w:val="en-US"/>
        </w:rPr>
        <w:t></w:t>
      </w:r>
      <w:r w:rsidRPr="001F4B6D">
        <w:rPr>
          <w:rFonts w:hint="eastAsia"/>
          <w:lang w:val="en-US"/>
        </w:rPr>
        <w:t>та</w:t>
      </w:r>
      <w:r w:rsidRPr="001F4B6D">
        <w:rPr>
          <w:lang w:val="en-US"/>
        </w:rPr>
        <w:t></w:t>
      </w:r>
      <w:r w:rsidRPr="001F4B6D">
        <w:rPr>
          <w:rFonts w:hint="eastAsia"/>
          <w:lang w:val="en-US"/>
        </w:rPr>
        <w:t>інших</w:t>
      </w:r>
      <w:r w:rsidRPr="001F4B6D">
        <w:rPr>
          <w:lang w:val="en-US"/>
        </w:rPr>
        <w:t></w:t>
      </w:r>
      <w:r w:rsidRPr="001F4B6D">
        <w:rPr>
          <w:rFonts w:hint="eastAsia"/>
          <w:lang w:val="en-US"/>
        </w:rPr>
        <w:t>політико</w:t>
      </w:r>
      <w:r w:rsidRPr="001F4B6D">
        <w:rPr>
          <w:lang w:val="en-US"/>
        </w:rPr>
        <w:t></w:t>
      </w:r>
      <w:r w:rsidRPr="001F4B6D">
        <w:rPr>
          <w:rFonts w:hint="eastAsia"/>
          <w:lang w:val="en-US"/>
        </w:rPr>
        <w:t>адміністративних</w:t>
      </w:r>
      <w:r w:rsidRPr="001F4B6D">
        <w:rPr>
          <w:lang w:val="en-US"/>
        </w:rPr>
        <w:t></w:t>
      </w:r>
      <w:r w:rsidRPr="001F4B6D">
        <w:rPr>
          <w:rFonts w:hint="eastAsia"/>
          <w:lang w:val="en-US"/>
        </w:rPr>
        <w:t>структур</w:t>
      </w:r>
      <w:r w:rsidRPr="001F4B6D">
        <w:rPr>
          <w:lang w:val="en-US"/>
        </w:rPr>
        <w:t></w:t>
      </w:r>
      <w:r w:rsidRPr="001F4B6D">
        <w:rPr>
          <w:rFonts w:hint="eastAsia"/>
          <w:lang w:val="en-US"/>
        </w:rPr>
        <w:t>краю</w:t>
      </w:r>
      <w:r w:rsidRPr="001F4B6D">
        <w:rPr>
          <w:lang w:val="en-US"/>
        </w:rPr>
        <w:t></w:t>
      </w:r>
      <w:r w:rsidRPr="001F4B6D">
        <w:rPr>
          <w:rFonts w:hint="eastAsia"/>
          <w:lang w:val="en-US"/>
        </w:rPr>
        <w:t>так</w:t>
      </w:r>
      <w:r w:rsidRPr="001F4B6D">
        <w:rPr>
          <w:lang w:val="en-US"/>
        </w:rPr>
        <w:t></w:t>
      </w:r>
      <w:r w:rsidRPr="001F4B6D">
        <w:rPr>
          <w:lang w:val="en-US"/>
        </w:rPr>
        <w:t></w:t>
      </w:r>
      <w:r w:rsidRPr="001F4B6D">
        <w:rPr>
          <w:rFonts w:hint="eastAsia"/>
          <w:lang w:val="en-US"/>
        </w:rPr>
        <w:t>щоб</w:t>
      </w:r>
      <w:r w:rsidRPr="001F4B6D">
        <w:rPr>
          <w:lang w:val="en-US"/>
        </w:rPr>
        <w:t></w:t>
      </w:r>
      <w:r w:rsidRPr="001F4B6D">
        <w:rPr>
          <w:rFonts w:hint="eastAsia"/>
          <w:lang w:val="en-US"/>
        </w:rPr>
        <w:t>вона</w:t>
      </w:r>
      <w:r w:rsidRPr="001F4B6D">
        <w:rPr>
          <w:lang w:val="en-US"/>
        </w:rPr>
        <w:t></w:t>
      </w:r>
      <w:r w:rsidRPr="001F4B6D">
        <w:rPr>
          <w:rFonts w:hint="eastAsia"/>
          <w:lang w:val="en-US"/>
        </w:rPr>
        <w:t>не</w:t>
      </w:r>
      <w:r w:rsidRPr="001F4B6D">
        <w:rPr>
          <w:lang w:val="en-US"/>
        </w:rPr>
        <w:t></w:t>
      </w:r>
      <w:r w:rsidRPr="001F4B6D">
        <w:rPr>
          <w:rFonts w:hint="eastAsia"/>
          <w:lang w:val="en-US"/>
        </w:rPr>
        <w:t>суперечила</w:t>
      </w:r>
      <w:r w:rsidRPr="001F4B6D">
        <w:rPr>
          <w:lang w:val="en-US"/>
        </w:rPr>
        <w:t></w:t>
      </w:r>
      <w:r w:rsidRPr="001F4B6D">
        <w:rPr>
          <w:rFonts w:hint="eastAsia"/>
          <w:lang w:val="en-US"/>
        </w:rPr>
        <w:t>декларованому</w:t>
      </w:r>
      <w:r w:rsidRPr="001F4B6D">
        <w:rPr>
          <w:lang w:val="en-US"/>
        </w:rPr>
        <w:t></w:t>
      </w:r>
      <w:r w:rsidRPr="001F4B6D">
        <w:rPr>
          <w:rFonts w:hint="eastAsia"/>
          <w:lang w:val="en-US"/>
        </w:rPr>
        <w:t>автономному</w:t>
      </w:r>
      <w:r w:rsidRPr="001F4B6D">
        <w:rPr>
          <w:lang w:val="en-US"/>
        </w:rPr>
        <w:t></w:t>
      </w:r>
      <w:r w:rsidRPr="001F4B6D">
        <w:rPr>
          <w:rFonts w:hint="eastAsia"/>
          <w:lang w:val="en-US"/>
        </w:rPr>
        <w:t>статусу</w:t>
      </w:r>
      <w:r w:rsidRPr="001F4B6D">
        <w:rPr>
          <w:lang w:val="en-US"/>
        </w:rPr>
        <w:t></w:t>
      </w:r>
      <w:r w:rsidRPr="001F4B6D">
        <w:rPr>
          <w:rFonts w:hint="eastAsia"/>
          <w:lang w:val="en-US"/>
        </w:rPr>
        <w:t>Закарпаття</w:t>
      </w:r>
      <w:r w:rsidRPr="001F4B6D">
        <w:rPr>
          <w:lang w:val="en-US"/>
        </w:rPr>
        <w:t></w:t>
      </w:r>
      <w:r w:rsidRPr="001F4B6D">
        <w:rPr>
          <w:lang w:val="en-US"/>
        </w:rPr>
        <w:t></w:t>
      </w:r>
      <w:r w:rsidRPr="001F4B6D">
        <w:rPr>
          <w:rFonts w:hint="eastAsia"/>
          <w:lang w:val="en-US"/>
        </w:rPr>
        <w:t>Водночас</w:t>
      </w:r>
      <w:r w:rsidRPr="001F4B6D">
        <w:rPr>
          <w:lang w:val="en-US"/>
        </w:rPr>
        <w:t></w:t>
      </w:r>
      <w:r w:rsidRPr="001F4B6D">
        <w:rPr>
          <w:rFonts w:hint="eastAsia"/>
          <w:lang w:val="en-US"/>
        </w:rPr>
        <w:t>співвідношення</w:t>
      </w:r>
      <w:r w:rsidRPr="001F4B6D">
        <w:rPr>
          <w:lang w:val="en-US"/>
        </w:rPr>
        <w:t></w:t>
      </w:r>
      <w:r w:rsidRPr="001F4B6D">
        <w:rPr>
          <w:rFonts w:hint="eastAsia"/>
          <w:lang w:val="en-US"/>
        </w:rPr>
        <w:t>моделі</w:t>
      </w:r>
      <w:r w:rsidRPr="001F4B6D">
        <w:rPr>
          <w:lang w:val="en-US"/>
        </w:rPr>
        <w:t></w:t>
      </w:r>
      <w:r w:rsidRPr="001F4B6D">
        <w:rPr>
          <w:rFonts w:hint="eastAsia"/>
          <w:lang w:val="en-US"/>
        </w:rPr>
        <w:t>організації</w:t>
      </w:r>
      <w:r w:rsidRPr="001F4B6D">
        <w:rPr>
          <w:lang w:val="en-US"/>
        </w:rPr>
        <w:t></w:t>
      </w:r>
      <w:r w:rsidRPr="001F4B6D">
        <w:rPr>
          <w:rFonts w:hint="eastAsia"/>
          <w:lang w:val="en-US"/>
        </w:rPr>
        <w:t>управління</w:t>
      </w:r>
      <w:r w:rsidRPr="001F4B6D">
        <w:rPr>
          <w:lang w:val="en-US"/>
        </w:rPr>
        <w:t></w:t>
      </w:r>
      <w:r w:rsidRPr="001F4B6D">
        <w:rPr>
          <w:rFonts w:hint="eastAsia"/>
          <w:lang w:val="en-US"/>
        </w:rPr>
        <w:t>із</w:t>
      </w:r>
      <w:r w:rsidRPr="001F4B6D">
        <w:rPr>
          <w:lang w:val="en-US"/>
        </w:rPr>
        <w:t></w:t>
      </w:r>
      <w:r w:rsidRPr="001F4B6D">
        <w:rPr>
          <w:rFonts w:hint="eastAsia"/>
          <w:lang w:val="en-US"/>
        </w:rPr>
        <w:t>принципом</w:t>
      </w:r>
      <w:r w:rsidRPr="001F4B6D">
        <w:rPr>
          <w:lang w:val="en-US"/>
        </w:rPr>
        <w:t></w:t>
      </w:r>
      <w:r w:rsidRPr="001F4B6D">
        <w:rPr>
          <w:rFonts w:hint="eastAsia"/>
          <w:lang w:val="en-US"/>
        </w:rPr>
        <w:t>автономізації</w:t>
      </w:r>
      <w:r w:rsidRPr="001F4B6D">
        <w:rPr>
          <w:lang w:val="en-US"/>
        </w:rPr>
        <w:t></w:t>
      </w:r>
      <w:r w:rsidRPr="001F4B6D">
        <w:rPr>
          <w:rFonts w:hint="eastAsia"/>
          <w:lang w:val="en-US"/>
        </w:rPr>
        <w:t>державного</w:t>
      </w:r>
      <w:r w:rsidRPr="001F4B6D">
        <w:rPr>
          <w:lang w:val="en-US"/>
        </w:rPr>
        <w:t></w:t>
      </w:r>
      <w:r w:rsidRPr="001F4B6D">
        <w:rPr>
          <w:rFonts w:hint="eastAsia"/>
          <w:lang w:val="en-US"/>
        </w:rPr>
        <w:t>устрою</w:t>
      </w:r>
      <w:r w:rsidRPr="001F4B6D">
        <w:rPr>
          <w:lang w:val="en-US"/>
        </w:rPr>
        <w:t></w:t>
      </w:r>
      <w:r w:rsidRPr="001F4B6D">
        <w:rPr>
          <w:rFonts w:hint="eastAsia"/>
          <w:lang w:val="en-US"/>
        </w:rPr>
        <w:t>він</w:t>
      </w:r>
      <w:r w:rsidRPr="001F4B6D">
        <w:rPr>
          <w:lang w:val="en-US"/>
        </w:rPr>
        <w:t></w:t>
      </w:r>
      <w:r w:rsidRPr="001F4B6D">
        <w:rPr>
          <w:rFonts w:hint="eastAsia"/>
          <w:lang w:val="en-US"/>
        </w:rPr>
        <w:t>вбачав</w:t>
      </w:r>
      <w:r w:rsidRPr="001F4B6D">
        <w:rPr>
          <w:lang w:val="en-US"/>
        </w:rPr>
        <w:t></w:t>
      </w:r>
      <w:r w:rsidRPr="001F4B6D">
        <w:rPr>
          <w:rFonts w:hint="eastAsia"/>
          <w:lang w:val="en-US"/>
        </w:rPr>
        <w:t>у</w:t>
      </w:r>
      <w:r w:rsidRPr="001F4B6D">
        <w:rPr>
          <w:lang w:val="en-US"/>
        </w:rPr>
        <w:t></w:t>
      </w:r>
      <w:r w:rsidRPr="001F4B6D">
        <w:rPr>
          <w:rFonts w:hint="eastAsia"/>
          <w:lang w:val="en-US"/>
        </w:rPr>
        <w:t>піднесенні</w:t>
      </w:r>
      <w:r w:rsidRPr="001F4B6D">
        <w:rPr>
          <w:lang w:val="en-US"/>
        </w:rPr>
        <w:t></w:t>
      </w:r>
      <w:r w:rsidRPr="001F4B6D">
        <w:rPr>
          <w:rFonts w:hint="eastAsia"/>
          <w:lang w:val="en-US"/>
        </w:rPr>
        <w:t>народної</w:t>
      </w:r>
      <w:r w:rsidRPr="001F4B6D">
        <w:rPr>
          <w:lang w:val="en-US"/>
        </w:rPr>
        <w:t></w:t>
      </w:r>
      <w:r w:rsidRPr="001F4B6D">
        <w:rPr>
          <w:rFonts w:hint="eastAsia"/>
          <w:lang w:val="en-US"/>
        </w:rPr>
        <w:t>волі</w:t>
      </w:r>
      <w:r w:rsidRPr="001F4B6D">
        <w:rPr>
          <w:lang w:val="en-US"/>
        </w:rPr>
        <w:t></w:t>
      </w:r>
      <w:r w:rsidRPr="001F4B6D">
        <w:rPr>
          <w:rFonts w:hint="eastAsia"/>
          <w:lang w:val="en-US"/>
        </w:rPr>
        <w:t>до</w:t>
      </w:r>
      <w:r w:rsidRPr="001F4B6D">
        <w:rPr>
          <w:lang w:val="en-US"/>
        </w:rPr>
        <w:t></w:t>
      </w:r>
      <w:r w:rsidRPr="001F4B6D">
        <w:rPr>
          <w:rFonts w:hint="eastAsia"/>
          <w:lang w:val="en-US"/>
        </w:rPr>
        <w:t>рівня</w:t>
      </w:r>
      <w:r w:rsidRPr="001F4B6D">
        <w:rPr>
          <w:lang w:val="en-US"/>
        </w:rPr>
        <w:t></w:t>
      </w:r>
      <w:r w:rsidRPr="001F4B6D">
        <w:rPr>
          <w:rFonts w:hint="eastAsia"/>
          <w:lang w:val="en-US"/>
        </w:rPr>
        <w:t>закону</w:t>
      </w:r>
      <w:r w:rsidRPr="001F4B6D">
        <w:rPr>
          <w:lang w:val="en-US"/>
        </w:rPr>
        <w:t></w:t>
      </w:r>
      <w:r w:rsidRPr="001F4B6D">
        <w:rPr>
          <w:rFonts w:hint="eastAsia"/>
          <w:lang w:val="en-US"/>
        </w:rPr>
        <w:t>шляхом</w:t>
      </w:r>
      <w:r w:rsidRPr="001F4B6D">
        <w:rPr>
          <w:lang w:val="en-US"/>
        </w:rPr>
        <w:t></w:t>
      </w:r>
      <w:r w:rsidRPr="001F4B6D">
        <w:rPr>
          <w:rFonts w:hint="eastAsia"/>
          <w:lang w:val="en-US"/>
        </w:rPr>
        <w:t>офіційного</w:t>
      </w:r>
      <w:r w:rsidRPr="001F4B6D">
        <w:rPr>
          <w:lang w:val="en-US"/>
        </w:rPr>
        <w:t></w:t>
      </w:r>
      <w:r w:rsidRPr="001F4B6D">
        <w:rPr>
          <w:rFonts w:hint="eastAsia"/>
          <w:lang w:val="en-US"/>
        </w:rPr>
        <w:t>закріплення</w:t>
      </w:r>
      <w:r w:rsidRPr="001F4B6D">
        <w:rPr>
          <w:lang w:val="en-US"/>
        </w:rPr>
        <w:t></w:t>
      </w:r>
      <w:r w:rsidRPr="001F4B6D">
        <w:rPr>
          <w:rFonts w:hint="eastAsia"/>
          <w:lang w:val="en-US"/>
        </w:rPr>
        <w:t>та</w:t>
      </w:r>
      <w:r w:rsidRPr="001F4B6D">
        <w:rPr>
          <w:lang w:val="en-US"/>
        </w:rPr>
        <w:t></w:t>
      </w:r>
      <w:r w:rsidRPr="001F4B6D">
        <w:rPr>
          <w:rFonts w:hint="eastAsia"/>
          <w:lang w:val="en-US"/>
        </w:rPr>
        <w:t>прийняття</w:t>
      </w:r>
      <w:r w:rsidRPr="001F4B6D">
        <w:rPr>
          <w:lang w:val="en-US"/>
        </w:rPr>
        <w:t></w:t>
      </w:r>
      <w:r w:rsidRPr="001F4B6D">
        <w:rPr>
          <w:rFonts w:hint="eastAsia"/>
          <w:lang w:val="en-US"/>
        </w:rPr>
        <w:t>нормативно</w:t>
      </w:r>
      <w:r w:rsidRPr="001F4B6D">
        <w:rPr>
          <w:lang w:val="en-US"/>
        </w:rPr>
        <w:t></w:t>
      </w:r>
      <w:r w:rsidRPr="001F4B6D">
        <w:rPr>
          <w:rFonts w:hint="eastAsia"/>
          <w:lang w:val="en-US"/>
        </w:rPr>
        <w:t>правових</w:t>
      </w:r>
      <w:r w:rsidRPr="001F4B6D">
        <w:rPr>
          <w:lang w:val="en-US"/>
        </w:rPr>
        <w:t></w:t>
      </w:r>
      <w:r w:rsidRPr="001F4B6D">
        <w:rPr>
          <w:rFonts w:hint="eastAsia"/>
          <w:lang w:val="en-US"/>
        </w:rPr>
        <w:t>актів</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б</w:t>
      </w:r>
      <w:r w:rsidRPr="001F4B6D">
        <w:rPr>
          <w:lang w:val="en-US"/>
        </w:rPr>
        <w:t></w:t>
      </w:r>
      <w:r w:rsidRPr="001F4B6D">
        <w:rPr>
          <w:rFonts w:hint="eastAsia"/>
          <w:lang w:val="en-US"/>
        </w:rPr>
        <w:t>врегульовували</w:t>
      </w:r>
      <w:r w:rsidRPr="001F4B6D">
        <w:rPr>
          <w:lang w:val="en-US"/>
        </w:rPr>
        <w:t></w:t>
      </w:r>
      <w:r w:rsidRPr="001F4B6D">
        <w:rPr>
          <w:rFonts w:hint="eastAsia"/>
          <w:lang w:val="en-US"/>
        </w:rPr>
        <w:t>діяльність</w:t>
      </w:r>
      <w:r w:rsidRPr="001F4B6D">
        <w:rPr>
          <w:lang w:val="en-US"/>
        </w:rPr>
        <w:t></w:t>
      </w:r>
      <w:r w:rsidRPr="001F4B6D">
        <w:rPr>
          <w:rFonts w:hint="eastAsia"/>
          <w:lang w:val="en-US"/>
        </w:rPr>
        <w:t>автономної</w:t>
      </w:r>
      <w:r w:rsidRPr="001F4B6D">
        <w:rPr>
          <w:lang w:val="en-US"/>
        </w:rPr>
        <w:t></w:t>
      </w:r>
      <w:r w:rsidRPr="001F4B6D">
        <w:rPr>
          <w:rFonts w:hint="eastAsia"/>
          <w:lang w:val="en-US"/>
        </w:rPr>
        <w:t>держави</w:t>
      </w:r>
      <w:r w:rsidRPr="001F4B6D">
        <w:rPr>
          <w:lang w:val="en-US"/>
        </w:rPr>
        <w:t></w:t>
      </w:r>
      <w:r w:rsidRPr="001F4B6D">
        <w:rPr>
          <w:rFonts w:hint="eastAsia"/>
          <w:lang w:val="en-US"/>
        </w:rPr>
        <w:t>та</w:t>
      </w:r>
      <w:r w:rsidRPr="001F4B6D">
        <w:rPr>
          <w:lang w:val="en-US"/>
        </w:rPr>
        <w:t></w:t>
      </w:r>
      <w:r w:rsidRPr="001F4B6D">
        <w:rPr>
          <w:rFonts w:hint="eastAsia"/>
          <w:lang w:val="en-US"/>
        </w:rPr>
        <w:t>виражали</w:t>
      </w:r>
      <w:r w:rsidRPr="001F4B6D">
        <w:rPr>
          <w:lang w:val="en-US"/>
        </w:rPr>
        <w:t></w:t>
      </w:r>
      <w:r w:rsidRPr="001F4B6D">
        <w:rPr>
          <w:rFonts w:hint="eastAsia"/>
          <w:lang w:val="en-US"/>
        </w:rPr>
        <w:t>потреби</w:t>
      </w:r>
      <w:r w:rsidRPr="001F4B6D">
        <w:rPr>
          <w:lang w:val="en-US"/>
        </w:rPr>
        <w:t></w:t>
      </w:r>
      <w:r w:rsidRPr="001F4B6D">
        <w:rPr>
          <w:rFonts w:hint="eastAsia"/>
          <w:lang w:val="en-US"/>
        </w:rPr>
        <w:t>й</w:t>
      </w:r>
      <w:r w:rsidRPr="001F4B6D">
        <w:rPr>
          <w:lang w:val="en-US"/>
        </w:rPr>
        <w:t></w:t>
      </w:r>
      <w:r w:rsidRPr="001F4B6D">
        <w:rPr>
          <w:rFonts w:hint="eastAsia"/>
          <w:lang w:val="en-US"/>
        </w:rPr>
        <w:t>волю</w:t>
      </w:r>
      <w:r w:rsidRPr="001F4B6D">
        <w:rPr>
          <w:lang w:val="en-US"/>
        </w:rPr>
        <w:t></w:t>
      </w:r>
      <w:r w:rsidRPr="001F4B6D">
        <w:rPr>
          <w:rFonts w:hint="eastAsia"/>
          <w:lang w:val="en-US"/>
        </w:rPr>
        <w:t>народу</w:t>
      </w:r>
      <w:r w:rsidRPr="001F4B6D">
        <w:rPr>
          <w:lang w:val="en-US"/>
        </w:rPr>
        <w:t></w:t>
      </w:r>
    </w:p>
    <w:p w:rsidR="001F4B6D" w:rsidRPr="001F4B6D" w:rsidRDefault="001F4B6D" w:rsidP="001F4B6D">
      <w:pPr>
        <w:rPr>
          <w:lang w:val="en-US"/>
        </w:rPr>
      </w:pPr>
      <w:r w:rsidRPr="001F4B6D">
        <w:rPr>
          <w:rFonts w:hint="eastAsia"/>
          <w:lang w:val="en-US"/>
        </w:rPr>
        <w:t>Правотворча</w:t>
      </w:r>
      <w:r w:rsidRPr="001F4B6D">
        <w:rPr>
          <w:lang w:val="en-US"/>
        </w:rPr>
        <w:t></w:t>
      </w:r>
      <w:r w:rsidRPr="001F4B6D">
        <w:rPr>
          <w:rFonts w:hint="eastAsia"/>
          <w:lang w:val="en-US"/>
        </w:rPr>
        <w:t>діяльність</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як</w:t>
      </w:r>
      <w:r w:rsidRPr="001F4B6D">
        <w:rPr>
          <w:lang w:val="en-US"/>
        </w:rPr>
        <w:t></w:t>
      </w:r>
      <w:r w:rsidRPr="001F4B6D">
        <w:rPr>
          <w:rFonts w:hint="eastAsia"/>
          <w:lang w:val="en-US"/>
        </w:rPr>
        <w:t>Прем’єр</w:t>
      </w:r>
      <w:r w:rsidRPr="001F4B6D">
        <w:rPr>
          <w:lang w:val="en-US"/>
        </w:rPr>
        <w:t></w:t>
      </w:r>
      <w:r w:rsidRPr="001F4B6D">
        <w:rPr>
          <w:rFonts w:hint="eastAsia"/>
          <w:lang w:val="en-US"/>
        </w:rPr>
        <w:t>міністра</w:t>
      </w:r>
      <w:r w:rsidRPr="001F4B6D">
        <w:rPr>
          <w:lang w:val="en-US"/>
        </w:rPr>
        <w:t></w:t>
      </w:r>
      <w:r w:rsidRPr="001F4B6D">
        <w:rPr>
          <w:lang w:val="en-US"/>
        </w:rPr>
        <w:t></w:t>
      </w:r>
      <w:r w:rsidRPr="001F4B6D">
        <w:rPr>
          <w:rFonts w:hint="eastAsia"/>
          <w:lang w:val="en-US"/>
        </w:rPr>
        <w:t>в</w:t>
      </w:r>
      <w:r w:rsidRPr="001F4B6D">
        <w:rPr>
          <w:lang w:val="en-US"/>
        </w:rPr>
        <w:t></w:t>
      </w:r>
      <w:r w:rsidRPr="001F4B6D">
        <w:rPr>
          <w:rFonts w:hint="eastAsia"/>
          <w:lang w:val="en-US"/>
        </w:rPr>
        <w:t>подальшому</w:t>
      </w:r>
      <w:r w:rsidRPr="001F4B6D">
        <w:rPr>
          <w:lang w:val="en-US"/>
        </w:rPr>
        <w:t></w:t>
      </w:r>
      <w:r w:rsidRPr="001F4B6D">
        <w:rPr>
          <w:rFonts w:hint="eastAsia"/>
          <w:lang w:val="en-US"/>
        </w:rPr>
        <w:t>Президента</w:t>
      </w:r>
      <w:r w:rsidRPr="001F4B6D">
        <w:rPr>
          <w:lang w:val="en-US"/>
        </w:rPr>
        <w:t></w:t>
      </w:r>
      <w:r w:rsidRPr="001F4B6D">
        <w:rPr>
          <w:rFonts w:hint="eastAsia"/>
          <w:lang w:val="en-US"/>
        </w:rPr>
        <w:t>Карпатської</w:t>
      </w:r>
      <w:r w:rsidRPr="001F4B6D">
        <w:rPr>
          <w:lang w:val="en-US"/>
        </w:rPr>
        <w:t></w:t>
      </w:r>
      <w:r w:rsidRPr="001F4B6D">
        <w:rPr>
          <w:rFonts w:hint="eastAsia"/>
          <w:lang w:val="en-US"/>
        </w:rPr>
        <w:t>України</w:t>
      </w:r>
      <w:r w:rsidRPr="001F4B6D">
        <w:rPr>
          <w:lang w:val="en-US"/>
        </w:rPr>
        <w:t></w:t>
      </w:r>
      <w:r w:rsidRPr="001F4B6D">
        <w:rPr>
          <w:lang w:val="en-US"/>
        </w:rPr>
        <w:t></w:t>
      </w:r>
      <w:r w:rsidRPr="001F4B6D">
        <w:rPr>
          <w:rFonts w:hint="eastAsia"/>
          <w:lang w:val="en-US"/>
        </w:rPr>
        <w:t>прослідковується</w:t>
      </w:r>
      <w:r w:rsidRPr="001F4B6D">
        <w:rPr>
          <w:lang w:val="en-US"/>
        </w:rPr>
        <w:t></w:t>
      </w:r>
      <w:r w:rsidRPr="001F4B6D">
        <w:rPr>
          <w:rFonts w:hint="eastAsia"/>
          <w:lang w:val="en-US"/>
        </w:rPr>
        <w:t>через</w:t>
      </w:r>
      <w:r w:rsidRPr="001F4B6D">
        <w:rPr>
          <w:lang w:val="en-US"/>
        </w:rPr>
        <w:t></w:t>
      </w:r>
      <w:r w:rsidRPr="001F4B6D">
        <w:rPr>
          <w:rFonts w:hint="eastAsia"/>
          <w:lang w:val="en-US"/>
        </w:rPr>
        <w:t>правовий</w:t>
      </w:r>
      <w:r w:rsidRPr="001F4B6D">
        <w:rPr>
          <w:lang w:val="en-US"/>
        </w:rPr>
        <w:t></w:t>
      </w:r>
      <w:r w:rsidRPr="001F4B6D">
        <w:rPr>
          <w:rFonts w:hint="eastAsia"/>
          <w:lang w:val="en-US"/>
        </w:rPr>
        <w:t>аналіз</w:t>
      </w:r>
      <w:r w:rsidRPr="001F4B6D">
        <w:rPr>
          <w:lang w:val="en-US"/>
        </w:rPr>
        <w:t></w:t>
      </w:r>
      <w:r w:rsidRPr="001F4B6D">
        <w:rPr>
          <w:rFonts w:hint="eastAsia"/>
          <w:lang w:val="en-US"/>
        </w:rPr>
        <w:t>основних</w:t>
      </w:r>
      <w:r w:rsidRPr="001F4B6D">
        <w:rPr>
          <w:lang w:val="en-US"/>
        </w:rPr>
        <w:t></w:t>
      </w:r>
      <w:r w:rsidRPr="001F4B6D">
        <w:rPr>
          <w:rFonts w:hint="eastAsia"/>
          <w:lang w:val="en-US"/>
        </w:rPr>
        <w:t>нормативно</w:t>
      </w:r>
      <w:r w:rsidRPr="001F4B6D">
        <w:rPr>
          <w:lang w:val="en-US"/>
        </w:rPr>
        <w:t></w:t>
      </w:r>
      <w:r w:rsidRPr="001F4B6D">
        <w:rPr>
          <w:rFonts w:hint="eastAsia"/>
          <w:lang w:val="en-US"/>
        </w:rPr>
        <w:t>правових</w:t>
      </w:r>
      <w:r w:rsidRPr="001F4B6D">
        <w:rPr>
          <w:lang w:val="en-US"/>
        </w:rPr>
        <w:t></w:t>
      </w:r>
      <w:r w:rsidRPr="001F4B6D">
        <w:rPr>
          <w:rFonts w:hint="eastAsia"/>
          <w:lang w:val="en-US"/>
        </w:rPr>
        <w:t>актів</w:t>
      </w:r>
      <w:r w:rsidRPr="001F4B6D">
        <w:rPr>
          <w:lang w:val="en-US"/>
        </w:rPr>
        <w:t></w:t>
      </w:r>
      <w:r w:rsidRPr="001F4B6D">
        <w:rPr>
          <w:lang w:val="en-US"/>
        </w:rPr>
        <w:t></w:t>
      </w:r>
      <w:r w:rsidRPr="001F4B6D">
        <w:rPr>
          <w:rFonts w:hint="eastAsia"/>
          <w:lang w:val="en-US"/>
        </w:rPr>
        <w:t>безпосередню</w:t>
      </w:r>
      <w:r w:rsidRPr="001F4B6D">
        <w:rPr>
          <w:lang w:val="en-US"/>
        </w:rPr>
        <w:t></w:t>
      </w:r>
      <w:r w:rsidRPr="001F4B6D">
        <w:rPr>
          <w:rFonts w:hint="eastAsia"/>
          <w:lang w:val="en-US"/>
        </w:rPr>
        <w:t>участь</w:t>
      </w:r>
      <w:r w:rsidRPr="001F4B6D">
        <w:rPr>
          <w:lang w:val="en-US"/>
        </w:rPr>
        <w:t></w:t>
      </w:r>
      <w:r w:rsidRPr="001F4B6D">
        <w:rPr>
          <w:rFonts w:hint="eastAsia"/>
          <w:lang w:val="en-US"/>
        </w:rPr>
        <w:t>у</w:t>
      </w:r>
      <w:r w:rsidRPr="001F4B6D">
        <w:rPr>
          <w:lang w:val="en-US"/>
        </w:rPr>
        <w:t></w:t>
      </w:r>
      <w:r w:rsidRPr="001F4B6D">
        <w:rPr>
          <w:rFonts w:hint="eastAsia"/>
          <w:lang w:val="en-US"/>
        </w:rPr>
        <w:t>розробці</w:t>
      </w:r>
      <w:r w:rsidRPr="001F4B6D">
        <w:rPr>
          <w:lang w:val="en-US"/>
        </w:rPr>
        <w:t></w:t>
      </w:r>
      <w:r w:rsidRPr="001F4B6D">
        <w:rPr>
          <w:rFonts w:hint="eastAsia"/>
          <w:lang w:val="en-US"/>
        </w:rPr>
        <w:t>та</w:t>
      </w:r>
      <w:r w:rsidRPr="001F4B6D">
        <w:rPr>
          <w:lang w:val="en-US"/>
        </w:rPr>
        <w:t></w:t>
      </w:r>
      <w:r w:rsidRPr="001F4B6D">
        <w:rPr>
          <w:rFonts w:hint="eastAsia"/>
          <w:lang w:val="en-US"/>
        </w:rPr>
        <w:t>прийнятті</w:t>
      </w:r>
      <w:r w:rsidRPr="001F4B6D">
        <w:rPr>
          <w:lang w:val="en-US"/>
        </w:rPr>
        <w:t></w:t>
      </w:r>
      <w:r w:rsidRPr="001F4B6D">
        <w:rPr>
          <w:rFonts w:hint="eastAsia"/>
          <w:lang w:val="en-US"/>
        </w:rPr>
        <w:t>яких</w:t>
      </w:r>
      <w:r w:rsidRPr="001F4B6D">
        <w:rPr>
          <w:lang w:val="en-US"/>
        </w:rPr>
        <w:t></w:t>
      </w:r>
      <w:r w:rsidRPr="001F4B6D">
        <w:rPr>
          <w:rFonts w:hint="eastAsia"/>
          <w:lang w:val="en-US"/>
        </w:rPr>
        <w:t>він</w:t>
      </w:r>
      <w:r w:rsidRPr="001F4B6D">
        <w:rPr>
          <w:lang w:val="en-US"/>
        </w:rPr>
        <w:t></w:t>
      </w:r>
      <w:r w:rsidRPr="001F4B6D">
        <w:rPr>
          <w:rFonts w:hint="eastAsia"/>
          <w:lang w:val="en-US"/>
        </w:rPr>
        <w:t>брав</w:t>
      </w:r>
      <w:r w:rsidRPr="001F4B6D">
        <w:rPr>
          <w:lang w:val="en-US"/>
        </w:rPr>
        <w:t></w:t>
      </w:r>
      <w:r w:rsidRPr="001F4B6D">
        <w:rPr>
          <w:lang w:val="en-US"/>
        </w:rPr>
        <w:t></w:t>
      </w:r>
      <w:r w:rsidRPr="001F4B6D">
        <w:rPr>
          <w:rFonts w:hint="eastAsia"/>
          <w:lang w:val="en-US"/>
        </w:rPr>
        <w:t>Так</w:t>
      </w:r>
      <w:r w:rsidRPr="001F4B6D">
        <w:rPr>
          <w:lang w:val="en-US"/>
        </w:rPr>
        <w:t></w:t>
      </w:r>
      <w:r w:rsidRPr="001F4B6D">
        <w:rPr>
          <w:lang w:val="en-US"/>
        </w:rPr>
        <w:t></w:t>
      </w:r>
      <w:r w:rsidRPr="001F4B6D">
        <w:rPr>
          <w:rFonts w:hint="eastAsia"/>
          <w:lang w:val="en-US"/>
        </w:rPr>
        <w:t>на</w:t>
      </w:r>
      <w:r w:rsidRPr="001F4B6D">
        <w:rPr>
          <w:lang w:val="en-US"/>
        </w:rPr>
        <w:t></w:t>
      </w:r>
      <w:r w:rsidRPr="001F4B6D">
        <w:rPr>
          <w:rFonts w:hint="eastAsia"/>
          <w:lang w:val="en-US"/>
        </w:rPr>
        <w:t>основі</w:t>
      </w:r>
      <w:r w:rsidRPr="001F4B6D">
        <w:rPr>
          <w:lang w:val="en-US"/>
        </w:rPr>
        <w:t></w:t>
      </w:r>
      <w:r w:rsidRPr="001F4B6D">
        <w:rPr>
          <w:rFonts w:hint="eastAsia"/>
          <w:lang w:val="en-US"/>
        </w:rPr>
        <w:t>аналізу</w:t>
      </w:r>
      <w:r w:rsidRPr="001F4B6D">
        <w:rPr>
          <w:lang w:val="en-US"/>
        </w:rPr>
        <w:t></w:t>
      </w:r>
      <w:r w:rsidRPr="001F4B6D">
        <w:rPr>
          <w:rFonts w:hint="eastAsia"/>
          <w:lang w:val="en-US"/>
        </w:rPr>
        <w:t>положень</w:t>
      </w:r>
      <w:r w:rsidRPr="001F4B6D">
        <w:rPr>
          <w:lang w:val="en-US"/>
        </w:rPr>
        <w:t></w:t>
      </w:r>
      <w:r w:rsidRPr="001F4B6D">
        <w:rPr>
          <w:rFonts w:hint="eastAsia"/>
          <w:lang w:val="en-US"/>
        </w:rPr>
        <w:t>Маніфесту</w:t>
      </w:r>
      <w:r w:rsidRPr="001F4B6D">
        <w:rPr>
          <w:lang w:val="en-US"/>
        </w:rPr>
        <w:t></w:t>
      </w:r>
      <w:r w:rsidRPr="001F4B6D">
        <w:rPr>
          <w:rFonts w:hint="eastAsia"/>
          <w:lang w:val="en-US"/>
        </w:rPr>
        <w:t>до</w:t>
      </w:r>
      <w:r w:rsidRPr="001F4B6D">
        <w:rPr>
          <w:lang w:val="en-US"/>
        </w:rPr>
        <w:t></w:t>
      </w:r>
      <w:r w:rsidRPr="001F4B6D">
        <w:rPr>
          <w:rFonts w:hint="eastAsia"/>
          <w:lang w:val="en-US"/>
        </w:rPr>
        <w:t>українського</w:t>
      </w:r>
      <w:r w:rsidRPr="001F4B6D">
        <w:rPr>
          <w:lang w:val="en-US"/>
        </w:rPr>
        <w:t></w:t>
      </w:r>
      <w:r w:rsidRPr="001F4B6D">
        <w:rPr>
          <w:rFonts w:hint="eastAsia"/>
          <w:lang w:val="en-US"/>
        </w:rPr>
        <w:t>народу</w:t>
      </w:r>
      <w:r w:rsidRPr="001F4B6D">
        <w:rPr>
          <w:lang w:val="en-US"/>
        </w:rPr>
        <w:t></w:t>
      </w:r>
      <w:r w:rsidRPr="001F4B6D">
        <w:rPr>
          <w:lang w:val="en-US"/>
        </w:rPr>
        <w:t></w:t>
      </w:r>
      <w:r w:rsidRPr="001F4B6D">
        <w:rPr>
          <w:rFonts w:hint="eastAsia"/>
          <w:lang w:val="en-US"/>
        </w:rPr>
        <w:t>прийнятого</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w:t>
      </w:r>
      <w:r w:rsidRPr="001F4B6D">
        <w:rPr>
          <w:lang w:val="en-US"/>
        </w:rPr>
        <w:t></w:t>
      </w:r>
      <w:r w:rsidRPr="001F4B6D">
        <w:rPr>
          <w:lang w:val="en-US"/>
        </w:rPr>
        <w:t></w:t>
      </w:r>
      <w:r w:rsidRPr="001F4B6D">
        <w:rPr>
          <w:rFonts w:hint="eastAsia"/>
          <w:lang w:val="en-US"/>
        </w:rPr>
        <w:t>Українською</w:t>
      </w:r>
      <w:r w:rsidRPr="001F4B6D">
        <w:rPr>
          <w:lang w:val="en-US"/>
        </w:rPr>
        <w:t></w:t>
      </w:r>
      <w:r w:rsidRPr="001F4B6D">
        <w:rPr>
          <w:rFonts w:hint="eastAsia"/>
          <w:lang w:val="en-US"/>
        </w:rPr>
        <w:t>Народною</w:t>
      </w:r>
      <w:r w:rsidRPr="001F4B6D">
        <w:rPr>
          <w:lang w:val="en-US"/>
        </w:rPr>
        <w:t></w:t>
      </w:r>
      <w:r w:rsidRPr="001F4B6D">
        <w:rPr>
          <w:rFonts w:hint="eastAsia"/>
          <w:lang w:val="en-US"/>
        </w:rPr>
        <w:t>Радою</w:t>
      </w:r>
      <w:r w:rsidRPr="001F4B6D">
        <w:rPr>
          <w:lang w:val="en-US"/>
        </w:rPr>
        <w:t></w:t>
      </w:r>
      <w:r w:rsidRPr="001F4B6D">
        <w:rPr>
          <w:rFonts w:hint="eastAsia"/>
          <w:lang w:val="en-US"/>
        </w:rPr>
        <w:t>в</w:t>
      </w:r>
      <w:r w:rsidRPr="001F4B6D">
        <w:rPr>
          <w:lang w:val="en-US"/>
        </w:rPr>
        <w:t></w:t>
      </w:r>
      <w:r w:rsidRPr="001F4B6D">
        <w:rPr>
          <w:rFonts w:hint="eastAsia"/>
          <w:lang w:val="en-US"/>
        </w:rPr>
        <w:t>м</w:t>
      </w:r>
      <w:r w:rsidRPr="001F4B6D">
        <w:rPr>
          <w:lang w:val="en-US"/>
        </w:rPr>
        <w:t></w:t>
      </w:r>
      <w:r w:rsidRPr="001F4B6D">
        <w:rPr>
          <w:lang w:val="en-US"/>
        </w:rPr>
        <w:t></w:t>
      </w:r>
      <w:r w:rsidRPr="001F4B6D">
        <w:rPr>
          <w:rFonts w:hint="eastAsia"/>
          <w:lang w:val="en-US"/>
        </w:rPr>
        <w:t>Хусті</w:t>
      </w:r>
      <w:r w:rsidRPr="001F4B6D">
        <w:rPr>
          <w:lang w:val="en-US"/>
        </w:rPr>
        <w:t></w:t>
      </w:r>
      <w:r w:rsidRPr="001F4B6D">
        <w:rPr>
          <w:lang w:val="en-US"/>
        </w:rPr>
        <w:t></w:t>
      </w:r>
      <w:r w:rsidRPr="001F4B6D">
        <w:rPr>
          <w:rFonts w:hint="eastAsia"/>
          <w:lang w:val="en-US"/>
        </w:rPr>
        <w:t>установчого</w:t>
      </w:r>
      <w:r w:rsidRPr="001F4B6D">
        <w:rPr>
          <w:lang w:val="en-US"/>
        </w:rPr>
        <w:t></w:t>
      </w:r>
      <w:r w:rsidRPr="001F4B6D">
        <w:rPr>
          <w:rFonts w:hint="eastAsia"/>
          <w:lang w:val="en-US"/>
        </w:rPr>
        <w:t>документу</w:t>
      </w:r>
      <w:r w:rsidRPr="001F4B6D">
        <w:rPr>
          <w:lang w:val="en-US"/>
        </w:rPr>
        <w:t></w:t>
      </w:r>
      <w:r w:rsidRPr="001F4B6D">
        <w:rPr>
          <w:lang w:val="en-US"/>
        </w:rPr>
        <w:t></w:t>
      </w:r>
      <w:r w:rsidRPr="001F4B6D">
        <w:rPr>
          <w:rFonts w:hint="eastAsia"/>
          <w:lang w:val="en-US"/>
        </w:rPr>
        <w:t>яким</w:t>
      </w:r>
      <w:r w:rsidRPr="001F4B6D">
        <w:rPr>
          <w:lang w:val="en-US"/>
        </w:rPr>
        <w:t></w:t>
      </w:r>
      <w:r w:rsidRPr="001F4B6D">
        <w:rPr>
          <w:rFonts w:hint="eastAsia"/>
          <w:lang w:val="en-US"/>
        </w:rPr>
        <w:t>було</w:t>
      </w:r>
      <w:r w:rsidRPr="001F4B6D">
        <w:rPr>
          <w:lang w:val="en-US"/>
        </w:rPr>
        <w:t></w:t>
      </w:r>
      <w:r w:rsidRPr="001F4B6D">
        <w:rPr>
          <w:rFonts w:hint="eastAsia"/>
          <w:lang w:val="en-US"/>
        </w:rPr>
        <w:t>створено</w:t>
      </w:r>
      <w:r w:rsidRPr="001F4B6D">
        <w:rPr>
          <w:lang w:val="en-US"/>
        </w:rPr>
        <w:t></w:t>
      </w:r>
      <w:r w:rsidRPr="001F4B6D">
        <w:rPr>
          <w:rFonts w:hint="eastAsia"/>
          <w:lang w:val="en-US"/>
        </w:rPr>
        <w:t>Організацію</w:t>
      </w:r>
      <w:r w:rsidRPr="001F4B6D">
        <w:rPr>
          <w:lang w:val="en-US"/>
        </w:rPr>
        <w:t></w:t>
      </w:r>
      <w:r w:rsidRPr="001F4B6D">
        <w:rPr>
          <w:rFonts w:hint="eastAsia"/>
          <w:lang w:val="en-US"/>
        </w:rPr>
        <w:t>Народної</w:t>
      </w:r>
      <w:r w:rsidRPr="001F4B6D">
        <w:rPr>
          <w:lang w:val="en-US"/>
        </w:rPr>
        <w:t></w:t>
      </w:r>
      <w:r w:rsidRPr="001F4B6D">
        <w:rPr>
          <w:rFonts w:hint="eastAsia"/>
          <w:lang w:val="en-US"/>
        </w:rPr>
        <w:t>Оборони</w:t>
      </w:r>
      <w:r w:rsidRPr="001F4B6D">
        <w:rPr>
          <w:lang w:val="en-US"/>
        </w:rPr>
        <w:t></w:t>
      </w:r>
      <w:r w:rsidRPr="001F4B6D">
        <w:rPr>
          <w:lang w:val="en-US"/>
        </w:rPr>
        <w:t></w:t>
      </w:r>
      <w:r w:rsidRPr="001F4B6D">
        <w:rPr>
          <w:rFonts w:hint="eastAsia"/>
          <w:lang w:val="en-US"/>
        </w:rPr>
        <w:t>Карпатська</w:t>
      </w:r>
      <w:r w:rsidRPr="001F4B6D">
        <w:rPr>
          <w:lang w:val="en-US"/>
        </w:rPr>
        <w:t></w:t>
      </w:r>
      <w:r w:rsidRPr="001F4B6D">
        <w:rPr>
          <w:rFonts w:hint="eastAsia"/>
          <w:lang w:val="en-US"/>
        </w:rPr>
        <w:t>Січ</w:t>
      </w:r>
      <w:r w:rsidRPr="001F4B6D">
        <w:rPr>
          <w:lang w:val="en-US"/>
        </w:rPr>
        <w:t></w:t>
      </w:r>
      <w:r w:rsidRPr="001F4B6D">
        <w:rPr>
          <w:lang w:val="en-US"/>
        </w:rPr>
        <w:t></w:t>
      </w:r>
      <w:r w:rsidRPr="001F4B6D">
        <w:rPr>
          <w:rFonts w:hint="eastAsia"/>
          <w:lang w:val="en-US"/>
        </w:rPr>
        <w:t>від</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w:t>
      </w:r>
      <w:r w:rsidRPr="001F4B6D">
        <w:rPr>
          <w:lang w:val="en-US"/>
        </w:rPr>
        <w:t></w:t>
      </w:r>
      <w:r w:rsidRPr="001F4B6D">
        <w:rPr>
          <w:lang w:val="en-US"/>
        </w:rPr>
        <w:t></w:t>
      </w:r>
      <w:r w:rsidRPr="001F4B6D">
        <w:rPr>
          <w:rFonts w:hint="eastAsia"/>
          <w:lang w:val="en-US"/>
        </w:rPr>
        <w:t>та</w:t>
      </w:r>
      <w:r w:rsidRPr="001F4B6D">
        <w:rPr>
          <w:lang w:val="en-US"/>
        </w:rPr>
        <w:t></w:t>
      </w:r>
      <w:r w:rsidRPr="001F4B6D">
        <w:rPr>
          <w:rFonts w:hint="eastAsia"/>
          <w:lang w:val="en-US"/>
        </w:rPr>
        <w:t>Конституційних</w:t>
      </w:r>
      <w:r w:rsidRPr="001F4B6D">
        <w:rPr>
          <w:lang w:val="en-US"/>
        </w:rPr>
        <w:t></w:t>
      </w:r>
      <w:r w:rsidRPr="001F4B6D">
        <w:rPr>
          <w:rFonts w:hint="eastAsia"/>
          <w:lang w:val="en-US"/>
        </w:rPr>
        <w:t>законів</w:t>
      </w:r>
      <w:r w:rsidRPr="001F4B6D">
        <w:rPr>
          <w:lang w:val="en-US"/>
        </w:rPr>
        <w:t></w:t>
      </w:r>
      <w:r w:rsidRPr="001F4B6D">
        <w:rPr>
          <w:lang w:val="en-US"/>
        </w:rPr>
        <w:t></w:t>
      </w:r>
      <w:r w:rsidRPr="001F4B6D">
        <w:rPr>
          <w:rFonts w:hint="eastAsia"/>
          <w:lang w:val="en-US"/>
        </w:rPr>
        <w:t>Закон</w:t>
      </w:r>
      <w:r w:rsidRPr="001F4B6D">
        <w:rPr>
          <w:lang w:val="en-US"/>
        </w:rPr>
        <w:t></w:t>
      </w:r>
      <w:r w:rsidRPr="001F4B6D">
        <w:rPr>
          <w:rFonts w:hint="eastAsia"/>
          <w:lang w:val="en-US"/>
        </w:rPr>
        <w:t>ч</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і</w:t>
      </w:r>
      <w:r w:rsidRPr="001F4B6D">
        <w:rPr>
          <w:lang w:val="en-US"/>
        </w:rPr>
        <w:t></w:t>
      </w:r>
      <w:r w:rsidRPr="001F4B6D">
        <w:rPr>
          <w:lang w:val="en-US"/>
        </w:rPr>
        <w:t></w:t>
      </w:r>
      <w:r w:rsidRPr="001F4B6D">
        <w:rPr>
          <w:rFonts w:hint="eastAsia"/>
          <w:lang w:val="en-US"/>
        </w:rPr>
        <w:t>Закон</w:t>
      </w:r>
      <w:r w:rsidRPr="001F4B6D">
        <w:rPr>
          <w:lang w:val="en-US"/>
        </w:rPr>
        <w:t></w:t>
      </w:r>
      <w:r w:rsidRPr="001F4B6D">
        <w:rPr>
          <w:rFonts w:hint="eastAsia"/>
          <w:lang w:val="en-US"/>
        </w:rPr>
        <w:t>ч</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від</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w:t>
      </w:r>
      <w:r w:rsidRPr="001F4B6D">
        <w:rPr>
          <w:lang w:val="en-US"/>
        </w:rPr>
        <w:t></w:t>
      </w:r>
      <w:r w:rsidRPr="001F4B6D">
        <w:rPr>
          <w:lang w:val="en-US"/>
        </w:rPr>
        <w:t></w:t>
      </w:r>
      <w:r w:rsidRPr="001F4B6D">
        <w:rPr>
          <w:rFonts w:hint="eastAsia"/>
          <w:lang w:val="en-US"/>
        </w:rPr>
        <w:t>визначено</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державницькі</w:t>
      </w:r>
      <w:r w:rsidRPr="001F4B6D">
        <w:rPr>
          <w:lang w:val="en-US"/>
        </w:rPr>
        <w:t></w:t>
      </w:r>
      <w:r w:rsidRPr="001F4B6D">
        <w:rPr>
          <w:rFonts w:hint="eastAsia"/>
          <w:lang w:val="en-US"/>
        </w:rPr>
        <w:t>спрямування</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були</w:t>
      </w:r>
      <w:r w:rsidRPr="001F4B6D">
        <w:rPr>
          <w:lang w:val="en-US"/>
        </w:rPr>
        <w:t></w:t>
      </w:r>
      <w:r w:rsidRPr="001F4B6D">
        <w:rPr>
          <w:rFonts w:hint="eastAsia"/>
          <w:lang w:val="en-US"/>
        </w:rPr>
        <w:t>направлені</w:t>
      </w:r>
      <w:r w:rsidRPr="001F4B6D">
        <w:rPr>
          <w:lang w:val="en-US"/>
        </w:rPr>
        <w:t></w:t>
      </w:r>
      <w:r w:rsidRPr="001F4B6D">
        <w:rPr>
          <w:rFonts w:hint="eastAsia"/>
          <w:lang w:val="en-US"/>
        </w:rPr>
        <w:t>на</w:t>
      </w:r>
      <w:r w:rsidRPr="001F4B6D">
        <w:rPr>
          <w:lang w:val="en-US"/>
        </w:rPr>
        <w:t></w:t>
      </w:r>
      <w:r w:rsidRPr="001F4B6D">
        <w:rPr>
          <w:rFonts w:hint="eastAsia"/>
          <w:lang w:val="en-US"/>
        </w:rPr>
        <w:t>формування</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правового</w:t>
      </w:r>
      <w:r w:rsidRPr="001F4B6D">
        <w:rPr>
          <w:lang w:val="en-US"/>
        </w:rPr>
        <w:t></w:t>
      </w:r>
      <w:r w:rsidRPr="001F4B6D">
        <w:rPr>
          <w:rFonts w:hint="eastAsia"/>
          <w:lang w:val="en-US"/>
        </w:rPr>
        <w:t>підґрунтя</w:t>
      </w:r>
      <w:r w:rsidRPr="001F4B6D">
        <w:rPr>
          <w:lang w:val="en-US"/>
        </w:rPr>
        <w:t></w:t>
      </w:r>
      <w:r w:rsidRPr="001F4B6D">
        <w:rPr>
          <w:rFonts w:hint="eastAsia"/>
          <w:lang w:val="en-US"/>
        </w:rPr>
        <w:t>та</w:t>
      </w:r>
      <w:r w:rsidRPr="001F4B6D">
        <w:rPr>
          <w:lang w:val="en-US"/>
        </w:rPr>
        <w:t></w:t>
      </w:r>
      <w:r w:rsidRPr="001F4B6D">
        <w:rPr>
          <w:rFonts w:hint="eastAsia"/>
          <w:lang w:val="en-US"/>
        </w:rPr>
        <w:t>прийняття</w:t>
      </w:r>
      <w:r w:rsidRPr="001F4B6D">
        <w:rPr>
          <w:lang w:val="en-US"/>
        </w:rPr>
        <w:t></w:t>
      </w:r>
      <w:r w:rsidRPr="001F4B6D">
        <w:rPr>
          <w:rFonts w:hint="eastAsia"/>
          <w:lang w:val="en-US"/>
        </w:rPr>
        <w:t>законодавчих</w:t>
      </w:r>
      <w:r w:rsidRPr="001F4B6D">
        <w:rPr>
          <w:lang w:val="en-US"/>
        </w:rPr>
        <w:t></w:t>
      </w:r>
      <w:r w:rsidRPr="001F4B6D">
        <w:rPr>
          <w:rFonts w:hint="eastAsia"/>
          <w:lang w:val="en-US"/>
        </w:rPr>
        <w:t>актів</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б</w:t>
      </w:r>
      <w:r w:rsidRPr="001F4B6D">
        <w:rPr>
          <w:lang w:val="en-US"/>
        </w:rPr>
        <w:t></w:t>
      </w:r>
      <w:r w:rsidRPr="001F4B6D">
        <w:rPr>
          <w:rFonts w:hint="eastAsia"/>
          <w:lang w:val="en-US"/>
        </w:rPr>
        <w:t>у</w:t>
      </w:r>
      <w:r w:rsidRPr="001F4B6D">
        <w:rPr>
          <w:lang w:val="en-US"/>
        </w:rPr>
        <w:t></w:t>
      </w:r>
      <w:r w:rsidRPr="001F4B6D">
        <w:rPr>
          <w:rFonts w:hint="eastAsia"/>
          <w:lang w:val="en-US"/>
        </w:rPr>
        <w:t>майбутньому</w:t>
      </w:r>
      <w:r w:rsidRPr="001F4B6D">
        <w:rPr>
          <w:lang w:val="en-US"/>
        </w:rPr>
        <w:t></w:t>
      </w:r>
      <w:r w:rsidRPr="001F4B6D">
        <w:rPr>
          <w:rFonts w:hint="eastAsia"/>
          <w:lang w:val="en-US"/>
        </w:rPr>
        <w:t>дали</w:t>
      </w:r>
      <w:r w:rsidRPr="001F4B6D">
        <w:rPr>
          <w:lang w:val="en-US"/>
        </w:rPr>
        <w:t></w:t>
      </w:r>
      <w:r w:rsidRPr="001F4B6D">
        <w:rPr>
          <w:rFonts w:hint="eastAsia"/>
          <w:lang w:val="en-US"/>
        </w:rPr>
        <w:t>можливість</w:t>
      </w:r>
      <w:r w:rsidRPr="001F4B6D">
        <w:rPr>
          <w:lang w:val="en-US"/>
        </w:rPr>
        <w:t></w:t>
      </w:r>
      <w:r w:rsidRPr="001F4B6D">
        <w:rPr>
          <w:rFonts w:hint="eastAsia"/>
          <w:lang w:val="en-US"/>
        </w:rPr>
        <w:t>проголосити</w:t>
      </w:r>
      <w:r w:rsidRPr="001F4B6D">
        <w:rPr>
          <w:lang w:val="en-US"/>
        </w:rPr>
        <w:t></w:t>
      </w:r>
      <w:r w:rsidRPr="001F4B6D">
        <w:rPr>
          <w:rFonts w:hint="eastAsia"/>
          <w:lang w:val="en-US"/>
        </w:rPr>
        <w:t>незалежну</w:t>
      </w:r>
      <w:r w:rsidRPr="001F4B6D">
        <w:rPr>
          <w:lang w:val="en-US"/>
        </w:rPr>
        <w:t></w:t>
      </w:r>
      <w:r w:rsidRPr="001F4B6D">
        <w:rPr>
          <w:lang w:val="en-US"/>
        </w:rPr>
        <w:t></w:t>
      </w:r>
      <w:r w:rsidRPr="001F4B6D">
        <w:rPr>
          <w:rFonts w:hint="eastAsia"/>
          <w:lang w:val="en-US"/>
        </w:rPr>
        <w:t>суверенну</w:t>
      </w:r>
      <w:r w:rsidRPr="001F4B6D">
        <w:rPr>
          <w:lang w:val="en-US"/>
        </w:rPr>
        <w:t></w:t>
      </w:r>
      <w:r w:rsidRPr="001F4B6D">
        <w:rPr>
          <w:lang w:val="en-US"/>
        </w:rPr>
        <w:t></w:t>
      </w:r>
      <w:r w:rsidRPr="001F4B6D">
        <w:rPr>
          <w:rFonts w:hint="eastAsia"/>
          <w:lang w:val="en-US"/>
        </w:rPr>
        <w:t>соціально</w:t>
      </w:r>
      <w:r w:rsidRPr="001F4B6D">
        <w:rPr>
          <w:lang w:val="en-US"/>
        </w:rPr>
        <w:t></w:t>
      </w:r>
      <w:r w:rsidRPr="001F4B6D">
        <w:rPr>
          <w:rFonts w:hint="eastAsia"/>
          <w:lang w:val="en-US"/>
        </w:rPr>
        <w:t>орієнтовану</w:t>
      </w:r>
      <w:r w:rsidRPr="001F4B6D">
        <w:rPr>
          <w:lang w:val="en-US"/>
        </w:rPr>
        <w:t></w:t>
      </w:r>
      <w:r w:rsidRPr="001F4B6D">
        <w:rPr>
          <w:rFonts w:hint="eastAsia"/>
          <w:lang w:val="en-US"/>
        </w:rPr>
        <w:t>державу</w:t>
      </w:r>
      <w:r w:rsidRPr="001F4B6D">
        <w:rPr>
          <w:lang w:val="en-US"/>
        </w:rPr>
        <w:t></w:t>
      </w:r>
      <w:r w:rsidRPr="001F4B6D">
        <w:rPr>
          <w:lang w:val="en-US"/>
        </w:rPr>
        <w:t></w:t>
      </w:r>
      <w:r w:rsidRPr="001F4B6D">
        <w:rPr>
          <w:rFonts w:hint="eastAsia"/>
          <w:lang w:val="en-US"/>
        </w:rPr>
        <w:t>Зокрема</w:t>
      </w:r>
      <w:r w:rsidRPr="001F4B6D">
        <w:rPr>
          <w:lang w:val="en-US"/>
        </w:rPr>
        <w:t></w:t>
      </w:r>
      <w:r w:rsidRPr="001F4B6D">
        <w:rPr>
          <w:lang w:val="en-US"/>
        </w:rPr>
        <w:t></w:t>
      </w:r>
      <w:r w:rsidRPr="001F4B6D">
        <w:rPr>
          <w:rFonts w:hint="eastAsia"/>
          <w:lang w:val="en-US"/>
        </w:rPr>
        <w:t>уряд</w:t>
      </w:r>
      <w:r w:rsidRPr="001F4B6D">
        <w:rPr>
          <w:lang w:val="en-US"/>
        </w:rPr>
        <w:t></w:t>
      </w:r>
      <w:r w:rsidRPr="001F4B6D">
        <w:rPr>
          <w:rFonts w:hint="eastAsia"/>
          <w:lang w:val="en-US"/>
        </w:rPr>
        <w:t>на</w:t>
      </w:r>
      <w:r w:rsidRPr="001F4B6D">
        <w:rPr>
          <w:lang w:val="en-US"/>
        </w:rPr>
        <w:t></w:t>
      </w:r>
      <w:r w:rsidRPr="001F4B6D">
        <w:rPr>
          <w:rFonts w:hint="eastAsia"/>
          <w:lang w:val="en-US"/>
        </w:rPr>
        <w:t>чолі</w:t>
      </w:r>
      <w:r w:rsidRPr="001F4B6D">
        <w:rPr>
          <w:lang w:val="en-US"/>
        </w:rPr>
        <w:t></w:t>
      </w:r>
      <w:r w:rsidRPr="001F4B6D">
        <w:rPr>
          <w:rFonts w:hint="eastAsia"/>
          <w:lang w:val="en-US"/>
        </w:rPr>
        <w:t>з</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Волошиним</w:t>
      </w:r>
      <w:r w:rsidRPr="001F4B6D">
        <w:rPr>
          <w:lang w:val="en-US"/>
        </w:rPr>
        <w:t></w:t>
      </w:r>
      <w:r w:rsidRPr="001F4B6D">
        <w:rPr>
          <w:rFonts w:hint="eastAsia"/>
          <w:lang w:val="en-US"/>
        </w:rPr>
        <w:t>розробив</w:t>
      </w:r>
      <w:r w:rsidRPr="001F4B6D">
        <w:rPr>
          <w:lang w:val="en-US"/>
        </w:rPr>
        <w:t></w:t>
      </w:r>
      <w:r w:rsidRPr="001F4B6D">
        <w:rPr>
          <w:rFonts w:hint="eastAsia"/>
          <w:lang w:val="en-US"/>
        </w:rPr>
        <w:t>і</w:t>
      </w:r>
      <w:r w:rsidRPr="001F4B6D">
        <w:rPr>
          <w:lang w:val="en-US"/>
        </w:rPr>
        <w:t></w:t>
      </w:r>
      <w:r w:rsidRPr="001F4B6D">
        <w:rPr>
          <w:rFonts w:hint="eastAsia"/>
          <w:lang w:val="en-US"/>
        </w:rPr>
        <w:t>погодив</w:t>
      </w:r>
      <w:r w:rsidRPr="001F4B6D">
        <w:rPr>
          <w:lang w:val="en-US"/>
        </w:rPr>
        <w:t></w:t>
      </w:r>
      <w:r w:rsidRPr="001F4B6D">
        <w:rPr>
          <w:rFonts w:hint="eastAsia"/>
          <w:lang w:val="en-US"/>
        </w:rPr>
        <w:t>з</w:t>
      </w:r>
      <w:r w:rsidRPr="001F4B6D">
        <w:rPr>
          <w:lang w:val="en-US"/>
        </w:rPr>
        <w:t></w:t>
      </w:r>
      <w:r w:rsidRPr="001F4B6D">
        <w:rPr>
          <w:rFonts w:hint="eastAsia"/>
          <w:lang w:val="en-US"/>
        </w:rPr>
        <w:t>владою</w:t>
      </w:r>
      <w:r w:rsidRPr="001F4B6D">
        <w:rPr>
          <w:lang w:val="en-US"/>
        </w:rPr>
        <w:t></w:t>
      </w:r>
      <w:r w:rsidRPr="001F4B6D">
        <w:rPr>
          <w:rFonts w:hint="eastAsia"/>
          <w:lang w:val="en-US"/>
        </w:rPr>
        <w:t>Чехословаччини</w:t>
      </w:r>
      <w:r w:rsidRPr="001F4B6D">
        <w:rPr>
          <w:lang w:val="en-US"/>
        </w:rPr>
        <w:t></w:t>
      </w:r>
      <w:r w:rsidRPr="001F4B6D">
        <w:rPr>
          <w:rFonts w:hint="eastAsia"/>
          <w:lang w:val="en-US"/>
        </w:rPr>
        <w:t>виборче</w:t>
      </w:r>
      <w:r w:rsidRPr="001F4B6D">
        <w:rPr>
          <w:lang w:val="en-US"/>
        </w:rPr>
        <w:t></w:t>
      </w:r>
      <w:r w:rsidRPr="001F4B6D">
        <w:rPr>
          <w:rFonts w:hint="eastAsia"/>
          <w:lang w:val="en-US"/>
        </w:rPr>
        <w:t>законодавство</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першому</w:t>
      </w:r>
      <w:r w:rsidRPr="001F4B6D">
        <w:rPr>
          <w:lang w:val="en-US"/>
        </w:rPr>
        <w:t></w:t>
      </w:r>
      <w:r w:rsidRPr="001F4B6D">
        <w:rPr>
          <w:rFonts w:hint="eastAsia"/>
          <w:lang w:val="en-US"/>
        </w:rPr>
        <w:t>Сойму</w:t>
      </w:r>
      <w:r w:rsidRPr="001F4B6D">
        <w:rPr>
          <w:lang w:val="en-US"/>
        </w:rPr>
        <w:t></w:t>
      </w:r>
      <w:r w:rsidRPr="001F4B6D">
        <w:rPr>
          <w:rFonts w:hint="eastAsia"/>
          <w:lang w:val="en-US"/>
        </w:rPr>
        <w:t>Карпатської</w:t>
      </w:r>
      <w:r w:rsidRPr="001F4B6D">
        <w:rPr>
          <w:lang w:val="en-US"/>
        </w:rPr>
        <w:t></w:t>
      </w:r>
      <w:r w:rsidRPr="001F4B6D">
        <w:rPr>
          <w:rFonts w:hint="eastAsia"/>
          <w:lang w:val="en-US"/>
        </w:rPr>
        <w:t>України</w:t>
      </w:r>
      <w:r w:rsidRPr="001F4B6D">
        <w:rPr>
          <w:lang w:val="en-US"/>
        </w:rPr>
        <w:t></w:t>
      </w:r>
      <w:r w:rsidRPr="001F4B6D">
        <w:rPr>
          <w:rFonts w:hint="eastAsia"/>
          <w:lang w:val="en-US"/>
        </w:rPr>
        <w:t>були</w:t>
      </w:r>
      <w:r w:rsidRPr="001F4B6D">
        <w:rPr>
          <w:lang w:val="en-US"/>
        </w:rPr>
        <w:t></w:t>
      </w:r>
      <w:r w:rsidRPr="001F4B6D">
        <w:rPr>
          <w:rFonts w:hint="eastAsia"/>
          <w:lang w:val="en-US"/>
        </w:rPr>
        <w:t>надані</w:t>
      </w:r>
      <w:r w:rsidRPr="001F4B6D">
        <w:rPr>
          <w:lang w:val="en-US"/>
        </w:rPr>
        <w:t></w:t>
      </w:r>
      <w:r w:rsidRPr="001F4B6D">
        <w:rPr>
          <w:rFonts w:hint="eastAsia"/>
          <w:lang w:val="en-US"/>
        </w:rPr>
        <w:t>повноваження</w:t>
      </w:r>
      <w:r w:rsidRPr="001F4B6D">
        <w:rPr>
          <w:lang w:val="en-US"/>
        </w:rPr>
        <w:t></w:t>
      </w:r>
      <w:r w:rsidRPr="001F4B6D">
        <w:rPr>
          <w:rFonts w:hint="eastAsia"/>
          <w:lang w:val="en-US"/>
        </w:rPr>
        <w:t>ухвалювати</w:t>
      </w:r>
      <w:r w:rsidRPr="001F4B6D">
        <w:rPr>
          <w:lang w:val="en-US"/>
        </w:rPr>
        <w:t></w:t>
      </w:r>
      <w:r w:rsidRPr="001F4B6D">
        <w:rPr>
          <w:rFonts w:hint="eastAsia"/>
          <w:lang w:val="en-US"/>
        </w:rPr>
        <w:t>додаткові</w:t>
      </w:r>
      <w:r w:rsidRPr="001F4B6D">
        <w:rPr>
          <w:lang w:val="en-US"/>
        </w:rPr>
        <w:t></w:t>
      </w:r>
      <w:r w:rsidRPr="001F4B6D">
        <w:rPr>
          <w:rFonts w:hint="eastAsia"/>
          <w:lang w:val="en-US"/>
        </w:rPr>
        <w:t>закони</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мали</w:t>
      </w:r>
      <w:r w:rsidRPr="001F4B6D">
        <w:rPr>
          <w:lang w:val="en-US"/>
        </w:rPr>
        <w:t></w:t>
      </w:r>
      <w:r w:rsidRPr="001F4B6D">
        <w:rPr>
          <w:rFonts w:hint="eastAsia"/>
          <w:lang w:val="en-US"/>
        </w:rPr>
        <w:t>силу</w:t>
      </w:r>
      <w:r w:rsidRPr="001F4B6D">
        <w:rPr>
          <w:lang w:val="en-US"/>
        </w:rPr>
        <w:t></w:t>
      </w:r>
      <w:r w:rsidRPr="001F4B6D">
        <w:rPr>
          <w:rFonts w:hint="eastAsia"/>
          <w:lang w:val="en-US"/>
        </w:rPr>
        <w:t>конституційних</w:t>
      </w:r>
      <w:r w:rsidRPr="001F4B6D">
        <w:rPr>
          <w:lang w:val="en-US"/>
        </w:rPr>
        <w:t></w:t>
      </w:r>
      <w:r w:rsidRPr="001F4B6D">
        <w:rPr>
          <w:rFonts w:hint="eastAsia"/>
          <w:lang w:val="en-US"/>
        </w:rPr>
        <w:t>на</w:t>
      </w:r>
      <w:r w:rsidRPr="001F4B6D">
        <w:rPr>
          <w:lang w:val="en-US"/>
        </w:rPr>
        <w:t></w:t>
      </w:r>
      <w:r w:rsidRPr="001F4B6D">
        <w:rPr>
          <w:rFonts w:hint="eastAsia"/>
          <w:lang w:val="en-US"/>
        </w:rPr>
        <w:t>території</w:t>
      </w:r>
      <w:r w:rsidRPr="001F4B6D">
        <w:rPr>
          <w:lang w:val="en-US"/>
        </w:rPr>
        <w:t></w:t>
      </w:r>
      <w:r w:rsidRPr="001F4B6D">
        <w:rPr>
          <w:rFonts w:hint="eastAsia"/>
          <w:lang w:val="en-US"/>
        </w:rPr>
        <w:t>автономної</w:t>
      </w:r>
      <w:r w:rsidRPr="001F4B6D">
        <w:rPr>
          <w:lang w:val="en-US"/>
        </w:rPr>
        <w:t></w:t>
      </w:r>
      <w:r w:rsidRPr="001F4B6D">
        <w:rPr>
          <w:rFonts w:hint="eastAsia"/>
          <w:lang w:val="en-US"/>
        </w:rPr>
        <w:t>республіки</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lang w:val="en-US"/>
        </w:rPr>
        <w:t></w:t>
      </w:r>
      <w:r w:rsidRPr="001F4B6D">
        <w:rPr>
          <w:rFonts w:hint="eastAsia"/>
          <w:lang w:val="en-US"/>
        </w:rPr>
        <w:t>виступаючи</w:t>
      </w:r>
      <w:r w:rsidRPr="001F4B6D">
        <w:rPr>
          <w:lang w:val="en-US"/>
        </w:rPr>
        <w:t></w:t>
      </w:r>
      <w:r w:rsidRPr="001F4B6D">
        <w:rPr>
          <w:rFonts w:hint="eastAsia"/>
          <w:lang w:val="en-US"/>
        </w:rPr>
        <w:t>за</w:t>
      </w:r>
      <w:r w:rsidRPr="001F4B6D">
        <w:rPr>
          <w:lang w:val="en-US"/>
        </w:rPr>
        <w:t></w:t>
      </w:r>
      <w:r w:rsidRPr="001F4B6D">
        <w:rPr>
          <w:rFonts w:hint="eastAsia"/>
          <w:lang w:val="en-US"/>
        </w:rPr>
        <w:t>розподіл</w:t>
      </w:r>
      <w:r w:rsidRPr="001F4B6D">
        <w:rPr>
          <w:lang w:val="en-US"/>
        </w:rPr>
        <w:t></w:t>
      </w:r>
      <w:r w:rsidRPr="001F4B6D">
        <w:rPr>
          <w:rFonts w:hint="eastAsia"/>
          <w:lang w:val="en-US"/>
        </w:rPr>
        <w:t>влади</w:t>
      </w:r>
      <w:r w:rsidRPr="001F4B6D">
        <w:rPr>
          <w:lang w:val="en-US"/>
        </w:rPr>
        <w:t></w:t>
      </w:r>
      <w:r w:rsidRPr="001F4B6D">
        <w:rPr>
          <w:lang w:val="en-US"/>
        </w:rPr>
        <w:t></w:t>
      </w:r>
      <w:r w:rsidRPr="001F4B6D">
        <w:rPr>
          <w:rFonts w:hint="eastAsia"/>
          <w:lang w:val="en-US"/>
        </w:rPr>
        <w:t>дотримання</w:t>
      </w:r>
      <w:r w:rsidRPr="001F4B6D">
        <w:rPr>
          <w:lang w:val="en-US"/>
        </w:rPr>
        <w:t></w:t>
      </w:r>
      <w:r w:rsidRPr="001F4B6D">
        <w:rPr>
          <w:rFonts w:hint="eastAsia"/>
          <w:lang w:val="en-US"/>
        </w:rPr>
        <w:t>прав</w:t>
      </w:r>
      <w:r w:rsidRPr="001F4B6D">
        <w:rPr>
          <w:lang w:val="en-US"/>
        </w:rPr>
        <w:t></w:t>
      </w:r>
      <w:r w:rsidRPr="001F4B6D">
        <w:rPr>
          <w:rFonts w:hint="eastAsia"/>
          <w:lang w:val="en-US"/>
        </w:rPr>
        <w:t>людини</w:t>
      </w:r>
      <w:r w:rsidRPr="001F4B6D">
        <w:rPr>
          <w:lang w:val="en-US"/>
        </w:rPr>
        <w:t></w:t>
      </w:r>
      <w:r w:rsidRPr="001F4B6D">
        <w:rPr>
          <w:lang w:val="en-US"/>
        </w:rPr>
        <w:t></w:t>
      </w:r>
      <w:r w:rsidRPr="001F4B6D">
        <w:rPr>
          <w:rFonts w:hint="eastAsia"/>
          <w:lang w:val="en-US"/>
        </w:rPr>
        <w:t>прав</w:t>
      </w:r>
      <w:r w:rsidRPr="001F4B6D">
        <w:rPr>
          <w:lang w:val="en-US"/>
        </w:rPr>
        <w:t></w:t>
      </w:r>
      <w:r w:rsidRPr="001F4B6D">
        <w:rPr>
          <w:rFonts w:hint="eastAsia"/>
          <w:lang w:val="en-US"/>
        </w:rPr>
        <w:t>національних</w:t>
      </w:r>
      <w:r w:rsidRPr="001F4B6D">
        <w:rPr>
          <w:lang w:val="en-US"/>
        </w:rPr>
        <w:t></w:t>
      </w:r>
      <w:r w:rsidRPr="001F4B6D">
        <w:rPr>
          <w:rFonts w:hint="eastAsia"/>
          <w:lang w:val="en-US"/>
        </w:rPr>
        <w:t>меншин</w:t>
      </w:r>
      <w:r w:rsidRPr="001F4B6D">
        <w:rPr>
          <w:lang w:val="en-US"/>
        </w:rPr>
        <w:t></w:t>
      </w:r>
      <w:r w:rsidRPr="001F4B6D">
        <w:rPr>
          <w:lang w:val="en-US"/>
        </w:rPr>
        <w:t></w:t>
      </w:r>
      <w:r w:rsidRPr="001F4B6D">
        <w:rPr>
          <w:rFonts w:hint="eastAsia"/>
          <w:lang w:val="en-US"/>
        </w:rPr>
        <w:t>вважав</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природні</w:t>
      </w:r>
      <w:r w:rsidRPr="001F4B6D">
        <w:rPr>
          <w:lang w:val="en-US"/>
        </w:rPr>
        <w:t></w:t>
      </w:r>
      <w:r w:rsidRPr="001F4B6D">
        <w:rPr>
          <w:rFonts w:hint="eastAsia"/>
          <w:lang w:val="en-US"/>
        </w:rPr>
        <w:t>права</w:t>
      </w:r>
      <w:r w:rsidRPr="001F4B6D">
        <w:rPr>
          <w:lang w:val="en-US"/>
        </w:rPr>
        <w:t></w:t>
      </w:r>
      <w:r w:rsidRPr="001F4B6D">
        <w:rPr>
          <w:rFonts w:hint="eastAsia"/>
          <w:lang w:val="en-US"/>
        </w:rPr>
        <w:t>людини</w:t>
      </w:r>
      <w:r w:rsidRPr="001F4B6D">
        <w:rPr>
          <w:lang w:val="en-US"/>
        </w:rPr>
        <w:t></w:t>
      </w:r>
      <w:r w:rsidRPr="001F4B6D">
        <w:rPr>
          <w:rFonts w:hint="eastAsia"/>
          <w:lang w:val="en-US"/>
        </w:rPr>
        <w:t>належать</w:t>
      </w:r>
      <w:r w:rsidRPr="001F4B6D">
        <w:rPr>
          <w:lang w:val="en-US"/>
        </w:rPr>
        <w:t></w:t>
      </w:r>
      <w:r w:rsidRPr="001F4B6D">
        <w:rPr>
          <w:rFonts w:hint="eastAsia"/>
          <w:lang w:val="en-US"/>
        </w:rPr>
        <w:t>їй</w:t>
      </w:r>
      <w:r w:rsidRPr="001F4B6D">
        <w:rPr>
          <w:lang w:val="en-US"/>
        </w:rPr>
        <w:t></w:t>
      </w:r>
      <w:r w:rsidRPr="001F4B6D">
        <w:rPr>
          <w:rFonts w:hint="eastAsia"/>
          <w:lang w:val="en-US"/>
        </w:rPr>
        <w:t>від</w:t>
      </w:r>
      <w:r w:rsidRPr="001F4B6D">
        <w:rPr>
          <w:lang w:val="en-US"/>
        </w:rPr>
        <w:t></w:t>
      </w:r>
      <w:r w:rsidRPr="001F4B6D">
        <w:rPr>
          <w:rFonts w:hint="eastAsia"/>
          <w:lang w:val="en-US"/>
        </w:rPr>
        <w:t>народження</w:t>
      </w:r>
      <w:r w:rsidRPr="001F4B6D">
        <w:rPr>
          <w:lang w:val="en-US"/>
        </w:rPr>
        <w:t></w:t>
      </w:r>
      <w:r w:rsidRPr="001F4B6D">
        <w:rPr>
          <w:rFonts w:hint="eastAsia"/>
          <w:lang w:val="en-US"/>
        </w:rPr>
        <w:t>та</w:t>
      </w:r>
      <w:r w:rsidRPr="001F4B6D">
        <w:rPr>
          <w:lang w:val="en-US"/>
        </w:rPr>
        <w:t></w:t>
      </w:r>
      <w:r w:rsidRPr="001F4B6D">
        <w:rPr>
          <w:rFonts w:hint="eastAsia"/>
          <w:lang w:val="en-US"/>
        </w:rPr>
        <w:t>є</w:t>
      </w:r>
      <w:r w:rsidRPr="001F4B6D">
        <w:rPr>
          <w:lang w:val="en-US"/>
        </w:rPr>
        <w:t></w:t>
      </w:r>
      <w:r w:rsidRPr="001F4B6D">
        <w:rPr>
          <w:rFonts w:hint="eastAsia"/>
          <w:lang w:val="en-US"/>
        </w:rPr>
        <w:t>однаковими</w:t>
      </w:r>
      <w:r w:rsidRPr="001F4B6D">
        <w:rPr>
          <w:lang w:val="en-US"/>
        </w:rPr>
        <w:t></w:t>
      </w:r>
      <w:r w:rsidRPr="001F4B6D">
        <w:rPr>
          <w:rFonts w:hint="eastAsia"/>
          <w:lang w:val="en-US"/>
        </w:rPr>
        <w:t>для</w:t>
      </w:r>
      <w:r w:rsidRPr="001F4B6D">
        <w:rPr>
          <w:lang w:val="en-US"/>
        </w:rPr>
        <w:t></w:t>
      </w:r>
      <w:r w:rsidRPr="001F4B6D">
        <w:rPr>
          <w:rFonts w:hint="eastAsia"/>
          <w:lang w:val="en-US"/>
        </w:rPr>
        <w:t>всіх</w:t>
      </w:r>
      <w:r w:rsidRPr="001F4B6D">
        <w:rPr>
          <w:lang w:val="en-US"/>
        </w:rPr>
        <w:t></w:t>
      </w:r>
      <w:r w:rsidRPr="001F4B6D">
        <w:rPr>
          <w:lang w:val="en-US"/>
        </w:rPr>
        <w:t></w:t>
      </w:r>
      <w:r w:rsidRPr="001F4B6D">
        <w:rPr>
          <w:rFonts w:hint="eastAsia"/>
          <w:lang w:val="en-US"/>
        </w:rPr>
        <w:t>був</w:t>
      </w:r>
      <w:r w:rsidRPr="001F4B6D">
        <w:rPr>
          <w:lang w:val="en-US"/>
        </w:rPr>
        <w:t></w:t>
      </w:r>
      <w:r w:rsidRPr="001F4B6D">
        <w:rPr>
          <w:rFonts w:hint="eastAsia"/>
          <w:lang w:val="en-US"/>
        </w:rPr>
        <w:t>прибічником</w:t>
      </w:r>
      <w:r w:rsidRPr="001F4B6D">
        <w:rPr>
          <w:lang w:val="en-US"/>
        </w:rPr>
        <w:t></w:t>
      </w:r>
      <w:r w:rsidRPr="001F4B6D">
        <w:rPr>
          <w:rFonts w:hint="eastAsia"/>
          <w:lang w:val="en-US"/>
        </w:rPr>
        <w:t>природно</w:t>
      </w:r>
      <w:r w:rsidRPr="001F4B6D">
        <w:rPr>
          <w:lang w:val="en-US"/>
        </w:rPr>
        <w:t></w:t>
      </w:r>
      <w:r w:rsidRPr="001F4B6D">
        <w:rPr>
          <w:rFonts w:hint="eastAsia"/>
          <w:lang w:val="en-US"/>
        </w:rPr>
        <w:t>правового</w:t>
      </w:r>
      <w:r w:rsidRPr="001F4B6D">
        <w:rPr>
          <w:lang w:val="en-US"/>
        </w:rPr>
        <w:t></w:t>
      </w:r>
      <w:r w:rsidRPr="001F4B6D">
        <w:rPr>
          <w:rFonts w:hint="eastAsia"/>
          <w:lang w:val="en-US"/>
        </w:rPr>
        <w:t>підходу</w:t>
      </w:r>
      <w:r w:rsidRPr="001F4B6D">
        <w:rPr>
          <w:lang w:val="en-US"/>
        </w:rPr>
        <w:t></w:t>
      </w:r>
      <w:r w:rsidRPr="001F4B6D">
        <w:rPr>
          <w:rFonts w:hint="eastAsia"/>
          <w:lang w:val="en-US"/>
        </w:rPr>
        <w:t>до</w:t>
      </w:r>
      <w:r w:rsidRPr="001F4B6D">
        <w:rPr>
          <w:lang w:val="en-US"/>
        </w:rPr>
        <w:t></w:t>
      </w:r>
      <w:r w:rsidRPr="001F4B6D">
        <w:rPr>
          <w:rFonts w:hint="eastAsia"/>
          <w:lang w:val="en-US"/>
        </w:rPr>
        <w:t>праворозуміння</w:t>
      </w:r>
      <w:r w:rsidRPr="001F4B6D">
        <w:rPr>
          <w:lang w:val="en-US"/>
        </w:rPr>
        <w:t></w:t>
      </w:r>
    </w:p>
    <w:p w:rsidR="001F4B6D" w:rsidRPr="001F4B6D" w:rsidRDefault="001F4B6D" w:rsidP="001F4B6D">
      <w:pPr>
        <w:rPr>
          <w:lang w:val="en-US"/>
        </w:rPr>
      </w:pPr>
      <w:r w:rsidRPr="001F4B6D">
        <w:rPr>
          <w:rFonts w:hint="eastAsia"/>
          <w:lang w:val="en-US"/>
        </w:rPr>
        <w:t>Побудованій</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Волошиним</w:t>
      </w:r>
      <w:r w:rsidRPr="001F4B6D">
        <w:rPr>
          <w:lang w:val="en-US"/>
        </w:rPr>
        <w:t></w:t>
      </w:r>
      <w:r w:rsidRPr="001F4B6D">
        <w:rPr>
          <w:rFonts w:hint="eastAsia"/>
          <w:lang w:val="en-US"/>
        </w:rPr>
        <w:t>державі</w:t>
      </w:r>
      <w:r w:rsidRPr="001F4B6D">
        <w:rPr>
          <w:lang w:val="en-US"/>
        </w:rPr>
        <w:t></w:t>
      </w:r>
      <w:r w:rsidRPr="001F4B6D">
        <w:rPr>
          <w:rFonts w:hint="eastAsia"/>
          <w:lang w:val="en-US"/>
        </w:rPr>
        <w:t>були</w:t>
      </w:r>
      <w:r w:rsidRPr="001F4B6D">
        <w:rPr>
          <w:lang w:val="en-US"/>
        </w:rPr>
        <w:t></w:t>
      </w:r>
      <w:r w:rsidRPr="001F4B6D">
        <w:rPr>
          <w:rFonts w:hint="eastAsia"/>
          <w:lang w:val="en-US"/>
        </w:rPr>
        <w:t>притаманні</w:t>
      </w:r>
      <w:r w:rsidRPr="001F4B6D">
        <w:rPr>
          <w:lang w:val="en-US"/>
        </w:rPr>
        <w:t></w:t>
      </w:r>
      <w:r w:rsidRPr="001F4B6D">
        <w:rPr>
          <w:rFonts w:hint="eastAsia"/>
          <w:lang w:val="en-US"/>
        </w:rPr>
        <w:t>всі</w:t>
      </w:r>
      <w:r w:rsidRPr="001F4B6D">
        <w:rPr>
          <w:lang w:val="en-US"/>
        </w:rPr>
        <w:t></w:t>
      </w:r>
      <w:r w:rsidRPr="001F4B6D">
        <w:rPr>
          <w:rFonts w:hint="eastAsia"/>
          <w:lang w:val="en-US"/>
        </w:rPr>
        <w:t>основні</w:t>
      </w:r>
      <w:r w:rsidRPr="001F4B6D">
        <w:rPr>
          <w:lang w:val="en-US"/>
        </w:rPr>
        <w:t></w:t>
      </w:r>
      <w:r w:rsidRPr="001F4B6D">
        <w:rPr>
          <w:rFonts w:hint="eastAsia"/>
          <w:lang w:val="en-US"/>
        </w:rPr>
        <w:t>ознаки</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характеризують</w:t>
      </w:r>
      <w:r w:rsidRPr="001F4B6D">
        <w:rPr>
          <w:lang w:val="en-US"/>
        </w:rPr>
        <w:t></w:t>
      </w:r>
      <w:r w:rsidRPr="001F4B6D">
        <w:rPr>
          <w:rFonts w:hint="eastAsia"/>
          <w:lang w:val="en-US"/>
        </w:rPr>
        <w:t>державу</w:t>
      </w:r>
      <w:r w:rsidRPr="001F4B6D">
        <w:rPr>
          <w:lang w:val="en-US"/>
        </w:rPr>
        <w:t></w:t>
      </w:r>
      <w:r w:rsidRPr="001F4B6D">
        <w:rPr>
          <w:lang w:val="en-US"/>
        </w:rPr>
        <w:t></w:t>
      </w:r>
      <w:r w:rsidRPr="001F4B6D">
        <w:rPr>
          <w:rFonts w:hint="eastAsia"/>
          <w:lang w:val="en-US"/>
        </w:rPr>
        <w:t>державний</w:t>
      </w:r>
      <w:r w:rsidRPr="001F4B6D">
        <w:rPr>
          <w:lang w:val="en-US"/>
        </w:rPr>
        <w:t></w:t>
      </w:r>
      <w:r w:rsidRPr="001F4B6D">
        <w:rPr>
          <w:rFonts w:hint="eastAsia"/>
          <w:lang w:val="en-US"/>
        </w:rPr>
        <w:t>суверенітет</w:t>
      </w:r>
      <w:r w:rsidRPr="001F4B6D">
        <w:rPr>
          <w:lang w:val="en-US"/>
        </w:rPr>
        <w:t></w:t>
      </w:r>
      <w:r w:rsidRPr="001F4B6D">
        <w:rPr>
          <w:lang w:val="en-US"/>
        </w:rPr>
        <w:t></w:t>
      </w:r>
      <w:r w:rsidRPr="001F4B6D">
        <w:rPr>
          <w:rFonts w:hint="eastAsia"/>
          <w:lang w:val="en-US"/>
        </w:rPr>
        <w:t>визначена</w:t>
      </w:r>
      <w:r w:rsidRPr="001F4B6D">
        <w:rPr>
          <w:lang w:val="en-US"/>
        </w:rPr>
        <w:t></w:t>
      </w:r>
      <w:r w:rsidRPr="001F4B6D">
        <w:rPr>
          <w:rFonts w:hint="eastAsia"/>
          <w:lang w:val="en-US"/>
        </w:rPr>
        <w:t>територія</w:t>
      </w:r>
      <w:r w:rsidRPr="001F4B6D">
        <w:rPr>
          <w:lang w:val="en-US"/>
        </w:rPr>
        <w:t></w:t>
      </w:r>
      <w:r w:rsidRPr="001F4B6D">
        <w:rPr>
          <w:lang w:val="en-US"/>
        </w:rPr>
        <w:t></w:t>
      </w:r>
      <w:r w:rsidRPr="001F4B6D">
        <w:rPr>
          <w:rFonts w:hint="eastAsia"/>
          <w:lang w:val="en-US"/>
        </w:rPr>
        <w:t>публічно</w:t>
      </w:r>
      <w:r w:rsidRPr="001F4B6D">
        <w:rPr>
          <w:lang w:val="en-US"/>
        </w:rPr>
        <w:t></w:t>
      </w:r>
      <w:r w:rsidRPr="001F4B6D">
        <w:rPr>
          <w:rFonts w:hint="eastAsia"/>
          <w:lang w:val="en-US"/>
        </w:rPr>
        <w:t>політична</w:t>
      </w:r>
      <w:r w:rsidRPr="001F4B6D">
        <w:rPr>
          <w:lang w:val="en-US"/>
        </w:rPr>
        <w:t></w:t>
      </w:r>
      <w:r w:rsidRPr="001F4B6D">
        <w:rPr>
          <w:rFonts w:hint="eastAsia"/>
          <w:lang w:val="en-US"/>
        </w:rPr>
        <w:t>влада</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була</w:t>
      </w:r>
      <w:r w:rsidRPr="001F4B6D">
        <w:rPr>
          <w:lang w:val="en-US"/>
        </w:rPr>
        <w:t></w:t>
      </w:r>
      <w:r w:rsidRPr="001F4B6D">
        <w:rPr>
          <w:rFonts w:hint="eastAsia"/>
          <w:lang w:val="en-US"/>
        </w:rPr>
        <w:t>представлена</w:t>
      </w:r>
      <w:r w:rsidRPr="001F4B6D">
        <w:rPr>
          <w:lang w:val="en-US"/>
        </w:rPr>
        <w:t></w:t>
      </w:r>
      <w:r w:rsidRPr="001F4B6D">
        <w:rPr>
          <w:rFonts w:hint="eastAsia"/>
          <w:lang w:val="en-US"/>
        </w:rPr>
        <w:t>уповноваженими</w:t>
      </w:r>
      <w:r w:rsidRPr="001F4B6D">
        <w:rPr>
          <w:lang w:val="en-US"/>
        </w:rPr>
        <w:t></w:t>
      </w:r>
      <w:r w:rsidRPr="001F4B6D">
        <w:rPr>
          <w:rFonts w:hint="eastAsia"/>
          <w:lang w:val="en-US"/>
        </w:rPr>
        <w:t>органами</w:t>
      </w:r>
      <w:r w:rsidRPr="001F4B6D">
        <w:rPr>
          <w:lang w:val="en-US"/>
        </w:rPr>
        <w:t></w:t>
      </w:r>
      <w:r w:rsidRPr="001F4B6D">
        <w:rPr>
          <w:lang w:val="en-US"/>
        </w:rPr>
        <w:t></w:t>
      </w:r>
      <w:r w:rsidRPr="001F4B6D">
        <w:rPr>
          <w:rFonts w:hint="eastAsia"/>
          <w:lang w:val="en-US"/>
        </w:rPr>
        <w:t>система</w:t>
      </w:r>
      <w:r w:rsidRPr="001F4B6D">
        <w:rPr>
          <w:lang w:val="en-US"/>
        </w:rPr>
        <w:t></w:t>
      </w:r>
      <w:r w:rsidRPr="001F4B6D">
        <w:rPr>
          <w:rFonts w:hint="eastAsia"/>
          <w:lang w:val="en-US"/>
        </w:rPr>
        <w:t>права</w:t>
      </w:r>
      <w:r w:rsidRPr="001F4B6D">
        <w:rPr>
          <w:lang w:val="en-US"/>
        </w:rPr>
        <w:t></w:t>
      </w:r>
      <w:r w:rsidRPr="001F4B6D">
        <w:rPr>
          <w:lang w:val="en-US"/>
        </w:rPr>
        <w:t></w:t>
      </w:r>
      <w:r w:rsidRPr="001F4B6D">
        <w:rPr>
          <w:rFonts w:hint="eastAsia"/>
          <w:lang w:val="en-US"/>
        </w:rPr>
        <w:t>зокрема</w:t>
      </w:r>
      <w:r w:rsidRPr="001F4B6D">
        <w:rPr>
          <w:lang w:val="en-US"/>
        </w:rPr>
        <w:t></w:t>
      </w:r>
      <w:r w:rsidRPr="001F4B6D">
        <w:rPr>
          <w:rFonts w:hint="eastAsia"/>
          <w:lang w:val="en-US"/>
        </w:rPr>
        <w:t>врегулювання</w:t>
      </w:r>
      <w:r w:rsidRPr="001F4B6D">
        <w:rPr>
          <w:lang w:val="en-US"/>
        </w:rPr>
        <w:t></w:t>
      </w:r>
      <w:r w:rsidRPr="001F4B6D">
        <w:rPr>
          <w:rFonts w:hint="eastAsia"/>
          <w:lang w:val="en-US"/>
        </w:rPr>
        <w:t>податкових</w:t>
      </w:r>
      <w:r w:rsidRPr="001F4B6D">
        <w:rPr>
          <w:lang w:val="en-US"/>
        </w:rPr>
        <w:t></w:t>
      </w:r>
      <w:r w:rsidRPr="001F4B6D">
        <w:rPr>
          <w:lang w:val="en-US"/>
        </w:rPr>
        <w:t></w:t>
      </w:r>
      <w:r w:rsidRPr="001F4B6D">
        <w:rPr>
          <w:rFonts w:hint="eastAsia"/>
          <w:lang w:val="en-US"/>
        </w:rPr>
        <w:t>виборчих</w:t>
      </w:r>
      <w:r w:rsidRPr="001F4B6D">
        <w:rPr>
          <w:lang w:val="en-US"/>
        </w:rPr>
        <w:t></w:t>
      </w:r>
      <w:r w:rsidRPr="001F4B6D">
        <w:rPr>
          <w:lang w:val="en-US"/>
        </w:rPr>
        <w:t></w:t>
      </w:r>
      <w:r w:rsidRPr="001F4B6D">
        <w:rPr>
          <w:rFonts w:hint="eastAsia"/>
          <w:lang w:val="en-US"/>
        </w:rPr>
        <w:t>пенсійних</w:t>
      </w:r>
      <w:r w:rsidRPr="001F4B6D">
        <w:rPr>
          <w:lang w:val="en-US"/>
        </w:rPr>
        <w:t></w:t>
      </w:r>
      <w:r w:rsidRPr="001F4B6D">
        <w:rPr>
          <w:lang w:val="en-US"/>
        </w:rPr>
        <w:t></w:t>
      </w:r>
      <w:r w:rsidRPr="001F4B6D">
        <w:rPr>
          <w:rFonts w:hint="eastAsia"/>
          <w:lang w:val="en-US"/>
        </w:rPr>
        <w:t>фінансових</w:t>
      </w:r>
      <w:r w:rsidRPr="001F4B6D">
        <w:rPr>
          <w:lang w:val="en-US"/>
        </w:rPr>
        <w:t></w:t>
      </w:r>
      <w:r w:rsidRPr="001F4B6D">
        <w:rPr>
          <w:lang w:val="en-US"/>
        </w:rPr>
        <w:t></w:t>
      </w:r>
      <w:r w:rsidRPr="001F4B6D">
        <w:rPr>
          <w:rFonts w:hint="eastAsia"/>
          <w:lang w:val="en-US"/>
        </w:rPr>
        <w:t>господарських</w:t>
      </w:r>
      <w:r w:rsidRPr="001F4B6D">
        <w:rPr>
          <w:lang w:val="en-US"/>
        </w:rPr>
        <w:t></w:t>
      </w:r>
      <w:r w:rsidRPr="001F4B6D">
        <w:rPr>
          <w:rFonts w:hint="eastAsia"/>
          <w:lang w:val="en-US"/>
        </w:rPr>
        <w:t>правовідносини</w:t>
      </w:r>
      <w:r w:rsidRPr="001F4B6D">
        <w:rPr>
          <w:lang w:val="en-US"/>
        </w:rPr>
        <w:t></w:t>
      </w:r>
      <w:r w:rsidRPr="001F4B6D">
        <w:rPr>
          <w:rFonts w:hint="eastAsia"/>
          <w:lang w:val="en-US"/>
        </w:rPr>
        <w:t>та</w:t>
      </w:r>
      <w:r w:rsidRPr="001F4B6D">
        <w:rPr>
          <w:lang w:val="en-US"/>
        </w:rPr>
        <w:t></w:t>
      </w:r>
      <w:r w:rsidRPr="001F4B6D">
        <w:rPr>
          <w:rFonts w:hint="eastAsia"/>
          <w:lang w:val="en-US"/>
        </w:rPr>
        <w:t>питання</w:t>
      </w:r>
      <w:r w:rsidRPr="001F4B6D">
        <w:rPr>
          <w:lang w:val="en-US"/>
        </w:rPr>
        <w:t></w:t>
      </w:r>
      <w:r w:rsidRPr="001F4B6D">
        <w:rPr>
          <w:rFonts w:hint="eastAsia"/>
          <w:lang w:val="en-US"/>
        </w:rPr>
        <w:t>соціального</w:t>
      </w:r>
      <w:r w:rsidRPr="001F4B6D">
        <w:rPr>
          <w:lang w:val="en-US"/>
        </w:rPr>
        <w:t></w:t>
      </w:r>
      <w:r w:rsidRPr="001F4B6D">
        <w:rPr>
          <w:rFonts w:hint="eastAsia"/>
          <w:lang w:val="en-US"/>
        </w:rPr>
        <w:t>забезпечення</w:t>
      </w:r>
      <w:r w:rsidRPr="001F4B6D">
        <w:rPr>
          <w:lang w:val="en-US"/>
        </w:rPr>
        <w:t></w:t>
      </w:r>
      <w:r w:rsidRPr="001F4B6D">
        <w:rPr>
          <w:rFonts w:hint="eastAsia"/>
          <w:lang w:val="en-US"/>
        </w:rPr>
        <w:t>населення</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rFonts w:hint="eastAsia"/>
          <w:lang w:val="en-US"/>
        </w:rPr>
        <w:t>Досвід</w:t>
      </w:r>
      <w:r w:rsidRPr="001F4B6D">
        <w:rPr>
          <w:lang w:val="en-US"/>
        </w:rPr>
        <w:t></w:t>
      </w:r>
      <w:r w:rsidRPr="001F4B6D">
        <w:rPr>
          <w:rFonts w:hint="eastAsia"/>
          <w:lang w:val="en-US"/>
        </w:rPr>
        <w:t>проголошення</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березня</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w:t>
      </w:r>
      <w:r w:rsidRPr="001F4B6D">
        <w:rPr>
          <w:lang w:val="en-US"/>
        </w:rPr>
        <w:t></w:t>
      </w:r>
      <w:r w:rsidRPr="001F4B6D">
        <w:rPr>
          <w:lang w:val="en-US"/>
        </w:rPr>
        <w:t></w:t>
      </w:r>
      <w:r w:rsidRPr="001F4B6D">
        <w:rPr>
          <w:rFonts w:hint="eastAsia"/>
          <w:lang w:val="en-US"/>
        </w:rPr>
        <w:t>незалежності</w:t>
      </w:r>
      <w:r w:rsidRPr="001F4B6D">
        <w:rPr>
          <w:lang w:val="en-US"/>
        </w:rPr>
        <w:t></w:t>
      </w:r>
      <w:r w:rsidRPr="001F4B6D">
        <w:rPr>
          <w:rFonts w:hint="eastAsia"/>
          <w:lang w:val="en-US"/>
        </w:rPr>
        <w:t>Карпатської</w:t>
      </w:r>
      <w:r w:rsidRPr="001F4B6D">
        <w:rPr>
          <w:lang w:val="en-US"/>
        </w:rPr>
        <w:t></w:t>
      </w:r>
      <w:r w:rsidRPr="001F4B6D">
        <w:rPr>
          <w:rFonts w:hint="eastAsia"/>
          <w:lang w:val="en-US"/>
        </w:rPr>
        <w:t>України</w:t>
      </w:r>
      <w:r w:rsidRPr="001F4B6D">
        <w:rPr>
          <w:lang w:val="en-US"/>
        </w:rPr>
        <w:t></w:t>
      </w:r>
      <w:r w:rsidRPr="001F4B6D">
        <w:rPr>
          <w:lang w:val="en-US"/>
        </w:rPr>
        <w:t></w:t>
      </w:r>
      <w:r w:rsidRPr="001F4B6D">
        <w:rPr>
          <w:rFonts w:hint="eastAsia"/>
          <w:lang w:val="en-US"/>
        </w:rPr>
        <w:t>обрання</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президентом</w:t>
      </w:r>
      <w:r w:rsidRPr="001F4B6D">
        <w:rPr>
          <w:lang w:val="en-US"/>
        </w:rPr>
        <w:t></w:t>
      </w:r>
      <w:r w:rsidRPr="001F4B6D">
        <w:rPr>
          <w:rFonts w:hint="eastAsia"/>
          <w:lang w:val="en-US"/>
        </w:rPr>
        <w:t>новоствореної</w:t>
      </w:r>
      <w:r w:rsidRPr="001F4B6D">
        <w:rPr>
          <w:lang w:val="en-US"/>
        </w:rPr>
        <w:t></w:t>
      </w:r>
      <w:r w:rsidRPr="001F4B6D">
        <w:rPr>
          <w:rFonts w:hint="eastAsia"/>
          <w:lang w:val="en-US"/>
        </w:rPr>
        <w:t>держави</w:t>
      </w:r>
      <w:r w:rsidRPr="001F4B6D">
        <w:rPr>
          <w:lang w:val="en-US"/>
        </w:rPr>
        <w:t></w:t>
      </w:r>
      <w:r w:rsidRPr="001F4B6D">
        <w:rPr>
          <w:rFonts w:hint="eastAsia"/>
          <w:lang w:val="en-US"/>
        </w:rPr>
        <w:t>та</w:t>
      </w:r>
      <w:r w:rsidRPr="001F4B6D">
        <w:rPr>
          <w:lang w:val="en-US"/>
        </w:rPr>
        <w:t></w:t>
      </w:r>
      <w:r w:rsidRPr="001F4B6D">
        <w:rPr>
          <w:rFonts w:hint="eastAsia"/>
          <w:lang w:val="en-US"/>
        </w:rPr>
        <w:t>визначення</w:t>
      </w:r>
      <w:r w:rsidRPr="001F4B6D">
        <w:rPr>
          <w:lang w:val="en-US"/>
        </w:rPr>
        <w:t></w:t>
      </w:r>
      <w:r w:rsidRPr="001F4B6D">
        <w:rPr>
          <w:rFonts w:hint="eastAsia"/>
          <w:lang w:val="en-US"/>
        </w:rPr>
        <w:t>її</w:t>
      </w:r>
      <w:r w:rsidRPr="001F4B6D">
        <w:rPr>
          <w:lang w:val="en-US"/>
        </w:rPr>
        <w:t></w:t>
      </w:r>
      <w:r w:rsidRPr="001F4B6D">
        <w:rPr>
          <w:rFonts w:hint="eastAsia"/>
          <w:lang w:val="en-US"/>
        </w:rPr>
        <w:t>конституційно</w:t>
      </w:r>
      <w:r w:rsidRPr="001F4B6D">
        <w:rPr>
          <w:lang w:val="en-US"/>
        </w:rPr>
        <w:t></w:t>
      </w:r>
      <w:r w:rsidRPr="001F4B6D">
        <w:rPr>
          <w:rFonts w:hint="eastAsia"/>
          <w:lang w:val="en-US"/>
        </w:rPr>
        <w:t>правового</w:t>
      </w:r>
      <w:r w:rsidRPr="001F4B6D">
        <w:rPr>
          <w:lang w:val="en-US"/>
        </w:rPr>
        <w:t></w:t>
      </w:r>
      <w:r w:rsidRPr="001F4B6D">
        <w:rPr>
          <w:rFonts w:hint="eastAsia"/>
          <w:lang w:val="en-US"/>
        </w:rPr>
        <w:t>статусу</w:t>
      </w:r>
      <w:r w:rsidRPr="001F4B6D">
        <w:rPr>
          <w:lang w:val="en-US"/>
        </w:rPr>
        <w:t></w:t>
      </w:r>
      <w:r w:rsidRPr="001F4B6D">
        <w:rPr>
          <w:rFonts w:hint="eastAsia"/>
          <w:lang w:val="en-US"/>
        </w:rPr>
        <w:t>шляхом</w:t>
      </w:r>
      <w:r w:rsidRPr="001F4B6D">
        <w:rPr>
          <w:lang w:val="en-US"/>
        </w:rPr>
        <w:t></w:t>
      </w:r>
      <w:r w:rsidRPr="001F4B6D">
        <w:rPr>
          <w:rFonts w:hint="eastAsia"/>
          <w:lang w:val="en-US"/>
        </w:rPr>
        <w:t>прийняття</w:t>
      </w:r>
      <w:r w:rsidRPr="001F4B6D">
        <w:rPr>
          <w:lang w:val="en-US"/>
        </w:rPr>
        <w:t></w:t>
      </w:r>
      <w:r w:rsidRPr="001F4B6D">
        <w:rPr>
          <w:rFonts w:hint="eastAsia"/>
          <w:lang w:val="en-US"/>
        </w:rPr>
        <w:t>конституційних</w:t>
      </w:r>
      <w:r w:rsidRPr="001F4B6D">
        <w:rPr>
          <w:lang w:val="en-US"/>
        </w:rPr>
        <w:t></w:t>
      </w:r>
      <w:r w:rsidRPr="001F4B6D">
        <w:rPr>
          <w:rFonts w:hint="eastAsia"/>
          <w:lang w:val="en-US"/>
        </w:rPr>
        <w:t>законів</w:t>
      </w:r>
      <w:r w:rsidRPr="001F4B6D">
        <w:rPr>
          <w:lang w:val="en-US"/>
        </w:rPr>
        <w:t></w:t>
      </w:r>
      <w:r w:rsidRPr="001F4B6D">
        <w:rPr>
          <w:lang w:val="en-US"/>
        </w:rPr>
        <w:t></w:t>
      </w:r>
      <w:r w:rsidRPr="001F4B6D">
        <w:rPr>
          <w:lang w:val="en-US"/>
        </w:rPr>
        <w:t></w:t>
      </w:r>
      <w:r w:rsidRPr="001F4B6D">
        <w:rPr>
          <w:rFonts w:hint="eastAsia"/>
          <w:lang w:val="en-US"/>
        </w:rPr>
        <w:t>Закон</w:t>
      </w:r>
      <w:r w:rsidRPr="001F4B6D">
        <w:rPr>
          <w:lang w:val="en-US"/>
        </w:rPr>
        <w:t></w:t>
      </w:r>
      <w:r w:rsidRPr="001F4B6D">
        <w:rPr>
          <w:rFonts w:hint="eastAsia"/>
          <w:lang w:val="en-US"/>
        </w:rPr>
        <w:t>ч</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і</w:t>
      </w:r>
      <w:r w:rsidRPr="001F4B6D">
        <w:rPr>
          <w:lang w:val="en-US"/>
        </w:rPr>
        <w:t></w:t>
      </w:r>
      <w:r w:rsidRPr="001F4B6D">
        <w:rPr>
          <w:lang w:val="en-US"/>
        </w:rPr>
        <w:t></w:t>
      </w:r>
      <w:r w:rsidRPr="001F4B6D">
        <w:rPr>
          <w:rFonts w:hint="eastAsia"/>
          <w:lang w:val="en-US"/>
        </w:rPr>
        <w:t>Закон</w:t>
      </w:r>
      <w:r w:rsidRPr="001F4B6D">
        <w:rPr>
          <w:lang w:val="en-US"/>
        </w:rPr>
        <w:t></w:t>
      </w:r>
      <w:r w:rsidRPr="001F4B6D">
        <w:rPr>
          <w:rFonts w:hint="eastAsia"/>
          <w:lang w:val="en-US"/>
        </w:rPr>
        <w:t>ч</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безперечно</w:t>
      </w:r>
      <w:r w:rsidRPr="001F4B6D">
        <w:rPr>
          <w:lang w:val="en-US"/>
        </w:rPr>
        <w:t></w:t>
      </w:r>
      <w:r w:rsidRPr="001F4B6D">
        <w:rPr>
          <w:rFonts w:hint="eastAsia"/>
          <w:lang w:val="en-US"/>
        </w:rPr>
        <w:t>позначився</w:t>
      </w:r>
      <w:r w:rsidRPr="001F4B6D">
        <w:rPr>
          <w:lang w:val="en-US"/>
        </w:rPr>
        <w:t></w:t>
      </w:r>
      <w:r w:rsidRPr="001F4B6D">
        <w:rPr>
          <w:rFonts w:hint="eastAsia"/>
          <w:lang w:val="en-US"/>
        </w:rPr>
        <w:t>на</w:t>
      </w:r>
      <w:r w:rsidRPr="001F4B6D">
        <w:rPr>
          <w:lang w:val="en-US"/>
        </w:rPr>
        <w:t></w:t>
      </w:r>
      <w:r w:rsidRPr="001F4B6D">
        <w:rPr>
          <w:rFonts w:hint="eastAsia"/>
          <w:lang w:val="en-US"/>
        </w:rPr>
        <w:t>подіях</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р</w:t>
      </w:r>
      <w:r w:rsidRPr="001F4B6D">
        <w:rPr>
          <w:lang w:val="en-US"/>
        </w:rPr>
        <w:t></w:t>
      </w:r>
      <w:r w:rsidRPr="001F4B6D">
        <w:rPr>
          <w:lang w:val="en-US"/>
        </w:rPr>
        <w:t></w:t>
      </w:r>
      <w:r w:rsidRPr="001F4B6D">
        <w:rPr>
          <w:rFonts w:hint="eastAsia"/>
          <w:lang w:val="en-US"/>
        </w:rPr>
        <w:t>Зазначені</w:t>
      </w:r>
      <w:r w:rsidRPr="001F4B6D">
        <w:rPr>
          <w:lang w:val="en-US"/>
        </w:rPr>
        <w:t></w:t>
      </w:r>
      <w:r w:rsidRPr="001F4B6D">
        <w:rPr>
          <w:rFonts w:hint="eastAsia"/>
          <w:lang w:val="en-US"/>
        </w:rPr>
        <w:t>закони</w:t>
      </w:r>
      <w:r w:rsidRPr="001F4B6D">
        <w:rPr>
          <w:lang w:val="en-US"/>
        </w:rPr>
        <w:t></w:t>
      </w:r>
      <w:r w:rsidRPr="001F4B6D">
        <w:rPr>
          <w:rFonts w:hint="eastAsia"/>
          <w:lang w:val="en-US"/>
        </w:rPr>
        <w:t>містили</w:t>
      </w:r>
      <w:r w:rsidRPr="001F4B6D">
        <w:rPr>
          <w:lang w:val="en-US"/>
        </w:rPr>
        <w:t></w:t>
      </w:r>
      <w:r w:rsidRPr="001F4B6D">
        <w:rPr>
          <w:rFonts w:hint="eastAsia"/>
          <w:lang w:val="en-US"/>
        </w:rPr>
        <w:t>концептуальні</w:t>
      </w:r>
      <w:r w:rsidRPr="001F4B6D">
        <w:rPr>
          <w:lang w:val="en-US"/>
        </w:rPr>
        <w:t></w:t>
      </w:r>
      <w:r w:rsidRPr="001F4B6D">
        <w:rPr>
          <w:rFonts w:hint="eastAsia"/>
          <w:lang w:val="en-US"/>
        </w:rPr>
        <w:t>засади</w:t>
      </w:r>
      <w:r w:rsidRPr="001F4B6D">
        <w:rPr>
          <w:lang w:val="en-US"/>
        </w:rPr>
        <w:t></w:t>
      </w:r>
      <w:r w:rsidRPr="001F4B6D">
        <w:rPr>
          <w:rFonts w:hint="eastAsia"/>
          <w:lang w:val="en-US"/>
        </w:rPr>
        <w:t>тогочасного</w:t>
      </w:r>
      <w:r w:rsidRPr="001F4B6D">
        <w:rPr>
          <w:lang w:val="en-US"/>
        </w:rPr>
        <w:t></w:t>
      </w:r>
      <w:r w:rsidRPr="001F4B6D">
        <w:rPr>
          <w:rFonts w:hint="eastAsia"/>
          <w:lang w:val="en-US"/>
        </w:rPr>
        <w:t>конституційного</w:t>
      </w:r>
      <w:r w:rsidRPr="001F4B6D">
        <w:rPr>
          <w:lang w:val="en-US"/>
        </w:rPr>
        <w:t></w:t>
      </w:r>
      <w:r w:rsidRPr="001F4B6D">
        <w:rPr>
          <w:rFonts w:hint="eastAsia"/>
          <w:lang w:val="en-US"/>
        </w:rPr>
        <w:t>ладу</w:t>
      </w:r>
      <w:r w:rsidRPr="001F4B6D">
        <w:rPr>
          <w:lang w:val="en-US"/>
        </w:rPr>
        <w:t></w:t>
      </w:r>
      <w:r w:rsidRPr="001F4B6D">
        <w:rPr>
          <w:lang w:val="en-US"/>
        </w:rPr>
        <w:t></w:t>
      </w:r>
      <w:r w:rsidRPr="001F4B6D">
        <w:rPr>
          <w:rFonts w:hint="eastAsia"/>
          <w:lang w:val="en-US"/>
        </w:rPr>
        <w:t>визначення</w:t>
      </w:r>
      <w:r w:rsidRPr="001F4B6D">
        <w:rPr>
          <w:lang w:val="en-US"/>
        </w:rPr>
        <w:t></w:t>
      </w:r>
      <w:r w:rsidRPr="001F4B6D">
        <w:rPr>
          <w:rFonts w:hint="eastAsia"/>
          <w:lang w:val="en-US"/>
        </w:rPr>
        <w:t>республіканської</w:t>
      </w:r>
      <w:r w:rsidRPr="001F4B6D">
        <w:rPr>
          <w:lang w:val="en-US"/>
        </w:rPr>
        <w:t></w:t>
      </w:r>
      <w:r w:rsidRPr="001F4B6D">
        <w:rPr>
          <w:rFonts w:hint="eastAsia"/>
          <w:lang w:val="en-US"/>
        </w:rPr>
        <w:t>форми</w:t>
      </w:r>
      <w:r w:rsidRPr="001F4B6D">
        <w:rPr>
          <w:lang w:val="en-US"/>
        </w:rPr>
        <w:t></w:t>
      </w:r>
      <w:r w:rsidRPr="001F4B6D">
        <w:rPr>
          <w:rFonts w:hint="eastAsia"/>
          <w:lang w:val="en-US"/>
        </w:rPr>
        <w:t>правління</w:t>
      </w:r>
      <w:r w:rsidRPr="001F4B6D">
        <w:rPr>
          <w:lang w:val="en-US"/>
        </w:rPr>
        <w:t></w:t>
      </w:r>
      <w:r w:rsidRPr="001F4B6D">
        <w:rPr>
          <w:lang w:val="en-US"/>
        </w:rPr>
        <w:t></w:t>
      </w:r>
      <w:r w:rsidRPr="001F4B6D">
        <w:rPr>
          <w:rFonts w:hint="eastAsia"/>
          <w:lang w:val="en-US"/>
        </w:rPr>
        <w:t>офіційної</w:t>
      </w:r>
      <w:r w:rsidRPr="001F4B6D">
        <w:rPr>
          <w:lang w:val="en-US"/>
        </w:rPr>
        <w:t></w:t>
      </w:r>
      <w:r w:rsidRPr="001F4B6D">
        <w:rPr>
          <w:rFonts w:hint="eastAsia"/>
          <w:lang w:val="en-US"/>
        </w:rPr>
        <w:t>назви</w:t>
      </w:r>
      <w:r w:rsidRPr="001F4B6D">
        <w:rPr>
          <w:lang w:val="en-US"/>
        </w:rPr>
        <w:t></w:t>
      </w:r>
      <w:r w:rsidRPr="001F4B6D">
        <w:rPr>
          <w:lang w:val="en-US"/>
        </w:rPr>
        <w:t></w:t>
      </w:r>
      <w:r w:rsidRPr="001F4B6D">
        <w:rPr>
          <w:rFonts w:hint="eastAsia"/>
          <w:lang w:val="en-US"/>
        </w:rPr>
        <w:t>державної</w:t>
      </w:r>
      <w:r w:rsidRPr="001F4B6D">
        <w:rPr>
          <w:lang w:val="en-US"/>
        </w:rPr>
        <w:t></w:t>
      </w:r>
      <w:r w:rsidRPr="001F4B6D">
        <w:rPr>
          <w:rFonts w:hint="eastAsia"/>
          <w:lang w:val="en-US"/>
        </w:rPr>
        <w:t>мови</w:t>
      </w:r>
      <w:r w:rsidRPr="001F4B6D">
        <w:rPr>
          <w:lang w:val="en-US"/>
        </w:rPr>
        <w:t></w:t>
      </w:r>
      <w:r w:rsidRPr="001F4B6D">
        <w:rPr>
          <w:rFonts w:hint="eastAsia"/>
          <w:lang w:val="en-US"/>
        </w:rPr>
        <w:t>та</w:t>
      </w:r>
      <w:r w:rsidRPr="001F4B6D">
        <w:rPr>
          <w:lang w:val="en-US"/>
        </w:rPr>
        <w:t></w:t>
      </w:r>
      <w:r w:rsidRPr="001F4B6D">
        <w:rPr>
          <w:rFonts w:hint="eastAsia"/>
          <w:lang w:val="en-US"/>
        </w:rPr>
        <w:t>символіки</w:t>
      </w:r>
      <w:r w:rsidRPr="001F4B6D">
        <w:rPr>
          <w:lang w:val="en-US"/>
        </w:rPr>
        <w:t></w:t>
      </w:r>
      <w:r w:rsidRPr="001F4B6D">
        <w:rPr>
          <w:lang w:val="en-US"/>
        </w:rPr>
        <w:t></w:t>
      </w:r>
      <w:r w:rsidRPr="001F4B6D">
        <w:rPr>
          <w:rFonts w:hint="eastAsia"/>
          <w:lang w:val="en-US"/>
        </w:rPr>
        <w:t>Водночас</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w:t>
      </w:r>
      <w:r w:rsidRPr="001F4B6D">
        <w:rPr>
          <w:lang w:val="en-US"/>
        </w:rPr>
        <w:t></w:t>
      </w:r>
      <w:r w:rsidRPr="001F4B6D">
        <w:rPr>
          <w:rFonts w:hint="eastAsia"/>
          <w:lang w:val="en-US"/>
        </w:rPr>
        <w:t>наголошував</w:t>
      </w:r>
      <w:r w:rsidRPr="001F4B6D">
        <w:rPr>
          <w:lang w:val="en-US"/>
        </w:rPr>
        <w:t></w:t>
      </w:r>
      <w:r w:rsidRPr="001F4B6D">
        <w:rPr>
          <w:rFonts w:hint="eastAsia"/>
          <w:lang w:val="en-US"/>
        </w:rPr>
        <w:t>на</w:t>
      </w:r>
      <w:r w:rsidRPr="001F4B6D">
        <w:rPr>
          <w:lang w:val="en-US"/>
        </w:rPr>
        <w:t></w:t>
      </w:r>
      <w:r w:rsidRPr="001F4B6D">
        <w:rPr>
          <w:rFonts w:hint="eastAsia"/>
          <w:lang w:val="en-US"/>
        </w:rPr>
        <w:t>тому</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державний</w:t>
      </w:r>
      <w:r w:rsidRPr="001F4B6D">
        <w:rPr>
          <w:lang w:val="en-US"/>
        </w:rPr>
        <w:t></w:t>
      </w:r>
      <w:r w:rsidRPr="001F4B6D">
        <w:rPr>
          <w:rFonts w:hint="eastAsia"/>
          <w:lang w:val="en-US"/>
        </w:rPr>
        <w:t>прапор</w:t>
      </w:r>
      <w:r w:rsidRPr="001F4B6D">
        <w:rPr>
          <w:lang w:val="en-US"/>
        </w:rPr>
        <w:t></w:t>
      </w:r>
      <w:r w:rsidRPr="001F4B6D">
        <w:rPr>
          <w:rFonts w:hint="eastAsia"/>
          <w:lang w:val="en-US"/>
        </w:rPr>
        <w:t>є</w:t>
      </w:r>
      <w:r w:rsidRPr="001F4B6D">
        <w:rPr>
          <w:lang w:val="en-US"/>
        </w:rPr>
        <w:t></w:t>
      </w:r>
      <w:r w:rsidRPr="001F4B6D">
        <w:rPr>
          <w:rFonts w:hint="eastAsia"/>
          <w:lang w:val="en-US"/>
        </w:rPr>
        <w:t>символом</w:t>
      </w:r>
      <w:r w:rsidRPr="001F4B6D">
        <w:rPr>
          <w:lang w:val="en-US"/>
        </w:rPr>
        <w:t></w:t>
      </w:r>
      <w:r w:rsidRPr="001F4B6D">
        <w:rPr>
          <w:rFonts w:hint="eastAsia"/>
          <w:lang w:val="en-US"/>
        </w:rPr>
        <w:t>державного</w:t>
      </w:r>
      <w:r w:rsidRPr="001F4B6D">
        <w:rPr>
          <w:lang w:val="en-US"/>
        </w:rPr>
        <w:t></w:t>
      </w:r>
      <w:r w:rsidRPr="001F4B6D">
        <w:rPr>
          <w:rFonts w:hint="eastAsia"/>
          <w:lang w:val="en-US"/>
        </w:rPr>
        <w:t>суверенітету</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виступи</w:t>
      </w:r>
      <w:r w:rsidRPr="001F4B6D">
        <w:rPr>
          <w:lang w:val="en-US"/>
        </w:rPr>
        <w:t></w:t>
      </w:r>
      <w:r w:rsidRPr="001F4B6D">
        <w:rPr>
          <w:rFonts w:hint="eastAsia"/>
          <w:lang w:val="en-US"/>
        </w:rPr>
        <w:t>проти</w:t>
      </w:r>
      <w:r w:rsidRPr="001F4B6D">
        <w:rPr>
          <w:lang w:val="en-US"/>
        </w:rPr>
        <w:t></w:t>
      </w:r>
      <w:r w:rsidRPr="001F4B6D">
        <w:rPr>
          <w:rFonts w:hint="eastAsia"/>
          <w:lang w:val="en-US"/>
        </w:rPr>
        <w:t>національної</w:t>
      </w:r>
      <w:r w:rsidRPr="001F4B6D">
        <w:rPr>
          <w:lang w:val="en-US"/>
        </w:rPr>
        <w:t></w:t>
      </w:r>
      <w:r w:rsidRPr="001F4B6D">
        <w:rPr>
          <w:rFonts w:hint="eastAsia"/>
          <w:lang w:val="en-US"/>
        </w:rPr>
        <w:t>символіки</w:t>
      </w:r>
      <w:r w:rsidRPr="001F4B6D">
        <w:rPr>
          <w:lang w:val="en-US"/>
        </w:rPr>
        <w:t></w:t>
      </w:r>
      <w:r w:rsidRPr="001F4B6D">
        <w:rPr>
          <w:rFonts w:hint="eastAsia"/>
          <w:lang w:val="en-US"/>
        </w:rPr>
        <w:t>він</w:t>
      </w:r>
      <w:r w:rsidRPr="001F4B6D">
        <w:rPr>
          <w:lang w:val="en-US"/>
        </w:rPr>
        <w:t></w:t>
      </w:r>
      <w:r w:rsidRPr="001F4B6D">
        <w:rPr>
          <w:rFonts w:hint="eastAsia"/>
          <w:lang w:val="en-US"/>
        </w:rPr>
        <w:t>відносив</w:t>
      </w:r>
      <w:r w:rsidRPr="001F4B6D">
        <w:rPr>
          <w:lang w:val="en-US"/>
        </w:rPr>
        <w:t></w:t>
      </w:r>
      <w:r w:rsidRPr="001F4B6D">
        <w:rPr>
          <w:rFonts w:hint="eastAsia"/>
          <w:lang w:val="en-US"/>
        </w:rPr>
        <w:t>до</w:t>
      </w:r>
      <w:r w:rsidRPr="001F4B6D">
        <w:rPr>
          <w:lang w:val="en-US"/>
        </w:rPr>
        <w:t></w:t>
      </w:r>
      <w:r w:rsidRPr="001F4B6D">
        <w:rPr>
          <w:rFonts w:hint="eastAsia"/>
          <w:lang w:val="en-US"/>
        </w:rPr>
        <w:t>злочинів</w:t>
      </w:r>
      <w:r w:rsidRPr="001F4B6D">
        <w:rPr>
          <w:lang w:val="en-US"/>
        </w:rPr>
        <w:t></w:t>
      </w:r>
      <w:r w:rsidRPr="001F4B6D">
        <w:rPr>
          <w:rFonts w:hint="eastAsia"/>
          <w:lang w:val="en-US"/>
        </w:rPr>
        <w:t>проти</w:t>
      </w:r>
      <w:r w:rsidRPr="001F4B6D">
        <w:rPr>
          <w:lang w:val="en-US"/>
        </w:rPr>
        <w:t></w:t>
      </w:r>
      <w:r w:rsidRPr="001F4B6D">
        <w:rPr>
          <w:rFonts w:hint="eastAsia"/>
          <w:lang w:val="en-US"/>
        </w:rPr>
        <w:t>державної</w:t>
      </w:r>
      <w:r w:rsidRPr="001F4B6D">
        <w:rPr>
          <w:lang w:val="en-US"/>
        </w:rPr>
        <w:t></w:t>
      </w:r>
      <w:r w:rsidRPr="001F4B6D">
        <w:rPr>
          <w:rFonts w:hint="eastAsia"/>
          <w:lang w:val="en-US"/>
        </w:rPr>
        <w:t>цілісності</w:t>
      </w:r>
      <w:r w:rsidRPr="001F4B6D">
        <w:rPr>
          <w:lang w:val="en-US"/>
        </w:rPr>
        <w:t></w:t>
      </w:r>
      <w:r w:rsidRPr="001F4B6D">
        <w:rPr>
          <w:rFonts w:hint="eastAsia"/>
          <w:lang w:val="en-US"/>
        </w:rPr>
        <w:t>та</w:t>
      </w:r>
      <w:r w:rsidRPr="001F4B6D">
        <w:rPr>
          <w:lang w:val="en-US"/>
        </w:rPr>
        <w:t></w:t>
      </w:r>
      <w:r w:rsidRPr="001F4B6D">
        <w:rPr>
          <w:rFonts w:hint="eastAsia"/>
          <w:lang w:val="en-US"/>
        </w:rPr>
        <w:t>недоторканості</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Внесок</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rFonts w:hint="eastAsia"/>
          <w:lang w:val="en-US"/>
        </w:rPr>
        <w:t>в</w:t>
      </w:r>
      <w:r w:rsidRPr="001F4B6D">
        <w:rPr>
          <w:lang w:val="en-US"/>
        </w:rPr>
        <w:t></w:t>
      </w:r>
      <w:r w:rsidRPr="001F4B6D">
        <w:rPr>
          <w:rFonts w:hint="eastAsia"/>
          <w:lang w:val="en-US"/>
        </w:rPr>
        <w:t>українське</w:t>
      </w:r>
      <w:r w:rsidRPr="001F4B6D">
        <w:rPr>
          <w:lang w:val="en-US"/>
        </w:rPr>
        <w:t></w:t>
      </w:r>
      <w:r w:rsidRPr="001F4B6D">
        <w:rPr>
          <w:rFonts w:hint="eastAsia"/>
          <w:lang w:val="en-US"/>
        </w:rPr>
        <w:t>державотворення</w:t>
      </w:r>
      <w:r w:rsidRPr="001F4B6D">
        <w:rPr>
          <w:lang w:val="en-US"/>
        </w:rPr>
        <w:t></w:t>
      </w:r>
      <w:r w:rsidRPr="001F4B6D">
        <w:rPr>
          <w:rFonts w:hint="eastAsia"/>
          <w:lang w:val="en-US"/>
        </w:rPr>
        <w:t>полягає</w:t>
      </w:r>
      <w:r w:rsidRPr="001F4B6D">
        <w:rPr>
          <w:lang w:val="en-US"/>
        </w:rPr>
        <w:t></w:t>
      </w:r>
      <w:r w:rsidRPr="001F4B6D">
        <w:rPr>
          <w:rFonts w:hint="eastAsia"/>
          <w:lang w:val="en-US"/>
        </w:rPr>
        <w:t>у</w:t>
      </w:r>
      <w:r w:rsidRPr="001F4B6D">
        <w:rPr>
          <w:lang w:val="en-US"/>
        </w:rPr>
        <w:t></w:t>
      </w:r>
      <w:r w:rsidRPr="001F4B6D">
        <w:rPr>
          <w:rFonts w:hint="eastAsia"/>
          <w:lang w:val="en-US"/>
        </w:rPr>
        <w:t>тому</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його</w:t>
      </w:r>
      <w:r w:rsidRPr="001F4B6D">
        <w:rPr>
          <w:lang w:val="en-US"/>
        </w:rPr>
        <w:t></w:t>
      </w:r>
      <w:r w:rsidRPr="001F4B6D">
        <w:rPr>
          <w:rFonts w:hint="eastAsia"/>
          <w:lang w:val="en-US"/>
        </w:rPr>
        <w:t>прагнення</w:t>
      </w:r>
      <w:r w:rsidRPr="001F4B6D">
        <w:rPr>
          <w:lang w:val="en-US"/>
        </w:rPr>
        <w:t></w:t>
      </w:r>
      <w:r w:rsidRPr="001F4B6D">
        <w:rPr>
          <w:rFonts w:hint="eastAsia"/>
          <w:lang w:val="en-US"/>
        </w:rPr>
        <w:t>до</w:t>
      </w:r>
      <w:r w:rsidRPr="001F4B6D">
        <w:rPr>
          <w:lang w:val="en-US"/>
        </w:rPr>
        <w:t></w:t>
      </w:r>
      <w:r w:rsidRPr="001F4B6D">
        <w:rPr>
          <w:rFonts w:hint="eastAsia"/>
          <w:lang w:val="en-US"/>
        </w:rPr>
        <w:t>об’єднання</w:t>
      </w:r>
      <w:r w:rsidRPr="001F4B6D">
        <w:rPr>
          <w:lang w:val="en-US"/>
        </w:rPr>
        <w:t></w:t>
      </w:r>
      <w:r w:rsidRPr="001F4B6D">
        <w:rPr>
          <w:rFonts w:hint="eastAsia"/>
          <w:lang w:val="en-US"/>
        </w:rPr>
        <w:t>й</w:t>
      </w:r>
      <w:r w:rsidRPr="001F4B6D">
        <w:rPr>
          <w:lang w:val="en-US"/>
        </w:rPr>
        <w:t></w:t>
      </w:r>
      <w:r w:rsidRPr="001F4B6D">
        <w:rPr>
          <w:rFonts w:hint="eastAsia"/>
          <w:lang w:val="en-US"/>
        </w:rPr>
        <w:t>незалежності</w:t>
      </w:r>
      <w:r w:rsidRPr="001F4B6D">
        <w:rPr>
          <w:lang w:val="en-US"/>
        </w:rPr>
        <w:t></w:t>
      </w:r>
      <w:r w:rsidRPr="001F4B6D">
        <w:rPr>
          <w:rFonts w:hint="eastAsia"/>
          <w:lang w:val="en-US"/>
        </w:rPr>
        <w:t>українських</w:t>
      </w:r>
      <w:r w:rsidRPr="001F4B6D">
        <w:rPr>
          <w:lang w:val="en-US"/>
        </w:rPr>
        <w:t></w:t>
      </w:r>
      <w:r w:rsidRPr="001F4B6D">
        <w:rPr>
          <w:rFonts w:hint="eastAsia"/>
          <w:lang w:val="en-US"/>
        </w:rPr>
        <w:t>земель</w:t>
      </w:r>
      <w:r w:rsidRPr="001F4B6D">
        <w:rPr>
          <w:lang w:val="en-US"/>
        </w:rPr>
        <w:t></w:t>
      </w:r>
      <w:r w:rsidRPr="001F4B6D">
        <w:rPr>
          <w:rFonts w:hint="eastAsia"/>
          <w:lang w:val="en-US"/>
        </w:rPr>
        <w:t>еволюціонували</w:t>
      </w:r>
      <w:r w:rsidRPr="001F4B6D">
        <w:rPr>
          <w:lang w:val="en-US"/>
        </w:rPr>
        <w:t></w:t>
      </w:r>
      <w:r w:rsidRPr="001F4B6D">
        <w:rPr>
          <w:rFonts w:hint="eastAsia"/>
          <w:lang w:val="en-US"/>
        </w:rPr>
        <w:t>і</w:t>
      </w:r>
      <w:r w:rsidRPr="001F4B6D">
        <w:rPr>
          <w:lang w:val="en-US"/>
        </w:rPr>
        <w:t></w:t>
      </w:r>
      <w:r w:rsidRPr="001F4B6D">
        <w:rPr>
          <w:rFonts w:hint="eastAsia"/>
          <w:lang w:val="en-US"/>
        </w:rPr>
        <w:t>без</w:t>
      </w:r>
      <w:r w:rsidRPr="001F4B6D">
        <w:rPr>
          <w:lang w:val="en-US"/>
        </w:rPr>
        <w:t></w:t>
      </w:r>
      <w:r w:rsidRPr="001F4B6D">
        <w:rPr>
          <w:rFonts w:hint="eastAsia"/>
          <w:lang w:val="en-US"/>
        </w:rPr>
        <w:t>сумніву</w:t>
      </w:r>
      <w:r w:rsidRPr="001F4B6D">
        <w:rPr>
          <w:lang w:val="en-US"/>
        </w:rPr>
        <w:t></w:t>
      </w:r>
      <w:r w:rsidRPr="001F4B6D">
        <w:rPr>
          <w:rFonts w:hint="eastAsia"/>
          <w:lang w:val="en-US"/>
        </w:rPr>
        <w:t>вплинули</w:t>
      </w:r>
      <w:r w:rsidRPr="001F4B6D">
        <w:rPr>
          <w:lang w:val="en-US"/>
        </w:rPr>
        <w:t></w:t>
      </w:r>
      <w:r w:rsidRPr="001F4B6D">
        <w:rPr>
          <w:rFonts w:hint="eastAsia"/>
          <w:lang w:val="en-US"/>
        </w:rPr>
        <w:t>на</w:t>
      </w:r>
      <w:r w:rsidRPr="001F4B6D">
        <w:rPr>
          <w:lang w:val="en-US"/>
        </w:rPr>
        <w:t></w:t>
      </w:r>
      <w:r w:rsidRPr="001F4B6D">
        <w:rPr>
          <w:rFonts w:hint="eastAsia"/>
          <w:lang w:val="en-US"/>
        </w:rPr>
        <w:t>осмислення</w:t>
      </w:r>
      <w:r w:rsidRPr="001F4B6D">
        <w:rPr>
          <w:lang w:val="en-US"/>
        </w:rPr>
        <w:t></w:t>
      </w:r>
      <w:r w:rsidRPr="001F4B6D">
        <w:rPr>
          <w:rFonts w:hint="eastAsia"/>
          <w:lang w:val="en-US"/>
        </w:rPr>
        <w:t>громадянами</w:t>
      </w:r>
      <w:r w:rsidRPr="001F4B6D">
        <w:rPr>
          <w:lang w:val="en-US"/>
        </w:rPr>
        <w:t></w:t>
      </w:r>
      <w:r w:rsidRPr="001F4B6D">
        <w:rPr>
          <w:rFonts w:hint="eastAsia"/>
          <w:lang w:val="en-US"/>
        </w:rPr>
        <w:t>України</w:t>
      </w:r>
      <w:r w:rsidRPr="001F4B6D">
        <w:rPr>
          <w:lang w:val="en-US"/>
        </w:rPr>
        <w:t></w:t>
      </w:r>
      <w:r w:rsidRPr="001F4B6D">
        <w:rPr>
          <w:rFonts w:hint="eastAsia"/>
          <w:lang w:val="en-US"/>
        </w:rPr>
        <w:t>власної</w:t>
      </w:r>
      <w:r w:rsidRPr="001F4B6D">
        <w:rPr>
          <w:lang w:val="en-US"/>
        </w:rPr>
        <w:t></w:t>
      </w:r>
      <w:r w:rsidRPr="001F4B6D">
        <w:rPr>
          <w:rFonts w:hint="eastAsia"/>
          <w:lang w:val="en-US"/>
        </w:rPr>
        <w:t>національної</w:t>
      </w:r>
      <w:r w:rsidRPr="001F4B6D">
        <w:rPr>
          <w:lang w:val="en-US"/>
        </w:rPr>
        <w:t></w:t>
      </w:r>
      <w:r w:rsidRPr="001F4B6D">
        <w:rPr>
          <w:rFonts w:hint="eastAsia"/>
          <w:lang w:val="en-US"/>
        </w:rPr>
        <w:t>ідентичності</w:t>
      </w:r>
      <w:r w:rsidRPr="001F4B6D">
        <w:rPr>
          <w:lang w:val="en-US"/>
        </w:rPr>
        <w:t></w:t>
      </w:r>
      <w:r w:rsidRPr="001F4B6D">
        <w:rPr>
          <w:lang w:val="en-US"/>
        </w:rPr>
        <w:t></w:t>
      </w:r>
      <w:r w:rsidRPr="001F4B6D">
        <w:rPr>
          <w:rFonts w:hint="eastAsia"/>
          <w:lang w:val="en-US"/>
        </w:rPr>
        <w:t>Його</w:t>
      </w:r>
      <w:r w:rsidRPr="001F4B6D">
        <w:rPr>
          <w:lang w:val="en-US"/>
        </w:rPr>
        <w:t></w:t>
      </w:r>
      <w:r w:rsidRPr="001F4B6D">
        <w:rPr>
          <w:rFonts w:hint="eastAsia"/>
          <w:lang w:val="en-US"/>
        </w:rPr>
        <w:t>здобутки</w:t>
      </w:r>
      <w:r w:rsidRPr="001F4B6D">
        <w:rPr>
          <w:lang w:val="en-US"/>
        </w:rPr>
        <w:t></w:t>
      </w:r>
      <w:r w:rsidRPr="001F4B6D">
        <w:rPr>
          <w:rFonts w:hint="eastAsia"/>
          <w:lang w:val="en-US"/>
        </w:rPr>
        <w:t>повинні</w:t>
      </w:r>
      <w:r w:rsidRPr="001F4B6D">
        <w:rPr>
          <w:lang w:val="en-US"/>
        </w:rPr>
        <w:t></w:t>
      </w:r>
      <w:r w:rsidRPr="001F4B6D">
        <w:rPr>
          <w:rFonts w:hint="eastAsia"/>
          <w:lang w:val="en-US"/>
        </w:rPr>
        <w:t>стати</w:t>
      </w:r>
      <w:r w:rsidRPr="001F4B6D">
        <w:rPr>
          <w:lang w:val="en-US"/>
        </w:rPr>
        <w:t></w:t>
      </w:r>
      <w:r w:rsidRPr="001F4B6D">
        <w:rPr>
          <w:rFonts w:hint="eastAsia"/>
          <w:lang w:val="en-US"/>
        </w:rPr>
        <w:t>у</w:t>
      </w:r>
      <w:r w:rsidRPr="001F4B6D">
        <w:rPr>
          <w:lang w:val="en-US"/>
        </w:rPr>
        <w:t></w:t>
      </w:r>
      <w:r w:rsidRPr="001F4B6D">
        <w:rPr>
          <w:rFonts w:hint="eastAsia"/>
          <w:lang w:val="en-US"/>
        </w:rPr>
        <w:t>подальшому</w:t>
      </w:r>
      <w:r w:rsidRPr="001F4B6D">
        <w:rPr>
          <w:lang w:val="en-US"/>
        </w:rPr>
        <w:t></w:t>
      </w:r>
      <w:r w:rsidRPr="001F4B6D">
        <w:rPr>
          <w:rFonts w:hint="eastAsia"/>
          <w:lang w:val="en-US"/>
        </w:rPr>
        <w:t>основою</w:t>
      </w:r>
      <w:r w:rsidRPr="001F4B6D">
        <w:rPr>
          <w:lang w:val="en-US"/>
        </w:rPr>
        <w:t></w:t>
      </w:r>
      <w:r w:rsidRPr="001F4B6D">
        <w:rPr>
          <w:rFonts w:hint="eastAsia"/>
          <w:lang w:val="en-US"/>
        </w:rPr>
        <w:t>політико</w:t>
      </w:r>
      <w:r w:rsidRPr="001F4B6D">
        <w:rPr>
          <w:lang w:val="en-US"/>
        </w:rPr>
        <w:t></w:t>
      </w:r>
      <w:r w:rsidRPr="001F4B6D">
        <w:rPr>
          <w:rFonts w:hint="eastAsia"/>
          <w:lang w:val="en-US"/>
        </w:rPr>
        <w:t>правових</w:t>
      </w:r>
      <w:r w:rsidRPr="001F4B6D">
        <w:rPr>
          <w:lang w:val="en-US"/>
        </w:rPr>
        <w:t></w:t>
      </w:r>
      <w:r w:rsidRPr="001F4B6D">
        <w:rPr>
          <w:rFonts w:hint="eastAsia"/>
          <w:lang w:val="en-US"/>
        </w:rPr>
        <w:t>орієнтирів</w:t>
      </w:r>
      <w:r w:rsidRPr="001F4B6D">
        <w:rPr>
          <w:lang w:val="en-US"/>
        </w:rPr>
        <w:t></w:t>
      </w:r>
      <w:r w:rsidRPr="001F4B6D">
        <w:rPr>
          <w:rFonts w:hint="eastAsia"/>
          <w:lang w:val="en-US"/>
        </w:rPr>
        <w:t>утвердження</w:t>
      </w:r>
      <w:r w:rsidRPr="001F4B6D">
        <w:rPr>
          <w:lang w:val="en-US"/>
        </w:rPr>
        <w:t></w:t>
      </w:r>
      <w:r w:rsidRPr="001F4B6D">
        <w:rPr>
          <w:rFonts w:hint="eastAsia"/>
          <w:lang w:val="en-US"/>
        </w:rPr>
        <w:t>державності</w:t>
      </w:r>
      <w:r w:rsidRPr="001F4B6D">
        <w:rPr>
          <w:lang w:val="en-US"/>
        </w:rPr>
        <w:t></w:t>
      </w:r>
      <w:r w:rsidRPr="001F4B6D">
        <w:rPr>
          <w:rFonts w:hint="eastAsia"/>
          <w:lang w:val="en-US"/>
        </w:rPr>
        <w:t>й</w:t>
      </w:r>
      <w:r w:rsidRPr="001F4B6D">
        <w:rPr>
          <w:lang w:val="en-US"/>
        </w:rPr>
        <w:t></w:t>
      </w:r>
      <w:r w:rsidRPr="001F4B6D">
        <w:rPr>
          <w:rFonts w:hint="eastAsia"/>
          <w:lang w:val="en-US"/>
        </w:rPr>
        <w:t>суверенності</w:t>
      </w:r>
      <w:r w:rsidRPr="001F4B6D">
        <w:rPr>
          <w:lang w:val="en-US"/>
        </w:rPr>
        <w:t></w:t>
      </w:r>
      <w:r w:rsidRPr="001F4B6D">
        <w:rPr>
          <w:rFonts w:hint="eastAsia"/>
          <w:lang w:val="en-US"/>
        </w:rPr>
        <w:t>відповідно</w:t>
      </w:r>
      <w:r w:rsidRPr="001F4B6D">
        <w:rPr>
          <w:lang w:val="en-US"/>
        </w:rPr>
        <w:t></w:t>
      </w:r>
      <w:r w:rsidRPr="001F4B6D">
        <w:rPr>
          <w:rFonts w:hint="eastAsia"/>
          <w:lang w:val="en-US"/>
        </w:rPr>
        <w:t>до</w:t>
      </w:r>
      <w:r w:rsidRPr="001F4B6D">
        <w:rPr>
          <w:lang w:val="en-US"/>
        </w:rPr>
        <w:t></w:t>
      </w:r>
      <w:r w:rsidRPr="001F4B6D">
        <w:rPr>
          <w:rFonts w:hint="eastAsia"/>
          <w:lang w:val="en-US"/>
        </w:rPr>
        <w:t>національних</w:t>
      </w:r>
      <w:r w:rsidRPr="001F4B6D">
        <w:rPr>
          <w:lang w:val="en-US"/>
        </w:rPr>
        <w:t></w:t>
      </w:r>
      <w:r w:rsidRPr="001F4B6D">
        <w:rPr>
          <w:rFonts w:hint="eastAsia"/>
          <w:lang w:val="en-US"/>
        </w:rPr>
        <w:t>інтересів</w:t>
      </w:r>
      <w:r w:rsidRPr="001F4B6D">
        <w:rPr>
          <w:lang w:val="en-US"/>
        </w:rPr>
        <w:t></w:t>
      </w:r>
      <w:r w:rsidRPr="001F4B6D">
        <w:rPr>
          <w:lang w:val="en-US"/>
        </w:rPr>
        <w:t></w:t>
      </w:r>
      <w:r w:rsidRPr="001F4B6D">
        <w:rPr>
          <w:rFonts w:hint="eastAsia"/>
          <w:lang w:val="en-US"/>
        </w:rPr>
        <w:t>а</w:t>
      </w:r>
      <w:r w:rsidRPr="001F4B6D">
        <w:rPr>
          <w:lang w:val="en-US"/>
        </w:rPr>
        <w:t></w:t>
      </w:r>
      <w:r w:rsidRPr="001F4B6D">
        <w:rPr>
          <w:rFonts w:hint="eastAsia"/>
          <w:lang w:val="en-US"/>
        </w:rPr>
        <w:t>також</w:t>
      </w:r>
      <w:r w:rsidRPr="001F4B6D">
        <w:rPr>
          <w:lang w:val="en-US"/>
        </w:rPr>
        <w:t></w:t>
      </w:r>
      <w:r w:rsidRPr="001F4B6D">
        <w:rPr>
          <w:rFonts w:hint="eastAsia"/>
          <w:lang w:val="en-US"/>
        </w:rPr>
        <w:t>об’єднати</w:t>
      </w:r>
      <w:r w:rsidRPr="001F4B6D">
        <w:rPr>
          <w:lang w:val="en-US"/>
        </w:rPr>
        <w:t></w:t>
      </w:r>
      <w:r w:rsidRPr="001F4B6D">
        <w:rPr>
          <w:rFonts w:hint="eastAsia"/>
          <w:lang w:val="en-US"/>
        </w:rPr>
        <w:t>навколо</w:t>
      </w:r>
      <w:r w:rsidRPr="001F4B6D">
        <w:rPr>
          <w:lang w:val="en-US"/>
        </w:rPr>
        <w:t></w:t>
      </w:r>
      <w:r w:rsidRPr="001F4B6D">
        <w:rPr>
          <w:rFonts w:hint="eastAsia"/>
          <w:lang w:val="en-US"/>
        </w:rPr>
        <w:t>себе</w:t>
      </w:r>
      <w:r w:rsidRPr="001F4B6D">
        <w:rPr>
          <w:lang w:val="en-US"/>
        </w:rPr>
        <w:t></w:t>
      </w:r>
      <w:r w:rsidRPr="001F4B6D">
        <w:rPr>
          <w:rFonts w:hint="eastAsia"/>
          <w:lang w:val="en-US"/>
        </w:rPr>
        <w:t>ту</w:t>
      </w:r>
      <w:r w:rsidRPr="001F4B6D">
        <w:rPr>
          <w:lang w:val="en-US"/>
        </w:rPr>
        <w:t></w:t>
      </w:r>
      <w:r w:rsidRPr="001F4B6D">
        <w:rPr>
          <w:rFonts w:hint="eastAsia"/>
          <w:lang w:val="en-US"/>
        </w:rPr>
        <w:t>політичну</w:t>
      </w:r>
      <w:r w:rsidRPr="001F4B6D">
        <w:rPr>
          <w:lang w:val="en-US"/>
        </w:rPr>
        <w:t></w:t>
      </w:r>
      <w:r w:rsidRPr="001F4B6D">
        <w:rPr>
          <w:rFonts w:hint="eastAsia"/>
          <w:lang w:val="en-US"/>
        </w:rPr>
        <w:t>еліту</w:t>
      </w:r>
      <w:r w:rsidRPr="001F4B6D">
        <w:rPr>
          <w:lang w:val="en-US"/>
        </w:rPr>
        <w:t></w:t>
      </w:r>
      <w:r w:rsidRPr="001F4B6D">
        <w:rPr>
          <w:lang w:val="en-US"/>
        </w:rPr>
        <w:t></w:t>
      </w:r>
      <w:r w:rsidRPr="001F4B6D">
        <w:rPr>
          <w:rFonts w:hint="eastAsia"/>
          <w:lang w:val="en-US"/>
        </w:rPr>
        <w:t>інтелігенцію</w:t>
      </w:r>
      <w:r w:rsidRPr="001F4B6D">
        <w:rPr>
          <w:lang w:val="en-US"/>
        </w:rPr>
        <w:t></w:t>
      </w:r>
      <w:r w:rsidRPr="001F4B6D">
        <w:rPr>
          <w:rFonts w:hint="eastAsia"/>
          <w:lang w:val="en-US"/>
        </w:rPr>
        <w:t>й</w:t>
      </w:r>
      <w:r w:rsidRPr="001F4B6D">
        <w:rPr>
          <w:lang w:val="en-US"/>
        </w:rPr>
        <w:t></w:t>
      </w:r>
      <w:r w:rsidRPr="001F4B6D">
        <w:rPr>
          <w:rFonts w:hint="eastAsia"/>
          <w:lang w:val="en-US"/>
        </w:rPr>
        <w:t>всіх</w:t>
      </w:r>
      <w:r w:rsidRPr="001F4B6D">
        <w:rPr>
          <w:lang w:val="en-US"/>
        </w:rPr>
        <w:t></w:t>
      </w:r>
      <w:r w:rsidRPr="001F4B6D">
        <w:rPr>
          <w:rFonts w:hint="eastAsia"/>
          <w:lang w:val="en-US"/>
        </w:rPr>
        <w:t>свідомих</w:t>
      </w:r>
      <w:r w:rsidRPr="001F4B6D">
        <w:rPr>
          <w:lang w:val="en-US"/>
        </w:rPr>
        <w:t></w:t>
      </w:r>
      <w:r w:rsidRPr="001F4B6D">
        <w:rPr>
          <w:rFonts w:hint="eastAsia"/>
          <w:lang w:val="en-US"/>
        </w:rPr>
        <w:t>громадян</w:t>
      </w:r>
      <w:r w:rsidRPr="001F4B6D">
        <w:rPr>
          <w:lang w:val="en-US"/>
        </w:rPr>
        <w:t></w:t>
      </w:r>
      <w:r w:rsidRPr="001F4B6D">
        <w:rPr>
          <w:lang w:val="en-US"/>
        </w:rPr>
        <w:t></w:t>
      </w:r>
      <w:r w:rsidRPr="001F4B6D">
        <w:rPr>
          <w:rFonts w:hint="eastAsia"/>
          <w:lang w:val="en-US"/>
        </w:rPr>
        <w:t>які</w:t>
      </w:r>
      <w:r w:rsidRPr="001F4B6D">
        <w:rPr>
          <w:lang w:val="en-US"/>
        </w:rPr>
        <w:t></w:t>
      </w:r>
      <w:r w:rsidRPr="001F4B6D">
        <w:rPr>
          <w:rFonts w:hint="eastAsia"/>
          <w:lang w:val="en-US"/>
        </w:rPr>
        <w:t>прагнуть</w:t>
      </w:r>
      <w:r w:rsidRPr="001F4B6D">
        <w:rPr>
          <w:lang w:val="en-US"/>
        </w:rPr>
        <w:t></w:t>
      </w:r>
      <w:r w:rsidRPr="001F4B6D">
        <w:rPr>
          <w:rFonts w:hint="eastAsia"/>
          <w:lang w:val="en-US"/>
        </w:rPr>
        <w:t>жити</w:t>
      </w:r>
      <w:r w:rsidRPr="001F4B6D">
        <w:rPr>
          <w:lang w:val="en-US"/>
        </w:rPr>
        <w:t></w:t>
      </w:r>
      <w:r w:rsidRPr="001F4B6D">
        <w:rPr>
          <w:rFonts w:hint="eastAsia"/>
          <w:lang w:val="en-US"/>
        </w:rPr>
        <w:t>у</w:t>
      </w:r>
      <w:r w:rsidRPr="001F4B6D">
        <w:rPr>
          <w:lang w:val="en-US"/>
        </w:rPr>
        <w:t></w:t>
      </w:r>
      <w:r w:rsidRPr="001F4B6D">
        <w:rPr>
          <w:rFonts w:hint="eastAsia"/>
          <w:lang w:val="en-US"/>
        </w:rPr>
        <w:t>розвиненій</w:t>
      </w:r>
      <w:r w:rsidRPr="001F4B6D">
        <w:rPr>
          <w:lang w:val="en-US"/>
        </w:rPr>
        <w:t></w:t>
      </w:r>
      <w:r w:rsidRPr="001F4B6D">
        <w:rPr>
          <w:lang w:val="en-US"/>
        </w:rPr>
        <w:t></w:t>
      </w:r>
      <w:r w:rsidRPr="001F4B6D">
        <w:rPr>
          <w:rFonts w:hint="eastAsia"/>
          <w:lang w:val="en-US"/>
        </w:rPr>
        <w:t>правовій</w:t>
      </w:r>
      <w:r w:rsidRPr="001F4B6D">
        <w:rPr>
          <w:lang w:val="en-US"/>
        </w:rPr>
        <w:t></w:t>
      </w:r>
      <w:r w:rsidRPr="001F4B6D">
        <w:rPr>
          <w:lang w:val="en-US"/>
        </w:rPr>
        <w:t></w:t>
      </w:r>
      <w:r w:rsidRPr="001F4B6D">
        <w:rPr>
          <w:rFonts w:hint="eastAsia"/>
          <w:lang w:val="en-US"/>
        </w:rPr>
        <w:t>європейській</w:t>
      </w:r>
      <w:r w:rsidRPr="001F4B6D">
        <w:rPr>
          <w:lang w:val="en-US"/>
        </w:rPr>
        <w:t></w:t>
      </w:r>
      <w:r w:rsidRPr="001F4B6D">
        <w:rPr>
          <w:rFonts w:hint="eastAsia"/>
          <w:lang w:val="en-US"/>
        </w:rPr>
        <w:t>державі</w:t>
      </w:r>
      <w:r w:rsidRPr="001F4B6D">
        <w:rPr>
          <w:lang w:val="en-US"/>
        </w:rPr>
        <w:t></w:t>
      </w:r>
    </w:p>
    <w:p w:rsidR="001F4B6D" w:rsidRPr="001F4B6D" w:rsidRDefault="001F4B6D" w:rsidP="001F4B6D">
      <w:pPr>
        <w:rPr>
          <w:lang w:val="en-US"/>
        </w:rPr>
      </w:pPr>
      <w:r w:rsidRPr="001F4B6D">
        <w:rPr>
          <w:lang w:val="en-US"/>
        </w:rPr>
        <w:t></w:t>
      </w:r>
      <w:r w:rsidRPr="001F4B6D">
        <w:rPr>
          <w:lang w:val="en-US"/>
        </w:rPr>
        <w:t></w:t>
      </w:r>
      <w:r w:rsidRPr="001F4B6D">
        <w:rPr>
          <w:lang w:val="en-US"/>
        </w:rPr>
        <w:t></w:t>
      </w:r>
      <w:r w:rsidRPr="001F4B6D">
        <w:rPr>
          <w:lang w:val="en-US"/>
        </w:rPr>
        <w:t></w:t>
      </w:r>
      <w:r w:rsidRPr="001F4B6D">
        <w:rPr>
          <w:rFonts w:hint="eastAsia"/>
          <w:lang w:val="en-US"/>
        </w:rPr>
        <w:t>Встановлено</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в</w:t>
      </w:r>
      <w:r w:rsidRPr="001F4B6D">
        <w:rPr>
          <w:lang w:val="en-US"/>
        </w:rPr>
        <w:t></w:t>
      </w:r>
      <w:r w:rsidRPr="001F4B6D">
        <w:rPr>
          <w:rFonts w:hint="eastAsia"/>
          <w:lang w:val="en-US"/>
        </w:rPr>
        <w:t>умовах</w:t>
      </w:r>
      <w:r w:rsidRPr="001F4B6D">
        <w:rPr>
          <w:lang w:val="en-US"/>
        </w:rPr>
        <w:t></w:t>
      </w:r>
      <w:r w:rsidRPr="001F4B6D">
        <w:rPr>
          <w:rFonts w:hint="eastAsia"/>
          <w:lang w:val="en-US"/>
        </w:rPr>
        <w:t>військово</w:t>
      </w:r>
      <w:r w:rsidRPr="001F4B6D">
        <w:rPr>
          <w:lang w:val="en-US"/>
        </w:rPr>
        <w:t></w:t>
      </w:r>
      <w:r w:rsidRPr="001F4B6D">
        <w:rPr>
          <w:rFonts w:hint="eastAsia"/>
          <w:lang w:val="en-US"/>
        </w:rPr>
        <w:t>політичної</w:t>
      </w:r>
      <w:r w:rsidRPr="001F4B6D">
        <w:rPr>
          <w:lang w:val="en-US"/>
        </w:rPr>
        <w:t></w:t>
      </w:r>
      <w:r w:rsidRPr="001F4B6D">
        <w:rPr>
          <w:rFonts w:hint="eastAsia"/>
          <w:lang w:val="en-US"/>
        </w:rPr>
        <w:t>ситуації</w:t>
      </w:r>
      <w:r w:rsidRPr="001F4B6D">
        <w:rPr>
          <w:lang w:val="en-US"/>
        </w:rPr>
        <w:t></w:t>
      </w:r>
      <w:r w:rsidRPr="001F4B6D">
        <w:rPr>
          <w:lang w:val="en-US"/>
        </w:rPr>
        <w:t></w:t>
      </w:r>
      <w:r w:rsidRPr="001F4B6D">
        <w:rPr>
          <w:rFonts w:hint="eastAsia"/>
          <w:lang w:val="en-US"/>
        </w:rPr>
        <w:t>яка</w:t>
      </w:r>
      <w:r w:rsidRPr="001F4B6D">
        <w:rPr>
          <w:lang w:val="en-US"/>
        </w:rPr>
        <w:t></w:t>
      </w:r>
      <w:r w:rsidRPr="001F4B6D">
        <w:rPr>
          <w:rFonts w:hint="eastAsia"/>
          <w:lang w:val="en-US"/>
        </w:rPr>
        <w:t>склалася</w:t>
      </w:r>
      <w:r w:rsidRPr="001F4B6D">
        <w:rPr>
          <w:lang w:val="en-US"/>
        </w:rPr>
        <w:t></w:t>
      </w:r>
      <w:r w:rsidRPr="001F4B6D">
        <w:rPr>
          <w:rFonts w:hint="eastAsia"/>
          <w:lang w:val="en-US"/>
        </w:rPr>
        <w:t>в</w:t>
      </w:r>
      <w:r w:rsidRPr="001F4B6D">
        <w:rPr>
          <w:lang w:val="en-US"/>
        </w:rPr>
        <w:t></w:t>
      </w:r>
      <w:r w:rsidRPr="001F4B6D">
        <w:rPr>
          <w:rFonts w:hint="eastAsia"/>
          <w:lang w:val="en-US"/>
        </w:rPr>
        <w:t>нашій</w:t>
      </w:r>
      <w:r w:rsidRPr="001F4B6D">
        <w:rPr>
          <w:lang w:val="en-US"/>
        </w:rPr>
        <w:t></w:t>
      </w:r>
      <w:r w:rsidRPr="001F4B6D">
        <w:rPr>
          <w:rFonts w:hint="eastAsia"/>
          <w:lang w:val="en-US"/>
        </w:rPr>
        <w:t>державі</w:t>
      </w:r>
      <w:r w:rsidRPr="001F4B6D">
        <w:rPr>
          <w:lang w:val="en-US"/>
        </w:rPr>
        <w:t></w:t>
      </w:r>
      <w:r w:rsidRPr="001F4B6D">
        <w:rPr>
          <w:lang w:val="en-US"/>
        </w:rPr>
        <w:t></w:t>
      </w:r>
      <w:r w:rsidRPr="001F4B6D">
        <w:rPr>
          <w:rFonts w:hint="eastAsia"/>
          <w:lang w:val="en-US"/>
        </w:rPr>
        <w:t>події</w:t>
      </w:r>
      <w:r w:rsidRPr="001F4B6D">
        <w:rPr>
          <w:lang w:val="en-US"/>
        </w:rPr>
        <w:t></w:t>
      </w:r>
      <w:r w:rsidRPr="001F4B6D">
        <w:rPr>
          <w:lang w:val="en-US"/>
        </w:rPr>
        <w:t></w:t>
      </w:r>
      <w:r w:rsidRPr="001F4B6D">
        <w:rPr>
          <w:rFonts w:hint="eastAsia"/>
          <w:lang w:val="en-US"/>
        </w:rPr>
        <w:t>пов’язані</w:t>
      </w:r>
      <w:r w:rsidRPr="001F4B6D">
        <w:rPr>
          <w:lang w:val="en-US"/>
        </w:rPr>
        <w:t></w:t>
      </w:r>
      <w:r w:rsidRPr="001F4B6D">
        <w:rPr>
          <w:rFonts w:hint="eastAsia"/>
          <w:lang w:val="en-US"/>
        </w:rPr>
        <w:t>із</w:t>
      </w:r>
      <w:r w:rsidRPr="001F4B6D">
        <w:rPr>
          <w:lang w:val="en-US"/>
        </w:rPr>
        <w:t></w:t>
      </w:r>
      <w:r w:rsidRPr="001F4B6D">
        <w:rPr>
          <w:rFonts w:hint="eastAsia"/>
          <w:lang w:val="en-US"/>
        </w:rPr>
        <w:t>проголошенням</w:t>
      </w:r>
      <w:r w:rsidRPr="001F4B6D">
        <w:rPr>
          <w:lang w:val="en-US"/>
        </w:rPr>
        <w:t></w:t>
      </w:r>
      <w:r w:rsidRPr="001F4B6D">
        <w:rPr>
          <w:rFonts w:hint="eastAsia"/>
          <w:lang w:val="en-US"/>
        </w:rPr>
        <w:t>деякими</w:t>
      </w:r>
      <w:r w:rsidRPr="001F4B6D">
        <w:rPr>
          <w:lang w:val="en-US"/>
        </w:rPr>
        <w:t></w:t>
      </w:r>
      <w:r w:rsidRPr="001F4B6D">
        <w:rPr>
          <w:rFonts w:hint="eastAsia"/>
          <w:lang w:val="en-US"/>
        </w:rPr>
        <w:t>угорськими</w:t>
      </w:r>
      <w:r w:rsidRPr="001F4B6D">
        <w:rPr>
          <w:lang w:val="en-US"/>
        </w:rPr>
        <w:t></w:t>
      </w:r>
      <w:r w:rsidRPr="001F4B6D">
        <w:rPr>
          <w:rFonts w:hint="eastAsia"/>
          <w:lang w:val="en-US"/>
        </w:rPr>
        <w:t>політичними</w:t>
      </w:r>
      <w:r w:rsidRPr="001F4B6D">
        <w:rPr>
          <w:lang w:val="en-US"/>
        </w:rPr>
        <w:t></w:t>
      </w:r>
      <w:r w:rsidRPr="001F4B6D">
        <w:rPr>
          <w:rFonts w:hint="eastAsia"/>
          <w:lang w:val="en-US"/>
        </w:rPr>
        <w:t>лідерами</w:t>
      </w:r>
      <w:r w:rsidRPr="001F4B6D">
        <w:rPr>
          <w:lang w:val="en-US"/>
        </w:rPr>
        <w:t></w:t>
      </w:r>
      <w:r w:rsidRPr="001F4B6D">
        <w:rPr>
          <w:rFonts w:hint="eastAsia"/>
          <w:lang w:val="en-US"/>
        </w:rPr>
        <w:t>радикального</w:t>
      </w:r>
      <w:r w:rsidRPr="001F4B6D">
        <w:rPr>
          <w:lang w:val="en-US"/>
        </w:rPr>
        <w:t></w:t>
      </w:r>
      <w:r w:rsidRPr="001F4B6D">
        <w:rPr>
          <w:rFonts w:hint="eastAsia"/>
          <w:lang w:val="en-US"/>
        </w:rPr>
        <w:t>спрямування</w:t>
      </w:r>
      <w:r w:rsidRPr="001F4B6D">
        <w:rPr>
          <w:lang w:val="en-US"/>
        </w:rPr>
        <w:t></w:t>
      </w:r>
      <w:r w:rsidRPr="001F4B6D">
        <w:rPr>
          <w:rFonts w:hint="eastAsia"/>
          <w:lang w:val="en-US"/>
        </w:rPr>
        <w:t>гасел</w:t>
      </w:r>
      <w:r w:rsidRPr="001F4B6D">
        <w:rPr>
          <w:lang w:val="en-US"/>
        </w:rPr>
        <w:t></w:t>
      </w:r>
      <w:r w:rsidRPr="001F4B6D">
        <w:rPr>
          <w:rFonts w:hint="eastAsia"/>
          <w:lang w:val="en-US"/>
        </w:rPr>
        <w:t>щодо</w:t>
      </w:r>
      <w:r w:rsidRPr="001F4B6D">
        <w:rPr>
          <w:lang w:val="en-US"/>
        </w:rPr>
        <w:t></w:t>
      </w:r>
      <w:r w:rsidRPr="001F4B6D">
        <w:rPr>
          <w:rFonts w:hint="eastAsia"/>
          <w:lang w:val="en-US"/>
        </w:rPr>
        <w:t>надання</w:t>
      </w:r>
      <w:r w:rsidRPr="001F4B6D">
        <w:rPr>
          <w:lang w:val="en-US"/>
        </w:rPr>
        <w:t></w:t>
      </w:r>
      <w:r w:rsidRPr="001F4B6D">
        <w:rPr>
          <w:rFonts w:hint="eastAsia"/>
          <w:lang w:val="en-US"/>
        </w:rPr>
        <w:t>автономії</w:t>
      </w:r>
      <w:r w:rsidRPr="001F4B6D">
        <w:rPr>
          <w:lang w:val="en-US"/>
        </w:rPr>
        <w:t></w:t>
      </w:r>
      <w:r w:rsidRPr="001F4B6D">
        <w:rPr>
          <w:rFonts w:hint="eastAsia"/>
          <w:lang w:val="en-US"/>
        </w:rPr>
        <w:t>Закарпаттю</w:t>
      </w:r>
      <w:r w:rsidRPr="001F4B6D">
        <w:rPr>
          <w:lang w:val="en-US"/>
        </w:rPr>
        <w:t></w:t>
      </w:r>
      <w:r w:rsidRPr="001F4B6D">
        <w:rPr>
          <w:rFonts w:hint="eastAsia"/>
          <w:lang w:val="en-US"/>
        </w:rPr>
        <w:t>і</w:t>
      </w:r>
      <w:r w:rsidRPr="001F4B6D">
        <w:rPr>
          <w:lang w:val="en-US"/>
        </w:rPr>
        <w:t></w:t>
      </w:r>
      <w:r w:rsidRPr="001F4B6D">
        <w:rPr>
          <w:rFonts w:hint="eastAsia"/>
          <w:lang w:val="en-US"/>
        </w:rPr>
        <w:t>подальшого</w:t>
      </w:r>
      <w:r w:rsidRPr="001F4B6D">
        <w:rPr>
          <w:lang w:val="en-US"/>
        </w:rPr>
        <w:t></w:t>
      </w:r>
      <w:r w:rsidRPr="001F4B6D">
        <w:rPr>
          <w:rFonts w:hint="eastAsia"/>
          <w:lang w:val="en-US"/>
        </w:rPr>
        <w:t>відділення</w:t>
      </w:r>
      <w:r w:rsidRPr="001F4B6D">
        <w:rPr>
          <w:lang w:val="en-US"/>
        </w:rPr>
        <w:t></w:t>
      </w:r>
      <w:r w:rsidRPr="001F4B6D">
        <w:rPr>
          <w:rFonts w:hint="eastAsia"/>
          <w:lang w:val="en-US"/>
        </w:rPr>
        <w:t>області</w:t>
      </w:r>
      <w:r w:rsidRPr="001F4B6D">
        <w:rPr>
          <w:lang w:val="en-US"/>
        </w:rPr>
        <w:t></w:t>
      </w:r>
      <w:r w:rsidRPr="001F4B6D">
        <w:rPr>
          <w:rFonts w:hint="eastAsia"/>
          <w:lang w:val="en-US"/>
        </w:rPr>
        <w:t>від</w:t>
      </w:r>
      <w:r w:rsidRPr="001F4B6D">
        <w:rPr>
          <w:lang w:val="en-US"/>
        </w:rPr>
        <w:t></w:t>
      </w:r>
      <w:r w:rsidRPr="001F4B6D">
        <w:rPr>
          <w:rFonts w:hint="eastAsia"/>
          <w:lang w:val="en-US"/>
        </w:rPr>
        <w:t>України</w:t>
      </w:r>
      <w:r w:rsidRPr="001F4B6D">
        <w:rPr>
          <w:lang w:val="en-US"/>
        </w:rPr>
        <w:t></w:t>
      </w:r>
      <w:r w:rsidRPr="001F4B6D">
        <w:rPr>
          <w:lang w:val="en-US"/>
        </w:rPr>
        <w:t></w:t>
      </w:r>
      <w:r w:rsidRPr="001F4B6D">
        <w:rPr>
          <w:rFonts w:hint="eastAsia"/>
          <w:lang w:val="en-US"/>
        </w:rPr>
        <w:t>актуалізують</w:t>
      </w:r>
      <w:r w:rsidRPr="001F4B6D">
        <w:rPr>
          <w:lang w:val="en-US"/>
        </w:rPr>
        <w:t></w:t>
      </w:r>
      <w:r w:rsidRPr="001F4B6D">
        <w:rPr>
          <w:rFonts w:hint="eastAsia"/>
          <w:lang w:val="en-US"/>
        </w:rPr>
        <w:t>потребу</w:t>
      </w:r>
      <w:r w:rsidRPr="001F4B6D">
        <w:rPr>
          <w:lang w:val="en-US"/>
        </w:rPr>
        <w:t></w:t>
      </w:r>
      <w:r w:rsidRPr="001F4B6D">
        <w:rPr>
          <w:rFonts w:hint="eastAsia"/>
          <w:lang w:val="en-US"/>
        </w:rPr>
        <w:t>у</w:t>
      </w:r>
      <w:r w:rsidRPr="001F4B6D">
        <w:rPr>
          <w:lang w:val="en-US"/>
        </w:rPr>
        <w:t></w:t>
      </w:r>
      <w:r w:rsidRPr="001F4B6D">
        <w:rPr>
          <w:rFonts w:hint="eastAsia"/>
          <w:lang w:val="en-US"/>
        </w:rPr>
        <w:t>зверненні</w:t>
      </w:r>
      <w:r w:rsidRPr="001F4B6D">
        <w:rPr>
          <w:lang w:val="en-US"/>
        </w:rPr>
        <w:t></w:t>
      </w:r>
      <w:r w:rsidRPr="001F4B6D">
        <w:rPr>
          <w:rFonts w:hint="eastAsia"/>
          <w:lang w:val="en-US"/>
        </w:rPr>
        <w:t>до</w:t>
      </w:r>
      <w:r w:rsidRPr="001F4B6D">
        <w:rPr>
          <w:lang w:val="en-US"/>
        </w:rPr>
        <w:t></w:t>
      </w:r>
      <w:r w:rsidRPr="001F4B6D">
        <w:rPr>
          <w:rFonts w:hint="eastAsia"/>
          <w:lang w:val="en-US"/>
        </w:rPr>
        <w:t>теоретико</w:t>
      </w:r>
      <w:r w:rsidRPr="001F4B6D">
        <w:rPr>
          <w:lang w:val="en-US"/>
        </w:rPr>
        <w:t></w:t>
      </w:r>
      <w:r w:rsidRPr="001F4B6D">
        <w:rPr>
          <w:rFonts w:hint="eastAsia"/>
          <w:lang w:val="en-US"/>
        </w:rPr>
        <w:t>правової</w:t>
      </w:r>
      <w:r w:rsidRPr="001F4B6D">
        <w:rPr>
          <w:lang w:val="en-US"/>
        </w:rPr>
        <w:t></w:t>
      </w:r>
      <w:r w:rsidRPr="001F4B6D">
        <w:rPr>
          <w:rFonts w:hint="eastAsia"/>
          <w:lang w:val="en-US"/>
        </w:rPr>
        <w:t>спадщини</w:t>
      </w:r>
      <w:r w:rsidRPr="001F4B6D">
        <w:rPr>
          <w:lang w:val="en-US"/>
        </w:rPr>
        <w:t></w:t>
      </w:r>
      <w:r w:rsidRPr="001F4B6D">
        <w:rPr>
          <w:rFonts w:hint="eastAsia"/>
          <w:lang w:val="en-US"/>
        </w:rPr>
        <w:t>А</w:t>
      </w:r>
      <w:r w:rsidRPr="001F4B6D">
        <w:rPr>
          <w:lang w:val="en-US"/>
        </w:rPr>
        <w:t></w:t>
      </w:r>
      <w:r w:rsidRPr="001F4B6D">
        <w:rPr>
          <w:lang w:val="en-US"/>
        </w:rPr>
        <w:t></w:t>
      </w:r>
      <w:r w:rsidRPr="001F4B6D">
        <w:rPr>
          <w:rFonts w:hint="eastAsia"/>
          <w:lang w:val="en-US"/>
        </w:rPr>
        <w:t>Волошина</w:t>
      </w:r>
      <w:r w:rsidRPr="001F4B6D">
        <w:rPr>
          <w:lang w:val="en-US"/>
        </w:rPr>
        <w:t></w:t>
      </w:r>
      <w:r w:rsidRPr="001F4B6D">
        <w:rPr>
          <w:lang w:val="en-US"/>
        </w:rPr>
        <w:t></w:t>
      </w:r>
      <w:r w:rsidRPr="001F4B6D">
        <w:rPr>
          <w:rFonts w:hint="eastAsia"/>
          <w:lang w:val="en-US"/>
        </w:rPr>
        <w:t>що</w:t>
      </w:r>
      <w:r w:rsidRPr="001F4B6D">
        <w:rPr>
          <w:lang w:val="en-US"/>
        </w:rPr>
        <w:t></w:t>
      </w:r>
      <w:r w:rsidRPr="001F4B6D">
        <w:rPr>
          <w:rFonts w:hint="eastAsia"/>
          <w:lang w:val="en-US"/>
        </w:rPr>
        <w:t>сприятиме</w:t>
      </w:r>
      <w:r w:rsidRPr="001F4B6D">
        <w:rPr>
          <w:lang w:val="en-US"/>
        </w:rPr>
        <w:t></w:t>
      </w:r>
      <w:r w:rsidRPr="001F4B6D">
        <w:rPr>
          <w:rFonts w:hint="eastAsia"/>
          <w:lang w:val="en-US"/>
        </w:rPr>
        <w:t>утвердженню</w:t>
      </w:r>
      <w:r w:rsidRPr="001F4B6D">
        <w:rPr>
          <w:lang w:val="en-US"/>
        </w:rPr>
        <w:t></w:t>
      </w:r>
      <w:r w:rsidRPr="001F4B6D">
        <w:rPr>
          <w:rFonts w:hint="eastAsia"/>
          <w:lang w:val="en-US"/>
        </w:rPr>
        <w:t>єдності</w:t>
      </w:r>
      <w:r w:rsidRPr="001F4B6D">
        <w:rPr>
          <w:lang w:val="en-US"/>
        </w:rPr>
        <w:t></w:t>
      </w:r>
      <w:r w:rsidRPr="001F4B6D">
        <w:rPr>
          <w:rFonts w:hint="eastAsia"/>
          <w:lang w:val="en-US"/>
        </w:rPr>
        <w:t>нації</w:t>
      </w:r>
      <w:r w:rsidRPr="001F4B6D">
        <w:rPr>
          <w:lang w:val="en-US"/>
        </w:rPr>
        <w:t></w:t>
      </w:r>
      <w:r w:rsidRPr="001F4B6D">
        <w:rPr>
          <w:rFonts w:hint="eastAsia"/>
          <w:lang w:val="en-US"/>
        </w:rPr>
        <w:t>та</w:t>
      </w:r>
      <w:r w:rsidRPr="001F4B6D">
        <w:rPr>
          <w:lang w:val="en-US"/>
        </w:rPr>
        <w:t></w:t>
      </w:r>
      <w:r w:rsidRPr="001F4B6D">
        <w:rPr>
          <w:rFonts w:hint="eastAsia"/>
          <w:lang w:val="en-US"/>
        </w:rPr>
        <w:t>прагненню</w:t>
      </w:r>
      <w:r w:rsidRPr="001F4B6D">
        <w:rPr>
          <w:lang w:val="en-US"/>
        </w:rPr>
        <w:t></w:t>
      </w:r>
      <w:r w:rsidRPr="001F4B6D">
        <w:rPr>
          <w:rFonts w:hint="eastAsia"/>
          <w:lang w:val="en-US"/>
        </w:rPr>
        <w:t>народу</w:t>
      </w:r>
      <w:r w:rsidRPr="001F4B6D">
        <w:rPr>
          <w:lang w:val="en-US"/>
        </w:rPr>
        <w:t></w:t>
      </w:r>
      <w:r w:rsidRPr="001F4B6D">
        <w:rPr>
          <w:rFonts w:hint="eastAsia"/>
          <w:lang w:val="en-US"/>
        </w:rPr>
        <w:t>зберегти</w:t>
      </w:r>
      <w:r w:rsidRPr="001F4B6D">
        <w:rPr>
          <w:lang w:val="en-US"/>
        </w:rPr>
        <w:t></w:t>
      </w:r>
      <w:r w:rsidRPr="001F4B6D">
        <w:rPr>
          <w:rFonts w:hint="eastAsia"/>
          <w:lang w:val="en-US"/>
        </w:rPr>
        <w:t>незалежність</w:t>
      </w:r>
      <w:r w:rsidRPr="001F4B6D">
        <w:rPr>
          <w:lang w:val="en-US"/>
        </w:rPr>
        <w:t></w:t>
      </w:r>
      <w:r w:rsidRPr="001F4B6D">
        <w:rPr>
          <w:lang w:val="en-US"/>
        </w:rPr>
        <w:t></w:t>
      </w:r>
      <w:r w:rsidRPr="001F4B6D">
        <w:rPr>
          <w:rFonts w:hint="eastAsia"/>
          <w:lang w:val="en-US"/>
        </w:rPr>
        <w:t>суверенітет</w:t>
      </w:r>
      <w:r w:rsidRPr="001F4B6D">
        <w:rPr>
          <w:lang w:val="en-US"/>
        </w:rPr>
        <w:t></w:t>
      </w:r>
      <w:r w:rsidRPr="001F4B6D">
        <w:rPr>
          <w:rFonts w:hint="eastAsia"/>
          <w:lang w:val="en-US"/>
        </w:rPr>
        <w:t>і</w:t>
      </w:r>
      <w:r w:rsidRPr="001F4B6D">
        <w:rPr>
          <w:lang w:val="en-US"/>
        </w:rPr>
        <w:t></w:t>
      </w:r>
      <w:r w:rsidRPr="001F4B6D">
        <w:rPr>
          <w:rFonts w:hint="eastAsia"/>
          <w:lang w:val="en-US"/>
        </w:rPr>
        <w:t>територіальну</w:t>
      </w:r>
      <w:r w:rsidRPr="001F4B6D">
        <w:rPr>
          <w:lang w:val="en-US"/>
        </w:rPr>
        <w:t></w:t>
      </w:r>
      <w:r w:rsidRPr="001F4B6D">
        <w:rPr>
          <w:rFonts w:hint="eastAsia"/>
          <w:lang w:val="en-US"/>
        </w:rPr>
        <w:t>цілісність</w:t>
      </w:r>
      <w:r w:rsidRPr="001F4B6D">
        <w:rPr>
          <w:lang w:val="en-US"/>
        </w:rPr>
        <w:t></w:t>
      </w:r>
      <w:r w:rsidRPr="001F4B6D">
        <w:rPr>
          <w:rFonts w:hint="eastAsia"/>
          <w:lang w:val="en-US"/>
        </w:rPr>
        <w:t>України</w:t>
      </w:r>
      <w:r w:rsidRPr="001F4B6D">
        <w:rPr>
          <w:lang w:val="en-US"/>
        </w:rPr>
        <w:t></w:t>
      </w:r>
    </w:p>
    <w:sectPr w:rsidR="001F4B6D" w:rsidRPr="001F4B6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8238D7">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8238D7">
                <w:pPr>
                  <w:spacing w:line="240" w:lineRule="auto"/>
                </w:pPr>
                <w:fldSimple w:instr=" PAGE \* MERGEFORMAT ">
                  <w:r w:rsidR="001F4B6D" w:rsidRPr="001F4B6D">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8238D7">
      <w:pPr>
        <w:rPr>
          <w:sz w:val="2"/>
          <w:szCs w:val="2"/>
        </w:rPr>
      </w:pPr>
      <w:r w:rsidRPr="008238D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8238D7">
                  <w:pPr>
                    <w:spacing w:line="240" w:lineRule="auto"/>
                  </w:pPr>
                  <w:fldSimple w:instr=" PAGE \* MERGEFORMAT ">
                    <w:r w:rsidR="00207F42" w:rsidRPr="00384EF7">
                      <w:rPr>
                        <w:rStyle w:val="afffff9"/>
                        <w:b w:val="0"/>
                        <w:bCs w:val="0"/>
                        <w:noProof/>
                      </w:rPr>
                      <w:t>6</w:t>
                    </w:r>
                  </w:fldSimple>
                </w:p>
              </w:txbxContent>
            </v:textbox>
            <w10:wrap anchorx="page" anchory="page"/>
          </v:shape>
        </w:pict>
      </w:r>
    </w:p>
    <w:p w:rsidR="00207F42" w:rsidRDefault="00207F42"/>
    <w:p w:rsidR="00207F42" w:rsidRDefault="00207F42"/>
    <w:p w:rsidR="00207F42" w:rsidRDefault="008238D7">
      <w:pPr>
        <w:rPr>
          <w:sz w:val="2"/>
          <w:szCs w:val="2"/>
        </w:rPr>
      </w:pPr>
      <w:r w:rsidRPr="008238D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8238D7">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0E4A7-1643-47A0-BB6E-0E14DA14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14</Pages>
  <Words>4161</Words>
  <Characters>23719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2022-11-21T19:25:00Z</dcterms:created>
  <dcterms:modified xsi:type="dcterms:W3CDTF">2023-02-01T09:42:00Z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