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D1DCE" w:rsidRDefault="003D1DCE" w:rsidP="003D1DCE">
      <w:r w:rsidRPr="00D858E0">
        <w:rPr>
          <w:rFonts w:ascii="Times New Roman" w:hAnsi="Times New Roman" w:cs="Times New Roman"/>
          <w:b/>
          <w:kern w:val="24"/>
          <w:sz w:val="24"/>
          <w:szCs w:val="24"/>
        </w:rPr>
        <w:t>Жукова Дар’я Анатоліївна,</w:t>
      </w:r>
      <w:r w:rsidRPr="00D858E0">
        <w:rPr>
          <w:rFonts w:ascii="Times New Roman" w:hAnsi="Times New Roman" w:cs="Times New Roman"/>
          <w:kern w:val="24"/>
          <w:sz w:val="24"/>
          <w:szCs w:val="24"/>
        </w:rPr>
        <w:t xml:space="preserve"> менеджер компанії «</w:t>
      </w:r>
      <w:r w:rsidRPr="00D858E0">
        <w:rPr>
          <w:rFonts w:ascii="Times New Roman" w:hAnsi="Times New Roman" w:cs="Times New Roman"/>
          <w:kern w:val="24"/>
          <w:sz w:val="24"/>
          <w:szCs w:val="24"/>
          <w:lang w:val="en-US"/>
        </w:rPr>
        <w:t>Accenture</w:t>
      </w:r>
      <w:r w:rsidRPr="00D858E0">
        <w:rPr>
          <w:rFonts w:ascii="Times New Roman" w:hAnsi="Times New Roman" w:cs="Times New Roman"/>
          <w:kern w:val="24"/>
          <w:sz w:val="24"/>
          <w:szCs w:val="24"/>
        </w:rPr>
        <w:t xml:space="preserve"> </w:t>
      </w:r>
      <w:r w:rsidRPr="00D858E0">
        <w:rPr>
          <w:rFonts w:ascii="Times New Roman" w:hAnsi="Times New Roman" w:cs="Times New Roman"/>
          <w:kern w:val="24"/>
          <w:sz w:val="24"/>
          <w:szCs w:val="24"/>
          <w:lang w:val="en-US"/>
        </w:rPr>
        <w:t>UK</w:t>
      </w:r>
      <w:r w:rsidRPr="00D858E0">
        <w:rPr>
          <w:rFonts w:ascii="Times New Roman" w:hAnsi="Times New Roman" w:cs="Times New Roman"/>
          <w:kern w:val="24"/>
          <w:sz w:val="24"/>
          <w:szCs w:val="24"/>
        </w:rPr>
        <w:t xml:space="preserve"> </w:t>
      </w:r>
      <w:r w:rsidRPr="00D858E0">
        <w:rPr>
          <w:rFonts w:ascii="Times New Roman" w:hAnsi="Times New Roman" w:cs="Times New Roman"/>
          <w:kern w:val="24"/>
          <w:sz w:val="24"/>
          <w:szCs w:val="24"/>
          <w:lang w:val="en-US"/>
        </w:rPr>
        <w:t>Limited</w:t>
      </w:r>
      <w:r w:rsidRPr="00D858E0">
        <w:rPr>
          <w:rFonts w:ascii="Times New Roman" w:hAnsi="Times New Roman" w:cs="Times New Roman"/>
          <w:kern w:val="24"/>
          <w:sz w:val="24"/>
          <w:szCs w:val="24"/>
        </w:rPr>
        <w:t>». Назва дисертації:</w:t>
      </w:r>
      <w:r w:rsidRPr="00D858E0">
        <w:rPr>
          <w:rFonts w:ascii="Times New Roman" w:hAnsi="Times New Roman" w:cs="Times New Roman"/>
          <w:b/>
          <w:kern w:val="24"/>
          <w:sz w:val="24"/>
          <w:szCs w:val="24"/>
        </w:rPr>
        <w:t xml:space="preserve"> </w:t>
      </w:r>
      <w:r w:rsidRPr="00D858E0">
        <w:rPr>
          <w:rFonts w:ascii="Times New Roman" w:hAnsi="Times New Roman" w:cs="Times New Roman"/>
          <w:kern w:val="24"/>
          <w:sz w:val="24"/>
          <w:szCs w:val="24"/>
        </w:rPr>
        <w:t>«Формування системи стратегічного вибору підприємства». Шифр та назва спеціальності</w:t>
      </w:r>
      <w:r w:rsidRPr="00D858E0">
        <w:rPr>
          <w:rFonts w:ascii="Times New Roman" w:hAnsi="Times New Roman" w:cs="Times New Roman"/>
          <w:b/>
          <w:kern w:val="24"/>
          <w:sz w:val="24"/>
          <w:szCs w:val="24"/>
        </w:rPr>
        <w:t xml:space="preserve"> </w:t>
      </w:r>
      <w:r w:rsidRPr="00D858E0">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5B1831" w:rsidRPr="003D1D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D1DCE" w:rsidRPr="003D1D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6C1F6-ABF0-420D-B9E8-96CF67D4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2021-08-01T19:42:00Z</dcterms:created>
  <dcterms:modified xsi:type="dcterms:W3CDTF">2021-08-01T20:15:00Z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