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A2AB530" w:rsidR="00F505A7" w:rsidRPr="00761AC3" w:rsidRDefault="00761AC3" w:rsidP="00761AC3">
      <w:r w:rsidRPr="00761AC3">
        <w:rPr>
          <w:rFonts w:ascii="Verdana" w:hAnsi="Verdana"/>
          <w:color w:val="000000"/>
          <w:sz w:val="21"/>
          <w:szCs w:val="21"/>
          <w:shd w:val="clear" w:color="auto" w:fill="FFFFFF"/>
        </w:rPr>
        <w:t>Онопченко Антон Віталійович, викладач Відокремленого структурного підрозділу «Харківський фаховий коледж інформаційних технологій Національного аерокосмічного університету «Харківський авіаційний інститут». Назва дисертації: «Удосконалення технології штампування-витягування авіаційних деталей складної форми з урахуванням кінематики течії металу на ребрах матриць». Шифр та назва спеціальності – 05.07.02 «Проектування, виробництво та випробування літальних апаратів». Докторська рада Д 64.062.04 Національного аерокосмічного університету «Харківський авіаційний інститут» (вул. Вадима Манька, 17, Харків-70, 61070, тел. (057) 788-47-79). Науковий керівник: Курін Максим Олександрович, кандидат технічних наук, доцент, професор кафедри технології виробництва авіаційних двигунів Національного аерокосмічного університету «Харківський авіаційний інститут». Офіційні опоненти: Сметанкіна Наталя Володимирівна, доктор технічних наук, професор, завідувач відділу вібраційних і термоміцнісних досліджень Інституту енергетичних машин і систем ім. А. М. Підгорного НАН України, Воронько Віталій Володимирович, доктор технічних наук, професор, проректор з науково-педагогічної роботи Харківського національного університету міського господарства імені О. М. Бекетова.</w:t>
      </w:r>
    </w:p>
    <w:sectPr w:rsidR="00F505A7" w:rsidRPr="00761A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48D2" w14:textId="77777777" w:rsidR="00BE34F9" w:rsidRDefault="00BE34F9">
      <w:pPr>
        <w:spacing w:after="0" w:line="240" w:lineRule="auto"/>
      </w:pPr>
      <w:r>
        <w:separator/>
      </w:r>
    </w:p>
  </w:endnote>
  <w:endnote w:type="continuationSeparator" w:id="0">
    <w:p w14:paraId="581553BC" w14:textId="77777777" w:rsidR="00BE34F9" w:rsidRDefault="00BE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037F" w14:textId="77777777" w:rsidR="00BE34F9" w:rsidRDefault="00BE34F9"/>
    <w:p w14:paraId="169AE93E" w14:textId="77777777" w:rsidR="00BE34F9" w:rsidRDefault="00BE34F9"/>
    <w:p w14:paraId="4FF2BBA6" w14:textId="77777777" w:rsidR="00BE34F9" w:rsidRDefault="00BE34F9"/>
    <w:p w14:paraId="2E15BE20" w14:textId="77777777" w:rsidR="00BE34F9" w:rsidRDefault="00BE34F9"/>
    <w:p w14:paraId="132B9DE8" w14:textId="77777777" w:rsidR="00BE34F9" w:rsidRDefault="00BE34F9"/>
    <w:p w14:paraId="0B557D50" w14:textId="77777777" w:rsidR="00BE34F9" w:rsidRDefault="00BE34F9"/>
    <w:p w14:paraId="69B52A18" w14:textId="77777777" w:rsidR="00BE34F9" w:rsidRDefault="00BE34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497CE7" wp14:editId="0A4985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8D3E" w14:textId="77777777" w:rsidR="00BE34F9" w:rsidRDefault="00BE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97C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28D3E" w14:textId="77777777" w:rsidR="00BE34F9" w:rsidRDefault="00BE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1CD839" w14:textId="77777777" w:rsidR="00BE34F9" w:rsidRDefault="00BE34F9"/>
    <w:p w14:paraId="7B9FE60F" w14:textId="77777777" w:rsidR="00BE34F9" w:rsidRDefault="00BE34F9"/>
    <w:p w14:paraId="4049C81B" w14:textId="77777777" w:rsidR="00BE34F9" w:rsidRDefault="00BE34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8158F3" wp14:editId="1A3E42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92EC" w14:textId="77777777" w:rsidR="00BE34F9" w:rsidRDefault="00BE34F9"/>
                          <w:p w14:paraId="0D1040C1" w14:textId="77777777" w:rsidR="00BE34F9" w:rsidRDefault="00BE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158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0B92EC" w14:textId="77777777" w:rsidR="00BE34F9" w:rsidRDefault="00BE34F9"/>
                    <w:p w14:paraId="0D1040C1" w14:textId="77777777" w:rsidR="00BE34F9" w:rsidRDefault="00BE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8E9AFC" w14:textId="77777777" w:rsidR="00BE34F9" w:rsidRDefault="00BE34F9"/>
    <w:p w14:paraId="1EDC93F5" w14:textId="77777777" w:rsidR="00BE34F9" w:rsidRDefault="00BE34F9">
      <w:pPr>
        <w:rPr>
          <w:sz w:val="2"/>
          <w:szCs w:val="2"/>
        </w:rPr>
      </w:pPr>
    </w:p>
    <w:p w14:paraId="0F24F2C0" w14:textId="77777777" w:rsidR="00BE34F9" w:rsidRDefault="00BE34F9"/>
    <w:p w14:paraId="178173F0" w14:textId="77777777" w:rsidR="00BE34F9" w:rsidRDefault="00BE34F9">
      <w:pPr>
        <w:spacing w:after="0" w:line="240" w:lineRule="auto"/>
      </w:pPr>
    </w:p>
  </w:footnote>
  <w:footnote w:type="continuationSeparator" w:id="0">
    <w:p w14:paraId="144A3B5B" w14:textId="77777777" w:rsidR="00BE34F9" w:rsidRDefault="00BE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4F9"/>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106511</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1481</cp:revision>
  <cp:lastPrinted>2009-02-06T05:36:00Z</cp:lastPrinted>
  <dcterms:created xsi:type="dcterms:W3CDTF">2024-01-07T13:43:00Z</dcterms:created>
  <dcterms:modified xsi:type="dcterms:W3CDTF">2025-06-06T09:41:00Z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