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8BC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Аль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Дулайми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Салман</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Давуд</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Салман</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Самовосстанавливающиеся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p>
    <w:p w14:paraId="47F60BA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529193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ОГЛАВЛЕНИЕ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ДИССЕРТАЦИИ</w:t>
      </w:r>
    </w:p>
    <w:p w14:paraId="54BA661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DEB894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кандидат</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наук</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Дулайми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Салман</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Давуд</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Салман</w:t>
      </w:r>
    </w:p>
    <w:p w14:paraId="1FFD309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F3F0B7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40A7CDE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093634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1534E8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3F8D82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 </w:t>
      </w:r>
      <w:r w:rsidRPr="0034687A">
        <w:rPr>
          <w:rFonts w:ascii="Times New Roman" w:eastAsia="Times New Roman" w:hAnsi="Times New Roman" w:cs="Times New Roman" w:hint="eastAsia"/>
          <w:b/>
          <w:bCs/>
          <w:color w:val="000000"/>
          <w:kern w:val="0"/>
          <w:sz w:val="30"/>
          <w:szCs w:val="30"/>
          <w:shd w:val="clear" w:color="auto" w:fill="FFFFFF"/>
          <w:lang w:eastAsia="ru-RU"/>
        </w:rPr>
        <w:t>СТРУКТУРООБРАЗОВАНИЕ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ТЕХНОЛОГИЯ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ИЗГОТОВЛЕНИЯ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СОСТАВЫ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СВОЙСТВА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ДОЛГОВЕЧНОСТЬ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p>
    <w:p w14:paraId="5C8840B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227A30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5A5B7E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18DF97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ПОВРЕЖДЕНИЯ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железобетонных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конструкций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РЕМОНТА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ВЫБОР</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НАПРАВЛЕНИЯ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НАУЧНЫХ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p>
    <w:p w14:paraId="6EA7C8C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5CF75C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2E73A1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BADB2B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1.1 </w:t>
      </w:r>
      <w:r w:rsidRPr="0034687A">
        <w:rPr>
          <w:rFonts w:ascii="Times New Roman" w:eastAsia="Times New Roman" w:hAnsi="Times New Roman" w:cs="Times New Roman" w:hint="eastAsia"/>
          <w:b/>
          <w:bCs/>
          <w:color w:val="000000"/>
          <w:kern w:val="0"/>
          <w:sz w:val="30"/>
          <w:szCs w:val="30"/>
          <w:shd w:val="clear" w:color="auto" w:fill="FFFFFF"/>
          <w:lang w:eastAsia="ru-RU"/>
        </w:rPr>
        <w:t>Структурообразование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других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композитов</w:t>
      </w:r>
    </w:p>
    <w:p w14:paraId="41AF0A0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321653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3340C2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EC2F7A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1.2 </w:t>
      </w:r>
      <w:r w:rsidRPr="0034687A">
        <w:rPr>
          <w:rFonts w:ascii="Times New Roman" w:eastAsia="Times New Roman" w:hAnsi="Times New Roman" w:cs="Times New Roman" w:hint="eastAsia"/>
          <w:b/>
          <w:bCs/>
          <w:color w:val="000000"/>
          <w:kern w:val="0"/>
          <w:sz w:val="30"/>
          <w:szCs w:val="30"/>
          <w:shd w:val="clear" w:color="auto" w:fill="FFFFFF"/>
          <w:lang w:eastAsia="ru-RU"/>
        </w:rPr>
        <w:t>Составы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физико</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механические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свойства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p>
    <w:p w14:paraId="78A49AE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DD8C30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FBEB54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23DB83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1.3 </w:t>
      </w:r>
      <w:r w:rsidRPr="0034687A">
        <w:rPr>
          <w:rFonts w:ascii="Times New Roman" w:eastAsia="Times New Roman" w:hAnsi="Times New Roman" w:cs="Times New Roman" w:hint="eastAsia"/>
          <w:b/>
          <w:bCs/>
          <w:color w:val="000000"/>
          <w:kern w:val="0"/>
          <w:sz w:val="30"/>
          <w:szCs w:val="30"/>
          <w:shd w:val="clear" w:color="auto" w:fill="FFFFFF"/>
          <w:lang w:eastAsia="ru-RU"/>
        </w:rPr>
        <w:t>Долговечность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железобетонных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конструкций</w:t>
      </w:r>
    </w:p>
    <w:p w14:paraId="04D1ECA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46FA89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AA47DD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37D06D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 </w:t>
      </w:r>
      <w:r w:rsidRPr="0034687A">
        <w:rPr>
          <w:rFonts w:ascii="Times New Roman" w:eastAsia="Times New Roman" w:hAnsi="Times New Roman" w:cs="Times New Roman" w:hint="eastAsia"/>
          <w:b/>
          <w:bCs/>
          <w:color w:val="000000"/>
          <w:kern w:val="0"/>
          <w:sz w:val="30"/>
          <w:szCs w:val="30"/>
          <w:shd w:val="clear" w:color="auto" w:fill="FFFFFF"/>
          <w:lang w:eastAsia="ru-RU"/>
        </w:rPr>
        <w:t>Восстановление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усиление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железобетонных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конструкций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повышение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надежности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зданий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сооружений</w:t>
      </w:r>
    </w:p>
    <w:p w14:paraId="0E7C162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96A00C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2AB9CE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CAEBA3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1.4.1 </w:t>
      </w:r>
      <w:r w:rsidRPr="0034687A">
        <w:rPr>
          <w:rFonts w:ascii="Times New Roman" w:eastAsia="Times New Roman" w:hAnsi="Times New Roman" w:cs="Times New Roman" w:hint="eastAsia"/>
          <w:b/>
          <w:bCs/>
          <w:color w:val="000000"/>
          <w:kern w:val="0"/>
          <w:sz w:val="30"/>
          <w:szCs w:val="30"/>
          <w:shd w:val="clear" w:color="auto" w:fill="FFFFFF"/>
          <w:lang w:eastAsia="ru-RU"/>
        </w:rPr>
        <w:t>Улучшение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эксплуатационных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свойств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железобетонных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конструкций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путем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обработки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поверхности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активными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средами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пропитки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инъекционными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составами</w:t>
      </w:r>
    </w:p>
    <w:p w14:paraId="2629715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EEF213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6DB2D0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15ABA5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1.4.2 </w:t>
      </w:r>
      <w:r w:rsidRPr="0034687A">
        <w:rPr>
          <w:rFonts w:ascii="Times New Roman" w:eastAsia="Times New Roman" w:hAnsi="Times New Roman" w:cs="Times New Roman" w:hint="eastAsia"/>
          <w:b/>
          <w:bCs/>
          <w:color w:val="000000"/>
          <w:kern w:val="0"/>
          <w:sz w:val="30"/>
          <w:szCs w:val="30"/>
          <w:shd w:val="clear" w:color="auto" w:fill="FFFFFF"/>
          <w:lang w:eastAsia="ru-RU"/>
        </w:rPr>
        <w:t>Усиление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железобетонных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конструкций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методом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укладки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или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приклеивания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дополнительных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слоев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композитных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или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металлических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материалов</w:t>
      </w:r>
    </w:p>
    <w:p w14:paraId="00ABB9D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705D20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556939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567AB6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1.4.3 </w:t>
      </w:r>
      <w:r w:rsidRPr="0034687A">
        <w:rPr>
          <w:rFonts w:ascii="Times New Roman" w:eastAsia="Times New Roman" w:hAnsi="Times New Roman" w:cs="Times New Roman" w:hint="eastAsia"/>
          <w:b/>
          <w:bCs/>
          <w:color w:val="000000"/>
          <w:kern w:val="0"/>
          <w:sz w:val="30"/>
          <w:szCs w:val="30"/>
          <w:shd w:val="clear" w:color="auto" w:fill="FFFFFF"/>
          <w:lang w:eastAsia="ru-RU"/>
        </w:rPr>
        <w:t>Интеллектуальные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композиты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использование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для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получения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p>
    <w:p w14:paraId="6527F2D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89D4E6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5D55C6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5476C0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1.4.4 </w:t>
      </w:r>
      <w:r w:rsidRPr="0034687A">
        <w:rPr>
          <w:rFonts w:ascii="Times New Roman" w:eastAsia="Times New Roman" w:hAnsi="Times New Roman" w:cs="Times New Roman" w:hint="eastAsia"/>
          <w:b/>
          <w:bCs/>
          <w:color w:val="000000"/>
          <w:kern w:val="0"/>
          <w:sz w:val="30"/>
          <w:szCs w:val="30"/>
          <w:shd w:val="clear" w:color="auto" w:fill="FFFFFF"/>
          <w:lang w:eastAsia="ru-RU"/>
        </w:rPr>
        <w:t>Получение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путем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внесения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lastRenderedPageBreak/>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минеральные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вяжущие</w:t>
      </w:r>
    </w:p>
    <w:p w14:paraId="50075B3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543731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7A3544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FE6267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1.4.4.1 </w:t>
      </w:r>
      <w:r w:rsidRPr="0034687A">
        <w:rPr>
          <w:rFonts w:ascii="Times New Roman" w:eastAsia="Times New Roman" w:hAnsi="Times New Roman" w:cs="Times New Roman" w:hint="eastAsia"/>
          <w:b/>
          <w:bCs/>
          <w:color w:val="000000"/>
          <w:kern w:val="0"/>
          <w:sz w:val="30"/>
          <w:szCs w:val="30"/>
          <w:shd w:val="clear" w:color="auto" w:fill="FFFFFF"/>
          <w:lang w:eastAsia="ru-RU"/>
        </w:rPr>
        <w:t>Обработка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целью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устранения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трещин</w:t>
      </w:r>
    </w:p>
    <w:p w14:paraId="1B5DFC1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F9DEBC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86B2C2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28A8FF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1.4.4.2 </w:t>
      </w:r>
      <w:r w:rsidRPr="0034687A">
        <w:rPr>
          <w:rFonts w:ascii="Times New Roman" w:eastAsia="Times New Roman" w:hAnsi="Times New Roman" w:cs="Times New Roman" w:hint="eastAsia"/>
          <w:b/>
          <w:bCs/>
          <w:color w:val="000000"/>
          <w:kern w:val="0"/>
          <w:sz w:val="30"/>
          <w:szCs w:val="30"/>
          <w:shd w:val="clear" w:color="auto" w:fill="FFFFFF"/>
          <w:lang w:eastAsia="ru-RU"/>
        </w:rPr>
        <w:t>Повышение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улучшение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других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механических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характеристик</w:t>
      </w:r>
    </w:p>
    <w:p w14:paraId="48C2CE5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4732CD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18BD4E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C74512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1.4.4.3 </w:t>
      </w:r>
      <w:r w:rsidRPr="0034687A">
        <w:rPr>
          <w:rFonts w:ascii="Times New Roman" w:eastAsia="Times New Roman" w:hAnsi="Times New Roman" w:cs="Times New Roman" w:hint="eastAsia"/>
          <w:b/>
          <w:bCs/>
          <w:color w:val="000000"/>
          <w:kern w:val="0"/>
          <w:sz w:val="30"/>
          <w:szCs w:val="30"/>
          <w:shd w:val="clear" w:color="auto" w:fill="FFFFFF"/>
          <w:lang w:eastAsia="ru-RU"/>
        </w:rPr>
        <w:t>Снижение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проницаемости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бетона</w:t>
      </w:r>
    </w:p>
    <w:p w14:paraId="455A22D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DF7065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8BB23F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E5F142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1.4.4.4 </w:t>
      </w:r>
      <w:r w:rsidRPr="0034687A">
        <w:rPr>
          <w:rFonts w:ascii="Times New Roman" w:eastAsia="Times New Roman" w:hAnsi="Times New Roman" w:cs="Times New Roman" w:hint="eastAsia"/>
          <w:b/>
          <w:bCs/>
          <w:color w:val="000000"/>
          <w:kern w:val="0"/>
          <w:sz w:val="30"/>
          <w:szCs w:val="30"/>
          <w:shd w:val="clear" w:color="auto" w:fill="FFFFFF"/>
          <w:lang w:eastAsia="ru-RU"/>
        </w:rPr>
        <w:t>Уменьшение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водопоглощения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бетона</w:t>
      </w:r>
    </w:p>
    <w:p w14:paraId="6094947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F0FE4C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FC8A0C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ECDB1A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1.4.4.5 </w:t>
      </w:r>
      <w:r w:rsidRPr="0034687A">
        <w:rPr>
          <w:rFonts w:ascii="Times New Roman" w:eastAsia="Times New Roman" w:hAnsi="Times New Roman" w:cs="Times New Roman" w:hint="eastAsia"/>
          <w:b/>
          <w:bCs/>
          <w:color w:val="000000"/>
          <w:kern w:val="0"/>
          <w:sz w:val="30"/>
          <w:szCs w:val="30"/>
          <w:shd w:val="clear" w:color="auto" w:fill="FFFFFF"/>
          <w:lang w:eastAsia="ru-RU"/>
        </w:rPr>
        <w:t>Уменьшение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коррозионного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разрушения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армированного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бетона</w:t>
      </w:r>
    </w:p>
    <w:p w14:paraId="242499E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B30E4A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DC1655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F597FB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1.4.4.6 </w:t>
      </w:r>
      <w:r w:rsidRPr="0034687A">
        <w:rPr>
          <w:rFonts w:ascii="Times New Roman" w:eastAsia="Times New Roman" w:hAnsi="Times New Roman" w:cs="Times New Roman" w:hint="eastAsia"/>
          <w:b/>
          <w:bCs/>
          <w:color w:val="000000"/>
          <w:kern w:val="0"/>
          <w:sz w:val="30"/>
          <w:szCs w:val="30"/>
          <w:shd w:val="clear" w:color="auto" w:fill="FFFFFF"/>
          <w:lang w:eastAsia="ru-RU"/>
        </w:rPr>
        <w:t>Классификация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материалов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зависимости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от</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поведения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p>
    <w:p w14:paraId="37846EE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E9FB0A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F4969A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E6754A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1.5 </w:t>
      </w:r>
      <w:r w:rsidRPr="0034687A">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обзорной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главе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перспективы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изучения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самовосстанавливающегося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бетона</w:t>
      </w:r>
    </w:p>
    <w:p w14:paraId="1D26956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C3E865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5B5272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1ABD1C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1.6 </w:t>
      </w:r>
      <w:r w:rsidRPr="0034687A">
        <w:rPr>
          <w:rFonts w:ascii="Times New Roman" w:eastAsia="Times New Roman" w:hAnsi="Times New Roman" w:cs="Times New Roman" w:hint="eastAsia"/>
          <w:b/>
          <w:bCs/>
          <w:color w:val="000000"/>
          <w:kern w:val="0"/>
          <w:sz w:val="30"/>
          <w:szCs w:val="30"/>
          <w:shd w:val="clear" w:color="auto" w:fill="FFFFFF"/>
          <w:lang w:eastAsia="ru-RU"/>
        </w:rPr>
        <w:t>Выводы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главе</w:t>
      </w:r>
    </w:p>
    <w:p w14:paraId="379B3AC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92B81D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521353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603D24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 </w:t>
      </w:r>
      <w:r w:rsidRPr="0034687A">
        <w:rPr>
          <w:rFonts w:ascii="Times New Roman" w:eastAsia="Times New Roman" w:hAnsi="Times New Roman" w:cs="Times New Roman" w:hint="eastAsia"/>
          <w:b/>
          <w:bCs/>
          <w:color w:val="000000"/>
          <w:kern w:val="0"/>
          <w:sz w:val="30"/>
          <w:szCs w:val="30"/>
          <w:shd w:val="clear" w:color="auto" w:fill="FFFFFF"/>
          <w:lang w:eastAsia="ru-RU"/>
        </w:rPr>
        <w:t>ЦЕЛЬ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ЗАДАЧИ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ПРИМЕНЯЕМЫЕ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МАТЕРИАЛЫ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p>
    <w:p w14:paraId="2BA6D05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992D48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0EFE06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D80094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2.1 </w:t>
      </w:r>
      <w:r w:rsidRPr="0034687A">
        <w:rPr>
          <w:rFonts w:ascii="Times New Roman" w:eastAsia="Times New Roman" w:hAnsi="Times New Roman" w:cs="Times New Roman" w:hint="eastAsia"/>
          <w:b/>
          <w:bCs/>
          <w:color w:val="000000"/>
          <w:kern w:val="0"/>
          <w:sz w:val="30"/>
          <w:szCs w:val="30"/>
          <w:shd w:val="clear" w:color="auto" w:fill="FFFFFF"/>
          <w:lang w:eastAsia="ru-RU"/>
        </w:rPr>
        <w:t>Цель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p>
    <w:p w14:paraId="53F10EC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1D00F2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5E138F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C53E6C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 </w:t>
      </w:r>
      <w:r w:rsidRPr="0034687A">
        <w:rPr>
          <w:rFonts w:ascii="Times New Roman" w:eastAsia="Times New Roman" w:hAnsi="Times New Roman" w:cs="Times New Roman" w:hint="eastAsia"/>
          <w:b/>
          <w:bCs/>
          <w:color w:val="000000"/>
          <w:kern w:val="0"/>
          <w:sz w:val="30"/>
          <w:szCs w:val="30"/>
          <w:shd w:val="clear" w:color="auto" w:fill="FFFFFF"/>
          <w:lang w:eastAsia="ru-RU"/>
        </w:rPr>
        <w:t>Применяемые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материалы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для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p>
    <w:p w14:paraId="29C921D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424A5E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CFE46F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1F66C9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2.2.1 </w:t>
      </w:r>
      <w:r w:rsidRPr="0034687A">
        <w:rPr>
          <w:rFonts w:ascii="Times New Roman" w:eastAsia="Times New Roman" w:hAnsi="Times New Roman" w:cs="Times New Roman" w:hint="eastAsia"/>
          <w:b/>
          <w:bCs/>
          <w:color w:val="000000"/>
          <w:kern w:val="0"/>
          <w:sz w:val="30"/>
          <w:szCs w:val="30"/>
          <w:shd w:val="clear" w:color="auto" w:fill="FFFFFF"/>
          <w:lang w:eastAsia="ru-RU"/>
        </w:rPr>
        <w:t>Параметры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смеси</w:t>
      </w:r>
    </w:p>
    <w:p w14:paraId="55AFDEE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70710C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51C238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38B951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2.2.1.1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w:t>
      </w:r>
    </w:p>
    <w:p w14:paraId="7CE42D4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8AB1D3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78DC2F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47C753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2.2.1.2 </w:t>
      </w:r>
      <w:r w:rsidRPr="0034687A">
        <w:rPr>
          <w:rFonts w:ascii="Times New Roman" w:eastAsia="Times New Roman" w:hAnsi="Times New Roman" w:cs="Times New Roman" w:hint="eastAsia"/>
          <w:b/>
          <w:bCs/>
          <w:color w:val="000000"/>
          <w:kern w:val="0"/>
          <w:sz w:val="30"/>
          <w:szCs w:val="30"/>
          <w:shd w:val="clear" w:color="auto" w:fill="FFFFFF"/>
          <w:lang w:eastAsia="ru-RU"/>
        </w:rPr>
        <w:t>Зола</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унос</w:t>
      </w:r>
    </w:p>
    <w:p w14:paraId="45A9746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0E380D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2D18CE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C17052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2.2.1.3 </w:t>
      </w:r>
      <w:r w:rsidRPr="0034687A">
        <w:rPr>
          <w:rFonts w:ascii="Times New Roman" w:eastAsia="Times New Roman" w:hAnsi="Times New Roman" w:cs="Times New Roman" w:hint="eastAsia"/>
          <w:b/>
          <w:bCs/>
          <w:color w:val="000000"/>
          <w:kern w:val="0"/>
          <w:sz w:val="30"/>
          <w:szCs w:val="30"/>
          <w:shd w:val="clear" w:color="auto" w:fill="FFFFFF"/>
          <w:lang w:eastAsia="ru-RU"/>
        </w:rPr>
        <w:t>Мелкий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заполнитель</w:t>
      </w:r>
    </w:p>
    <w:p w14:paraId="5A2DB2D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631B9E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CB541F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0B1387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2.2.1.4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Добавки</w:t>
      </w:r>
    </w:p>
    <w:p w14:paraId="19CEFD0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4CCBA7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D19924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90CEEE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2.2.1.5 </w:t>
      </w:r>
      <w:r w:rsidRPr="0034687A">
        <w:rPr>
          <w:rFonts w:ascii="Times New Roman" w:eastAsia="Times New Roman" w:hAnsi="Times New Roman" w:cs="Times New Roman" w:hint="eastAsia"/>
          <w:b/>
          <w:bCs/>
          <w:color w:val="000000"/>
          <w:kern w:val="0"/>
          <w:sz w:val="30"/>
          <w:szCs w:val="30"/>
          <w:shd w:val="clear" w:color="auto" w:fill="FFFFFF"/>
          <w:lang w:eastAsia="ru-RU"/>
        </w:rPr>
        <w:t>Волокно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поливинилового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спирта</w:t>
      </w:r>
    </w:p>
    <w:p w14:paraId="1036EB1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E5A7E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666F48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6BFADF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2.2.2 </w:t>
      </w:r>
      <w:r w:rsidRPr="0034687A">
        <w:rPr>
          <w:rFonts w:ascii="Times New Roman" w:eastAsia="Times New Roman" w:hAnsi="Times New Roman" w:cs="Times New Roman" w:hint="eastAsia"/>
          <w:b/>
          <w:bCs/>
          <w:color w:val="000000"/>
          <w:kern w:val="0"/>
          <w:sz w:val="30"/>
          <w:szCs w:val="30"/>
          <w:shd w:val="clear" w:color="auto" w:fill="FFFFFF"/>
          <w:lang w:eastAsia="ru-RU"/>
        </w:rPr>
        <w:t>Используемые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для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формирования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материалы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вещества</w:t>
      </w:r>
    </w:p>
    <w:p w14:paraId="6280DAB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4540C2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763144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F0EA98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lastRenderedPageBreak/>
        <w:t xml:space="preserve">2.2.2.1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Бактерии</w:t>
      </w:r>
    </w:p>
    <w:p w14:paraId="108AC54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6BE62A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0DC375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B4358F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2.2.2.2 </w:t>
      </w:r>
      <w:r w:rsidRPr="0034687A">
        <w:rPr>
          <w:rFonts w:ascii="Times New Roman" w:eastAsia="Times New Roman" w:hAnsi="Times New Roman" w:cs="Times New Roman" w:hint="eastAsia"/>
          <w:b/>
          <w:bCs/>
          <w:color w:val="000000"/>
          <w:kern w:val="0"/>
          <w:sz w:val="30"/>
          <w:szCs w:val="30"/>
          <w:shd w:val="clear" w:color="auto" w:fill="FFFFFF"/>
          <w:lang w:eastAsia="ru-RU"/>
        </w:rPr>
        <w:t>Материалы</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носители</w:t>
      </w:r>
    </w:p>
    <w:p w14:paraId="41BA136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A87AF1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255AAB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B82739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2.2.2.3 </w:t>
      </w:r>
      <w:r w:rsidRPr="0034687A">
        <w:rPr>
          <w:rFonts w:ascii="Times New Roman" w:eastAsia="Times New Roman" w:hAnsi="Times New Roman" w:cs="Times New Roman" w:hint="eastAsia"/>
          <w:b/>
          <w:bCs/>
          <w:color w:val="000000"/>
          <w:kern w:val="0"/>
          <w:sz w:val="30"/>
          <w:szCs w:val="30"/>
          <w:shd w:val="clear" w:color="auto" w:fill="FFFFFF"/>
          <w:lang w:eastAsia="ru-RU"/>
        </w:rPr>
        <w:t>Минеральная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питательная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среда</w:t>
      </w:r>
    </w:p>
    <w:p w14:paraId="2699242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C0D8E4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F1892B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CC1243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2.2.2.4 </w:t>
      </w:r>
      <w:r w:rsidRPr="0034687A">
        <w:rPr>
          <w:rFonts w:ascii="Times New Roman" w:eastAsia="Times New Roman" w:hAnsi="Times New Roman" w:cs="Times New Roman" w:hint="eastAsia"/>
          <w:b/>
          <w:bCs/>
          <w:color w:val="000000"/>
          <w:kern w:val="0"/>
          <w:sz w:val="30"/>
          <w:szCs w:val="30"/>
          <w:shd w:val="clear" w:color="auto" w:fill="FFFFFF"/>
          <w:lang w:eastAsia="ru-RU"/>
        </w:rPr>
        <w:t>Другие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химические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реактивы</w:t>
      </w:r>
    </w:p>
    <w:p w14:paraId="589617A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11585A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1B555C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4A85B4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 </w:t>
      </w:r>
      <w:r w:rsidRPr="0034687A">
        <w:rPr>
          <w:rFonts w:ascii="Times New Roman" w:eastAsia="Times New Roman" w:hAnsi="Times New Roman" w:cs="Times New Roman" w:hint="eastAsia"/>
          <w:b/>
          <w:bCs/>
          <w:color w:val="000000"/>
          <w:kern w:val="0"/>
          <w:sz w:val="30"/>
          <w:szCs w:val="30"/>
          <w:shd w:val="clear" w:color="auto" w:fill="FFFFFF"/>
          <w:lang w:eastAsia="ru-RU"/>
        </w:rPr>
        <w:t>Этапы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p>
    <w:p w14:paraId="69C3990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FD27C4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8F6AEB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A99BD8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2.3.1 </w:t>
      </w:r>
      <w:r w:rsidRPr="0034687A">
        <w:rPr>
          <w:rFonts w:ascii="Times New Roman" w:eastAsia="Times New Roman" w:hAnsi="Times New Roman" w:cs="Times New Roman" w:hint="eastAsia"/>
          <w:b/>
          <w:bCs/>
          <w:color w:val="000000"/>
          <w:kern w:val="0"/>
          <w:sz w:val="30"/>
          <w:szCs w:val="30"/>
          <w:shd w:val="clear" w:color="auto" w:fill="FFFFFF"/>
          <w:lang w:eastAsia="ru-RU"/>
        </w:rPr>
        <w:t>Первый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Культивирование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тестирование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выживание</w:t>
      </w:r>
    </w:p>
    <w:p w14:paraId="0707F6F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799902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93B499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283B6A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2.3.1.1 </w:t>
      </w:r>
      <w:r w:rsidRPr="0034687A">
        <w:rPr>
          <w:rFonts w:ascii="Times New Roman" w:eastAsia="Times New Roman" w:hAnsi="Times New Roman" w:cs="Times New Roman" w:hint="eastAsia"/>
          <w:b/>
          <w:bCs/>
          <w:color w:val="000000"/>
          <w:kern w:val="0"/>
          <w:sz w:val="30"/>
          <w:szCs w:val="30"/>
          <w:shd w:val="clear" w:color="auto" w:fill="FFFFFF"/>
          <w:lang w:eastAsia="ru-RU"/>
        </w:rPr>
        <w:t>Культивирование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0203A58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0F1D2A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82A593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BAE2F1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2.3.1.2 </w:t>
      </w:r>
      <w:r w:rsidRPr="0034687A">
        <w:rPr>
          <w:rFonts w:ascii="Times New Roman" w:eastAsia="Times New Roman" w:hAnsi="Times New Roman" w:cs="Times New Roman" w:hint="eastAsia"/>
          <w:b/>
          <w:bCs/>
          <w:color w:val="000000"/>
          <w:kern w:val="0"/>
          <w:sz w:val="30"/>
          <w:szCs w:val="30"/>
          <w:shd w:val="clear" w:color="auto" w:fill="FFFFFF"/>
          <w:lang w:eastAsia="ru-RU"/>
        </w:rPr>
        <w:t>Устойчивость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высокой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температуре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щелочности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среды</w:t>
      </w:r>
    </w:p>
    <w:p w14:paraId="7452169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C3A964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EA2C9A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61DD7B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2.3.1.3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вырабатывать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минеральное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вещество</w:t>
      </w:r>
    </w:p>
    <w:p w14:paraId="41E86F9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D0E39A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5C71CF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2AF841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2.3.2 </w:t>
      </w:r>
      <w:r w:rsidRPr="0034687A">
        <w:rPr>
          <w:rFonts w:ascii="Times New Roman" w:eastAsia="Times New Roman" w:hAnsi="Times New Roman" w:cs="Times New Roman" w:hint="eastAsia"/>
          <w:b/>
          <w:bCs/>
          <w:color w:val="000000"/>
          <w:kern w:val="0"/>
          <w:sz w:val="30"/>
          <w:szCs w:val="30"/>
          <w:shd w:val="clear" w:color="auto" w:fill="FFFFFF"/>
          <w:lang w:eastAsia="ru-RU"/>
        </w:rPr>
        <w:t>Второй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Испытание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уреолитической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активности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526AC46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4FDE58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B5C6AA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373678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2.3.2.1 </w:t>
      </w:r>
      <w:r w:rsidRPr="0034687A">
        <w:rPr>
          <w:rFonts w:ascii="Times New Roman" w:eastAsia="Times New Roman" w:hAnsi="Times New Roman" w:cs="Times New Roman" w:hint="eastAsia"/>
          <w:b/>
          <w:bCs/>
          <w:color w:val="000000"/>
          <w:kern w:val="0"/>
          <w:sz w:val="30"/>
          <w:szCs w:val="30"/>
          <w:shd w:val="clear" w:color="auto" w:fill="FFFFFF"/>
          <w:lang w:eastAsia="ru-RU"/>
        </w:rPr>
        <w:t>Построение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калибровочной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кривой</w:t>
      </w:r>
    </w:p>
    <w:p w14:paraId="1D56583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483111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3339AC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DC50AE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2.3.2.2 </w:t>
      </w:r>
      <w:r w:rsidRPr="0034687A">
        <w:rPr>
          <w:rFonts w:ascii="Times New Roman" w:eastAsia="Times New Roman" w:hAnsi="Times New Roman" w:cs="Times New Roman" w:hint="eastAsia"/>
          <w:b/>
          <w:bCs/>
          <w:color w:val="000000"/>
          <w:kern w:val="0"/>
          <w:sz w:val="30"/>
          <w:szCs w:val="30"/>
          <w:shd w:val="clear" w:color="auto" w:fill="FFFFFF"/>
          <w:lang w:eastAsia="ru-RU"/>
        </w:rPr>
        <w:t>Условия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роста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бактерии</w:t>
      </w:r>
    </w:p>
    <w:p w14:paraId="3B3FEE2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EA01B6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F48BC1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465F2D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2.3.2.3 </w:t>
      </w:r>
      <w:r w:rsidRPr="0034687A">
        <w:rPr>
          <w:rFonts w:ascii="Times New Roman" w:eastAsia="Times New Roman" w:hAnsi="Times New Roman" w:cs="Times New Roman" w:hint="eastAsia"/>
          <w:b/>
          <w:bCs/>
          <w:color w:val="000000"/>
          <w:kern w:val="0"/>
          <w:sz w:val="30"/>
          <w:szCs w:val="30"/>
          <w:shd w:val="clear" w:color="auto" w:fill="FFFFFF"/>
          <w:lang w:eastAsia="ru-RU"/>
        </w:rPr>
        <w:t>Активность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иммобилизованных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нейтральным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высоким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рН</w:t>
      </w:r>
    </w:p>
    <w:p w14:paraId="7620F1A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8E3503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388F87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8B0C6B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2.3.2.4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w:t>
      </w:r>
      <w:r w:rsidRPr="0034687A">
        <w:rPr>
          <w:rFonts w:ascii="Times New Roman" w:eastAsia="Times New Roman" w:hAnsi="Times New Roman" w:cs="Times New Roman"/>
          <w:b/>
          <w:bCs/>
          <w:color w:val="000000"/>
          <w:kern w:val="0"/>
          <w:sz w:val="30"/>
          <w:szCs w:val="30"/>
          <w:shd w:val="clear" w:color="auto" w:fill="FFFFFF"/>
          <w:lang w:eastAsia="ru-RU"/>
        </w:rPr>
        <w:t xml:space="preserve"> NH4-N </w:t>
      </w:r>
      <w:r w:rsidRPr="0034687A">
        <w:rPr>
          <w:rFonts w:ascii="Times New Roman" w:eastAsia="Times New Roman" w:hAnsi="Times New Roman" w:cs="Times New Roman" w:hint="eastAsia"/>
          <w:b/>
          <w:bCs/>
          <w:color w:val="000000"/>
          <w:kern w:val="0"/>
          <w:sz w:val="30"/>
          <w:szCs w:val="30"/>
          <w:shd w:val="clear" w:color="auto" w:fill="FFFFFF"/>
          <w:lang w:eastAsia="ru-RU"/>
        </w:rPr>
        <w:t>методом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Несслера</w:t>
      </w:r>
    </w:p>
    <w:p w14:paraId="60C3700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4ACD24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50C71B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9737DF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2.3.3 </w:t>
      </w:r>
      <w:r w:rsidRPr="0034687A">
        <w:rPr>
          <w:rFonts w:ascii="Times New Roman" w:eastAsia="Times New Roman" w:hAnsi="Times New Roman" w:cs="Times New Roman" w:hint="eastAsia"/>
          <w:b/>
          <w:bCs/>
          <w:color w:val="000000"/>
          <w:kern w:val="0"/>
          <w:sz w:val="30"/>
          <w:szCs w:val="30"/>
          <w:shd w:val="clear" w:color="auto" w:fill="FFFFFF"/>
          <w:lang w:eastAsia="ru-RU"/>
        </w:rPr>
        <w:t>Третий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добавок</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восстанавливающего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Измерение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78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кубиков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p>
    <w:p w14:paraId="1EB3D8E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493DE0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7BA2F9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CC003A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2.3.3.1 </w:t>
      </w:r>
      <w:r w:rsidRPr="0034687A">
        <w:rPr>
          <w:rFonts w:ascii="Times New Roman" w:eastAsia="Times New Roman" w:hAnsi="Times New Roman" w:cs="Times New Roman" w:hint="eastAsia"/>
          <w:b/>
          <w:bCs/>
          <w:color w:val="000000"/>
          <w:kern w:val="0"/>
          <w:sz w:val="30"/>
          <w:szCs w:val="30"/>
          <w:shd w:val="clear" w:color="auto" w:fill="FFFFFF"/>
          <w:lang w:eastAsia="ru-RU"/>
        </w:rPr>
        <w:t>Приготовление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восстанавливающего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основе</w:t>
      </w:r>
      <w:r w:rsidRPr="0034687A">
        <w:rPr>
          <w:rFonts w:ascii="Times New Roman" w:eastAsia="Times New Roman" w:hAnsi="Times New Roman" w:cs="Times New Roman"/>
          <w:b/>
          <w:bCs/>
          <w:color w:val="000000"/>
          <w:kern w:val="0"/>
          <w:sz w:val="30"/>
          <w:szCs w:val="30"/>
          <w:shd w:val="clear" w:color="auto" w:fill="FFFFFF"/>
          <w:lang w:eastAsia="ru-RU"/>
        </w:rPr>
        <w:t xml:space="preserve"> 78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1D59E58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CC84D0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B3FFA9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07CF55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2.3.3.2 </w:t>
      </w:r>
      <w:r w:rsidRPr="0034687A">
        <w:rPr>
          <w:rFonts w:ascii="Times New Roman" w:eastAsia="Times New Roman" w:hAnsi="Times New Roman" w:cs="Times New Roman" w:hint="eastAsia"/>
          <w:b/>
          <w:bCs/>
          <w:color w:val="000000"/>
          <w:kern w:val="0"/>
          <w:sz w:val="30"/>
          <w:szCs w:val="30"/>
          <w:shd w:val="clear" w:color="auto" w:fill="FFFFFF"/>
          <w:lang w:eastAsia="ru-RU"/>
        </w:rPr>
        <w:t>Подготовка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образцов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p>
    <w:p w14:paraId="04DC712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7ECE21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5AB7EA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F2699C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2.3.3.3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сжатии</w:t>
      </w:r>
    </w:p>
    <w:p w14:paraId="16E5F0F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E59D16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6C3339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99DD84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2.3.4 </w:t>
      </w:r>
      <w:r w:rsidRPr="0034687A">
        <w:rPr>
          <w:rFonts w:ascii="Times New Roman" w:eastAsia="Times New Roman" w:hAnsi="Times New Roman" w:cs="Times New Roman" w:hint="eastAsia"/>
          <w:b/>
          <w:bCs/>
          <w:color w:val="000000"/>
          <w:kern w:val="0"/>
          <w:sz w:val="30"/>
          <w:szCs w:val="30"/>
          <w:shd w:val="clear" w:color="auto" w:fill="FFFFFF"/>
          <w:lang w:eastAsia="ru-RU"/>
        </w:rPr>
        <w:t>Четвертый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p>
    <w:p w14:paraId="277FFCA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40B939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B29DF4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0683F8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2.3.4.1 </w:t>
      </w:r>
      <w:r w:rsidRPr="0034687A">
        <w:rPr>
          <w:rFonts w:ascii="Times New Roman" w:eastAsia="Times New Roman" w:hAnsi="Times New Roman" w:cs="Times New Roman" w:hint="eastAsia"/>
          <w:b/>
          <w:bCs/>
          <w:color w:val="000000"/>
          <w:kern w:val="0"/>
          <w:sz w:val="30"/>
          <w:szCs w:val="30"/>
          <w:shd w:val="clear" w:color="auto" w:fill="FFFFFF"/>
          <w:lang w:eastAsia="ru-RU"/>
        </w:rPr>
        <w:t>Испытания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изгиб</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измерения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скорости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ультразвукового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импульса</w:t>
      </w:r>
    </w:p>
    <w:p w14:paraId="0A5ACF1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8C6F75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40BFD4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B01695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2.4.4.2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регенерацию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результатам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испытания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изгиб</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приложением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сосредоточенной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нагрузки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четырех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точках</w:t>
      </w:r>
    </w:p>
    <w:p w14:paraId="4033C7F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D8B048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93998E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1AC3C1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2.3.4.3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измерения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скорости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ультразвукового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импульса</w:t>
      </w:r>
    </w:p>
    <w:p w14:paraId="378A64E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34E836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614062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93D943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2.3.4.4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проницаемость</w:t>
      </w:r>
    </w:p>
    <w:p w14:paraId="5A6BA75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F00B37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8F2A34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F6F48D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2.3.4.5 </w:t>
      </w:r>
      <w:r w:rsidRPr="0034687A">
        <w:rPr>
          <w:rFonts w:ascii="Times New Roman" w:eastAsia="Times New Roman" w:hAnsi="Times New Roman" w:cs="Times New Roman" w:hint="eastAsia"/>
          <w:b/>
          <w:bCs/>
          <w:color w:val="000000"/>
          <w:kern w:val="0"/>
          <w:sz w:val="30"/>
          <w:szCs w:val="30"/>
          <w:shd w:val="clear" w:color="auto" w:fill="FFFFFF"/>
          <w:lang w:eastAsia="ru-RU"/>
        </w:rPr>
        <w:t>Определение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сорбционной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активности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образца</w:t>
      </w:r>
    </w:p>
    <w:p w14:paraId="4B4A3CB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A0825C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9F03D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06304F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2.3.4.6 </w:t>
      </w:r>
      <w:r w:rsidRPr="0034687A">
        <w:rPr>
          <w:rFonts w:ascii="Times New Roman" w:eastAsia="Times New Roman" w:hAnsi="Times New Roman" w:cs="Times New Roman" w:hint="eastAsia"/>
          <w:b/>
          <w:bCs/>
          <w:color w:val="000000"/>
          <w:kern w:val="0"/>
          <w:sz w:val="30"/>
          <w:szCs w:val="30"/>
          <w:shd w:val="clear" w:color="auto" w:fill="FFFFFF"/>
          <w:lang w:eastAsia="ru-RU"/>
        </w:rPr>
        <w:t>Экспресс</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испытание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проницаемости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хлорид</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ионов</w:t>
      </w:r>
    </w:p>
    <w:p w14:paraId="51C2DBA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B71D15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879B70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06E492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2.3.4.7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методами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сканирующей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электронной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микроскопии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энергодисперсионной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спектроскопии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рентгеноструктурного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анализа</w:t>
      </w:r>
    </w:p>
    <w:p w14:paraId="71F921F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D985DB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950FC3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2E9B59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2.3.5 </w:t>
      </w:r>
      <w:r w:rsidRPr="0034687A">
        <w:rPr>
          <w:rFonts w:ascii="Times New Roman" w:eastAsia="Times New Roman" w:hAnsi="Times New Roman" w:cs="Times New Roman" w:hint="eastAsia"/>
          <w:b/>
          <w:bCs/>
          <w:color w:val="000000"/>
          <w:kern w:val="0"/>
          <w:sz w:val="30"/>
          <w:szCs w:val="30"/>
          <w:shd w:val="clear" w:color="auto" w:fill="FFFFFF"/>
          <w:lang w:eastAsia="ru-RU"/>
        </w:rPr>
        <w:t>Пятый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композитов</w:t>
      </w:r>
    </w:p>
    <w:p w14:paraId="2AE8E86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428A33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60B439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92D997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2.3.5.1 </w:t>
      </w:r>
      <w:r w:rsidRPr="0034687A">
        <w:rPr>
          <w:rFonts w:ascii="Times New Roman" w:eastAsia="Times New Roman" w:hAnsi="Times New Roman" w:cs="Times New Roman" w:hint="eastAsia"/>
          <w:b/>
          <w:bCs/>
          <w:color w:val="000000"/>
          <w:kern w:val="0"/>
          <w:sz w:val="30"/>
          <w:szCs w:val="30"/>
          <w:shd w:val="clear" w:color="auto" w:fill="FFFFFF"/>
          <w:lang w:eastAsia="ru-RU"/>
        </w:rPr>
        <w:t>Приготовление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восстанавливающего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4564D28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7EE5C2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E51A0A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C8CFCC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2.3.5.2 </w:t>
      </w:r>
      <w:r w:rsidRPr="0034687A">
        <w:rPr>
          <w:rFonts w:ascii="Times New Roman" w:eastAsia="Times New Roman" w:hAnsi="Times New Roman" w:cs="Times New Roman" w:hint="eastAsia"/>
          <w:b/>
          <w:bCs/>
          <w:color w:val="000000"/>
          <w:kern w:val="0"/>
          <w:sz w:val="30"/>
          <w:szCs w:val="30"/>
          <w:shd w:val="clear" w:color="auto" w:fill="FFFFFF"/>
          <w:lang w:eastAsia="ru-RU"/>
        </w:rPr>
        <w:t>Подбор</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состава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композитов</w:t>
      </w:r>
    </w:p>
    <w:p w14:paraId="07C9935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B273E6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B92240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07BF66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2.3.5.3 </w:t>
      </w:r>
      <w:r w:rsidRPr="0034687A">
        <w:rPr>
          <w:rFonts w:ascii="Times New Roman" w:eastAsia="Times New Roman" w:hAnsi="Times New Roman" w:cs="Times New Roman" w:hint="eastAsia"/>
          <w:b/>
          <w:bCs/>
          <w:color w:val="000000"/>
          <w:kern w:val="0"/>
          <w:sz w:val="30"/>
          <w:szCs w:val="30"/>
          <w:shd w:val="clear" w:color="auto" w:fill="FFFFFF"/>
          <w:lang w:eastAsia="ru-RU"/>
        </w:rPr>
        <w:t>Процедура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смешивания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приготовления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образцов</w:t>
      </w:r>
    </w:p>
    <w:p w14:paraId="2EA7D40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77E2D3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E999B6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EC207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2.4 </w:t>
      </w:r>
      <w:r w:rsidRPr="0034687A">
        <w:rPr>
          <w:rFonts w:ascii="Times New Roman" w:eastAsia="Times New Roman" w:hAnsi="Times New Roman" w:cs="Times New Roman" w:hint="eastAsia"/>
          <w:b/>
          <w:bCs/>
          <w:color w:val="000000"/>
          <w:kern w:val="0"/>
          <w:sz w:val="30"/>
          <w:szCs w:val="30"/>
          <w:shd w:val="clear" w:color="auto" w:fill="FFFFFF"/>
          <w:lang w:eastAsia="ru-RU"/>
        </w:rPr>
        <w:t>Методы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p>
    <w:p w14:paraId="6EA6C28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E81CFE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12559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B6A7F4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2.4.1 </w:t>
      </w:r>
      <w:r w:rsidRPr="0034687A">
        <w:rPr>
          <w:rFonts w:ascii="Times New Roman" w:eastAsia="Times New Roman" w:hAnsi="Times New Roman" w:cs="Times New Roman" w:hint="eastAsia"/>
          <w:b/>
          <w:bCs/>
          <w:color w:val="000000"/>
          <w:kern w:val="0"/>
          <w:sz w:val="30"/>
          <w:szCs w:val="30"/>
          <w:shd w:val="clear" w:color="auto" w:fill="FFFFFF"/>
          <w:lang w:eastAsia="ru-RU"/>
        </w:rPr>
        <w:t>Испытание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сжатеи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изгиб</w:t>
      </w:r>
    </w:p>
    <w:p w14:paraId="4FA1EFE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27D6FB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132E66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8BD654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2.4.2 </w:t>
      </w:r>
      <w:r w:rsidRPr="0034687A">
        <w:rPr>
          <w:rFonts w:ascii="Times New Roman" w:eastAsia="Times New Roman" w:hAnsi="Times New Roman" w:cs="Times New Roman" w:hint="eastAsia"/>
          <w:b/>
          <w:bCs/>
          <w:color w:val="000000"/>
          <w:kern w:val="0"/>
          <w:sz w:val="30"/>
          <w:szCs w:val="30"/>
          <w:shd w:val="clear" w:color="auto" w:fill="FFFFFF"/>
          <w:lang w:eastAsia="ru-RU"/>
        </w:rPr>
        <w:t>Методы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создания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трещин</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бетоне</w:t>
      </w:r>
    </w:p>
    <w:p w14:paraId="24E3B58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EB6E5B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9984F4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325A1B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2.4.3 </w:t>
      </w:r>
      <w:r w:rsidRPr="0034687A">
        <w:rPr>
          <w:rFonts w:ascii="Times New Roman" w:eastAsia="Times New Roman" w:hAnsi="Times New Roman" w:cs="Times New Roman" w:hint="eastAsia"/>
          <w:b/>
          <w:bCs/>
          <w:color w:val="000000"/>
          <w:kern w:val="0"/>
          <w:sz w:val="30"/>
          <w:szCs w:val="30"/>
          <w:shd w:val="clear" w:color="auto" w:fill="FFFFFF"/>
          <w:lang w:eastAsia="ru-RU"/>
        </w:rPr>
        <w:t>Методы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испытания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визуального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отображения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p>
    <w:p w14:paraId="15BADF2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D0F889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7F74C1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52EDC4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2.4.4 </w:t>
      </w:r>
      <w:r w:rsidRPr="0034687A">
        <w:rPr>
          <w:rFonts w:ascii="Times New Roman" w:eastAsia="Times New Roman" w:hAnsi="Times New Roman" w:cs="Times New Roman" w:hint="eastAsia"/>
          <w:b/>
          <w:bCs/>
          <w:color w:val="000000"/>
          <w:kern w:val="0"/>
          <w:sz w:val="30"/>
          <w:szCs w:val="30"/>
          <w:shd w:val="clear" w:color="auto" w:fill="FFFFFF"/>
          <w:lang w:eastAsia="ru-RU"/>
        </w:rPr>
        <w:t>Планирование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экспериментов</w:t>
      </w:r>
    </w:p>
    <w:p w14:paraId="71C58C6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2A8018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24F047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C6BF99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2.4.5 </w:t>
      </w:r>
      <w:r w:rsidRPr="0034687A">
        <w:rPr>
          <w:rFonts w:ascii="Times New Roman" w:eastAsia="Times New Roman" w:hAnsi="Times New Roman" w:cs="Times New Roman" w:hint="eastAsia"/>
          <w:b/>
          <w:bCs/>
          <w:color w:val="000000"/>
          <w:kern w:val="0"/>
          <w:sz w:val="30"/>
          <w:szCs w:val="30"/>
          <w:shd w:val="clear" w:color="auto" w:fill="FFFFFF"/>
          <w:lang w:eastAsia="ru-RU"/>
        </w:rPr>
        <w:t>Численное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механизма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p>
    <w:p w14:paraId="0552E8F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8BF9D0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9F8CF5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93731B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2.5 </w:t>
      </w:r>
      <w:r w:rsidRPr="0034687A">
        <w:rPr>
          <w:rFonts w:ascii="Times New Roman" w:eastAsia="Times New Roman" w:hAnsi="Times New Roman" w:cs="Times New Roman" w:hint="eastAsia"/>
          <w:b/>
          <w:bCs/>
          <w:color w:val="000000"/>
          <w:kern w:val="0"/>
          <w:sz w:val="30"/>
          <w:szCs w:val="30"/>
          <w:shd w:val="clear" w:color="auto" w:fill="FFFFFF"/>
          <w:lang w:eastAsia="ru-RU"/>
        </w:rPr>
        <w:t>Выводы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главе</w:t>
      </w:r>
    </w:p>
    <w:p w14:paraId="057B360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2D3E69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641C5A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447BA1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3 </w:t>
      </w:r>
      <w:r w:rsidRPr="0034687A">
        <w:rPr>
          <w:rFonts w:ascii="Times New Roman" w:eastAsia="Times New Roman" w:hAnsi="Times New Roman" w:cs="Times New Roman" w:hint="eastAsia"/>
          <w:b/>
          <w:bCs/>
          <w:color w:val="000000"/>
          <w:kern w:val="0"/>
          <w:sz w:val="30"/>
          <w:szCs w:val="30"/>
          <w:shd w:val="clear" w:color="auto" w:fill="FFFFFF"/>
          <w:lang w:eastAsia="ru-RU"/>
        </w:rPr>
        <w:t>ТЕОРЕТИЧЕСКИЕ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ПРЕДПОСЫЛКИ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СОЗДАНИЯ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lastRenderedPageBreak/>
        <w:t>САМОВОССТАНАВЛИВАЮЩИХ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p>
    <w:p w14:paraId="5EBA969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72EF17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EF27CA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7A520B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3. 1 </w:t>
      </w:r>
      <w:r w:rsidRPr="0034687A">
        <w:rPr>
          <w:rFonts w:ascii="Times New Roman" w:eastAsia="Times New Roman" w:hAnsi="Times New Roman" w:cs="Times New Roman" w:hint="eastAsia"/>
          <w:b/>
          <w:bCs/>
          <w:color w:val="000000"/>
          <w:kern w:val="0"/>
          <w:sz w:val="30"/>
          <w:szCs w:val="30"/>
          <w:shd w:val="clear" w:color="auto" w:fill="FFFFFF"/>
          <w:lang w:eastAsia="ru-RU"/>
        </w:rPr>
        <w:t>Характеристика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условия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p>
    <w:p w14:paraId="74E58EC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A286B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717C79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651D2C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3.2 </w:t>
      </w:r>
      <w:r w:rsidRPr="0034687A">
        <w:rPr>
          <w:rFonts w:ascii="Times New Roman" w:eastAsia="Times New Roman" w:hAnsi="Times New Roman" w:cs="Times New Roman" w:hint="eastAsia"/>
          <w:b/>
          <w:bCs/>
          <w:color w:val="000000"/>
          <w:kern w:val="0"/>
          <w:sz w:val="30"/>
          <w:szCs w:val="30"/>
          <w:shd w:val="clear" w:color="auto" w:fill="FFFFFF"/>
          <w:lang w:eastAsia="ru-RU"/>
        </w:rPr>
        <w:t>Биологические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аспекты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устранения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трещин</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помощью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5C0F5EE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4B98D0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D63303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13D611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3.2.1 </w:t>
      </w:r>
      <w:r w:rsidRPr="0034687A">
        <w:rPr>
          <w:rFonts w:ascii="Times New Roman" w:eastAsia="Times New Roman" w:hAnsi="Times New Roman" w:cs="Times New Roman" w:hint="eastAsia"/>
          <w:b/>
          <w:bCs/>
          <w:color w:val="000000"/>
          <w:kern w:val="0"/>
          <w:sz w:val="30"/>
          <w:szCs w:val="30"/>
          <w:shd w:val="clear" w:color="auto" w:fill="FFFFFF"/>
          <w:lang w:eastAsia="ru-RU"/>
        </w:rPr>
        <w:t>Биологические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протекающие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осаждении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выработанного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микроорганизмами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кальцита</w:t>
      </w:r>
    </w:p>
    <w:p w14:paraId="7AC237F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7EA210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C01CDC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C411D8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3.2.2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для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p>
    <w:p w14:paraId="59164E4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7C7021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8A9157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9A829A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3.2.3 </w:t>
      </w:r>
      <w:r w:rsidRPr="0034687A">
        <w:rPr>
          <w:rFonts w:ascii="Times New Roman" w:eastAsia="Times New Roman" w:hAnsi="Times New Roman" w:cs="Times New Roman" w:hint="eastAsia"/>
          <w:b/>
          <w:bCs/>
          <w:color w:val="000000"/>
          <w:kern w:val="0"/>
          <w:sz w:val="30"/>
          <w:szCs w:val="30"/>
          <w:shd w:val="clear" w:color="auto" w:fill="FFFFFF"/>
          <w:lang w:eastAsia="ru-RU"/>
        </w:rPr>
        <w:t>Материалы</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носители</w:t>
      </w:r>
    </w:p>
    <w:p w14:paraId="5353B05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CA0889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5A4EF4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37C829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3.3 </w:t>
      </w:r>
      <w:r w:rsidRPr="0034687A">
        <w:rPr>
          <w:rFonts w:ascii="Times New Roman" w:eastAsia="Times New Roman" w:hAnsi="Times New Roman" w:cs="Times New Roman" w:hint="eastAsia"/>
          <w:b/>
          <w:bCs/>
          <w:color w:val="000000"/>
          <w:kern w:val="0"/>
          <w:sz w:val="30"/>
          <w:szCs w:val="30"/>
          <w:shd w:val="clear" w:color="auto" w:fill="FFFFFF"/>
          <w:lang w:eastAsia="ru-RU"/>
        </w:rPr>
        <w:t>Химические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аспекты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устранения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трещин</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помощью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3AAB724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E4B5B2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BF4560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794741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3.4 </w:t>
      </w:r>
      <w:r w:rsidRPr="0034687A">
        <w:rPr>
          <w:rFonts w:ascii="Times New Roman" w:eastAsia="Times New Roman" w:hAnsi="Times New Roman" w:cs="Times New Roman" w:hint="eastAsia"/>
          <w:b/>
          <w:bCs/>
          <w:color w:val="000000"/>
          <w:kern w:val="0"/>
          <w:sz w:val="30"/>
          <w:szCs w:val="30"/>
          <w:shd w:val="clear" w:color="auto" w:fill="FFFFFF"/>
          <w:lang w:eastAsia="ru-RU"/>
        </w:rPr>
        <w:t>Выводы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главе</w:t>
      </w:r>
    </w:p>
    <w:p w14:paraId="5535E59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FB52F1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4DC546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39EE57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 </w:t>
      </w:r>
      <w:r w:rsidRPr="0034687A">
        <w:rPr>
          <w:rFonts w:ascii="Times New Roman" w:eastAsia="Times New Roman" w:hAnsi="Times New Roman" w:cs="Times New Roman" w:hint="eastAsia"/>
          <w:b/>
          <w:bCs/>
          <w:color w:val="000000"/>
          <w:kern w:val="0"/>
          <w:sz w:val="30"/>
          <w:szCs w:val="30"/>
          <w:shd w:val="clear" w:color="auto" w:fill="FFFFFF"/>
          <w:lang w:eastAsia="ru-RU"/>
        </w:rPr>
        <w:t>ЭКСПЕРИМЕНТАЛЬНЫЕ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ОБСУЖДЕНИЕ</w:t>
      </w:r>
    </w:p>
    <w:p w14:paraId="01D5A4E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C230A6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751FF6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FBF42C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4.1 </w:t>
      </w:r>
      <w:r w:rsidRPr="0034687A">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7771562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204220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399BE4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C26A1C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4.2 </w:t>
      </w:r>
      <w:r w:rsidRPr="0034687A">
        <w:rPr>
          <w:rFonts w:ascii="Times New Roman" w:eastAsia="Times New Roman" w:hAnsi="Times New Roman" w:cs="Times New Roman" w:hint="eastAsia"/>
          <w:b/>
          <w:bCs/>
          <w:color w:val="000000"/>
          <w:kern w:val="0"/>
          <w:sz w:val="30"/>
          <w:szCs w:val="30"/>
          <w:shd w:val="clear" w:color="auto" w:fill="FFFFFF"/>
          <w:lang w:eastAsia="ru-RU"/>
        </w:rPr>
        <w:t>Культивирование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тестирование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выживаемости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первый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w:t>
      </w:r>
    </w:p>
    <w:p w14:paraId="311961A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5C32D8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BB5D42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997D22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4.2.1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роста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спорообразующей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способности</w:t>
      </w:r>
    </w:p>
    <w:p w14:paraId="4065E5A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02910F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27BA10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BDD5B3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4.2.2 </w:t>
      </w:r>
      <w:r w:rsidRPr="0034687A">
        <w:rPr>
          <w:rFonts w:ascii="Times New Roman" w:eastAsia="Times New Roman" w:hAnsi="Times New Roman" w:cs="Times New Roman" w:hint="eastAsia"/>
          <w:b/>
          <w:bCs/>
          <w:color w:val="000000"/>
          <w:kern w:val="0"/>
          <w:sz w:val="30"/>
          <w:szCs w:val="30"/>
          <w:shd w:val="clear" w:color="auto" w:fill="FFFFFF"/>
          <w:lang w:eastAsia="ru-RU"/>
        </w:rPr>
        <w:t>Определение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количества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спор</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устойчивых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воздействию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высоких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температур</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рН</w:t>
      </w:r>
    </w:p>
    <w:p w14:paraId="3601265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529D8B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16C966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DD32C7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4.2.3 </w:t>
      </w:r>
      <w:r w:rsidRPr="0034687A">
        <w:rPr>
          <w:rFonts w:ascii="Times New Roman" w:eastAsia="Times New Roman" w:hAnsi="Times New Roman" w:cs="Times New Roman" w:hint="eastAsia"/>
          <w:b/>
          <w:bCs/>
          <w:color w:val="000000"/>
          <w:kern w:val="0"/>
          <w:sz w:val="30"/>
          <w:szCs w:val="30"/>
          <w:shd w:val="clear" w:color="auto" w:fill="FFFFFF"/>
          <w:lang w:eastAsia="ru-RU"/>
        </w:rPr>
        <w:t>Образование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бактериями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кристаллов</w:t>
      </w:r>
    </w:p>
    <w:p w14:paraId="795E71E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7458BF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217F1D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BA51D1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4.3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уреолитической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активности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второй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w:t>
      </w:r>
    </w:p>
    <w:p w14:paraId="3859FBB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F1A455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DE3EF3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C5D7A6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4.4 </w:t>
      </w:r>
      <w:r w:rsidRPr="0034687A">
        <w:rPr>
          <w:rFonts w:ascii="Times New Roman" w:eastAsia="Times New Roman" w:hAnsi="Times New Roman" w:cs="Times New Roman" w:hint="eastAsia"/>
          <w:b/>
          <w:bCs/>
          <w:color w:val="000000"/>
          <w:kern w:val="0"/>
          <w:sz w:val="30"/>
          <w:szCs w:val="30"/>
          <w:shd w:val="clear" w:color="auto" w:fill="FFFFFF"/>
          <w:lang w:eastAsia="ru-RU"/>
        </w:rPr>
        <w:t>Изучение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восстанавливающих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средств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испытания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кубиков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третий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w:t>
      </w:r>
    </w:p>
    <w:p w14:paraId="792CD42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7D47C4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DB0264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9B9490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4.4.1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добавок</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питательных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веществ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w:t>
      </w:r>
      <w:r w:rsidRPr="0034687A">
        <w:rPr>
          <w:rFonts w:ascii="Times New Roman" w:eastAsia="Times New Roman" w:hAnsi="Times New Roman" w:cs="Times New Roman"/>
          <w:b/>
          <w:bCs/>
          <w:color w:val="000000"/>
          <w:kern w:val="0"/>
          <w:sz w:val="30"/>
          <w:szCs w:val="30"/>
          <w:shd w:val="clear" w:color="auto" w:fill="FFFFFF"/>
          <w:lang w:eastAsia="ru-RU"/>
        </w:rPr>
        <w:t>-</w:t>
      </w:r>
    </w:p>
    <w:p w14:paraId="4432BC0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9650EE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4F94EA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B4BCA0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тие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кубиков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p>
    <w:p w14:paraId="3592CC4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BB2C5A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455BB6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8029A6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4.4.2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различной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концентрации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кубиков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p>
    <w:p w14:paraId="36E97E2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698EB1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37EC9A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20B341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4.4.3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фиброармиро</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ванного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p>
    <w:p w14:paraId="12DAD63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059A13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98BEBD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7E37DF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четвертый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w:t>
      </w:r>
    </w:p>
    <w:p w14:paraId="7D64EF1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434DDD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B3003B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C0A245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4.5.1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инициированного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бактериями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его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сорбционные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свойства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водопоглощение</w:t>
      </w:r>
    </w:p>
    <w:p w14:paraId="4C2120A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DEE9AF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5BB7F3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50D705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4.5.2 </w:t>
      </w:r>
      <w:r w:rsidRPr="0034687A">
        <w:rPr>
          <w:rFonts w:ascii="Times New Roman" w:eastAsia="Times New Roman" w:hAnsi="Times New Roman" w:cs="Times New Roman" w:hint="eastAsia"/>
          <w:b/>
          <w:bCs/>
          <w:color w:val="000000"/>
          <w:kern w:val="0"/>
          <w:sz w:val="30"/>
          <w:szCs w:val="30"/>
          <w:shd w:val="clear" w:color="auto" w:fill="FFFFFF"/>
          <w:lang w:eastAsia="ru-RU"/>
        </w:rPr>
        <w:t>Влияние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инициированной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бактериями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быструю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проникающую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хлоридов</w:t>
      </w:r>
    </w:p>
    <w:p w14:paraId="1F9BE5B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AC8802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8E9873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1F4955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4.5.3 </w:t>
      </w:r>
      <w:r w:rsidRPr="0034687A">
        <w:rPr>
          <w:rFonts w:ascii="Times New Roman" w:eastAsia="Times New Roman" w:hAnsi="Times New Roman" w:cs="Times New Roman" w:hint="eastAsia"/>
          <w:b/>
          <w:bCs/>
          <w:color w:val="000000"/>
          <w:kern w:val="0"/>
          <w:sz w:val="30"/>
          <w:szCs w:val="30"/>
          <w:shd w:val="clear" w:color="auto" w:fill="FFFFFF"/>
          <w:lang w:eastAsia="ru-RU"/>
        </w:rPr>
        <w:t>Количественная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оценка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основанная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изменении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изгиб</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образца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фиброармированного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p>
    <w:p w14:paraId="4F12982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762FC5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B773A9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810B54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4.5.4 </w:t>
      </w:r>
      <w:r w:rsidRPr="0034687A">
        <w:rPr>
          <w:rFonts w:ascii="Times New Roman" w:eastAsia="Times New Roman" w:hAnsi="Times New Roman" w:cs="Times New Roman" w:hint="eastAsia"/>
          <w:b/>
          <w:bCs/>
          <w:color w:val="000000"/>
          <w:kern w:val="0"/>
          <w:sz w:val="30"/>
          <w:szCs w:val="30"/>
          <w:shd w:val="clear" w:color="auto" w:fill="FFFFFF"/>
          <w:lang w:eastAsia="ru-RU"/>
        </w:rPr>
        <w:t>Количественная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оценка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основанная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скорости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ультразвукового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импульса</w:t>
      </w:r>
    </w:p>
    <w:p w14:paraId="74069A7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C6099E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0FC0DB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0A6786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4.5.5 </w:t>
      </w:r>
      <w:r w:rsidRPr="0034687A">
        <w:rPr>
          <w:rFonts w:ascii="Times New Roman" w:eastAsia="Times New Roman" w:hAnsi="Times New Roman" w:cs="Times New Roman" w:hint="eastAsia"/>
          <w:b/>
          <w:bCs/>
          <w:color w:val="000000"/>
          <w:kern w:val="0"/>
          <w:sz w:val="30"/>
          <w:szCs w:val="30"/>
          <w:shd w:val="clear" w:color="auto" w:fill="FFFFFF"/>
          <w:lang w:eastAsia="ru-RU"/>
        </w:rPr>
        <w:t>Фотоснимки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наглядно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изображающие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p>
    <w:p w14:paraId="4D64C76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E41992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9E0B0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B19971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4.5.6 </w:t>
      </w:r>
      <w:r w:rsidRPr="0034687A">
        <w:rPr>
          <w:rFonts w:ascii="Times New Roman" w:eastAsia="Times New Roman" w:hAnsi="Times New Roman" w:cs="Times New Roman" w:hint="eastAsia"/>
          <w:b/>
          <w:bCs/>
          <w:color w:val="000000"/>
          <w:kern w:val="0"/>
          <w:sz w:val="30"/>
          <w:szCs w:val="30"/>
          <w:shd w:val="clear" w:color="auto" w:fill="FFFFFF"/>
          <w:lang w:eastAsia="ru-RU"/>
        </w:rPr>
        <w:t>Характеристика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основанная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результатах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методами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растровой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электронной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микроскопии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энергодисперсионной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спектроскопии</w:t>
      </w:r>
    </w:p>
    <w:p w14:paraId="5FC5D96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432C11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A25E29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A73DD1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4.5.6.1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поверхности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трещин</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методами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растровой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электронной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микроскопии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энергодисперсионной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спектроскопии</w:t>
      </w:r>
    </w:p>
    <w:p w14:paraId="59F62B8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3EFAD6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CDC5BC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CBAAC5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4.5.6.2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внутренней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области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трещины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методом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растровой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электронной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микроскопии</w:t>
      </w:r>
    </w:p>
    <w:p w14:paraId="4071D8B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A94129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D9AEFF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BF4DC4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4.5.6.3 </w:t>
      </w:r>
      <w:r w:rsidRPr="0034687A">
        <w:rPr>
          <w:rFonts w:ascii="Times New Roman" w:eastAsia="Times New Roman" w:hAnsi="Times New Roman" w:cs="Times New Roman" w:hint="eastAsia"/>
          <w:b/>
          <w:bCs/>
          <w:color w:val="000000"/>
          <w:kern w:val="0"/>
          <w:sz w:val="30"/>
          <w:szCs w:val="30"/>
          <w:shd w:val="clear" w:color="auto" w:fill="FFFFFF"/>
          <w:lang w:eastAsia="ru-RU"/>
        </w:rPr>
        <w:t>Свойства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микроструктуры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матрицы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обычного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содержанием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них</w:t>
      </w:r>
    </w:p>
    <w:p w14:paraId="0BB2775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8981FC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F0764A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9ADAC0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lastRenderedPageBreak/>
        <w:t xml:space="preserve">4.5.7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образцов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методом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рентге</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ноструктурного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анализа</w:t>
      </w:r>
    </w:p>
    <w:p w14:paraId="56AD029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64A808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332858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43A546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4.6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пятый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этап</w:t>
      </w:r>
      <w:r w:rsidRPr="0034687A">
        <w:rPr>
          <w:rFonts w:ascii="Times New Roman" w:eastAsia="Times New Roman" w:hAnsi="Times New Roman" w:cs="Times New Roman"/>
          <w:b/>
          <w:bCs/>
          <w:color w:val="000000"/>
          <w:kern w:val="0"/>
          <w:sz w:val="30"/>
          <w:szCs w:val="30"/>
          <w:shd w:val="clear" w:color="auto" w:fill="FFFFFF"/>
          <w:lang w:eastAsia="ru-RU"/>
        </w:rPr>
        <w:t>)</w:t>
      </w:r>
    </w:p>
    <w:p w14:paraId="3CC3E52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239FF4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603FE6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24439B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4.6.1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точки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зрения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возобновления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кубиков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ЕСС</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смесей</w:t>
      </w:r>
    </w:p>
    <w:p w14:paraId="2E67226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5A0C6F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3FD552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8B9BE0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4.6.2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точки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зрения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возобновления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изгиб</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ЕСС</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смеси</w:t>
      </w:r>
    </w:p>
    <w:p w14:paraId="38BCA14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783451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1FE03E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8E7B2F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4.6.3 </w:t>
      </w:r>
      <w:r w:rsidRPr="0034687A">
        <w:rPr>
          <w:rFonts w:ascii="Times New Roman" w:eastAsia="Times New Roman" w:hAnsi="Times New Roman" w:cs="Times New Roman" w:hint="eastAsia"/>
          <w:b/>
          <w:bCs/>
          <w:color w:val="000000"/>
          <w:kern w:val="0"/>
          <w:sz w:val="30"/>
          <w:szCs w:val="30"/>
          <w:shd w:val="clear" w:color="auto" w:fill="FFFFFF"/>
          <w:lang w:eastAsia="ru-RU"/>
        </w:rPr>
        <w:t>Количественная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оценка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композита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основании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измерения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скорости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ультразвукового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импульса</w:t>
      </w:r>
    </w:p>
    <w:p w14:paraId="7BCA957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D4ABE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AD2B2A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01D6BD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4.6.4 </w:t>
      </w:r>
      <w:r w:rsidRPr="0034687A">
        <w:rPr>
          <w:rFonts w:ascii="Times New Roman" w:eastAsia="Times New Roman" w:hAnsi="Times New Roman" w:cs="Times New Roman" w:hint="eastAsia"/>
          <w:b/>
          <w:bCs/>
          <w:color w:val="000000"/>
          <w:kern w:val="0"/>
          <w:sz w:val="30"/>
          <w:szCs w:val="30"/>
          <w:shd w:val="clear" w:color="auto" w:fill="FFFFFF"/>
          <w:lang w:eastAsia="ru-RU"/>
        </w:rPr>
        <w:t>Наглядное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представление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заживления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трещин</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ЕСС</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материалах</w:t>
      </w:r>
    </w:p>
    <w:p w14:paraId="73BE0A2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C98D3E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E0665C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67BCF8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4.6.5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выполненных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методами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растровой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электронной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микроскопии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энергодисперсионной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спектроскопии</w:t>
      </w:r>
    </w:p>
    <w:p w14:paraId="56D60DB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CD8255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B1DD6A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2C14A6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4.6.6 </w:t>
      </w:r>
      <w:r w:rsidRPr="0034687A">
        <w:rPr>
          <w:rFonts w:ascii="Times New Roman" w:eastAsia="Times New Roman" w:hAnsi="Times New Roman" w:cs="Times New Roman" w:hint="eastAsia"/>
          <w:b/>
          <w:bCs/>
          <w:color w:val="000000"/>
          <w:kern w:val="0"/>
          <w:sz w:val="30"/>
          <w:szCs w:val="30"/>
          <w:shd w:val="clear" w:color="auto" w:fill="FFFFFF"/>
          <w:lang w:eastAsia="ru-RU"/>
        </w:rPr>
        <w:t>Рентгеноструктурный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w:t>
      </w:r>
    </w:p>
    <w:p w14:paraId="4C4FCA3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C0DDC2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AC2AC4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958659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4.7 </w:t>
      </w:r>
      <w:r w:rsidRPr="0034687A">
        <w:rPr>
          <w:rFonts w:ascii="Times New Roman" w:eastAsia="Times New Roman" w:hAnsi="Times New Roman" w:cs="Times New Roman" w:hint="eastAsia"/>
          <w:b/>
          <w:bCs/>
          <w:color w:val="000000"/>
          <w:kern w:val="0"/>
          <w:sz w:val="30"/>
          <w:szCs w:val="30"/>
          <w:shd w:val="clear" w:color="auto" w:fill="FFFFFF"/>
          <w:lang w:eastAsia="ru-RU"/>
        </w:rPr>
        <w:t>Выводы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главе</w:t>
      </w:r>
    </w:p>
    <w:p w14:paraId="1F3EB32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36C338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9011FF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B3394A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 </w:t>
      </w:r>
      <w:r w:rsidRPr="0034687A">
        <w:rPr>
          <w:rFonts w:ascii="Times New Roman" w:eastAsia="Times New Roman" w:hAnsi="Times New Roman" w:cs="Times New Roman" w:hint="eastAsia"/>
          <w:b/>
          <w:bCs/>
          <w:color w:val="000000"/>
          <w:kern w:val="0"/>
          <w:sz w:val="30"/>
          <w:szCs w:val="30"/>
          <w:shd w:val="clear" w:color="auto" w:fill="FFFFFF"/>
          <w:lang w:eastAsia="ru-RU"/>
        </w:rPr>
        <w:t>МАТЕМАТИЧЕСКОЕ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ПАРАМЕТРОВ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МОВОСТАНОВЛЕНИЯ</w:t>
      </w:r>
    </w:p>
    <w:p w14:paraId="74DBA42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935A7A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A6D040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340B5B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5.1 </w:t>
      </w:r>
      <w:r w:rsidRPr="0034687A">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348835A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87E168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83376B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95D0D8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5.2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образца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обычного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разной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концентрацией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01DC30B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744782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8C31E9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079089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5.2.1 </w:t>
      </w:r>
      <w:r w:rsidRPr="0034687A">
        <w:rPr>
          <w:rFonts w:ascii="Times New Roman" w:eastAsia="Times New Roman" w:hAnsi="Times New Roman" w:cs="Times New Roman" w:hint="eastAsia"/>
          <w:b/>
          <w:bCs/>
          <w:color w:val="000000"/>
          <w:kern w:val="0"/>
          <w:sz w:val="30"/>
          <w:szCs w:val="30"/>
          <w:shd w:val="clear" w:color="auto" w:fill="FFFFFF"/>
          <w:lang w:eastAsia="ru-RU"/>
        </w:rPr>
        <w:t>Значимые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термины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определения</w:t>
      </w:r>
    </w:p>
    <w:p w14:paraId="0E4AF66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CDC733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03CC09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5B6841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5.2.2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основанная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полнофакторном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планировании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эксперимента</w:t>
      </w:r>
    </w:p>
    <w:p w14:paraId="15F5D7D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36563F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3B9AC7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519221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5.2.3 </w:t>
      </w:r>
      <w:r w:rsidRPr="0034687A">
        <w:rPr>
          <w:rFonts w:ascii="Times New Roman" w:eastAsia="Times New Roman" w:hAnsi="Times New Roman" w:cs="Times New Roman" w:hint="eastAsia"/>
          <w:b/>
          <w:bCs/>
          <w:color w:val="000000"/>
          <w:kern w:val="0"/>
          <w:sz w:val="30"/>
          <w:szCs w:val="30"/>
          <w:shd w:val="clear" w:color="auto" w:fill="FFFFFF"/>
          <w:lang w:eastAsia="ru-RU"/>
        </w:rPr>
        <w:t>Регрессионная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p>
    <w:p w14:paraId="603EEC8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9040AC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B1E15B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C33C16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5.2.4 </w:t>
      </w:r>
      <w:r w:rsidRPr="0034687A">
        <w:rPr>
          <w:rFonts w:ascii="Times New Roman" w:eastAsia="Times New Roman" w:hAnsi="Times New Roman" w:cs="Times New Roman" w:hint="eastAsia"/>
          <w:b/>
          <w:bCs/>
          <w:color w:val="000000"/>
          <w:kern w:val="0"/>
          <w:sz w:val="30"/>
          <w:szCs w:val="30"/>
          <w:shd w:val="clear" w:color="auto" w:fill="FFFFFF"/>
          <w:lang w:eastAsia="ru-RU"/>
        </w:rPr>
        <w:t>Оценка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качества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предлагаемой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статистической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w:t>
      </w:r>
    </w:p>
    <w:p w14:paraId="588F87E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55D699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BA8499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21C75E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5.2.4.1 </w:t>
      </w:r>
      <w:r w:rsidRPr="0034687A">
        <w:rPr>
          <w:rFonts w:ascii="Times New Roman" w:eastAsia="Times New Roman" w:hAnsi="Times New Roman" w:cs="Times New Roman" w:hint="eastAsia"/>
          <w:b/>
          <w:bCs/>
          <w:color w:val="000000"/>
          <w:kern w:val="0"/>
          <w:sz w:val="30"/>
          <w:szCs w:val="30"/>
          <w:shd w:val="clear" w:color="auto" w:fill="FFFFFF"/>
          <w:lang w:eastAsia="ru-RU"/>
        </w:rPr>
        <w:t>Проверка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предлагаемой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использованием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существующих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данных</w:t>
      </w:r>
    </w:p>
    <w:p w14:paraId="58E5154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76D711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C98AA0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7C0394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5.2.4.2 </w:t>
      </w:r>
      <w:r w:rsidRPr="0034687A">
        <w:rPr>
          <w:rFonts w:ascii="Times New Roman" w:eastAsia="Times New Roman" w:hAnsi="Times New Roman" w:cs="Times New Roman" w:hint="eastAsia"/>
          <w:b/>
          <w:bCs/>
          <w:color w:val="000000"/>
          <w:kern w:val="0"/>
          <w:sz w:val="30"/>
          <w:szCs w:val="30"/>
          <w:shd w:val="clear" w:color="auto" w:fill="FFFFFF"/>
          <w:lang w:eastAsia="ru-RU"/>
        </w:rPr>
        <w:t>Проверка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использованием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численного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примера</w:t>
      </w:r>
    </w:p>
    <w:p w14:paraId="6462CF3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DB4F43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20A678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433908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lastRenderedPageBreak/>
        <w:t xml:space="preserve">5.3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процесса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образца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фибро</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армированного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цементного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раствора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присутствии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инкорпорированных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093D1C2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86E077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0205CE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49813F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5.3.1 </w:t>
      </w:r>
      <w:r w:rsidRPr="0034687A">
        <w:rPr>
          <w:rFonts w:ascii="Times New Roman" w:eastAsia="Times New Roman" w:hAnsi="Times New Roman" w:cs="Times New Roman" w:hint="eastAsia"/>
          <w:b/>
          <w:bCs/>
          <w:color w:val="000000"/>
          <w:kern w:val="0"/>
          <w:sz w:val="30"/>
          <w:szCs w:val="30"/>
          <w:shd w:val="clear" w:color="auto" w:fill="FFFFFF"/>
          <w:lang w:eastAsia="ru-RU"/>
        </w:rPr>
        <w:t>Полнофакторное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планирование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эксперимента</w:t>
      </w:r>
    </w:p>
    <w:p w14:paraId="094361C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90AA5D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889432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4E240C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5.3.2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статистического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случае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когда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откликом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является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значение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проникающе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хлоридов</w:t>
      </w:r>
    </w:p>
    <w:p w14:paraId="66DB032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B15D81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0100F8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32F61D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5.3.2.1 </w:t>
      </w:r>
      <w:r w:rsidRPr="0034687A">
        <w:rPr>
          <w:rFonts w:ascii="Times New Roman" w:eastAsia="Times New Roman" w:hAnsi="Times New Roman" w:cs="Times New Roman" w:hint="eastAsia"/>
          <w:b/>
          <w:bCs/>
          <w:color w:val="000000"/>
          <w:kern w:val="0"/>
          <w:sz w:val="30"/>
          <w:szCs w:val="30"/>
          <w:shd w:val="clear" w:color="auto" w:fill="FFFFFF"/>
          <w:lang w:eastAsia="ru-RU"/>
        </w:rPr>
        <w:t>Регрессионная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средних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значений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проникающей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хлоридов</w:t>
      </w:r>
    </w:p>
    <w:p w14:paraId="5BCA363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78FFC5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9D1175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579F84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5.3.3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статистического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случае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когда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откликом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являются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значения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первичной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сорбционной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способности</w:t>
      </w:r>
    </w:p>
    <w:p w14:paraId="03362C5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0508F3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D937AB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DD6A1E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5.3.3.1 </w:t>
      </w:r>
      <w:r w:rsidRPr="0034687A">
        <w:rPr>
          <w:rFonts w:ascii="Times New Roman" w:eastAsia="Times New Roman" w:hAnsi="Times New Roman" w:cs="Times New Roman" w:hint="eastAsia"/>
          <w:b/>
          <w:bCs/>
          <w:color w:val="000000"/>
          <w:kern w:val="0"/>
          <w:sz w:val="30"/>
          <w:szCs w:val="30"/>
          <w:shd w:val="clear" w:color="auto" w:fill="FFFFFF"/>
          <w:lang w:eastAsia="ru-RU"/>
        </w:rPr>
        <w:t>Регрессионная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средней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сорбционной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способности</w:t>
      </w:r>
    </w:p>
    <w:p w14:paraId="0E0D1CD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8173CD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E86DA4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671AB0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lastRenderedPageBreak/>
        <w:t xml:space="preserve">5.3.3.2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статистического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случае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когда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откликом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является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среднее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значением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скорости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ультразвукового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импульса</w:t>
      </w:r>
    </w:p>
    <w:p w14:paraId="41BA99A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EA4CC3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33C520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C2462F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5.3.3.3 </w:t>
      </w:r>
      <w:r w:rsidRPr="0034687A">
        <w:rPr>
          <w:rFonts w:ascii="Times New Roman" w:eastAsia="Times New Roman" w:hAnsi="Times New Roman" w:cs="Times New Roman" w:hint="eastAsia"/>
          <w:b/>
          <w:bCs/>
          <w:color w:val="000000"/>
          <w:kern w:val="0"/>
          <w:sz w:val="30"/>
          <w:szCs w:val="30"/>
          <w:shd w:val="clear" w:color="auto" w:fill="FFFFFF"/>
          <w:lang w:eastAsia="ru-RU"/>
        </w:rPr>
        <w:t>Регрессионная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среднего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значения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скорости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ультразвукового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импульса</w:t>
      </w:r>
    </w:p>
    <w:p w14:paraId="5AF45D1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BA42C4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443490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454819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5.3.4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статистического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анализа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случае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когда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отклик</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представляет</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среднюю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p>
    <w:p w14:paraId="68FCF3C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B20AC1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F772BA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9D16C3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5.3.4.1 </w:t>
      </w:r>
      <w:r w:rsidRPr="0034687A">
        <w:rPr>
          <w:rFonts w:ascii="Times New Roman" w:eastAsia="Times New Roman" w:hAnsi="Times New Roman" w:cs="Times New Roman" w:hint="eastAsia"/>
          <w:b/>
          <w:bCs/>
          <w:color w:val="000000"/>
          <w:kern w:val="0"/>
          <w:sz w:val="30"/>
          <w:szCs w:val="30"/>
          <w:shd w:val="clear" w:color="auto" w:fill="FFFFFF"/>
          <w:lang w:eastAsia="ru-RU"/>
        </w:rPr>
        <w:t>Регрессионная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средней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сжатие</w:t>
      </w:r>
    </w:p>
    <w:p w14:paraId="52318B0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1AFF1A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5D6402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768D42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5.3.5 </w:t>
      </w:r>
      <w:r w:rsidRPr="0034687A">
        <w:rPr>
          <w:rFonts w:ascii="Times New Roman" w:eastAsia="Times New Roman" w:hAnsi="Times New Roman" w:cs="Times New Roman" w:hint="eastAsia"/>
          <w:b/>
          <w:bCs/>
          <w:color w:val="000000"/>
          <w:kern w:val="0"/>
          <w:sz w:val="30"/>
          <w:szCs w:val="30"/>
          <w:shd w:val="clear" w:color="auto" w:fill="FFFFFF"/>
          <w:lang w:eastAsia="ru-RU"/>
        </w:rPr>
        <w:t>Валидация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предлагаемой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w:t>
      </w:r>
    </w:p>
    <w:p w14:paraId="3B9F421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7B7647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196099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3FAAFF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5.3.5.1 </w:t>
      </w:r>
      <w:r w:rsidRPr="0034687A">
        <w:rPr>
          <w:rFonts w:ascii="Times New Roman" w:eastAsia="Times New Roman" w:hAnsi="Times New Roman" w:cs="Times New Roman" w:hint="eastAsia"/>
          <w:b/>
          <w:bCs/>
          <w:color w:val="000000"/>
          <w:kern w:val="0"/>
          <w:sz w:val="30"/>
          <w:szCs w:val="30"/>
          <w:shd w:val="clear" w:color="auto" w:fill="FFFFFF"/>
          <w:lang w:eastAsia="ru-RU"/>
        </w:rPr>
        <w:t>Верификация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предлагаемой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использованием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существующих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данных</w:t>
      </w:r>
    </w:p>
    <w:p w14:paraId="733D3C7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F46A82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4ACEBA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8D9549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lastRenderedPageBreak/>
        <w:t xml:space="preserve">5.3.5.2 </w:t>
      </w:r>
      <w:r w:rsidRPr="0034687A">
        <w:rPr>
          <w:rFonts w:ascii="Times New Roman" w:eastAsia="Times New Roman" w:hAnsi="Times New Roman" w:cs="Times New Roman" w:hint="eastAsia"/>
          <w:b/>
          <w:bCs/>
          <w:color w:val="000000"/>
          <w:kern w:val="0"/>
          <w:sz w:val="30"/>
          <w:szCs w:val="30"/>
          <w:shd w:val="clear" w:color="auto" w:fill="FFFFFF"/>
          <w:lang w:eastAsia="ru-RU"/>
        </w:rPr>
        <w:t>Иллюстрация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моделей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числовых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примерах</w:t>
      </w:r>
    </w:p>
    <w:p w14:paraId="648DEB8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3929F39"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AF3121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A0ADC8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5.4 </w:t>
      </w:r>
      <w:r w:rsidRPr="0034687A">
        <w:rPr>
          <w:rFonts w:ascii="Times New Roman" w:eastAsia="Times New Roman" w:hAnsi="Times New Roman" w:cs="Times New Roman" w:hint="eastAsia"/>
          <w:b/>
          <w:bCs/>
          <w:color w:val="000000"/>
          <w:kern w:val="0"/>
          <w:sz w:val="30"/>
          <w:szCs w:val="30"/>
          <w:shd w:val="clear" w:color="auto" w:fill="FFFFFF"/>
          <w:lang w:eastAsia="ru-RU"/>
        </w:rPr>
        <w:t>Выводы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главе</w:t>
      </w:r>
    </w:p>
    <w:p w14:paraId="0DBAA91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CF4C76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593305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AB20C4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 </w:t>
      </w:r>
      <w:r w:rsidRPr="0034687A">
        <w:rPr>
          <w:rFonts w:ascii="Times New Roman" w:eastAsia="Times New Roman" w:hAnsi="Times New Roman" w:cs="Times New Roman" w:hint="eastAsia"/>
          <w:b/>
          <w:bCs/>
          <w:color w:val="000000"/>
          <w:kern w:val="0"/>
          <w:sz w:val="30"/>
          <w:szCs w:val="30"/>
          <w:shd w:val="clear" w:color="auto" w:fill="FFFFFF"/>
          <w:lang w:eastAsia="ru-RU"/>
        </w:rPr>
        <w:t>РЕКОМЕНДУЕМЫЕ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СОСТАВЫ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ДЛЯ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ПРОИЗВОДСТВЕННОГО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ВНЕДРЕНИЯ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СХЕМ</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ИЗГОТОВЛЕНИЮ</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ТЕХНИКО</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ЭКОНОМИЧЕСКАЯ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ЭФФЕКТИВНОСТЬ</w:t>
      </w:r>
    </w:p>
    <w:p w14:paraId="7B8D48F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634474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E9E4C4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9E0F42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6.1 </w:t>
      </w:r>
      <w:r w:rsidRPr="0034687A">
        <w:rPr>
          <w:rFonts w:ascii="Times New Roman" w:eastAsia="Times New Roman" w:hAnsi="Times New Roman" w:cs="Times New Roman" w:hint="eastAsia"/>
          <w:b/>
          <w:bCs/>
          <w:color w:val="000000"/>
          <w:kern w:val="0"/>
          <w:sz w:val="30"/>
          <w:szCs w:val="30"/>
          <w:shd w:val="clear" w:color="auto" w:fill="FFFFFF"/>
          <w:lang w:eastAsia="ru-RU"/>
        </w:rPr>
        <w:t>Рекомендуемые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составы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для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производственного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внедрения</w:t>
      </w:r>
    </w:p>
    <w:p w14:paraId="3603EE3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FD575B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B12A66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85C57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6.2 </w:t>
      </w:r>
      <w:r w:rsidRPr="0034687A">
        <w:rPr>
          <w:rFonts w:ascii="Times New Roman" w:eastAsia="Times New Roman" w:hAnsi="Times New Roman" w:cs="Times New Roman" w:hint="eastAsia"/>
          <w:b/>
          <w:bCs/>
          <w:color w:val="000000"/>
          <w:kern w:val="0"/>
          <w:sz w:val="30"/>
          <w:szCs w:val="30"/>
          <w:shd w:val="clear" w:color="auto" w:fill="FFFFFF"/>
          <w:lang w:eastAsia="ru-RU"/>
        </w:rPr>
        <w:t>Технологическая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схема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получения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p>
    <w:p w14:paraId="17F4FAC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C44DBD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8B2882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41DC06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6.3 </w:t>
      </w:r>
      <w:r w:rsidRPr="0034687A">
        <w:rPr>
          <w:rFonts w:ascii="Times New Roman" w:eastAsia="Times New Roman" w:hAnsi="Times New Roman" w:cs="Times New Roman" w:hint="eastAsia"/>
          <w:b/>
          <w:bCs/>
          <w:color w:val="000000"/>
          <w:kern w:val="0"/>
          <w:sz w:val="30"/>
          <w:szCs w:val="30"/>
          <w:shd w:val="clear" w:color="auto" w:fill="FFFFFF"/>
          <w:lang w:eastAsia="ru-RU"/>
        </w:rPr>
        <w:t>Технология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приготовления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восстанавливающего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средства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основе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бактерий</w:t>
      </w:r>
    </w:p>
    <w:p w14:paraId="246AAB1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B31BD3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E349B2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3302B0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6.4 </w:t>
      </w:r>
      <w:r w:rsidRPr="0034687A">
        <w:rPr>
          <w:rFonts w:ascii="Times New Roman" w:eastAsia="Times New Roman" w:hAnsi="Times New Roman" w:cs="Times New Roman" w:hint="eastAsia"/>
          <w:b/>
          <w:bCs/>
          <w:color w:val="000000"/>
          <w:kern w:val="0"/>
          <w:sz w:val="30"/>
          <w:szCs w:val="30"/>
          <w:shd w:val="clear" w:color="auto" w:fill="FFFFFF"/>
          <w:lang w:eastAsia="ru-RU"/>
        </w:rPr>
        <w:t>Технология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изготовления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p>
    <w:p w14:paraId="59EEECC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DFD79B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0330D8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19B397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6.5 </w:t>
      </w:r>
      <w:r w:rsidRPr="0034687A">
        <w:rPr>
          <w:rFonts w:ascii="Times New Roman" w:eastAsia="Times New Roman" w:hAnsi="Times New Roman" w:cs="Times New Roman" w:hint="eastAsia"/>
          <w:b/>
          <w:bCs/>
          <w:color w:val="000000"/>
          <w:kern w:val="0"/>
          <w:sz w:val="30"/>
          <w:szCs w:val="30"/>
          <w:shd w:val="clear" w:color="auto" w:fill="FFFFFF"/>
          <w:lang w:eastAsia="ru-RU"/>
        </w:rPr>
        <w:t>Сведения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внедрении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диссертационного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исследования</w:t>
      </w:r>
    </w:p>
    <w:p w14:paraId="3AF8EF1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AF8084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863BFA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5BC345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6.6 </w:t>
      </w:r>
      <w:r w:rsidRPr="0034687A">
        <w:rPr>
          <w:rFonts w:ascii="Times New Roman" w:eastAsia="Times New Roman" w:hAnsi="Times New Roman" w:cs="Times New Roman" w:hint="eastAsia"/>
          <w:b/>
          <w:bCs/>
          <w:color w:val="000000"/>
          <w:kern w:val="0"/>
          <w:sz w:val="30"/>
          <w:szCs w:val="30"/>
          <w:shd w:val="clear" w:color="auto" w:fill="FFFFFF"/>
          <w:lang w:eastAsia="ru-RU"/>
        </w:rPr>
        <w:t>Технико</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экономическая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эффективность</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результатов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исследований</w:t>
      </w:r>
    </w:p>
    <w:p w14:paraId="6031FE05"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8EAFA0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986D42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486C97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6.6.1 </w:t>
      </w:r>
      <w:r w:rsidRPr="0034687A">
        <w:rPr>
          <w:rFonts w:ascii="Times New Roman" w:eastAsia="Times New Roman" w:hAnsi="Times New Roman" w:cs="Times New Roman" w:hint="eastAsia"/>
          <w:b/>
          <w:bCs/>
          <w:color w:val="000000"/>
          <w:kern w:val="0"/>
          <w:sz w:val="30"/>
          <w:szCs w:val="30"/>
          <w:shd w:val="clear" w:color="auto" w:fill="FFFFFF"/>
          <w:lang w:eastAsia="ru-RU"/>
        </w:rPr>
        <w:t>Определение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суммы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затрат</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на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p>
    <w:p w14:paraId="71EAE0F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AC674AC"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A76C2D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91CF86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6.6.2 </w:t>
      </w:r>
      <w:r w:rsidRPr="0034687A">
        <w:rPr>
          <w:rFonts w:ascii="Times New Roman" w:eastAsia="Times New Roman" w:hAnsi="Times New Roman" w:cs="Times New Roman" w:hint="eastAsia"/>
          <w:b/>
          <w:bCs/>
          <w:color w:val="000000"/>
          <w:kern w:val="0"/>
          <w:sz w:val="30"/>
          <w:szCs w:val="30"/>
          <w:shd w:val="clear" w:color="auto" w:fill="FFFFFF"/>
          <w:lang w:eastAsia="ru-RU"/>
        </w:rPr>
        <w:t>Снижение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стоимости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счет</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использования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золы</w:t>
      </w:r>
      <w:r w:rsidRPr="0034687A">
        <w:rPr>
          <w:rFonts w:ascii="Times New Roman" w:eastAsia="Times New Roman" w:hAnsi="Times New Roman" w:cs="Times New Roman"/>
          <w:b/>
          <w:bCs/>
          <w:color w:val="000000"/>
          <w:kern w:val="0"/>
          <w:sz w:val="30"/>
          <w:szCs w:val="30"/>
          <w:shd w:val="clear" w:color="auto" w:fill="FFFFFF"/>
          <w:lang w:eastAsia="ru-RU"/>
        </w:rPr>
        <w:t>-</w:t>
      </w:r>
      <w:r w:rsidRPr="0034687A">
        <w:rPr>
          <w:rFonts w:ascii="Times New Roman" w:eastAsia="Times New Roman" w:hAnsi="Times New Roman" w:cs="Times New Roman" w:hint="eastAsia"/>
          <w:b/>
          <w:bCs/>
          <w:color w:val="000000"/>
          <w:kern w:val="0"/>
          <w:sz w:val="30"/>
          <w:szCs w:val="30"/>
          <w:shd w:val="clear" w:color="auto" w:fill="FFFFFF"/>
          <w:lang w:eastAsia="ru-RU"/>
        </w:rPr>
        <w:t>уноса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теплоэлектростанций</w:t>
      </w:r>
    </w:p>
    <w:p w14:paraId="3772B33B"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652A52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6B97281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0E96FB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lastRenderedPageBreak/>
        <w:t xml:space="preserve">6.6.3 </w:t>
      </w:r>
      <w:r w:rsidRPr="0034687A">
        <w:rPr>
          <w:rFonts w:ascii="Times New Roman" w:eastAsia="Times New Roman" w:hAnsi="Times New Roman" w:cs="Times New Roman" w:hint="eastAsia"/>
          <w:b/>
          <w:bCs/>
          <w:color w:val="000000"/>
          <w:kern w:val="0"/>
          <w:sz w:val="30"/>
          <w:szCs w:val="30"/>
          <w:shd w:val="clear" w:color="auto" w:fill="FFFFFF"/>
          <w:lang w:eastAsia="ru-RU"/>
        </w:rPr>
        <w:t>Расчет</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экономического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эффекта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за</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счет</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повышения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долговечности</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железобетонных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конструкций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из</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самовосстанавливающихся</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бетонов</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модифицированных</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микробиологической</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добавкой</w:t>
      </w:r>
    </w:p>
    <w:p w14:paraId="366FA16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390227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B882472"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0EB202D"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b/>
          <w:bCs/>
          <w:color w:val="000000"/>
          <w:kern w:val="0"/>
          <w:sz w:val="30"/>
          <w:szCs w:val="30"/>
          <w:shd w:val="clear" w:color="auto" w:fill="FFFFFF"/>
          <w:lang w:eastAsia="ru-RU"/>
        </w:rPr>
        <w:t xml:space="preserve">6.7 </w:t>
      </w:r>
      <w:r w:rsidRPr="0034687A">
        <w:rPr>
          <w:rFonts w:ascii="Times New Roman" w:eastAsia="Times New Roman" w:hAnsi="Times New Roman" w:cs="Times New Roman" w:hint="eastAsia"/>
          <w:b/>
          <w:bCs/>
          <w:color w:val="000000"/>
          <w:kern w:val="0"/>
          <w:sz w:val="30"/>
          <w:szCs w:val="30"/>
          <w:shd w:val="clear" w:color="auto" w:fill="FFFFFF"/>
          <w:lang w:eastAsia="ru-RU"/>
        </w:rPr>
        <w:t>Выводы</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по</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главе</w:t>
      </w:r>
    </w:p>
    <w:p w14:paraId="473E347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86EA19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7396C0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0F22A6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ЗАКЛЮЧЕНИЕ</w:t>
      </w:r>
    </w:p>
    <w:p w14:paraId="25516D70"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FE0281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56FFD37"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451D33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СПИСОК</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ЛИТЕРАТУРЫ</w:t>
      </w:r>
    </w:p>
    <w:p w14:paraId="521FB8B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5FE545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28F6843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43B206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А</w:t>
      </w:r>
    </w:p>
    <w:p w14:paraId="3B57C56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13C9EB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7DA0AE76"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1851CD9F"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Б</w:t>
      </w:r>
    </w:p>
    <w:p w14:paraId="1549FDD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29BF9F8"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4D18944"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58BDE4E"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В</w:t>
      </w:r>
    </w:p>
    <w:p w14:paraId="51DC1FB1"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04B89C7A"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9579943" w14:textId="77777777" w:rsidR="0034687A" w:rsidRP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3A49D0F1" w14:textId="2E60A942" w:rsidR="00B30497" w:rsidRDefault="0034687A" w:rsidP="0034687A">
      <w:pPr>
        <w:rPr>
          <w:rFonts w:ascii="Times New Roman" w:eastAsia="Times New Roman" w:hAnsi="Times New Roman" w:cs="Times New Roman"/>
          <w:b/>
          <w:bCs/>
          <w:color w:val="000000"/>
          <w:kern w:val="0"/>
          <w:sz w:val="30"/>
          <w:szCs w:val="30"/>
          <w:shd w:val="clear" w:color="auto" w:fill="FFFFFF"/>
          <w:lang w:eastAsia="ru-RU"/>
        </w:rPr>
      </w:pPr>
      <w:r w:rsidRPr="0034687A">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34687A">
        <w:rPr>
          <w:rFonts w:ascii="Times New Roman" w:eastAsia="Times New Roman" w:hAnsi="Times New Roman" w:cs="Times New Roman"/>
          <w:b/>
          <w:bCs/>
          <w:color w:val="000000"/>
          <w:kern w:val="0"/>
          <w:sz w:val="30"/>
          <w:szCs w:val="30"/>
          <w:shd w:val="clear" w:color="auto" w:fill="FFFFFF"/>
          <w:lang w:eastAsia="ru-RU"/>
        </w:rPr>
        <w:t xml:space="preserve"> </w:t>
      </w:r>
      <w:r w:rsidRPr="0034687A">
        <w:rPr>
          <w:rFonts w:ascii="Times New Roman" w:eastAsia="Times New Roman" w:hAnsi="Times New Roman" w:cs="Times New Roman" w:hint="eastAsia"/>
          <w:b/>
          <w:bCs/>
          <w:color w:val="000000"/>
          <w:kern w:val="0"/>
          <w:sz w:val="30"/>
          <w:szCs w:val="30"/>
          <w:shd w:val="clear" w:color="auto" w:fill="FFFFFF"/>
          <w:lang w:eastAsia="ru-RU"/>
        </w:rPr>
        <w:t>Г</w:t>
      </w:r>
    </w:p>
    <w:p w14:paraId="4D4A1B53" w14:textId="7846DD67" w:rsid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51A8B16D" w14:textId="4FAB89EC" w:rsidR="0034687A" w:rsidRDefault="0034687A" w:rsidP="0034687A">
      <w:pPr>
        <w:rPr>
          <w:rFonts w:ascii="Times New Roman" w:eastAsia="Times New Roman" w:hAnsi="Times New Roman" w:cs="Times New Roman"/>
          <w:b/>
          <w:bCs/>
          <w:color w:val="000000"/>
          <w:kern w:val="0"/>
          <w:sz w:val="30"/>
          <w:szCs w:val="30"/>
          <w:shd w:val="clear" w:color="auto" w:fill="FFFFFF"/>
          <w:lang w:eastAsia="ru-RU"/>
        </w:rPr>
      </w:pPr>
    </w:p>
    <w:p w14:paraId="4DB643FA" w14:textId="77777777" w:rsidR="0034687A" w:rsidRPr="0034687A" w:rsidRDefault="0034687A" w:rsidP="0034687A">
      <w:pPr>
        <w:keepNext/>
        <w:keepLines/>
        <w:tabs>
          <w:tab w:val="clear" w:pos="709"/>
        </w:tabs>
        <w:suppressAutoHyphens w:val="0"/>
        <w:spacing w:after="0" w:line="480" w:lineRule="exact"/>
        <w:ind w:left="4020" w:firstLine="0"/>
        <w:jc w:val="left"/>
        <w:outlineLvl w:val="3"/>
        <w:rPr>
          <w:rFonts w:ascii="Times New Roman" w:eastAsia="Times New Roman" w:hAnsi="Times New Roman" w:cs="Times New Roman"/>
          <w:b/>
          <w:bCs/>
          <w:kern w:val="0"/>
          <w:sz w:val="28"/>
          <w:szCs w:val="28"/>
          <w:lang w:eastAsia="ru-RU"/>
        </w:rPr>
      </w:pPr>
      <w:bookmarkStart w:id="0" w:name="bookmark139"/>
      <w:r w:rsidRPr="0034687A">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645AB166" w14:textId="77777777" w:rsidR="0034687A" w:rsidRPr="0034687A" w:rsidRDefault="0034687A" w:rsidP="0034687A">
      <w:pPr>
        <w:keepNext/>
        <w:keepLines/>
        <w:tabs>
          <w:tab w:val="clear" w:pos="709"/>
        </w:tabs>
        <w:suppressAutoHyphens w:val="0"/>
        <w:spacing w:after="0" w:line="480" w:lineRule="exact"/>
        <w:ind w:left="2800" w:firstLine="0"/>
        <w:jc w:val="left"/>
        <w:outlineLvl w:val="3"/>
        <w:rPr>
          <w:rFonts w:ascii="Times New Roman" w:eastAsia="Times New Roman" w:hAnsi="Times New Roman" w:cs="Times New Roman"/>
          <w:b/>
          <w:bCs/>
          <w:kern w:val="0"/>
          <w:sz w:val="28"/>
          <w:szCs w:val="28"/>
          <w:lang w:eastAsia="ru-RU"/>
        </w:rPr>
      </w:pPr>
      <w:bookmarkStart w:id="1" w:name="bookmark140"/>
      <w:r w:rsidRPr="0034687A">
        <w:rPr>
          <w:rFonts w:ascii="Times New Roman" w:eastAsia="Times New Roman" w:hAnsi="Times New Roman" w:cs="Times New Roman"/>
          <w:b/>
          <w:bCs/>
          <w:color w:val="000000"/>
          <w:kern w:val="0"/>
          <w:sz w:val="28"/>
          <w:szCs w:val="28"/>
          <w:shd w:val="clear" w:color="auto" w:fill="FFFFFF"/>
          <w:lang w:eastAsia="ru-RU"/>
        </w:rPr>
        <w:t>Итоги выполненного исследования</w:t>
      </w:r>
      <w:bookmarkEnd w:id="1"/>
    </w:p>
    <w:p w14:paraId="06547F42" w14:textId="77777777" w:rsidR="0034687A" w:rsidRPr="0034687A" w:rsidRDefault="0034687A" w:rsidP="0034687A">
      <w:pPr>
        <w:numPr>
          <w:ilvl w:val="0"/>
          <w:numId w:val="47"/>
        </w:numPr>
        <w:tabs>
          <w:tab w:val="clear" w:pos="0"/>
          <w:tab w:val="clear" w:pos="709"/>
          <w:tab w:val="left" w:pos="1028"/>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Приведен обзор научно-технической литературы в области структу</w:t>
      </w:r>
      <w:r w:rsidRPr="0034687A">
        <w:rPr>
          <w:rFonts w:ascii="Times New Roman" w:eastAsia="Times New Roman" w:hAnsi="Times New Roman" w:cs="Times New Roman"/>
          <w:color w:val="000000"/>
          <w:kern w:val="0"/>
          <w:shd w:val="clear" w:color="auto" w:fill="FFFFFF"/>
          <w:lang w:eastAsia="ru-RU"/>
        </w:rPr>
        <w:softHyphen/>
        <w:t>рообразования, технологии изготовления, оптимизации составов и примене</w:t>
      </w:r>
      <w:r w:rsidRPr="0034687A">
        <w:rPr>
          <w:rFonts w:ascii="Times New Roman" w:eastAsia="Times New Roman" w:hAnsi="Times New Roman" w:cs="Times New Roman"/>
          <w:color w:val="000000"/>
          <w:kern w:val="0"/>
          <w:shd w:val="clear" w:color="auto" w:fill="FFFFFF"/>
          <w:lang w:eastAsia="ru-RU"/>
        </w:rPr>
        <w:softHyphen/>
        <w:t>ния цементных композиционных материалов. Результаты оптимизационных исследований высококачественных бетонов российских и иностранных спе</w:t>
      </w:r>
      <w:r w:rsidRPr="0034687A">
        <w:rPr>
          <w:rFonts w:ascii="Times New Roman" w:eastAsia="Times New Roman" w:hAnsi="Times New Roman" w:cs="Times New Roman"/>
          <w:color w:val="000000"/>
          <w:kern w:val="0"/>
          <w:shd w:val="clear" w:color="auto" w:fill="FFFFFF"/>
          <w:lang w:eastAsia="ru-RU"/>
        </w:rPr>
        <w:softHyphen/>
        <w:t>циалистов показали, что наибольший эффект может быть достигнут в случае применения при их изготовлении суперпластификаторов и сочетания различ</w:t>
      </w:r>
      <w:r w:rsidRPr="0034687A">
        <w:rPr>
          <w:rFonts w:ascii="Times New Roman" w:eastAsia="Times New Roman" w:hAnsi="Times New Roman" w:cs="Times New Roman"/>
          <w:color w:val="000000"/>
          <w:kern w:val="0"/>
          <w:shd w:val="clear" w:color="auto" w:fill="FFFFFF"/>
          <w:lang w:eastAsia="ru-RU"/>
        </w:rPr>
        <w:softHyphen/>
        <w:t>ных наполнителей, отличающихся дисперсностью, в том числе наноразмер</w:t>
      </w:r>
      <w:r w:rsidRPr="0034687A">
        <w:rPr>
          <w:rFonts w:ascii="Times New Roman" w:eastAsia="Times New Roman" w:hAnsi="Times New Roman" w:cs="Times New Roman"/>
          <w:color w:val="000000"/>
          <w:kern w:val="0"/>
          <w:shd w:val="clear" w:color="auto" w:fill="FFFFFF"/>
          <w:lang w:eastAsia="ru-RU"/>
        </w:rPr>
        <w:softHyphen/>
        <w:t>ного уровня, обладающих аморфной и кристаллической структурой.</w:t>
      </w:r>
    </w:p>
    <w:p w14:paraId="72A2BB59" w14:textId="77777777" w:rsidR="0034687A" w:rsidRPr="0034687A" w:rsidRDefault="0034687A" w:rsidP="0034687A">
      <w:pPr>
        <w:numPr>
          <w:ilvl w:val="0"/>
          <w:numId w:val="47"/>
        </w:numPr>
        <w:tabs>
          <w:tab w:val="clear" w:pos="0"/>
          <w:tab w:val="clear" w:pos="709"/>
          <w:tab w:val="left" w:pos="1033"/>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Показано, что бетонные конструкции во время эксплуатации часто подвергаются растрескиванию, что приводит к ухудшению качества и со</w:t>
      </w:r>
      <w:r w:rsidRPr="0034687A">
        <w:rPr>
          <w:rFonts w:ascii="Times New Roman" w:eastAsia="Times New Roman" w:hAnsi="Times New Roman" w:cs="Times New Roman"/>
          <w:color w:val="000000"/>
          <w:kern w:val="0"/>
          <w:shd w:val="clear" w:color="auto" w:fill="FFFFFF"/>
          <w:lang w:eastAsia="ru-RU"/>
        </w:rPr>
        <w:softHyphen/>
        <w:t>кращению ожидаемого срока их эксплуатации. Трещины могут возникать под воздействием внешних факторов, таких как экстремальные нагрузки, не</w:t>
      </w:r>
      <w:r w:rsidRPr="0034687A">
        <w:rPr>
          <w:rFonts w:ascii="Times New Roman" w:eastAsia="Times New Roman" w:hAnsi="Times New Roman" w:cs="Times New Roman"/>
          <w:color w:val="000000"/>
          <w:kern w:val="0"/>
          <w:shd w:val="clear" w:color="auto" w:fill="FFFFFF"/>
          <w:lang w:eastAsia="ru-RU"/>
        </w:rPr>
        <w:softHyphen/>
        <w:t>правильный порядок производства строительных работ или ошибки констру</w:t>
      </w:r>
      <w:r w:rsidRPr="0034687A">
        <w:rPr>
          <w:rFonts w:ascii="Times New Roman" w:eastAsia="Times New Roman" w:hAnsi="Times New Roman" w:cs="Times New Roman"/>
          <w:color w:val="000000"/>
          <w:kern w:val="0"/>
          <w:shd w:val="clear" w:color="auto" w:fill="FFFFFF"/>
          <w:lang w:eastAsia="ru-RU"/>
        </w:rPr>
        <w:softHyphen/>
        <w:t>ирования. Приведены способы восстановления и усиления железобетонных изделий и конструкций, имеющих трещины и другие дефекты, методами наращивания, пропитки структуры бетона полимерными и другими компози</w:t>
      </w:r>
      <w:r w:rsidRPr="0034687A">
        <w:rPr>
          <w:rFonts w:ascii="Times New Roman" w:eastAsia="Times New Roman" w:hAnsi="Times New Roman" w:cs="Times New Roman"/>
          <w:color w:val="000000"/>
          <w:kern w:val="0"/>
          <w:shd w:val="clear" w:color="auto" w:fill="FFFFFF"/>
          <w:lang w:eastAsia="ru-RU"/>
        </w:rPr>
        <w:softHyphen/>
        <w:t>циями, а также нанесения монолитных покрытий или приклеивания металли</w:t>
      </w:r>
      <w:r w:rsidRPr="0034687A">
        <w:rPr>
          <w:rFonts w:ascii="Times New Roman" w:eastAsia="Times New Roman" w:hAnsi="Times New Roman" w:cs="Times New Roman"/>
          <w:color w:val="000000"/>
          <w:kern w:val="0"/>
          <w:shd w:val="clear" w:color="auto" w:fill="FFFFFF"/>
          <w:lang w:eastAsia="ru-RU"/>
        </w:rPr>
        <w:softHyphen/>
        <w:t>ческих, полимерных и других элементов. Отмечены многокомпонентность, трудоемкость строительных процессов, дороговизна и т.д. при применении известных методов восстановления и усиления железобетонных конструк</w:t>
      </w:r>
      <w:r w:rsidRPr="0034687A">
        <w:rPr>
          <w:rFonts w:ascii="Times New Roman" w:eastAsia="Times New Roman" w:hAnsi="Times New Roman" w:cs="Times New Roman"/>
          <w:color w:val="000000"/>
          <w:kern w:val="0"/>
          <w:shd w:val="clear" w:color="auto" w:fill="FFFFFF"/>
          <w:lang w:eastAsia="ru-RU"/>
        </w:rPr>
        <w:softHyphen/>
        <w:t>ций.</w:t>
      </w:r>
    </w:p>
    <w:p w14:paraId="67FA4442" w14:textId="77777777" w:rsidR="0034687A" w:rsidRPr="0034687A" w:rsidRDefault="0034687A" w:rsidP="0034687A">
      <w:pPr>
        <w:numPr>
          <w:ilvl w:val="0"/>
          <w:numId w:val="47"/>
        </w:numPr>
        <w:tabs>
          <w:tab w:val="clear" w:pos="0"/>
          <w:tab w:val="clear" w:pos="709"/>
          <w:tab w:val="left" w:pos="1033"/>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Показано, что существует насущный экономический стимул для раз</w:t>
      </w:r>
      <w:r w:rsidRPr="0034687A">
        <w:rPr>
          <w:rFonts w:ascii="Times New Roman" w:eastAsia="Times New Roman" w:hAnsi="Times New Roman" w:cs="Times New Roman"/>
          <w:color w:val="000000"/>
          <w:kern w:val="0"/>
          <w:shd w:val="clear" w:color="auto" w:fill="FFFFFF"/>
          <w:lang w:eastAsia="ru-RU"/>
        </w:rPr>
        <w:softHyphen/>
        <w:t>работки бетона, способного самостоятельно восстанавливаться и устранять повреждения. Самовосстанавливающиеся материалы - это особый тип мате</w:t>
      </w:r>
      <w:r w:rsidRPr="0034687A">
        <w:rPr>
          <w:rFonts w:ascii="Times New Roman" w:eastAsia="Times New Roman" w:hAnsi="Times New Roman" w:cs="Times New Roman"/>
          <w:color w:val="000000"/>
          <w:kern w:val="0"/>
          <w:shd w:val="clear" w:color="auto" w:fill="FFFFFF"/>
          <w:lang w:eastAsia="ru-RU"/>
        </w:rPr>
        <w:softHyphen/>
        <w:t>риалов, регенерирующих свои прочностные свойства после незначительного разрушения, нанесенного в течение срока их службы. Показаны преимуще</w:t>
      </w:r>
      <w:r w:rsidRPr="0034687A">
        <w:rPr>
          <w:rFonts w:ascii="Times New Roman" w:eastAsia="Times New Roman" w:hAnsi="Times New Roman" w:cs="Times New Roman"/>
          <w:color w:val="000000"/>
          <w:kern w:val="0"/>
          <w:shd w:val="clear" w:color="auto" w:fill="FFFFFF"/>
          <w:lang w:eastAsia="ru-RU"/>
        </w:rPr>
        <w:softHyphen/>
        <w:t>ства автономного внутреннего механизма самовосстановления посредством осаждения кальцита, выработанного введенными в состав бетона микроор</w:t>
      </w:r>
      <w:r w:rsidRPr="0034687A">
        <w:rPr>
          <w:rFonts w:ascii="Times New Roman" w:eastAsia="Times New Roman" w:hAnsi="Times New Roman" w:cs="Times New Roman"/>
          <w:color w:val="000000"/>
          <w:kern w:val="0"/>
          <w:shd w:val="clear" w:color="auto" w:fill="FFFFFF"/>
          <w:lang w:eastAsia="ru-RU"/>
        </w:rPr>
        <w:softHyphen/>
        <w:t>ганизмами.</w:t>
      </w:r>
    </w:p>
    <w:p w14:paraId="07198CCB" w14:textId="77777777" w:rsidR="0034687A" w:rsidRPr="0034687A" w:rsidRDefault="0034687A" w:rsidP="0034687A">
      <w:pPr>
        <w:numPr>
          <w:ilvl w:val="0"/>
          <w:numId w:val="47"/>
        </w:numPr>
        <w:tabs>
          <w:tab w:val="clear" w:pos="0"/>
          <w:tab w:val="clear" w:pos="709"/>
          <w:tab w:val="left" w:pos="1038"/>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lastRenderedPageBreak/>
        <w:t>Осуществлено теоретическое обоснование создания самовосстанав</w:t>
      </w:r>
      <w:r w:rsidRPr="0034687A">
        <w:rPr>
          <w:rFonts w:ascii="Times New Roman" w:eastAsia="Times New Roman" w:hAnsi="Times New Roman" w:cs="Times New Roman"/>
          <w:color w:val="000000"/>
          <w:kern w:val="0"/>
          <w:shd w:val="clear" w:color="auto" w:fill="FFFFFF"/>
          <w:lang w:eastAsia="ru-RU"/>
        </w:rPr>
        <w:softHyphen/>
        <w:t>ливающихся бетонов и устранения трещин с помощью бактерий. Рассмотре</w:t>
      </w:r>
      <w:r w:rsidRPr="0034687A">
        <w:rPr>
          <w:rFonts w:ascii="Times New Roman" w:eastAsia="Times New Roman" w:hAnsi="Times New Roman" w:cs="Times New Roman"/>
          <w:color w:val="000000"/>
          <w:kern w:val="0"/>
          <w:shd w:val="clear" w:color="auto" w:fill="FFFFFF"/>
          <w:lang w:eastAsia="ru-RU"/>
        </w:rPr>
        <w:softHyphen/>
        <w:t>ны биологические и химические аспекты самовосстановления. Сформулиро</w:t>
      </w:r>
      <w:r w:rsidRPr="0034687A">
        <w:rPr>
          <w:rFonts w:ascii="Times New Roman" w:eastAsia="Times New Roman" w:hAnsi="Times New Roman" w:cs="Times New Roman"/>
          <w:color w:val="000000"/>
          <w:kern w:val="0"/>
          <w:shd w:val="clear" w:color="auto" w:fill="FFFFFF"/>
          <w:lang w:eastAsia="ru-RU"/>
        </w:rPr>
        <w:softHyphen/>
        <w:t>ваны общие принципы самовосстановления материалов, на конечной стадии которого происходят затягивание трещины подвижной фазой и иммобилиза</w:t>
      </w:r>
      <w:r w:rsidRPr="0034687A">
        <w:rPr>
          <w:rFonts w:ascii="Times New Roman" w:eastAsia="Times New Roman" w:hAnsi="Times New Roman" w:cs="Times New Roman"/>
          <w:color w:val="000000"/>
          <w:kern w:val="0"/>
          <w:shd w:val="clear" w:color="auto" w:fill="FFFFFF"/>
          <w:lang w:eastAsia="ru-RU"/>
        </w:rPr>
        <w:softHyphen/>
        <w:t>ция после устранения трещины. Даны формулы химических реакций оса</w:t>
      </w:r>
      <w:r w:rsidRPr="0034687A">
        <w:rPr>
          <w:rFonts w:ascii="Times New Roman" w:eastAsia="Times New Roman" w:hAnsi="Times New Roman" w:cs="Times New Roman"/>
          <w:color w:val="000000"/>
          <w:kern w:val="0"/>
          <w:shd w:val="clear" w:color="auto" w:fill="FFFFFF"/>
          <w:lang w:eastAsia="ru-RU"/>
        </w:rPr>
        <w:softHyphen/>
        <w:t xml:space="preserve">ждения карбоната кальция. Наиболее эффективным способом получения карбонатных ионов является гидролиз мочевины с помощью бактерий родов </w:t>
      </w:r>
      <w:r w:rsidRPr="0034687A">
        <w:rPr>
          <w:rFonts w:ascii="Times New Roman" w:eastAsia="Times New Roman" w:hAnsi="Times New Roman" w:cs="Times New Roman"/>
          <w:i/>
          <w:iCs/>
          <w:color w:val="000000"/>
          <w:kern w:val="0"/>
          <w:sz w:val="18"/>
          <w:szCs w:val="18"/>
          <w:shd w:val="clear" w:color="auto" w:fill="FFFFFF"/>
          <w:lang w:val="en-US" w:eastAsia="en-US"/>
        </w:rPr>
        <w:t>Bacillus, Sporosarcina, Clostridium</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 xml:space="preserve">и </w:t>
      </w:r>
      <w:r w:rsidRPr="0034687A">
        <w:rPr>
          <w:rFonts w:ascii="Times New Roman" w:eastAsia="Times New Roman" w:hAnsi="Times New Roman" w:cs="Times New Roman"/>
          <w:i/>
          <w:iCs/>
          <w:color w:val="000000"/>
          <w:kern w:val="0"/>
          <w:sz w:val="18"/>
          <w:szCs w:val="18"/>
          <w:shd w:val="clear" w:color="auto" w:fill="FFFFFF"/>
          <w:lang w:val="en-US" w:eastAsia="en-US"/>
        </w:rPr>
        <w:t>Desulfotomaculum.</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Для их работы необ</w:t>
      </w:r>
      <w:r w:rsidRPr="0034687A">
        <w:rPr>
          <w:rFonts w:ascii="Times New Roman" w:eastAsia="Times New Roman" w:hAnsi="Times New Roman" w:cs="Times New Roman"/>
          <w:color w:val="000000"/>
          <w:kern w:val="0"/>
          <w:shd w:val="clear" w:color="auto" w:fill="FFFFFF"/>
          <w:lang w:eastAsia="ru-RU"/>
        </w:rPr>
        <w:softHyphen/>
        <w:t>ходима питательная среда, в качестве которой рекомендуется лактат каль</w:t>
      </w:r>
      <w:r w:rsidRPr="0034687A">
        <w:rPr>
          <w:rFonts w:ascii="Times New Roman" w:eastAsia="Times New Roman" w:hAnsi="Times New Roman" w:cs="Times New Roman"/>
          <w:color w:val="000000"/>
          <w:kern w:val="0"/>
          <w:shd w:val="clear" w:color="auto" w:fill="FFFFFF"/>
          <w:lang w:eastAsia="ru-RU"/>
        </w:rPr>
        <w:softHyphen/>
        <w:t>ция. Помещенные в бетонную смесь бактериальные споры должны быть за</w:t>
      </w:r>
      <w:r w:rsidRPr="0034687A">
        <w:rPr>
          <w:rFonts w:ascii="Times New Roman" w:eastAsia="Times New Roman" w:hAnsi="Times New Roman" w:cs="Times New Roman"/>
          <w:color w:val="000000"/>
          <w:kern w:val="0"/>
          <w:shd w:val="clear" w:color="auto" w:fill="FFFFFF"/>
          <w:lang w:eastAsia="ru-RU"/>
        </w:rPr>
        <w:softHyphen/>
        <w:t>щищены путем их иммобилизации в носителях, в качестве которых рекомен</w:t>
      </w:r>
      <w:r w:rsidRPr="0034687A">
        <w:rPr>
          <w:rFonts w:ascii="Times New Roman" w:eastAsia="Times New Roman" w:hAnsi="Times New Roman" w:cs="Times New Roman"/>
          <w:color w:val="000000"/>
          <w:kern w:val="0"/>
          <w:shd w:val="clear" w:color="auto" w:fill="FFFFFF"/>
          <w:lang w:eastAsia="ru-RU"/>
        </w:rPr>
        <w:softHyphen/>
        <w:t>дуются пемза и цеолит.</w:t>
      </w:r>
    </w:p>
    <w:p w14:paraId="7A3B0209" w14:textId="77777777" w:rsidR="0034687A" w:rsidRPr="0034687A" w:rsidRDefault="0034687A" w:rsidP="0034687A">
      <w:pPr>
        <w:numPr>
          <w:ilvl w:val="0"/>
          <w:numId w:val="47"/>
        </w:numPr>
        <w:tabs>
          <w:tab w:val="clear" w:pos="0"/>
          <w:tab w:val="clear" w:pos="709"/>
          <w:tab w:val="left" w:pos="1038"/>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Экспериментально осуществлена оценка роста, способности форми</w:t>
      </w:r>
      <w:r w:rsidRPr="0034687A">
        <w:rPr>
          <w:rFonts w:ascii="Times New Roman" w:eastAsia="Times New Roman" w:hAnsi="Times New Roman" w:cs="Times New Roman"/>
          <w:color w:val="000000"/>
          <w:kern w:val="0"/>
          <w:shd w:val="clear" w:color="auto" w:fill="FFFFFF"/>
          <w:lang w:eastAsia="ru-RU"/>
        </w:rPr>
        <w:softHyphen/>
        <w:t>ровать кристаллы, спорообразования, прорастания и выживания трех разных видов бактерий в условиях высокой температуры и рН.</w:t>
      </w:r>
    </w:p>
    <w:p w14:paraId="44CA1F9C" w14:textId="77777777" w:rsidR="0034687A" w:rsidRPr="0034687A" w:rsidRDefault="0034687A" w:rsidP="0034687A">
      <w:pPr>
        <w:numPr>
          <w:ilvl w:val="0"/>
          <w:numId w:val="50"/>
        </w:numPr>
        <w:tabs>
          <w:tab w:val="clear" w:pos="709"/>
          <w:tab w:val="left" w:pos="908"/>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 xml:space="preserve">Установлено, что бактерии видов </w:t>
      </w:r>
      <w:r w:rsidRPr="0034687A">
        <w:rPr>
          <w:rFonts w:ascii="Times New Roman" w:eastAsia="Times New Roman" w:hAnsi="Times New Roman" w:cs="Times New Roman"/>
          <w:i/>
          <w:iCs/>
          <w:color w:val="000000"/>
          <w:kern w:val="0"/>
          <w:sz w:val="18"/>
          <w:szCs w:val="18"/>
          <w:shd w:val="clear" w:color="auto" w:fill="FFFFFF"/>
          <w:lang w:val="en-US" w:eastAsia="en-US"/>
        </w:rPr>
        <w:t>Sporosarcina ureae</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 xml:space="preserve">и особенно </w:t>
      </w:r>
      <w:r w:rsidRPr="0034687A">
        <w:rPr>
          <w:rFonts w:ascii="Times New Roman" w:eastAsia="Times New Roman" w:hAnsi="Times New Roman" w:cs="Times New Roman"/>
          <w:i/>
          <w:iCs/>
          <w:color w:val="000000"/>
          <w:kern w:val="0"/>
          <w:sz w:val="18"/>
          <w:szCs w:val="18"/>
          <w:shd w:val="clear" w:color="auto" w:fill="FFFFFF"/>
          <w:lang w:val="en-US" w:eastAsia="en-US"/>
        </w:rPr>
        <w:t>Sporosarcina pasteurii</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проявляли очень высокую уреазную активность. При этом формирование кальцита в большей степени выражено в образце с ин</w:t>
      </w:r>
      <w:r w:rsidRPr="0034687A">
        <w:rPr>
          <w:rFonts w:ascii="Times New Roman" w:eastAsia="Times New Roman" w:hAnsi="Times New Roman" w:cs="Times New Roman"/>
          <w:color w:val="000000"/>
          <w:kern w:val="0"/>
          <w:shd w:val="clear" w:color="auto" w:fill="FFFFFF"/>
          <w:lang w:eastAsia="ru-RU"/>
        </w:rPr>
        <w:softHyphen/>
        <w:t xml:space="preserve">корпорированными бактериями </w:t>
      </w:r>
      <w:r w:rsidRPr="0034687A">
        <w:rPr>
          <w:rFonts w:ascii="Times New Roman" w:eastAsia="Times New Roman" w:hAnsi="Times New Roman" w:cs="Times New Roman"/>
          <w:i/>
          <w:iCs/>
          <w:color w:val="000000"/>
          <w:kern w:val="0"/>
          <w:sz w:val="18"/>
          <w:szCs w:val="18"/>
          <w:shd w:val="clear" w:color="auto" w:fill="FFFFFF"/>
          <w:lang w:val="en-US" w:eastAsia="en-US"/>
        </w:rPr>
        <w:t>Sporosarcina pasteurii,</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чем в образце с бакте</w:t>
      </w:r>
      <w:r w:rsidRPr="0034687A">
        <w:rPr>
          <w:rFonts w:ascii="Times New Roman" w:eastAsia="Times New Roman" w:hAnsi="Times New Roman" w:cs="Times New Roman"/>
          <w:color w:val="000000"/>
          <w:kern w:val="0"/>
          <w:shd w:val="clear" w:color="auto" w:fill="FFFFFF"/>
          <w:lang w:eastAsia="ru-RU"/>
        </w:rPr>
        <w:softHyphen/>
        <w:t xml:space="preserve">риями </w:t>
      </w:r>
      <w:r w:rsidRPr="0034687A">
        <w:rPr>
          <w:rFonts w:ascii="Times New Roman" w:eastAsia="Times New Roman" w:hAnsi="Times New Roman" w:cs="Times New Roman"/>
          <w:i/>
          <w:iCs/>
          <w:color w:val="000000"/>
          <w:kern w:val="0"/>
          <w:sz w:val="18"/>
          <w:szCs w:val="18"/>
          <w:shd w:val="clear" w:color="auto" w:fill="FFFFFF"/>
          <w:lang w:val="en-US" w:eastAsia="en-US"/>
        </w:rPr>
        <w:t>Sporosarcina ureae.</w:t>
      </w:r>
    </w:p>
    <w:p w14:paraId="192B85C1" w14:textId="77777777" w:rsidR="0034687A" w:rsidRPr="0034687A" w:rsidRDefault="0034687A" w:rsidP="0034687A">
      <w:pPr>
        <w:numPr>
          <w:ilvl w:val="0"/>
          <w:numId w:val="50"/>
        </w:numPr>
        <w:tabs>
          <w:tab w:val="clear" w:pos="709"/>
          <w:tab w:val="left" w:pos="903"/>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Выявлено влияние питательных веществ на прочность образцов из цементных растворов. Добавление лактата кальция в количестве 2 % от мас</w:t>
      </w:r>
      <w:r w:rsidRPr="0034687A">
        <w:rPr>
          <w:rFonts w:ascii="Times New Roman" w:eastAsia="Times New Roman" w:hAnsi="Times New Roman" w:cs="Times New Roman"/>
          <w:color w:val="000000"/>
          <w:kern w:val="0"/>
          <w:shd w:val="clear" w:color="auto" w:fill="FFFFFF"/>
          <w:lang w:eastAsia="ru-RU"/>
        </w:rPr>
        <w:softHyphen/>
        <w:t>сы цемента приняли в качестве оптимальной концентрации, которая обеспе</w:t>
      </w:r>
      <w:r w:rsidRPr="0034687A">
        <w:rPr>
          <w:rFonts w:ascii="Times New Roman" w:eastAsia="Times New Roman" w:hAnsi="Times New Roman" w:cs="Times New Roman"/>
          <w:color w:val="000000"/>
          <w:kern w:val="0"/>
          <w:shd w:val="clear" w:color="auto" w:fill="FFFFFF"/>
          <w:lang w:eastAsia="ru-RU"/>
        </w:rPr>
        <w:softHyphen/>
        <w:t>чивала максимальную прочность, не влияя на другие их характеристики.</w:t>
      </w:r>
    </w:p>
    <w:p w14:paraId="35B70E09" w14:textId="77777777" w:rsidR="0034687A" w:rsidRPr="0034687A" w:rsidRDefault="0034687A" w:rsidP="0034687A">
      <w:pPr>
        <w:numPr>
          <w:ilvl w:val="0"/>
          <w:numId w:val="50"/>
        </w:numPr>
        <w:tabs>
          <w:tab w:val="clear" w:pos="709"/>
          <w:tab w:val="left" w:pos="1016"/>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Результаты рентгеноструктурного анализа показали, что доминиру</w:t>
      </w:r>
      <w:r w:rsidRPr="0034687A">
        <w:rPr>
          <w:rFonts w:ascii="Times New Roman" w:eastAsia="Times New Roman" w:hAnsi="Times New Roman" w:cs="Times New Roman"/>
          <w:color w:val="000000"/>
          <w:kern w:val="0"/>
          <w:shd w:val="clear" w:color="auto" w:fill="FFFFFF"/>
          <w:lang w:eastAsia="ru-RU"/>
        </w:rPr>
        <w:softHyphen/>
        <w:t>ющая морфология кристаллов в образцах цементного раствора, обработан</w:t>
      </w:r>
      <w:r w:rsidRPr="0034687A">
        <w:rPr>
          <w:rFonts w:ascii="Times New Roman" w:eastAsia="Times New Roman" w:hAnsi="Times New Roman" w:cs="Times New Roman"/>
          <w:color w:val="000000"/>
          <w:kern w:val="0"/>
          <w:shd w:val="clear" w:color="auto" w:fill="FFFFFF"/>
          <w:lang w:eastAsia="ru-RU"/>
        </w:rPr>
        <w:softHyphen/>
        <w:t>ных всеми тремя выбранными видами бактерий, соответствовала кальциту. Образование этого минерального осадка обусловлено присутствием лактата кальция, выбранного в качестве источника кальция.</w:t>
      </w:r>
    </w:p>
    <w:p w14:paraId="4AA24FB4" w14:textId="77777777" w:rsidR="0034687A" w:rsidRPr="0034687A" w:rsidRDefault="0034687A" w:rsidP="0034687A">
      <w:pPr>
        <w:numPr>
          <w:ilvl w:val="0"/>
          <w:numId w:val="50"/>
        </w:numPr>
        <w:tabs>
          <w:tab w:val="clear" w:pos="709"/>
          <w:tab w:val="left" w:pos="903"/>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Отмечено, что тип бактериальных штаммов оказывает значительное влияние на морфологию кристаллов. Тот факт, что на всех образцах получе</w:t>
      </w:r>
      <w:r w:rsidRPr="0034687A">
        <w:rPr>
          <w:rFonts w:ascii="Times New Roman" w:eastAsia="Times New Roman" w:hAnsi="Times New Roman" w:cs="Times New Roman"/>
          <w:color w:val="000000"/>
          <w:kern w:val="0"/>
          <w:shd w:val="clear" w:color="auto" w:fill="FFFFFF"/>
          <w:lang w:eastAsia="ru-RU"/>
        </w:rPr>
        <w:softHyphen/>
        <w:t>ны аналогичные результаты рентгеноструктурного анализа, хотя и при нали</w:t>
      </w:r>
      <w:r w:rsidRPr="0034687A">
        <w:rPr>
          <w:rFonts w:ascii="Times New Roman" w:eastAsia="Times New Roman" w:hAnsi="Times New Roman" w:cs="Times New Roman"/>
          <w:color w:val="000000"/>
          <w:kern w:val="0"/>
          <w:shd w:val="clear" w:color="auto" w:fill="FFFFFF"/>
          <w:lang w:eastAsia="ru-RU"/>
        </w:rPr>
        <w:softHyphen/>
        <w:t>чии явных морфологических различий, свидетельствует, что различия были результатом изменения темпов роста кристаллов вдоль разных плоскостей кристаллической структуры.</w:t>
      </w:r>
    </w:p>
    <w:p w14:paraId="4FD87D76" w14:textId="77777777" w:rsidR="0034687A" w:rsidRPr="0034687A" w:rsidRDefault="0034687A" w:rsidP="0034687A">
      <w:pPr>
        <w:numPr>
          <w:ilvl w:val="0"/>
          <w:numId w:val="50"/>
        </w:numPr>
        <w:tabs>
          <w:tab w:val="clear" w:pos="709"/>
          <w:tab w:val="left" w:pos="903"/>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Все выбранные виды бактерий показали хорошую восстанавливаю</w:t>
      </w:r>
      <w:r w:rsidRPr="0034687A">
        <w:rPr>
          <w:rFonts w:ascii="Times New Roman" w:eastAsia="Times New Roman" w:hAnsi="Times New Roman" w:cs="Times New Roman"/>
          <w:color w:val="000000"/>
          <w:kern w:val="0"/>
          <w:shd w:val="clear" w:color="auto" w:fill="FFFFFF"/>
          <w:lang w:eastAsia="ru-RU"/>
        </w:rPr>
        <w:softHyphen/>
        <w:t xml:space="preserve">щую эффективность в отношении сорбционной способности и проникающей способности хлоридов. Результаты химического и морфологического анализа показали, что образование </w:t>
      </w:r>
      <w:r w:rsidRPr="0034687A">
        <w:rPr>
          <w:rFonts w:ascii="Times New Roman" w:eastAsia="Times New Roman" w:hAnsi="Times New Roman" w:cs="Times New Roman"/>
          <w:color w:val="000000"/>
          <w:kern w:val="0"/>
          <w:shd w:val="clear" w:color="auto" w:fill="FFFFFF"/>
          <w:lang w:val="en-US" w:eastAsia="en-US"/>
        </w:rPr>
        <w:t>CaCO</w:t>
      </w:r>
      <w:r w:rsidRPr="0034687A">
        <w:rPr>
          <w:rFonts w:ascii="Times New Roman" w:eastAsia="Times New Roman" w:hAnsi="Times New Roman" w:cs="Times New Roman"/>
          <w:color w:val="000000"/>
          <w:kern w:val="0"/>
          <w:shd w:val="clear" w:color="auto" w:fill="FFFFFF"/>
          <w:vertAlign w:val="subscript"/>
          <w:lang w:val="en-US" w:eastAsia="en-US"/>
        </w:rPr>
        <w:t>3</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и глубина цементации были более интен</w:t>
      </w:r>
      <w:r w:rsidRPr="0034687A">
        <w:rPr>
          <w:rFonts w:ascii="Times New Roman" w:eastAsia="Times New Roman" w:hAnsi="Times New Roman" w:cs="Times New Roman"/>
          <w:color w:val="000000"/>
          <w:kern w:val="0"/>
          <w:shd w:val="clear" w:color="auto" w:fill="FFFFFF"/>
          <w:lang w:eastAsia="ru-RU"/>
        </w:rPr>
        <w:softHyphen/>
        <w:t xml:space="preserve">сивными в случае бактерий </w:t>
      </w:r>
      <w:r w:rsidRPr="0034687A">
        <w:rPr>
          <w:rFonts w:ascii="Times New Roman" w:eastAsia="Times New Roman" w:hAnsi="Times New Roman" w:cs="Times New Roman"/>
          <w:i/>
          <w:iCs/>
          <w:color w:val="000000"/>
          <w:kern w:val="0"/>
          <w:sz w:val="18"/>
          <w:szCs w:val="18"/>
          <w:shd w:val="clear" w:color="auto" w:fill="FFFFFF"/>
          <w:lang w:val="en-US" w:eastAsia="en-US"/>
        </w:rPr>
        <w:t>Sporosarcina pasteurii</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 xml:space="preserve">по сравнению с бактериями вида </w:t>
      </w:r>
      <w:r w:rsidRPr="0034687A">
        <w:rPr>
          <w:rFonts w:ascii="Times New Roman" w:eastAsia="Times New Roman" w:hAnsi="Times New Roman" w:cs="Times New Roman"/>
          <w:i/>
          <w:iCs/>
          <w:color w:val="000000"/>
          <w:kern w:val="0"/>
          <w:sz w:val="18"/>
          <w:szCs w:val="18"/>
          <w:shd w:val="clear" w:color="auto" w:fill="FFFFFF"/>
          <w:lang w:val="en-US" w:eastAsia="en-US"/>
        </w:rPr>
        <w:t>Sporosarcina ureae.</w:t>
      </w:r>
    </w:p>
    <w:p w14:paraId="3F52063D" w14:textId="77777777" w:rsidR="0034687A" w:rsidRPr="0034687A" w:rsidRDefault="0034687A" w:rsidP="0034687A">
      <w:pPr>
        <w:numPr>
          <w:ilvl w:val="0"/>
          <w:numId w:val="50"/>
        </w:numPr>
        <w:tabs>
          <w:tab w:val="clear" w:pos="709"/>
          <w:tab w:val="left" w:pos="908"/>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lastRenderedPageBreak/>
        <w:t>Изучена эффективность цеолита и пемзы в качестве материала- носителя или защитного средства для бактерий в высокощелочной среде бе</w:t>
      </w:r>
      <w:r w:rsidRPr="0034687A">
        <w:rPr>
          <w:rFonts w:ascii="Times New Roman" w:eastAsia="Times New Roman" w:hAnsi="Times New Roman" w:cs="Times New Roman"/>
          <w:color w:val="000000"/>
          <w:kern w:val="0"/>
          <w:shd w:val="clear" w:color="auto" w:fill="FFFFFF"/>
          <w:lang w:eastAsia="ru-RU"/>
        </w:rPr>
        <w:softHyphen/>
        <w:t>тона. Цеолит и пемза проявили сильное защитное действие для всех трех вы</w:t>
      </w:r>
      <w:r w:rsidRPr="0034687A">
        <w:rPr>
          <w:rFonts w:ascii="Times New Roman" w:eastAsia="Times New Roman" w:hAnsi="Times New Roman" w:cs="Times New Roman"/>
          <w:color w:val="000000"/>
          <w:kern w:val="0"/>
          <w:shd w:val="clear" w:color="auto" w:fill="FFFFFF"/>
          <w:lang w:eastAsia="ru-RU"/>
        </w:rPr>
        <w:softHyphen/>
        <w:t>бранных видов микроорганизмов в цементной среде с высоким pH.</w:t>
      </w:r>
    </w:p>
    <w:p w14:paraId="48C61AFE" w14:textId="77777777" w:rsidR="0034687A" w:rsidRPr="0034687A" w:rsidRDefault="0034687A" w:rsidP="0034687A">
      <w:pPr>
        <w:numPr>
          <w:ilvl w:val="0"/>
          <w:numId w:val="47"/>
        </w:numPr>
        <w:tabs>
          <w:tab w:val="clear" w:pos="0"/>
          <w:tab w:val="clear" w:pos="709"/>
          <w:tab w:val="left" w:pos="1104"/>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 xml:space="preserve">Выявлено влияние бактерий на основные физико-механические свойства самоуплотняющихся бетонов. Установлено, что при добавлении бактерий прочность на сжатие увеличивается главным образом в результате образования на поверхности клеток микроорганизмов и в порах цементного раствора осадка карбоната кальция. Выявлено, что бактерии вида </w:t>
      </w:r>
      <w:r w:rsidRPr="0034687A">
        <w:rPr>
          <w:rFonts w:ascii="Times New Roman" w:eastAsia="Times New Roman" w:hAnsi="Times New Roman" w:cs="Times New Roman"/>
          <w:i/>
          <w:iCs/>
          <w:color w:val="000000"/>
          <w:kern w:val="0"/>
          <w:sz w:val="18"/>
          <w:szCs w:val="18"/>
          <w:shd w:val="clear" w:color="auto" w:fill="FFFFFF"/>
          <w:lang w:val="en-US" w:eastAsia="en-US"/>
        </w:rPr>
        <w:t>Sporosarcina pasteurii</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 xml:space="preserve">и </w:t>
      </w:r>
      <w:r w:rsidRPr="0034687A">
        <w:rPr>
          <w:rFonts w:ascii="Times New Roman" w:eastAsia="Times New Roman" w:hAnsi="Times New Roman" w:cs="Times New Roman"/>
          <w:i/>
          <w:iCs/>
          <w:color w:val="000000"/>
          <w:kern w:val="0"/>
          <w:sz w:val="18"/>
          <w:szCs w:val="18"/>
          <w:shd w:val="clear" w:color="auto" w:fill="FFFFFF"/>
          <w:lang w:val="en-US" w:eastAsia="en-US"/>
        </w:rPr>
        <w:t>Bacillus subtilis</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обладают высоким потенциалом вос</w:t>
      </w:r>
      <w:r w:rsidRPr="0034687A">
        <w:rPr>
          <w:rFonts w:ascii="Times New Roman" w:eastAsia="Times New Roman" w:hAnsi="Times New Roman" w:cs="Times New Roman"/>
          <w:color w:val="000000"/>
          <w:kern w:val="0"/>
          <w:shd w:val="clear" w:color="auto" w:fill="FFFFFF"/>
          <w:lang w:eastAsia="ru-RU"/>
        </w:rPr>
        <w:softHyphen/>
        <w:t>становления с точки зрения увеличения прочности бетонов на сжатие. В ито</w:t>
      </w:r>
      <w:r w:rsidRPr="0034687A">
        <w:rPr>
          <w:rFonts w:ascii="Times New Roman" w:eastAsia="Times New Roman" w:hAnsi="Times New Roman" w:cs="Times New Roman"/>
          <w:color w:val="000000"/>
          <w:kern w:val="0"/>
          <w:shd w:val="clear" w:color="auto" w:fill="FFFFFF"/>
          <w:lang w:eastAsia="ru-RU"/>
        </w:rPr>
        <w:softHyphen/>
        <w:t xml:space="preserve">ге вид </w:t>
      </w:r>
      <w:r w:rsidRPr="0034687A">
        <w:rPr>
          <w:rFonts w:ascii="Times New Roman" w:eastAsia="Times New Roman" w:hAnsi="Times New Roman" w:cs="Times New Roman"/>
          <w:i/>
          <w:iCs/>
          <w:color w:val="000000"/>
          <w:kern w:val="0"/>
          <w:sz w:val="18"/>
          <w:szCs w:val="18"/>
          <w:shd w:val="clear" w:color="auto" w:fill="FFFFFF"/>
          <w:lang w:val="en-US" w:eastAsia="en-US"/>
        </w:rPr>
        <w:t>Sporosarcina pasteurii</w:t>
      </w:r>
      <w:r w:rsidRPr="0034687A">
        <w:rPr>
          <w:rFonts w:ascii="Times New Roman" w:eastAsia="Times New Roman" w:hAnsi="Times New Roman" w:cs="Times New Roman"/>
          <w:color w:val="000000"/>
          <w:kern w:val="0"/>
          <w:shd w:val="clear" w:color="auto" w:fill="FFFFFF"/>
          <w:lang w:val="en-US" w:eastAsia="en-US"/>
        </w:rPr>
        <w:t xml:space="preserve"> </w:t>
      </w:r>
      <w:r w:rsidRPr="0034687A">
        <w:rPr>
          <w:rFonts w:ascii="Times New Roman" w:eastAsia="Times New Roman" w:hAnsi="Times New Roman" w:cs="Times New Roman"/>
          <w:color w:val="000000"/>
          <w:kern w:val="0"/>
          <w:shd w:val="clear" w:color="auto" w:fill="FFFFFF"/>
          <w:lang w:eastAsia="ru-RU"/>
        </w:rPr>
        <w:t>оказался лучшим восстанавливающим средством среди отобранных бактериальных штаммов. Максимальное увеличение прочности на сжатие достигалось при концентрации 10</w:t>
      </w:r>
      <w:r w:rsidRPr="0034687A">
        <w:rPr>
          <w:rFonts w:ascii="Times New Roman" w:eastAsia="Times New Roman" w:hAnsi="Times New Roman" w:cs="Times New Roman"/>
          <w:color w:val="000000"/>
          <w:kern w:val="0"/>
          <w:shd w:val="clear" w:color="auto" w:fill="FFFFFF"/>
          <w:vertAlign w:val="superscript"/>
          <w:lang w:eastAsia="ru-RU"/>
        </w:rPr>
        <w:t>6</w:t>
      </w:r>
      <w:r w:rsidRPr="0034687A">
        <w:rPr>
          <w:rFonts w:ascii="Times New Roman" w:eastAsia="Times New Roman" w:hAnsi="Times New Roman" w:cs="Times New Roman"/>
          <w:color w:val="000000"/>
          <w:kern w:val="0"/>
          <w:shd w:val="clear" w:color="auto" w:fill="FFFFFF"/>
          <w:lang w:eastAsia="ru-RU"/>
        </w:rPr>
        <w:t xml:space="preserve"> кл./мл.</w:t>
      </w:r>
    </w:p>
    <w:p w14:paraId="73064B07" w14:textId="77777777" w:rsidR="0034687A" w:rsidRPr="0034687A" w:rsidRDefault="0034687A" w:rsidP="0034687A">
      <w:pPr>
        <w:numPr>
          <w:ilvl w:val="0"/>
          <w:numId w:val="47"/>
        </w:numPr>
        <w:tabs>
          <w:tab w:val="clear" w:pos="0"/>
          <w:tab w:val="clear" w:pos="709"/>
          <w:tab w:val="left" w:pos="1028"/>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Проведена оценка свойств образцов бетона после самовосстановле</w:t>
      </w:r>
      <w:r w:rsidRPr="0034687A">
        <w:rPr>
          <w:rFonts w:ascii="Times New Roman" w:eastAsia="Times New Roman" w:hAnsi="Times New Roman" w:cs="Times New Roman"/>
          <w:color w:val="000000"/>
          <w:kern w:val="0"/>
          <w:shd w:val="clear" w:color="auto" w:fill="FFFFFF"/>
          <w:lang w:eastAsia="ru-RU"/>
        </w:rPr>
        <w:softHyphen/>
        <w:t>ния.</w:t>
      </w:r>
    </w:p>
    <w:p w14:paraId="537933B1" w14:textId="77777777" w:rsidR="0034687A" w:rsidRPr="0034687A" w:rsidRDefault="0034687A" w:rsidP="0034687A">
      <w:pPr>
        <w:numPr>
          <w:ilvl w:val="0"/>
          <w:numId w:val="50"/>
        </w:numPr>
        <w:tabs>
          <w:tab w:val="clear" w:pos="709"/>
          <w:tab w:val="left" w:pos="999"/>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Присутствие в образцах бактерий привело к значительному сниже</w:t>
      </w:r>
      <w:r w:rsidRPr="0034687A">
        <w:rPr>
          <w:rFonts w:ascii="Times New Roman" w:eastAsia="Times New Roman" w:hAnsi="Times New Roman" w:cs="Times New Roman"/>
          <w:color w:val="000000"/>
          <w:kern w:val="0"/>
          <w:shd w:val="clear" w:color="auto" w:fill="FFFFFF"/>
          <w:lang w:eastAsia="ru-RU"/>
        </w:rPr>
        <w:softHyphen/>
        <w:t>нию скорости поглощения воды и хлоридов по сравнению с контрольным. В результате отложения слоя карбоната кальция на поверхности и внутри пор образцов из цементного раствора поглощения воды уменьшилось, как и про</w:t>
      </w:r>
      <w:r w:rsidRPr="0034687A">
        <w:rPr>
          <w:rFonts w:ascii="Times New Roman" w:eastAsia="Times New Roman" w:hAnsi="Times New Roman" w:cs="Times New Roman"/>
          <w:color w:val="000000"/>
          <w:kern w:val="0"/>
          <w:shd w:val="clear" w:color="auto" w:fill="FFFFFF"/>
          <w:lang w:eastAsia="ru-RU"/>
        </w:rPr>
        <w:softHyphen/>
        <w:t>никновение воздуха и загрязняющих веществ.</w:t>
      </w:r>
    </w:p>
    <w:p w14:paraId="6BC0F9B8" w14:textId="77777777" w:rsidR="0034687A" w:rsidRPr="0034687A" w:rsidRDefault="0034687A" w:rsidP="0034687A">
      <w:pPr>
        <w:numPr>
          <w:ilvl w:val="0"/>
          <w:numId w:val="50"/>
        </w:numPr>
        <w:tabs>
          <w:tab w:val="clear" w:pos="709"/>
          <w:tab w:val="left" w:pos="999"/>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При анализе результатов определения сорбционной способности и проникающей способности хлоридов как обычного, так и фиброармирован</w:t>
      </w:r>
      <w:r w:rsidRPr="0034687A">
        <w:rPr>
          <w:rFonts w:ascii="Times New Roman" w:eastAsia="Times New Roman" w:hAnsi="Times New Roman" w:cs="Times New Roman"/>
          <w:color w:val="000000"/>
          <w:kern w:val="0"/>
          <w:shd w:val="clear" w:color="auto" w:fill="FFFFFF"/>
          <w:lang w:eastAsia="ru-RU"/>
        </w:rPr>
        <w:softHyphen/>
        <w:t>ного цементного раствора обнаружено, что значительное самовосстановле</w:t>
      </w:r>
      <w:r w:rsidRPr="0034687A">
        <w:rPr>
          <w:rFonts w:ascii="Times New Roman" w:eastAsia="Times New Roman" w:hAnsi="Times New Roman" w:cs="Times New Roman"/>
          <w:color w:val="000000"/>
          <w:kern w:val="0"/>
          <w:shd w:val="clear" w:color="auto" w:fill="FFFFFF"/>
          <w:lang w:eastAsia="ru-RU"/>
        </w:rPr>
        <w:softHyphen/>
        <w:t>ние образцов произошло в течение первых 120 дней.</w:t>
      </w:r>
    </w:p>
    <w:p w14:paraId="653901AD" w14:textId="77777777" w:rsidR="0034687A" w:rsidRPr="0034687A" w:rsidRDefault="0034687A" w:rsidP="0034687A">
      <w:pPr>
        <w:numPr>
          <w:ilvl w:val="0"/>
          <w:numId w:val="50"/>
        </w:numPr>
        <w:tabs>
          <w:tab w:val="clear" w:pos="709"/>
          <w:tab w:val="left" w:pos="1416"/>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У растрескавшихся и восстановленных образцов, содержащих бактерии, наблюдали снижение данного показателя за 4, 6 и 8 месяцев соот</w:t>
      </w:r>
      <w:r w:rsidRPr="0034687A">
        <w:rPr>
          <w:rFonts w:ascii="Times New Roman" w:eastAsia="Times New Roman" w:hAnsi="Times New Roman" w:cs="Times New Roman"/>
          <w:color w:val="000000"/>
          <w:kern w:val="0"/>
          <w:shd w:val="clear" w:color="auto" w:fill="FFFFFF"/>
          <w:lang w:eastAsia="ru-RU"/>
        </w:rPr>
        <w:softHyphen/>
        <w:t>ветственно 32, 46 и 57 %.</w:t>
      </w:r>
    </w:p>
    <w:p w14:paraId="5702312C" w14:textId="77777777" w:rsidR="0034687A" w:rsidRPr="0034687A" w:rsidRDefault="0034687A" w:rsidP="0034687A">
      <w:pPr>
        <w:numPr>
          <w:ilvl w:val="0"/>
          <w:numId w:val="50"/>
        </w:numPr>
        <w:tabs>
          <w:tab w:val="clear" w:pos="709"/>
          <w:tab w:val="left" w:pos="999"/>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Выявлена более высокая эффективность восстановления образцов с пемзой, которые проявили лучшую сорбционную способность, чем образцы с цеолитом. Причиной этого может быть разница в распределении частиц ма</w:t>
      </w:r>
      <w:r w:rsidRPr="0034687A">
        <w:rPr>
          <w:rFonts w:ascii="Times New Roman" w:eastAsia="Times New Roman" w:hAnsi="Times New Roman" w:cs="Times New Roman"/>
          <w:color w:val="000000"/>
          <w:kern w:val="0"/>
          <w:shd w:val="clear" w:color="auto" w:fill="FFFFFF"/>
          <w:lang w:eastAsia="ru-RU"/>
        </w:rPr>
        <w:softHyphen/>
        <w:t>териала по размерам.</w:t>
      </w:r>
    </w:p>
    <w:p w14:paraId="0A255156" w14:textId="77777777" w:rsidR="0034687A" w:rsidRPr="0034687A" w:rsidRDefault="0034687A" w:rsidP="0034687A">
      <w:pPr>
        <w:numPr>
          <w:ilvl w:val="0"/>
          <w:numId w:val="50"/>
        </w:numPr>
        <w:tabs>
          <w:tab w:val="clear" w:pos="709"/>
          <w:tab w:val="left" w:pos="999"/>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Результаты испытаний на изгиб образцов из фиброармированного цементного раствора до и после восстановления, показали, что материал до значительной степени смог возобновить свою прочность после частичного разрушения. Образцы, содержащие бактерии, восстанавливали 41-48 % прочности уже через 4 месяца и около 49-59 % - через 8 месяцев после по</w:t>
      </w:r>
      <w:r w:rsidRPr="0034687A">
        <w:rPr>
          <w:rFonts w:ascii="Times New Roman" w:eastAsia="Times New Roman" w:hAnsi="Times New Roman" w:cs="Times New Roman"/>
          <w:color w:val="000000"/>
          <w:kern w:val="0"/>
          <w:shd w:val="clear" w:color="auto" w:fill="FFFFFF"/>
          <w:lang w:eastAsia="ru-RU"/>
        </w:rPr>
        <w:softHyphen/>
        <w:t>вреждения.</w:t>
      </w:r>
    </w:p>
    <w:p w14:paraId="54ADF661" w14:textId="77777777" w:rsidR="0034687A" w:rsidRPr="0034687A" w:rsidRDefault="0034687A" w:rsidP="0034687A">
      <w:pPr>
        <w:numPr>
          <w:ilvl w:val="0"/>
          <w:numId w:val="50"/>
        </w:numPr>
        <w:tabs>
          <w:tab w:val="clear" w:pos="709"/>
          <w:tab w:val="left" w:pos="999"/>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Образцы с инкорпорированными бактериями также показали лучшие результаты восстановления оцениваемые по параметру скорости ультразву</w:t>
      </w:r>
      <w:r w:rsidRPr="0034687A">
        <w:rPr>
          <w:rFonts w:ascii="Times New Roman" w:eastAsia="Times New Roman" w:hAnsi="Times New Roman" w:cs="Times New Roman"/>
          <w:color w:val="000000"/>
          <w:kern w:val="0"/>
          <w:shd w:val="clear" w:color="auto" w:fill="FFFFFF"/>
          <w:lang w:eastAsia="ru-RU"/>
        </w:rPr>
        <w:softHyphen/>
        <w:t xml:space="preserve">кового импульса, чем контрольные </w:t>
      </w:r>
      <w:r w:rsidRPr="0034687A">
        <w:rPr>
          <w:rFonts w:ascii="Times New Roman" w:eastAsia="Times New Roman" w:hAnsi="Times New Roman" w:cs="Times New Roman"/>
          <w:color w:val="000000"/>
          <w:kern w:val="0"/>
          <w:shd w:val="clear" w:color="auto" w:fill="FFFFFF"/>
          <w:lang w:eastAsia="ru-RU"/>
        </w:rPr>
        <w:lastRenderedPageBreak/>
        <w:t>образцы. Следует отметить, что для об</w:t>
      </w:r>
      <w:r w:rsidRPr="0034687A">
        <w:rPr>
          <w:rFonts w:ascii="Times New Roman" w:eastAsia="Times New Roman" w:hAnsi="Times New Roman" w:cs="Times New Roman"/>
          <w:color w:val="000000"/>
          <w:kern w:val="0"/>
          <w:shd w:val="clear" w:color="auto" w:fill="FFFFFF"/>
          <w:lang w:eastAsia="ru-RU"/>
        </w:rPr>
        <w:softHyphen/>
        <w:t xml:space="preserve">разца с бактериями вида </w:t>
      </w:r>
      <w:r w:rsidRPr="0034687A">
        <w:rPr>
          <w:rFonts w:ascii="Times New Roman" w:eastAsia="Times New Roman" w:hAnsi="Times New Roman" w:cs="Times New Roman"/>
          <w:i/>
          <w:iCs/>
          <w:color w:val="000000"/>
          <w:kern w:val="0"/>
          <w:sz w:val="18"/>
          <w:szCs w:val="18"/>
          <w:shd w:val="clear" w:color="auto" w:fill="FFFFFF"/>
          <w:lang w:val="en-US" w:eastAsia="en-US"/>
        </w:rPr>
        <w:t>Sporosarcina</w:t>
      </w:r>
      <w:r w:rsidRPr="0034687A">
        <w:rPr>
          <w:rFonts w:ascii="Times New Roman" w:eastAsia="Times New Roman" w:hAnsi="Times New Roman" w:cs="Times New Roman"/>
          <w:i/>
          <w:iCs/>
          <w:color w:val="000000"/>
          <w:kern w:val="0"/>
          <w:sz w:val="18"/>
          <w:szCs w:val="18"/>
          <w:shd w:val="clear" w:color="auto" w:fill="FFFFFF"/>
          <w:lang w:eastAsia="en-US"/>
        </w:rPr>
        <w:t xml:space="preserve"> </w:t>
      </w:r>
      <w:r w:rsidRPr="0034687A">
        <w:rPr>
          <w:rFonts w:ascii="Times New Roman" w:eastAsia="Times New Roman" w:hAnsi="Times New Roman" w:cs="Times New Roman"/>
          <w:i/>
          <w:iCs/>
          <w:color w:val="000000"/>
          <w:kern w:val="0"/>
          <w:sz w:val="18"/>
          <w:szCs w:val="18"/>
          <w:shd w:val="clear" w:color="auto" w:fill="FFFFFF"/>
          <w:lang w:val="en-US" w:eastAsia="en-US"/>
        </w:rPr>
        <w:t>pasteurii</w:t>
      </w:r>
      <w:r w:rsidRPr="0034687A">
        <w:rPr>
          <w:rFonts w:ascii="Times New Roman" w:eastAsia="Times New Roman" w:hAnsi="Times New Roman" w:cs="Times New Roman"/>
          <w:i/>
          <w:iCs/>
          <w:color w:val="000000"/>
          <w:kern w:val="0"/>
          <w:sz w:val="18"/>
          <w:szCs w:val="18"/>
          <w:shd w:val="clear" w:color="auto" w:fill="FFFFFF"/>
          <w:lang w:eastAsia="en-US"/>
        </w:rPr>
        <w:t>,</w:t>
      </w:r>
      <w:r w:rsidRPr="0034687A">
        <w:rPr>
          <w:rFonts w:ascii="Times New Roman" w:eastAsia="Times New Roman" w:hAnsi="Times New Roman" w:cs="Times New Roman"/>
          <w:color w:val="000000"/>
          <w:kern w:val="0"/>
          <w:shd w:val="clear" w:color="auto" w:fill="FFFFFF"/>
          <w:lang w:eastAsia="en-US"/>
        </w:rPr>
        <w:t xml:space="preserve"> </w:t>
      </w:r>
      <w:r w:rsidRPr="0034687A">
        <w:rPr>
          <w:rFonts w:ascii="Times New Roman" w:eastAsia="Times New Roman" w:hAnsi="Times New Roman" w:cs="Times New Roman"/>
          <w:color w:val="000000"/>
          <w:kern w:val="0"/>
          <w:shd w:val="clear" w:color="auto" w:fill="FFFFFF"/>
          <w:lang w:eastAsia="ru-RU"/>
        </w:rPr>
        <w:t>иммобилизованными в цео</w:t>
      </w:r>
      <w:r w:rsidRPr="0034687A">
        <w:rPr>
          <w:rFonts w:ascii="Times New Roman" w:eastAsia="Times New Roman" w:hAnsi="Times New Roman" w:cs="Times New Roman"/>
          <w:color w:val="000000"/>
          <w:kern w:val="0"/>
          <w:shd w:val="clear" w:color="auto" w:fill="FFFFFF"/>
          <w:lang w:eastAsia="ru-RU"/>
        </w:rPr>
        <w:softHyphen/>
        <w:t>лит, получено самое высокое восстановление.</w:t>
      </w:r>
    </w:p>
    <w:p w14:paraId="30D1D289" w14:textId="77777777" w:rsidR="0034687A" w:rsidRPr="0034687A" w:rsidRDefault="0034687A" w:rsidP="0034687A">
      <w:pPr>
        <w:numPr>
          <w:ilvl w:val="0"/>
          <w:numId w:val="50"/>
        </w:numPr>
        <w:tabs>
          <w:tab w:val="clear" w:pos="709"/>
          <w:tab w:val="left" w:pos="1411"/>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Количественная оценка заполнения трещин, выполнявшаяся из</w:t>
      </w:r>
      <w:r w:rsidRPr="0034687A">
        <w:rPr>
          <w:rFonts w:ascii="Times New Roman" w:eastAsia="Times New Roman" w:hAnsi="Times New Roman" w:cs="Times New Roman"/>
          <w:color w:val="000000"/>
          <w:kern w:val="0"/>
          <w:shd w:val="clear" w:color="auto" w:fill="FFFFFF"/>
          <w:lang w:eastAsia="ru-RU"/>
        </w:rPr>
        <w:softHyphen/>
        <w:t>мерением величины скорости ультразвукового импульса, свидетельствует, что в большей степени оно произошло в течение первого и второго месяцев восстановления, после чего значительно уменьшилось. Одной из возможных причин этого может быть недоступность для бактерий соединения кальция, вошедшего в состав матрицы цементного раствора.</w:t>
      </w:r>
    </w:p>
    <w:p w14:paraId="7C86AFCD" w14:textId="77777777" w:rsidR="0034687A" w:rsidRPr="0034687A" w:rsidRDefault="0034687A" w:rsidP="0034687A">
      <w:pPr>
        <w:numPr>
          <w:ilvl w:val="0"/>
          <w:numId w:val="50"/>
        </w:numPr>
        <w:tabs>
          <w:tab w:val="clear" w:pos="709"/>
          <w:tab w:val="left" w:pos="1011"/>
        </w:tabs>
        <w:suppressAutoHyphens w:val="0"/>
        <w:spacing w:after="0" w:line="480" w:lineRule="exact"/>
        <w:ind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Проведенные методами электронной микроскопии и энергодиспер</w:t>
      </w:r>
      <w:r w:rsidRPr="0034687A">
        <w:rPr>
          <w:rFonts w:ascii="Times New Roman" w:eastAsia="Times New Roman" w:hAnsi="Times New Roman" w:cs="Times New Roman"/>
          <w:color w:val="000000"/>
          <w:kern w:val="0"/>
          <w:shd w:val="clear" w:color="auto" w:fill="FFFFFF"/>
          <w:lang w:eastAsia="ru-RU"/>
        </w:rPr>
        <w:softHyphen/>
        <w:t>сионной спектроскопии исследования образцов из фиброармированного це</w:t>
      </w:r>
      <w:r w:rsidRPr="0034687A">
        <w:rPr>
          <w:rFonts w:ascii="Times New Roman" w:eastAsia="Times New Roman" w:hAnsi="Times New Roman" w:cs="Times New Roman"/>
          <w:color w:val="000000"/>
          <w:kern w:val="0"/>
          <w:shd w:val="clear" w:color="auto" w:fill="FFFFFF"/>
          <w:lang w:eastAsia="ru-RU"/>
        </w:rPr>
        <w:softHyphen/>
        <w:t>ментного раствора показали, что инкорпорированные бактерии могут проду</w:t>
      </w:r>
      <w:r w:rsidRPr="0034687A">
        <w:rPr>
          <w:rFonts w:ascii="Times New Roman" w:eastAsia="Times New Roman" w:hAnsi="Times New Roman" w:cs="Times New Roman"/>
          <w:color w:val="000000"/>
          <w:kern w:val="0"/>
          <w:shd w:val="clear" w:color="auto" w:fill="FFFFFF"/>
          <w:lang w:eastAsia="ru-RU"/>
        </w:rPr>
        <w:softHyphen/>
        <w:t>цировать большее количество минералов, которые потенциально могут уплотнять свежеобразованные трещины. Обнаружено, что трещины шириной 0,13-0,16 мм заполнялись ими полностью.</w:t>
      </w:r>
    </w:p>
    <w:p w14:paraId="56134A1A" w14:textId="77777777" w:rsidR="0034687A" w:rsidRPr="0034687A" w:rsidRDefault="0034687A" w:rsidP="0034687A">
      <w:pPr>
        <w:numPr>
          <w:ilvl w:val="0"/>
          <w:numId w:val="47"/>
        </w:numPr>
        <w:tabs>
          <w:tab w:val="clear" w:pos="0"/>
          <w:tab w:val="clear" w:pos="709"/>
          <w:tab w:val="left" w:pos="1033"/>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Одна из целей настоящего исследования заключалась в выяснении, может ли процесс самовосстановления в присутствии бактерий и при опосре</w:t>
      </w:r>
      <w:r w:rsidRPr="0034687A">
        <w:rPr>
          <w:rFonts w:ascii="Times New Roman" w:eastAsia="Times New Roman" w:hAnsi="Times New Roman" w:cs="Times New Roman"/>
          <w:color w:val="000000"/>
          <w:kern w:val="0"/>
          <w:shd w:val="clear" w:color="auto" w:fill="FFFFFF"/>
          <w:lang w:eastAsia="ru-RU"/>
        </w:rPr>
        <w:softHyphen/>
        <w:t>дованном ими осаждении карбоната кальция привести к усилению механиче</w:t>
      </w:r>
      <w:r w:rsidRPr="0034687A">
        <w:rPr>
          <w:rFonts w:ascii="Times New Roman" w:eastAsia="Times New Roman" w:hAnsi="Times New Roman" w:cs="Times New Roman"/>
          <w:color w:val="000000"/>
          <w:kern w:val="0"/>
          <w:shd w:val="clear" w:color="auto" w:fill="FFFFFF"/>
          <w:lang w:eastAsia="ru-RU"/>
        </w:rPr>
        <w:softHyphen/>
        <w:t>ских свойств и адгезионной прочности самоуплотняющихся модифициро</w:t>
      </w:r>
      <w:r w:rsidRPr="0034687A">
        <w:rPr>
          <w:rFonts w:ascii="Times New Roman" w:eastAsia="Times New Roman" w:hAnsi="Times New Roman" w:cs="Times New Roman"/>
          <w:color w:val="000000"/>
          <w:kern w:val="0"/>
          <w:shd w:val="clear" w:color="auto" w:fill="FFFFFF"/>
          <w:lang w:eastAsia="ru-RU"/>
        </w:rPr>
        <w:softHyphen/>
        <w:t>ванных цементных композитов. Полученные результаты показали, что само</w:t>
      </w:r>
      <w:r w:rsidRPr="0034687A">
        <w:rPr>
          <w:rFonts w:ascii="Times New Roman" w:eastAsia="Times New Roman" w:hAnsi="Times New Roman" w:cs="Times New Roman"/>
          <w:color w:val="000000"/>
          <w:kern w:val="0"/>
          <w:shd w:val="clear" w:color="auto" w:fill="FFFFFF"/>
          <w:lang w:eastAsia="ru-RU"/>
        </w:rPr>
        <w:softHyphen/>
        <w:t>восстанавливающиеся композиты демонстрируют различную степень реге</w:t>
      </w:r>
      <w:r w:rsidRPr="0034687A">
        <w:rPr>
          <w:rFonts w:ascii="Times New Roman" w:eastAsia="Times New Roman" w:hAnsi="Times New Roman" w:cs="Times New Roman"/>
          <w:color w:val="000000"/>
          <w:kern w:val="0"/>
          <w:shd w:val="clear" w:color="auto" w:fill="FFFFFF"/>
          <w:lang w:eastAsia="ru-RU"/>
        </w:rPr>
        <w:softHyphen/>
        <w:t>нерации механических свойств, таких как прочность на изгиб, жесткость при изгибе и деформационная способность. В большей степени она происходила в образце с иммобилизованными в цеолите бактериями, чем в образце с не</w:t>
      </w:r>
      <w:r w:rsidRPr="0034687A">
        <w:rPr>
          <w:rFonts w:ascii="Times New Roman" w:eastAsia="Times New Roman" w:hAnsi="Times New Roman" w:cs="Times New Roman"/>
          <w:color w:val="000000"/>
          <w:kern w:val="0"/>
          <w:shd w:val="clear" w:color="auto" w:fill="FFFFFF"/>
          <w:lang w:eastAsia="ru-RU"/>
        </w:rPr>
        <w:softHyphen/>
        <w:t>защищенными микроорганизмами и в контрольном образце.</w:t>
      </w:r>
    </w:p>
    <w:p w14:paraId="3D0EA063" w14:textId="77777777" w:rsidR="0034687A" w:rsidRPr="0034687A" w:rsidRDefault="0034687A" w:rsidP="0034687A">
      <w:pPr>
        <w:numPr>
          <w:ilvl w:val="0"/>
          <w:numId w:val="47"/>
        </w:numPr>
        <w:tabs>
          <w:tab w:val="clear" w:pos="0"/>
          <w:tab w:val="clear" w:pos="709"/>
          <w:tab w:val="left" w:pos="1028"/>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Исследование процесса самовосстановления, осуществленное по та</w:t>
      </w:r>
      <w:r w:rsidRPr="0034687A">
        <w:rPr>
          <w:rFonts w:ascii="Times New Roman" w:eastAsia="Times New Roman" w:hAnsi="Times New Roman" w:cs="Times New Roman"/>
          <w:color w:val="000000"/>
          <w:kern w:val="0"/>
          <w:shd w:val="clear" w:color="auto" w:fill="FFFFFF"/>
          <w:lang w:eastAsia="ru-RU"/>
        </w:rPr>
        <w:softHyphen/>
        <w:t>ким свойствам, как прочность на сжатие, проникающая способность хлорид- ионов, водопоглощение и прочность при изгибе, позволило сделать вывод, что образованные в процессе жизнедеятельности микроорганизмов мине</w:t>
      </w:r>
      <w:r w:rsidRPr="0034687A">
        <w:rPr>
          <w:rFonts w:ascii="Times New Roman" w:eastAsia="Times New Roman" w:hAnsi="Times New Roman" w:cs="Times New Roman"/>
          <w:color w:val="000000"/>
          <w:kern w:val="0"/>
          <w:shd w:val="clear" w:color="auto" w:fill="FFFFFF"/>
          <w:lang w:eastAsia="ru-RU"/>
        </w:rPr>
        <w:softHyphen/>
        <w:t>ральные осадки оказались перспективными для применения на практике. Это может привести к снижению количества и закупорке капиллярных пор, что существенно снижает проникновение в матрицу бетона агрессивных хи</w:t>
      </w:r>
      <w:r w:rsidRPr="0034687A">
        <w:rPr>
          <w:rFonts w:ascii="Times New Roman" w:eastAsia="Times New Roman" w:hAnsi="Times New Roman" w:cs="Times New Roman"/>
          <w:color w:val="000000"/>
          <w:kern w:val="0"/>
          <w:shd w:val="clear" w:color="auto" w:fill="FFFFFF"/>
          <w:lang w:eastAsia="ru-RU"/>
        </w:rPr>
        <w:softHyphen/>
        <w:t>мических веществ и, следовательно, увеличивает срок его эксплуатации. Ис</w:t>
      </w:r>
      <w:r w:rsidRPr="0034687A">
        <w:rPr>
          <w:rFonts w:ascii="Times New Roman" w:eastAsia="Times New Roman" w:hAnsi="Times New Roman" w:cs="Times New Roman"/>
          <w:color w:val="000000"/>
          <w:kern w:val="0"/>
          <w:shd w:val="clear" w:color="auto" w:fill="FFFFFF"/>
          <w:lang w:eastAsia="ru-RU"/>
        </w:rPr>
        <w:softHyphen/>
        <w:t>пользование бактерий в бетонных композитах может быть весьма желатель</w:t>
      </w:r>
      <w:r w:rsidRPr="0034687A">
        <w:rPr>
          <w:rFonts w:ascii="Times New Roman" w:eastAsia="Times New Roman" w:hAnsi="Times New Roman" w:cs="Times New Roman"/>
          <w:color w:val="000000"/>
          <w:kern w:val="0"/>
          <w:shd w:val="clear" w:color="auto" w:fill="FFFFFF"/>
          <w:lang w:eastAsia="ru-RU"/>
        </w:rPr>
        <w:softHyphen/>
        <w:t>ным, поскольку осаждение кальцита, обусловленное метаболическими про</w:t>
      </w:r>
      <w:r w:rsidRPr="0034687A">
        <w:rPr>
          <w:rFonts w:ascii="Times New Roman" w:eastAsia="Times New Roman" w:hAnsi="Times New Roman" w:cs="Times New Roman"/>
          <w:color w:val="000000"/>
          <w:kern w:val="0"/>
          <w:shd w:val="clear" w:color="auto" w:fill="FFFFFF"/>
          <w:lang w:eastAsia="ru-RU"/>
        </w:rPr>
        <w:softHyphen/>
        <w:t>цессами в микроорганизмах, является естественным и экологически чистым.</w:t>
      </w:r>
    </w:p>
    <w:p w14:paraId="752BC0BE" w14:textId="77777777" w:rsidR="0034687A" w:rsidRPr="0034687A" w:rsidRDefault="0034687A" w:rsidP="0034687A">
      <w:pPr>
        <w:numPr>
          <w:ilvl w:val="0"/>
          <w:numId w:val="47"/>
        </w:numPr>
        <w:tabs>
          <w:tab w:val="clear" w:pos="0"/>
          <w:tab w:val="clear" w:pos="709"/>
          <w:tab w:val="left" w:pos="1172"/>
        </w:tabs>
        <w:suppressAutoHyphens w:val="0"/>
        <w:spacing w:after="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На основании экспериментальных результатов разработаны мате</w:t>
      </w:r>
      <w:r w:rsidRPr="0034687A">
        <w:rPr>
          <w:rFonts w:ascii="Times New Roman" w:eastAsia="Times New Roman" w:hAnsi="Times New Roman" w:cs="Times New Roman"/>
          <w:color w:val="000000"/>
          <w:kern w:val="0"/>
          <w:shd w:val="clear" w:color="auto" w:fill="FFFFFF"/>
          <w:lang w:eastAsia="ru-RU"/>
        </w:rPr>
        <w:softHyphen/>
        <w:t xml:space="preserve">матические статистические </w:t>
      </w:r>
      <w:r w:rsidRPr="0034687A">
        <w:rPr>
          <w:rFonts w:ascii="Times New Roman" w:eastAsia="Times New Roman" w:hAnsi="Times New Roman" w:cs="Times New Roman"/>
          <w:color w:val="000000"/>
          <w:kern w:val="0"/>
          <w:shd w:val="clear" w:color="auto" w:fill="FFFFFF"/>
          <w:lang w:eastAsia="ru-RU"/>
        </w:rPr>
        <w:lastRenderedPageBreak/>
        <w:t xml:space="preserve">модели с использованием метода планирования и анализа экспериментов </w:t>
      </w:r>
      <w:r w:rsidRPr="0034687A">
        <w:rPr>
          <w:rFonts w:ascii="Times New Roman" w:eastAsia="Times New Roman" w:hAnsi="Times New Roman" w:cs="Times New Roman"/>
          <w:color w:val="000000"/>
          <w:kern w:val="0"/>
          <w:shd w:val="clear" w:color="auto" w:fill="FFFFFF"/>
          <w:lang w:eastAsia="en-US"/>
        </w:rPr>
        <w:t>(</w:t>
      </w:r>
      <w:r w:rsidRPr="0034687A">
        <w:rPr>
          <w:rFonts w:ascii="Times New Roman" w:eastAsia="Times New Roman" w:hAnsi="Times New Roman" w:cs="Times New Roman"/>
          <w:color w:val="000000"/>
          <w:kern w:val="0"/>
          <w:shd w:val="clear" w:color="auto" w:fill="FFFFFF"/>
          <w:lang w:val="en-US" w:eastAsia="en-US"/>
        </w:rPr>
        <w:t>DOE</w:t>
      </w:r>
      <w:r w:rsidRPr="0034687A">
        <w:rPr>
          <w:rFonts w:ascii="Times New Roman" w:eastAsia="Times New Roman" w:hAnsi="Times New Roman" w:cs="Times New Roman"/>
          <w:color w:val="000000"/>
          <w:kern w:val="0"/>
          <w:shd w:val="clear" w:color="auto" w:fill="FFFFFF"/>
          <w:lang w:eastAsia="en-US"/>
        </w:rPr>
        <w:t xml:space="preserve">), </w:t>
      </w:r>
      <w:r w:rsidRPr="0034687A">
        <w:rPr>
          <w:rFonts w:ascii="Times New Roman" w:eastAsia="Times New Roman" w:hAnsi="Times New Roman" w:cs="Times New Roman"/>
          <w:color w:val="000000"/>
          <w:kern w:val="0"/>
          <w:shd w:val="clear" w:color="auto" w:fill="FFFFFF"/>
          <w:lang w:eastAsia="ru-RU"/>
        </w:rPr>
        <w:t>что является идеальным выбором для модели</w:t>
      </w:r>
      <w:r w:rsidRPr="0034687A">
        <w:rPr>
          <w:rFonts w:ascii="Times New Roman" w:eastAsia="Times New Roman" w:hAnsi="Times New Roman" w:cs="Times New Roman"/>
          <w:color w:val="000000"/>
          <w:kern w:val="0"/>
          <w:shd w:val="clear" w:color="auto" w:fill="FFFFFF"/>
          <w:lang w:eastAsia="ru-RU"/>
        </w:rPr>
        <w:softHyphen/>
        <w:t>рования характеристик процесса самовосстановления. Этот метод позволил определить оптимальное сочетание ингредиентов для наиболее высокой эф</w:t>
      </w:r>
      <w:r w:rsidRPr="0034687A">
        <w:rPr>
          <w:rFonts w:ascii="Times New Roman" w:eastAsia="Times New Roman" w:hAnsi="Times New Roman" w:cs="Times New Roman"/>
          <w:color w:val="000000"/>
          <w:kern w:val="0"/>
          <w:shd w:val="clear" w:color="auto" w:fill="FFFFFF"/>
          <w:lang w:eastAsia="ru-RU"/>
        </w:rPr>
        <w:softHyphen/>
        <w:t xml:space="preserve">фективности восстановления. Применение метода </w:t>
      </w:r>
      <w:r w:rsidRPr="0034687A">
        <w:rPr>
          <w:rFonts w:ascii="Times New Roman" w:eastAsia="Times New Roman" w:hAnsi="Times New Roman" w:cs="Times New Roman"/>
          <w:color w:val="000000"/>
          <w:kern w:val="0"/>
          <w:shd w:val="clear" w:color="auto" w:fill="FFFFFF"/>
          <w:lang w:val="en-US" w:eastAsia="en-US"/>
        </w:rPr>
        <w:t>DOE</w:t>
      </w:r>
      <w:r w:rsidRPr="0034687A">
        <w:rPr>
          <w:rFonts w:ascii="Times New Roman" w:eastAsia="Times New Roman" w:hAnsi="Times New Roman" w:cs="Times New Roman"/>
          <w:color w:val="000000"/>
          <w:kern w:val="0"/>
          <w:shd w:val="clear" w:color="auto" w:fill="FFFFFF"/>
          <w:lang w:eastAsia="en-US"/>
        </w:rPr>
        <w:t xml:space="preserve"> </w:t>
      </w:r>
      <w:r w:rsidRPr="0034687A">
        <w:rPr>
          <w:rFonts w:ascii="Times New Roman" w:eastAsia="Times New Roman" w:hAnsi="Times New Roman" w:cs="Times New Roman"/>
          <w:color w:val="000000"/>
          <w:kern w:val="0"/>
          <w:shd w:val="clear" w:color="auto" w:fill="FFFFFF"/>
          <w:lang w:eastAsia="ru-RU"/>
        </w:rPr>
        <w:t>устранило большую избыточность и позволило вывести характеристические уравнения для свойств цементных композитов в целях количественной оценки процесса са</w:t>
      </w:r>
      <w:r w:rsidRPr="0034687A">
        <w:rPr>
          <w:rFonts w:ascii="Times New Roman" w:eastAsia="Times New Roman" w:hAnsi="Times New Roman" w:cs="Times New Roman"/>
          <w:color w:val="000000"/>
          <w:kern w:val="0"/>
          <w:shd w:val="clear" w:color="auto" w:fill="FFFFFF"/>
          <w:lang w:eastAsia="ru-RU"/>
        </w:rPr>
        <w:softHyphen/>
        <w:t xml:space="preserve">мовосстановления с помощью таких средств статистического анализа, как анализ методом регрессии и дисперсионный анализ. Для прогнозирования характеристик самовосстановления на примере прочности на сжатие, </w:t>
      </w:r>
      <w:r w:rsidRPr="0034687A">
        <w:rPr>
          <w:rFonts w:ascii="Times New Roman" w:eastAsia="Times New Roman" w:hAnsi="Times New Roman" w:cs="Times New Roman"/>
          <w:color w:val="000000"/>
          <w:kern w:val="0"/>
          <w:shd w:val="clear" w:color="auto" w:fill="FFFFFF"/>
          <w:lang w:val="en-US" w:eastAsia="en-US"/>
        </w:rPr>
        <w:t>RCP</w:t>
      </w:r>
      <w:r w:rsidRPr="0034687A">
        <w:rPr>
          <w:rFonts w:ascii="Times New Roman" w:eastAsia="Times New Roman" w:hAnsi="Times New Roman" w:cs="Times New Roman"/>
          <w:color w:val="000000"/>
          <w:kern w:val="0"/>
          <w:shd w:val="clear" w:color="auto" w:fill="FFFFFF"/>
          <w:lang w:eastAsia="en-US"/>
        </w:rPr>
        <w:t xml:space="preserve">, </w:t>
      </w:r>
      <w:r w:rsidRPr="0034687A">
        <w:rPr>
          <w:rFonts w:ascii="Times New Roman" w:eastAsia="Times New Roman" w:hAnsi="Times New Roman" w:cs="Times New Roman"/>
          <w:color w:val="000000"/>
          <w:kern w:val="0"/>
          <w:shd w:val="clear" w:color="auto" w:fill="FFFFFF"/>
          <w:lang w:eastAsia="ru-RU"/>
        </w:rPr>
        <w:t>сорбционной способности и скорости ультразвукового импульса для образ</w:t>
      </w:r>
      <w:r w:rsidRPr="0034687A">
        <w:rPr>
          <w:rFonts w:ascii="Times New Roman" w:eastAsia="Times New Roman" w:hAnsi="Times New Roman" w:cs="Times New Roman"/>
          <w:color w:val="000000"/>
          <w:kern w:val="0"/>
          <w:shd w:val="clear" w:color="auto" w:fill="FFFFFF"/>
          <w:lang w:eastAsia="ru-RU"/>
        </w:rPr>
        <w:softHyphen/>
        <w:t>цов из армированного волокном цементного раствора разработаны статисти</w:t>
      </w:r>
      <w:r w:rsidRPr="0034687A">
        <w:rPr>
          <w:rFonts w:ascii="Times New Roman" w:eastAsia="Times New Roman" w:hAnsi="Times New Roman" w:cs="Times New Roman"/>
          <w:color w:val="000000"/>
          <w:kern w:val="0"/>
          <w:shd w:val="clear" w:color="auto" w:fill="FFFFFF"/>
          <w:lang w:eastAsia="ru-RU"/>
        </w:rPr>
        <w:softHyphen/>
        <w:t>ческие модели, действенность которых подтвердили экспериментальные ре</w:t>
      </w:r>
      <w:r w:rsidRPr="0034687A">
        <w:rPr>
          <w:rFonts w:ascii="Times New Roman" w:eastAsia="Times New Roman" w:hAnsi="Times New Roman" w:cs="Times New Roman"/>
          <w:color w:val="000000"/>
          <w:kern w:val="0"/>
          <w:shd w:val="clear" w:color="auto" w:fill="FFFFFF"/>
          <w:lang w:eastAsia="ru-RU"/>
        </w:rPr>
        <w:softHyphen/>
        <w:t>зультаты. Эти модели могут использоваться в качестве полезного инструмен</w:t>
      </w:r>
      <w:r w:rsidRPr="0034687A">
        <w:rPr>
          <w:rFonts w:ascii="Times New Roman" w:eastAsia="Times New Roman" w:hAnsi="Times New Roman" w:cs="Times New Roman"/>
          <w:color w:val="000000"/>
          <w:kern w:val="0"/>
          <w:shd w:val="clear" w:color="auto" w:fill="FFFFFF"/>
          <w:lang w:eastAsia="ru-RU"/>
        </w:rPr>
        <w:softHyphen/>
        <w:t>тария для количественной оценки способности к самовосстановлению образ</w:t>
      </w:r>
      <w:r w:rsidRPr="0034687A">
        <w:rPr>
          <w:rFonts w:ascii="Times New Roman" w:eastAsia="Times New Roman" w:hAnsi="Times New Roman" w:cs="Times New Roman"/>
          <w:color w:val="000000"/>
          <w:kern w:val="0"/>
          <w:shd w:val="clear" w:color="auto" w:fill="FFFFFF"/>
          <w:lang w:eastAsia="ru-RU"/>
        </w:rPr>
        <w:softHyphen/>
        <w:t>цов из фиброармированного цементного раствора с инкорпорированными бактериями в контексте проиллюстрированных свойств.</w:t>
      </w:r>
    </w:p>
    <w:p w14:paraId="2A8E1D81" w14:textId="77777777" w:rsidR="0034687A" w:rsidRPr="0034687A" w:rsidRDefault="0034687A" w:rsidP="0034687A">
      <w:pPr>
        <w:numPr>
          <w:ilvl w:val="0"/>
          <w:numId w:val="47"/>
        </w:numPr>
        <w:tabs>
          <w:tab w:val="clear" w:pos="0"/>
          <w:tab w:val="clear" w:pos="709"/>
          <w:tab w:val="left" w:pos="1172"/>
        </w:tabs>
        <w:suppressAutoHyphens w:val="0"/>
        <w:spacing w:after="420" w:line="480" w:lineRule="exact"/>
        <w:ind w:left="0" w:firstLine="760"/>
        <w:jc w:val="left"/>
        <w:rPr>
          <w:rFonts w:ascii="Times New Roman" w:eastAsia="Times New Roman" w:hAnsi="Times New Roman" w:cs="Times New Roman"/>
          <w:kern w:val="0"/>
          <w:lang w:eastAsia="ru-RU"/>
        </w:rPr>
      </w:pPr>
      <w:r w:rsidRPr="0034687A">
        <w:rPr>
          <w:rFonts w:ascii="Times New Roman" w:eastAsia="Times New Roman" w:hAnsi="Times New Roman" w:cs="Times New Roman"/>
          <w:color w:val="000000"/>
          <w:kern w:val="0"/>
          <w:shd w:val="clear" w:color="auto" w:fill="FFFFFF"/>
          <w:lang w:eastAsia="ru-RU"/>
        </w:rPr>
        <w:t>Разработана технологическая схема производства самовосстанавли</w:t>
      </w:r>
      <w:r w:rsidRPr="0034687A">
        <w:rPr>
          <w:rFonts w:ascii="Times New Roman" w:eastAsia="Times New Roman" w:hAnsi="Times New Roman" w:cs="Times New Roman"/>
          <w:color w:val="000000"/>
          <w:kern w:val="0"/>
          <w:shd w:val="clear" w:color="auto" w:fill="FFFFFF"/>
          <w:lang w:eastAsia="ru-RU"/>
        </w:rPr>
        <w:softHyphen/>
        <w:t>вающихся бетонов, состоящая из участков приготовления восстанавливаю</w:t>
      </w:r>
      <w:r w:rsidRPr="0034687A">
        <w:rPr>
          <w:rFonts w:ascii="Times New Roman" w:eastAsia="Times New Roman" w:hAnsi="Times New Roman" w:cs="Times New Roman"/>
          <w:color w:val="000000"/>
          <w:kern w:val="0"/>
          <w:shd w:val="clear" w:color="auto" w:fill="FFFFFF"/>
          <w:lang w:eastAsia="ru-RU"/>
        </w:rPr>
        <w:softHyphen/>
        <w:t>щего средства и производства бетонов общего назначения, фиброармирован</w:t>
      </w:r>
      <w:r w:rsidRPr="0034687A">
        <w:rPr>
          <w:rFonts w:ascii="Times New Roman" w:eastAsia="Times New Roman" w:hAnsi="Times New Roman" w:cs="Times New Roman"/>
          <w:color w:val="000000"/>
          <w:kern w:val="0"/>
          <w:shd w:val="clear" w:color="auto" w:fill="FFFFFF"/>
          <w:lang w:eastAsia="ru-RU"/>
        </w:rPr>
        <w:softHyphen/>
        <w:t>ных и модифицированных. Результаты исследования внедрены в учебный процесс при подготовке бакалавров и магистров по направлению «Строи</w:t>
      </w:r>
      <w:r w:rsidRPr="0034687A">
        <w:rPr>
          <w:rFonts w:ascii="Times New Roman" w:eastAsia="Times New Roman" w:hAnsi="Times New Roman" w:cs="Times New Roman"/>
          <w:color w:val="000000"/>
          <w:kern w:val="0"/>
          <w:shd w:val="clear" w:color="auto" w:fill="FFFFFF"/>
          <w:lang w:eastAsia="ru-RU"/>
        </w:rPr>
        <w:softHyphen/>
        <w:t>тельство» и признаны перспективными Министерством строительства, транспорта и дорожного хозяйства РМ при изготовлении железобетонных изделий и конструкций. Метод самовосстановления с использованием бакте</w:t>
      </w:r>
      <w:r w:rsidRPr="0034687A">
        <w:rPr>
          <w:rFonts w:ascii="Times New Roman" w:eastAsia="Times New Roman" w:hAnsi="Times New Roman" w:cs="Times New Roman"/>
          <w:color w:val="000000"/>
          <w:kern w:val="0"/>
          <w:shd w:val="clear" w:color="auto" w:fill="FFFFFF"/>
          <w:lang w:eastAsia="ru-RU"/>
        </w:rPr>
        <w:softHyphen/>
        <w:t>рий может быть использован для трудно доступных для технического об</w:t>
      </w:r>
      <w:r w:rsidRPr="0034687A">
        <w:rPr>
          <w:rFonts w:ascii="Times New Roman" w:eastAsia="Times New Roman" w:hAnsi="Times New Roman" w:cs="Times New Roman"/>
          <w:color w:val="000000"/>
          <w:kern w:val="0"/>
          <w:shd w:val="clear" w:color="auto" w:fill="FFFFFF"/>
          <w:lang w:eastAsia="ru-RU"/>
        </w:rPr>
        <w:softHyphen/>
        <w:t>служивания и ремонта бетонных конструкций, а именно подземных соору</w:t>
      </w:r>
      <w:r w:rsidRPr="0034687A">
        <w:rPr>
          <w:rFonts w:ascii="Times New Roman" w:eastAsia="Times New Roman" w:hAnsi="Times New Roman" w:cs="Times New Roman"/>
          <w:color w:val="000000"/>
          <w:kern w:val="0"/>
          <w:shd w:val="clear" w:color="auto" w:fill="FFFFFF"/>
          <w:lang w:eastAsia="ru-RU"/>
        </w:rPr>
        <w:softHyphen/>
        <w:t>жений, мостов и плотин. Поскольку трещины могут достаточно быстро заце</w:t>
      </w:r>
      <w:r w:rsidRPr="0034687A">
        <w:rPr>
          <w:rFonts w:ascii="Times New Roman" w:eastAsia="Times New Roman" w:hAnsi="Times New Roman" w:cs="Times New Roman"/>
          <w:color w:val="000000"/>
          <w:kern w:val="0"/>
          <w:shd w:val="clear" w:color="auto" w:fill="FFFFFF"/>
          <w:lang w:eastAsia="ru-RU"/>
        </w:rPr>
        <w:softHyphen/>
        <w:t>ментироваться, срок службы конструкций продлится, а затраты на техниче</w:t>
      </w:r>
      <w:r w:rsidRPr="0034687A">
        <w:rPr>
          <w:rFonts w:ascii="Times New Roman" w:eastAsia="Times New Roman" w:hAnsi="Times New Roman" w:cs="Times New Roman"/>
          <w:color w:val="000000"/>
          <w:kern w:val="0"/>
          <w:shd w:val="clear" w:color="auto" w:fill="FFFFFF"/>
          <w:lang w:eastAsia="ru-RU"/>
        </w:rPr>
        <w:softHyphen/>
        <w:t>ское обслуживание сократятся, несмотря на предположение о более высоких первоначальных затратах.</w:t>
      </w:r>
    </w:p>
    <w:p w14:paraId="02D70F16" w14:textId="77777777" w:rsidR="0034687A" w:rsidRPr="0034687A" w:rsidRDefault="0034687A" w:rsidP="0034687A"/>
    <w:sectPr w:rsidR="0034687A" w:rsidRPr="003468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47C9" w14:textId="77777777" w:rsidR="008C6BD4" w:rsidRDefault="008C6BD4">
      <w:pPr>
        <w:spacing w:after="0" w:line="240" w:lineRule="auto"/>
      </w:pPr>
      <w:r>
        <w:separator/>
      </w:r>
    </w:p>
  </w:endnote>
  <w:endnote w:type="continuationSeparator" w:id="0">
    <w:p w14:paraId="2191B346" w14:textId="77777777" w:rsidR="008C6BD4" w:rsidRDefault="008C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F611" w14:textId="77777777" w:rsidR="008C6BD4" w:rsidRDefault="008C6BD4"/>
    <w:p w14:paraId="3396EB6E" w14:textId="77777777" w:rsidR="008C6BD4" w:rsidRDefault="008C6BD4"/>
    <w:p w14:paraId="3FD29B2D" w14:textId="77777777" w:rsidR="008C6BD4" w:rsidRDefault="008C6BD4"/>
    <w:p w14:paraId="0D97DA61" w14:textId="77777777" w:rsidR="008C6BD4" w:rsidRDefault="008C6BD4"/>
    <w:p w14:paraId="15A1643A" w14:textId="77777777" w:rsidR="008C6BD4" w:rsidRDefault="008C6BD4"/>
    <w:p w14:paraId="6B8EC641" w14:textId="77777777" w:rsidR="008C6BD4" w:rsidRDefault="008C6BD4"/>
    <w:p w14:paraId="5F58ACDD" w14:textId="77777777" w:rsidR="008C6BD4" w:rsidRDefault="008C6B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C7FA6B" wp14:editId="0ADED0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8190" w14:textId="77777777" w:rsidR="008C6BD4" w:rsidRDefault="008C6B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C7FA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C18190" w14:textId="77777777" w:rsidR="008C6BD4" w:rsidRDefault="008C6B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EC80DC" w14:textId="77777777" w:rsidR="008C6BD4" w:rsidRDefault="008C6BD4"/>
    <w:p w14:paraId="77186B4F" w14:textId="77777777" w:rsidR="008C6BD4" w:rsidRDefault="008C6BD4"/>
    <w:p w14:paraId="7ED9AB68" w14:textId="77777777" w:rsidR="008C6BD4" w:rsidRDefault="008C6B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FA8B6C" wp14:editId="46C380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A03DA" w14:textId="77777777" w:rsidR="008C6BD4" w:rsidRDefault="008C6BD4"/>
                          <w:p w14:paraId="3582A63A" w14:textId="77777777" w:rsidR="008C6BD4" w:rsidRDefault="008C6B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A8B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4A03DA" w14:textId="77777777" w:rsidR="008C6BD4" w:rsidRDefault="008C6BD4"/>
                    <w:p w14:paraId="3582A63A" w14:textId="77777777" w:rsidR="008C6BD4" w:rsidRDefault="008C6B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91C2C4" w14:textId="77777777" w:rsidR="008C6BD4" w:rsidRDefault="008C6BD4"/>
    <w:p w14:paraId="15E9E180" w14:textId="77777777" w:rsidR="008C6BD4" w:rsidRDefault="008C6BD4">
      <w:pPr>
        <w:rPr>
          <w:sz w:val="2"/>
          <w:szCs w:val="2"/>
        </w:rPr>
      </w:pPr>
    </w:p>
    <w:p w14:paraId="487CAE90" w14:textId="77777777" w:rsidR="008C6BD4" w:rsidRDefault="008C6BD4"/>
    <w:p w14:paraId="72419397" w14:textId="77777777" w:rsidR="008C6BD4" w:rsidRDefault="008C6BD4">
      <w:pPr>
        <w:spacing w:after="0" w:line="240" w:lineRule="auto"/>
      </w:pPr>
    </w:p>
  </w:footnote>
  <w:footnote w:type="continuationSeparator" w:id="0">
    <w:p w14:paraId="4B95B54A" w14:textId="77777777" w:rsidR="008C6BD4" w:rsidRDefault="008C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1"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15:restartNumberingAfterBreak="0">
    <w:nsid w:val="00000061"/>
    <w:multiLevelType w:val="multilevel"/>
    <w:tmpl w:val="0000006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4"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5"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8"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2"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5"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0"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1"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3" w15:restartNumberingAfterBreak="0">
    <w:nsid w:val="000000AB"/>
    <w:multiLevelType w:val="multilevel"/>
    <w:tmpl w:val="000000A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9"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9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10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8"/>
  </w:num>
  <w:num w:numId="12">
    <w:abstractNumId w:val="89"/>
  </w:num>
  <w:num w:numId="13">
    <w:abstractNumId w:val="54"/>
  </w:num>
  <w:num w:numId="14">
    <w:abstractNumId w:val="11"/>
  </w:num>
  <w:num w:numId="15">
    <w:abstractNumId w:val="46"/>
  </w:num>
  <w:num w:numId="16">
    <w:abstractNumId w:val="47"/>
  </w:num>
  <w:num w:numId="17">
    <w:abstractNumId w:val="35"/>
  </w:num>
  <w:num w:numId="18">
    <w:abstractNumId w:val="36"/>
  </w:num>
  <w:num w:numId="19">
    <w:abstractNumId w:val="58"/>
  </w:num>
  <w:num w:numId="20">
    <w:abstractNumId w:val="74"/>
  </w:num>
  <w:num w:numId="21">
    <w:abstractNumId w:val="57"/>
  </w:num>
  <w:num w:numId="22">
    <w:abstractNumId w:val="59"/>
  </w:num>
  <w:num w:numId="23">
    <w:abstractNumId w:val="60"/>
  </w:num>
  <w:num w:numId="24">
    <w:abstractNumId w:val="61"/>
  </w:num>
  <w:num w:numId="25">
    <w:abstractNumId w:val="62"/>
  </w:num>
  <w:num w:numId="26">
    <w:abstractNumId w:val="63"/>
  </w:num>
  <w:num w:numId="27">
    <w:abstractNumId w:val="65"/>
  </w:num>
  <w:num w:numId="28">
    <w:abstractNumId w:val="66"/>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70"/>
  </w:num>
  <w:num w:numId="41">
    <w:abstractNumId w:val="39"/>
  </w:num>
  <w:num w:numId="42">
    <w:abstractNumId w:val="34"/>
  </w:num>
  <w:num w:numId="43">
    <w:abstractNumId w:val="48"/>
  </w:num>
  <w:num w:numId="44">
    <w:abstractNumId w:val="55"/>
  </w:num>
  <w:num w:numId="45">
    <w:abstractNumId w:val="56"/>
  </w:num>
  <w:num w:numId="46">
    <w:abstractNumId w:val="81"/>
  </w:num>
  <w:num w:numId="47">
    <w:abstractNumId w:val="82"/>
  </w:num>
  <w:num w:numId="48">
    <w:abstractNumId w:val="53"/>
  </w:num>
  <w:num w:numId="49">
    <w:abstractNumId w:val="18"/>
  </w:num>
  <w:num w:numId="50">
    <w:abstractNumId w:val="8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D4"/>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60813</TotalTime>
  <Pages>29</Pages>
  <Words>3354</Words>
  <Characters>19119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1352</cp:revision>
  <cp:lastPrinted>2009-02-06T05:36:00Z</cp:lastPrinted>
  <dcterms:created xsi:type="dcterms:W3CDTF">2024-01-07T13:43:00Z</dcterms:created>
  <dcterms:modified xsi:type="dcterms:W3CDTF">2025-04-02T11:21:00Z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