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Трунов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Олександр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Олексійович</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Назва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роботи</w:t>
      </w:r>
      <w:r w:rsidRPr="000D6B08">
        <w:rPr>
          <w:rFonts w:ascii="Verdana" w:hAnsi="Verdana"/>
          <w:color w:val="000000"/>
          <w:shd w:val="clear" w:color="auto" w:fill="FFFFFF"/>
        </w:rPr>
        <w:t>: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ВИГНУТИХ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СТРУКТУРАХ</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p>
    <w:p w:rsidR="000D6B08" w:rsidRPr="000D6B08" w:rsidRDefault="000D6B08" w:rsidP="000D6B08">
      <w:pPr>
        <w:rPr>
          <w:rFonts w:ascii="Verdana" w:hAnsi="Verdana"/>
          <w:color w:val="000000"/>
          <w:shd w:val="clear" w:color="auto" w:fill="FFFFFF"/>
        </w:rPr>
      </w:pPr>
    </w:p>
    <w:p w:rsidR="000D6B08" w:rsidRPr="000D6B08" w:rsidRDefault="000D6B08" w:rsidP="000D6B08">
      <w:pPr>
        <w:rPr>
          <w:rFonts w:ascii="Verdana" w:hAnsi="Verdana"/>
          <w:color w:val="000000"/>
          <w:shd w:val="clear" w:color="auto" w:fill="FFFFFF"/>
        </w:rPr>
      </w:pP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Київський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національний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університет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Тараса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Шевченка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правах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рукопису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Трунов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Олександр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Олексійович</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УДК</w:t>
      </w:r>
      <w:r w:rsidRPr="000D6B08">
        <w:rPr>
          <w:rFonts w:ascii="Verdana" w:hAnsi="Verdana"/>
          <w:color w:val="000000"/>
          <w:shd w:val="clear" w:color="auto" w:fill="FFFFFF"/>
        </w:rPr>
        <w:t xml:space="preserve"> 539.3</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ВИГНУТИХ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СТРУКТУРАХ</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01.02.04 </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деформівного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твердого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тіла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здобуття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ступеня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кандидата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фізико</w:t>
      </w:r>
      <w:r w:rsidRPr="000D6B08">
        <w:rPr>
          <w:rFonts w:ascii="Verdana" w:hAnsi="Verdana"/>
          <w:color w:val="000000"/>
          <w:shd w:val="clear" w:color="auto" w:fill="FFFFFF"/>
        </w:rPr>
        <w:t>-</w:t>
      </w:r>
      <w:r w:rsidRPr="000D6B08">
        <w:rPr>
          <w:rFonts w:ascii="Verdana" w:hAnsi="Verdana" w:hint="eastAsia"/>
          <w:color w:val="000000"/>
          <w:shd w:val="clear" w:color="auto" w:fill="FFFFFF"/>
        </w:rPr>
        <w:t>математичних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Науковий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керівник</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Маципура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Володимир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Тимофійович</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доктор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фізико</w:t>
      </w:r>
      <w:r w:rsidRPr="000D6B08">
        <w:rPr>
          <w:rFonts w:ascii="Verdana" w:hAnsi="Verdana"/>
          <w:color w:val="000000"/>
          <w:shd w:val="clear" w:color="auto" w:fill="FFFFFF"/>
        </w:rPr>
        <w:t>-</w:t>
      </w:r>
      <w:r w:rsidRPr="000D6B08">
        <w:rPr>
          <w:rFonts w:ascii="Verdana" w:hAnsi="Verdana" w:hint="eastAsia"/>
          <w:color w:val="000000"/>
          <w:shd w:val="clear" w:color="auto" w:fill="FFFFFF"/>
        </w:rPr>
        <w:t>математичних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професор</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Київ–</w:t>
      </w:r>
      <w:r w:rsidRPr="000D6B08">
        <w:rPr>
          <w:rFonts w:ascii="Verdana" w:hAnsi="Verdana"/>
          <w:color w:val="000000"/>
          <w:shd w:val="clear" w:color="auto" w:fill="FFFFFF"/>
        </w:rPr>
        <w:t>2016</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1</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ЗМІСТ</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Вступ………………………………………………………………………………</w:t>
      </w:r>
      <w:r w:rsidRPr="000D6B08">
        <w:rPr>
          <w:rFonts w:ascii="Verdana" w:hAnsi="Verdana"/>
          <w:color w:val="000000"/>
          <w:shd w:val="clear" w:color="auto" w:fill="FFFFFF"/>
        </w:rPr>
        <w:t>... 4</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1. </w:t>
      </w:r>
      <w:r w:rsidRPr="000D6B08">
        <w:rPr>
          <w:rFonts w:ascii="Verdana" w:hAnsi="Verdana" w:hint="eastAsia"/>
          <w:color w:val="000000"/>
          <w:shd w:val="clear" w:color="auto" w:fill="FFFFFF"/>
        </w:rPr>
        <w:t>Огляд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літератури………………………………………………………</w:t>
      </w:r>
      <w:r w:rsidRPr="000D6B08">
        <w:rPr>
          <w:rFonts w:ascii="Verdana" w:hAnsi="Verdana"/>
          <w:color w:val="000000"/>
          <w:shd w:val="clear" w:color="auto" w:fill="FFFFFF"/>
        </w:rPr>
        <w:t>11</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1.1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літературних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джерел………………………………………………</w:t>
      </w:r>
      <w:r w:rsidRPr="000D6B08">
        <w:rPr>
          <w:rFonts w:ascii="Verdana" w:hAnsi="Verdana"/>
          <w:color w:val="000000"/>
          <w:shd w:val="clear" w:color="auto" w:fill="FFFFFF"/>
        </w:rPr>
        <w:t>11</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1.2 </w:t>
      </w:r>
      <w:r w:rsidRPr="000D6B08">
        <w:rPr>
          <w:rFonts w:ascii="Verdana" w:hAnsi="Verdana" w:hint="eastAsia"/>
          <w:color w:val="000000"/>
          <w:shd w:val="clear" w:color="auto" w:fill="FFFFFF"/>
        </w:rPr>
        <w:t>Вибір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напрямку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досліджень………………………………………………</w:t>
      </w:r>
      <w:r w:rsidRPr="000D6B08">
        <w:rPr>
          <w:rFonts w:ascii="Verdana" w:hAnsi="Verdana"/>
          <w:color w:val="000000"/>
          <w:shd w:val="clear" w:color="auto" w:fill="FFFFFF"/>
        </w:rPr>
        <w:t xml:space="preserve"> 23</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2. </w:t>
      </w:r>
      <w:r w:rsidRPr="000D6B08">
        <w:rPr>
          <w:rFonts w:ascii="Verdana" w:hAnsi="Verdana" w:hint="eastAsia"/>
          <w:color w:val="000000"/>
          <w:shd w:val="clear" w:color="auto" w:fill="FFFFFF"/>
        </w:rPr>
        <w:t>Основні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відомості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обмежених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необмежених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середовищах…………………………………………</w:t>
      </w:r>
      <w:r w:rsidRPr="000D6B08">
        <w:rPr>
          <w:rFonts w:ascii="Verdana" w:hAnsi="Verdana"/>
          <w:color w:val="000000"/>
          <w:shd w:val="clear" w:color="auto" w:fill="FFFFFF"/>
        </w:rPr>
        <w:t>.24</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2.1 </w:t>
      </w:r>
      <w:r w:rsidRPr="000D6B08">
        <w:rPr>
          <w:rFonts w:ascii="Verdana" w:hAnsi="Verdana" w:hint="eastAsia"/>
          <w:color w:val="000000"/>
          <w:shd w:val="clear" w:color="auto" w:fill="FFFFFF"/>
        </w:rPr>
        <w:t>Основні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рівняння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лінійної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пружності……………………………</w:t>
      </w:r>
      <w:r w:rsidRPr="000D6B08">
        <w:rPr>
          <w:rFonts w:ascii="Verdana" w:hAnsi="Verdana"/>
          <w:color w:val="000000"/>
          <w:shd w:val="clear" w:color="auto" w:fill="FFFFFF"/>
        </w:rPr>
        <w:t>24</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2.2 </w:t>
      </w:r>
      <w:r w:rsidRPr="000D6B08">
        <w:rPr>
          <w:rFonts w:ascii="Verdana" w:hAnsi="Verdana" w:hint="eastAsia"/>
          <w:color w:val="000000"/>
          <w:shd w:val="clear" w:color="auto" w:fill="FFFFFF"/>
        </w:rPr>
        <w:t>Декомпозиція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Гріна</w:t>
      </w:r>
      <w:r w:rsidRPr="000D6B08">
        <w:rPr>
          <w:rFonts w:ascii="Verdana" w:hAnsi="Verdana"/>
          <w:color w:val="000000"/>
          <w:shd w:val="clear" w:color="auto" w:fill="FFFFFF"/>
        </w:rPr>
        <w:t>-</w:t>
      </w:r>
      <w:r w:rsidRPr="000D6B08">
        <w:rPr>
          <w:rFonts w:ascii="Verdana" w:hAnsi="Verdana" w:hint="eastAsia"/>
          <w:color w:val="000000"/>
          <w:shd w:val="clear" w:color="auto" w:fill="FFFFFF"/>
        </w:rPr>
        <w:t>Ламе………………………………………………</w:t>
      </w:r>
      <w:r w:rsidRPr="000D6B08">
        <w:rPr>
          <w:rFonts w:ascii="Verdana" w:hAnsi="Verdana"/>
          <w:color w:val="000000"/>
          <w:shd w:val="clear" w:color="auto" w:fill="FFFFFF"/>
        </w:rPr>
        <w:t>..28</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2.3 </w:t>
      </w:r>
      <w:r w:rsidRPr="000D6B08">
        <w:rPr>
          <w:rFonts w:ascii="Verdana" w:hAnsi="Verdana" w:hint="eastAsia"/>
          <w:color w:val="000000"/>
          <w:shd w:val="clear" w:color="auto" w:fill="FFFFFF"/>
        </w:rPr>
        <w:t>Вираження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напружень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переміщень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через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потенціали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декартовій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системі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координат…………………………</w:t>
      </w:r>
      <w:r w:rsidRPr="000D6B08">
        <w:rPr>
          <w:rFonts w:ascii="Verdana" w:hAnsi="Verdana"/>
          <w:color w:val="000000"/>
          <w:shd w:val="clear" w:color="auto" w:fill="FFFFFF"/>
        </w:rPr>
        <w:t>.30</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2.4 </w:t>
      </w:r>
      <w:r w:rsidRPr="000D6B08">
        <w:rPr>
          <w:rFonts w:ascii="Verdana" w:hAnsi="Verdana" w:hint="eastAsia"/>
          <w:color w:val="000000"/>
          <w:shd w:val="clear" w:color="auto" w:fill="FFFFFF"/>
        </w:rPr>
        <w:t>Плоскі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необмеженому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середовищі…………</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32</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2.4.1 </w:t>
      </w:r>
      <w:r w:rsidRPr="000D6B08">
        <w:rPr>
          <w:rFonts w:ascii="Verdana" w:hAnsi="Verdana" w:hint="eastAsia"/>
          <w:color w:val="000000"/>
          <w:shd w:val="clear" w:color="auto" w:fill="FFFFFF"/>
        </w:rPr>
        <w:t>Гармонічні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необмеженому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середовищі………………</w:t>
      </w:r>
      <w:r w:rsidRPr="000D6B08">
        <w:rPr>
          <w:rFonts w:ascii="Verdana" w:hAnsi="Verdana"/>
          <w:color w:val="000000"/>
          <w:shd w:val="clear" w:color="auto" w:fill="FFFFFF"/>
        </w:rPr>
        <w:t>..35</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2.4.2 </w:t>
      </w:r>
      <w:r w:rsidRPr="000D6B08">
        <w:rPr>
          <w:rFonts w:ascii="Verdana" w:hAnsi="Verdana" w:hint="eastAsia"/>
          <w:color w:val="000000"/>
          <w:shd w:val="clear" w:color="auto" w:fill="FFFFFF"/>
        </w:rPr>
        <w:t>Поляризація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гармонічних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необмеженому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середовищі………………………</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.37</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2.5 </w:t>
      </w:r>
      <w:r w:rsidRPr="000D6B08">
        <w:rPr>
          <w:rFonts w:ascii="Verdana" w:hAnsi="Verdana" w:hint="eastAsia"/>
          <w:color w:val="000000"/>
          <w:shd w:val="clear" w:color="auto" w:fill="FFFFFF"/>
        </w:rPr>
        <w:t>Хвилеводне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..39</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2.6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шарі………………</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.39</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2</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3. </w:t>
      </w:r>
      <w:r w:rsidRPr="000D6B08">
        <w:rPr>
          <w:rFonts w:ascii="Verdana" w:hAnsi="Verdana" w:hint="eastAsia"/>
          <w:color w:val="000000"/>
          <w:shd w:val="clear" w:color="auto" w:fill="FFFFFF"/>
        </w:rPr>
        <w:t>Проходження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..45</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3.1 </w:t>
      </w:r>
      <w:r w:rsidRPr="000D6B08">
        <w:rPr>
          <w:rFonts w:ascii="Verdana" w:hAnsi="Verdana" w:hint="eastAsia"/>
          <w:color w:val="000000"/>
          <w:shd w:val="clear" w:color="auto" w:fill="FFFFFF"/>
        </w:rPr>
        <w:t>Нормальні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сталої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...45</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3.1.1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нормальної</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..45</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3.1.2 </w:t>
      </w:r>
      <w:r w:rsidRPr="000D6B08">
        <w:rPr>
          <w:rFonts w:ascii="Verdana" w:hAnsi="Verdana" w:hint="eastAsia"/>
          <w:color w:val="000000"/>
          <w:shd w:val="clear" w:color="auto" w:fill="FFFFFF"/>
        </w:rPr>
        <w:t>Постановка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..45</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3.1.3 </w:t>
      </w:r>
      <w:r w:rsidRPr="000D6B08">
        <w:rPr>
          <w:rFonts w:ascii="Verdana" w:hAnsi="Verdana" w:hint="eastAsia"/>
          <w:color w:val="000000"/>
          <w:shd w:val="clear" w:color="auto" w:fill="FFFFFF"/>
        </w:rPr>
        <w:t>Нормальні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криволінійного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.46</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 </w:t>
      </w:r>
      <w:r w:rsidRPr="000D6B08">
        <w:rPr>
          <w:rFonts w:ascii="Verdana" w:hAnsi="Verdana" w:hint="eastAsia"/>
          <w:color w:val="000000"/>
          <w:shd w:val="clear" w:color="auto" w:fill="FFFFFF"/>
        </w:rPr>
        <w:t>Особливості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проходження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різних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варіантах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конструктивного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згину……………</w:t>
      </w:r>
      <w:r w:rsidRPr="000D6B08">
        <w:rPr>
          <w:rFonts w:ascii="Verdana" w:hAnsi="Verdana"/>
          <w:color w:val="000000"/>
          <w:shd w:val="clear" w:color="auto" w:fill="FFFFFF"/>
        </w:rPr>
        <w:t>54</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3.2.1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вигинами…</w:t>
      </w:r>
      <w:r w:rsidRPr="000D6B08">
        <w:rPr>
          <w:rFonts w:ascii="Verdana" w:hAnsi="Verdana"/>
          <w:color w:val="000000"/>
          <w:shd w:val="clear" w:color="auto" w:fill="FFFFFF"/>
        </w:rPr>
        <w:t>54</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3.2.2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переміщень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областях……………………………</w:t>
      </w:r>
      <w:r w:rsidRPr="000D6B08">
        <w:rPr>
          <w:rFonts w:ascii="Verdana" w:hAnsi="Verdana"/>
          <w:color w:val="000000"/>
          <w:shd w:val="clear" w:color="auto" w:fill="FFFFFF"/>
        </w:rPr>
        <w:t>56</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3.2.3 </w:t>
      </w:r>
      <w:r w:rsidRPr="000D6B08">
        <w:rPr>
          <w:rFonts w:ascii="Verdana" w:hAnsi="Verdana" w:hint="eastAsia"/>
          <w:color w:val="000000"/>
          <w:shd w:val="clear" w:color="auto" w:fill="FFFFFF"/>
        </w:rPr>
        <w:t>Побудова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сталої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.58</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3.2.4 </w:t>
      </w:r>
      <w:r w:rsidRPr="000D6B08">
        <w:rPr>
          <w:rFonts w:ascii="Verdana" w:hAnsi="Verdana" w:hint="eastAsia"/>
          <w:color w:val="000000"/>
          <w:shd w:val="clear" w:color="auto" w:fill="FFFFFF"/>
        </w:rPr>
        <w:t>Енергетичний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.62</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3.2.5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.63</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3.3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округлений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71</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3.3.1 </w:t>
      </w:r>
      <w:r w:rsidRPr="000D6B08">
        <w:rPr>
          <w:rFonts w:ascii="Verdana" w:hAnsi="Verdana" w:hint="eastAsia"/>
          <w:color w:val="000000"/>
          <w:shd w:val="clear" w:color="auto" w:fill="FFFFFF"/>
        </w:rPr>
        <w:t>Постановка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.71</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3.3.2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переміщень………………</w:t>
      </w:r>
      <w:r w:rsidRPr="000D6B08">
        <w:rPr>
          <w:rFonts w:ascii="Verdana" w:hAnsi="Verdana"/>
          <w:color w:val="000000"/>
          <w:shd w:val="clear" w:color="auto" w:fill="FFFFFF"/>
        </w:rPr>
        <w:t>..</w:t>
      </w:r>
      <w:r w:rsidRPr="000D6B08">
        <w:rPr>
          <w:rFonts w:ascii="Verdana" w:hAnsi="Verdana" w:hint="eastAsia"/>
          <w:color w:val="000000"/>
          <w:shd w:val="clear" w:color="auto" w:fill="FFFFFF"/>
        </w:rPr>
        <w:t>…………………………………</w:t>
      </w:r>
      <w:r w:rsidRPr="000D6B08">
        <w:rPr>
          <w:rFonts w:ascii="Verdana" w:hAnsi="Verdana"/>
          <w:color w:val="000000"/>
          <w:shd w:val="clear" w:color="auto" w:fill="FFFFFF"/>
        </w:rPr>
        <w:t>73</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3.3.3 </w:t>
      </w:r>
      <w:r w:rsidRPr="000D6B08">
        <w:rPr>
          <w:rFonts w:ascii="Verdana" w:hAnsi="Verdana" w:hint="eastAsia"/>
          <w:color w:val="000000"/>
          <w:shd w:val="clear" w:color="auto" w:fill="FFFFFF"/>
        </w:rPr>
        <w:t>Графічні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результати………………………………………………</w:t>
      </w:r>
      <w:r w:rsidRPr="000D6B08">
        <w:rPr>
          <w:rFonts w:ascii="Verdana" w:hAnsi="Verdana"/>
          <w:color w:val="000000"/>
          <w:shd w:val="clear" w:color="auto" w:fill="FFFFFF"/>
        </w:rPr>
        <w:t>..73</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Висновки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розділу</w:t>
      </w:r>
      <w:r w:rsidRPr="000D6B08">
        <w:rPr>
          <w:rFonts w:ascii="Verdana" w:hAnsi="Verdana"/>
          <w:color w:val="000000"/>
          <w:shd w:val="clear" w:color="auto" w:fill="FFFFFF"/>
        </w:rPr>
        <w:t xml:space="preserve"> 3</w:t>
      </w:r>
      <w:r w:rsidRPr="000D6B08">
        <w:rPr>
          <w:rFonts w:ascii="Verdana" w:hAnsi="Verdana" w:hint="eastAsia"/>
          <w:color w:val="000000"/>
          <w:shd w:val="clear" w:color="auto" w:fill="FFFFFF"/>
        </w:rPr>
        <w:t>…………………………………………………………</w:t>
      </w:r>
      <w:r w:rsidRPr="000D6B08">
        <w:rPr>
          <w:rFonts w:ascii="Verdana" w:hAnsi="Verdana"/>
          <w:color w:val="000000"/>
          <w:shd w:val="clear" w:color="auto" w:fill="FFFFFF"/>
        </w:rPr>
        <w:t>77</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4.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наявності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різкої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зміни</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..78</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4.1 </w:t>
      </w:r>
      <w:r w:rsidRPr="000D6B08">
        <w:rPr>
          <w:rFonts w:ascii="Verdana" w:hAnsi="Verdana" w:hint="eastAsia"/>
          <w:color w:val="000000"/>
          <w:shd w:val="clear" w:color="auto" w:fill="FFFFFF"/>
        </w:rPr>
        <w:t>Постановка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.78</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4.2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нормальної</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SH-</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..79</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4.3 </w:t>
      </w:r>
      <w:r w:rsidRPr="000D6B08">
        <w:rPr>
          <w:rFonts w:ascii="Verdana" w:hAnsi="Verdana" w:hint="eastAsia"/>
          <w:color w:val="000000"/>
          <w:shd w:val="clear" w:color="auto" w:fill="FFFFFF"/>
        </w:rPr>
        <w:t>Побудова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r w:rsidRPr="000D6B08">
        <w:rPr>
          <w:rFonts w:ascii="Verdana" w:hAnsi="Verdana"/>
          <w:color w:val="000000"/>
          <w:shd w:val="clear" w:color="auto" w:fill="FFFFFF"/>
        </w:rPr>
        <w:t>...80</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3</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4.4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..81</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Висновки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розділу</w:t>
      </w:r>
      <w:r w:rsidRPr="000D6B08">
        <w:rPr>
          <w:rFonts w:ascii="Verdana" w:hAnsi="Verdana"/>
          <w:color w:val="000000"/>
          <w:shd w:val="clear" w:color="auto" w:fill="FFFFFF"/>
        </w:rPr>
        <w:t xml:space="preserve"> 4</w:t>
      </w:r>
      <w:r w:rsidRPr="000D6B08">
        <w:rPr>
          <w:rFonts w:ascii="Verdana" w:hAnsi="Verdana" w:hint="eastAsia"/>
          <w:color w:val="000000"/>
          <w:shd w:val="clear" w:color="auto" w:fill="FFFFFF"/>
        </w:rPr>
        <w:t>……………………………………………………………</w:t>
      </w:r>
      <w:r w:rsidRPr="000D6B08">
        <w:rPr>
          <w:rFonts w:ascii="Verdana" w:hAnsi="Verdana"/>
          <w:color w:val="000000"/>
          <w:shd w:val="clear" w:color="auto" w:fill="FFFFFF"/>
        </w:rPr>
        <w:t>..85</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5.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подвійним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вигляді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перископу……………………………………………………</w:t>
      </w:r>
      <w:r w:rsidRPr="000D6B08">
        <w:rPr>
          <w:rFonts w:ascii="Verdana" w:hAnsi="Verdana"/>
          <w:color w:val="000000"/>
          <w:shd w:val="clear" w:color="auto" w:fill="FFFFFF"/>
        </w:rPr>
        <w:t>...86</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5.1 </w:t>
      </w:r>
      <w:r w:rsidRPr="000D6B08">
        <w:rPr>
          <w:rFonts w:ascii="Verdana" w:hAnsi="Verdana" w:hint="eastAsia"/>
          <w:color w:val="000000"/>
          <w:shd w:val="clear" w:color="auto" w:fill="FFFFFF"/>
        </w:rPr>
        <w:t>Постановка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.86</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5.2 </w:t>
      </w:r>
      <w:r w:rsidRPr="000D6B08">
        <w:rPr>
          <w:rFonts w:ascii="Verdana" w:hAnsi="Verdana" w:hint="eastAsia"/>
          <w:color w:val="000000"/>
          <w:shd w:val="clear" w:color="auto" w:fill="FFFFFF"/>
        </w:rPr>
        <w:t>Побудова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розв’зку…………………………………………………………</w:t>
      </w:r>
      <w:r w:rsidRPr="000D6B08">
        <w:rPr>
          <w:rFonts w:ascii="Verdana" w:hAnsi="Verdana"/>
          <w:color w:val="000000"/>
          <w:shd w:val="clear" w:color="auto" w:fill="FFFFFF"/>
        </w:rPr>
        <w:t>87</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5.3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.92</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Висновки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розділу</w:t>
      </w:r>
      <w:r w:rsidRPr="000D6B08">
        <w:rPr>
          <w:rFonts w:ascii="Verdana" w:hAnsi="Verdana"/>
          <w:color w:val="000000"/>
          <w:shd w:val="clear" w:color="auto" w:fill="FFFFFF"/>
        </w:rPr>
        <w:t xml:space="preserve"> 5</w:t>
      </w:r>
      <w:r w:rsidRPr="000D6B08">
        <w:rPr>
          <w:rFonts w:ascii="Verdana" w:hAnsi="Verdana" w:hint="eastAsia"/>
          <w:color w:val="000000"/>
          <w:shd w:val="clear" w:color="auto" w:fill="FFFFFF"/>
        </w:rPr>
        <w:t>……………………………………………………………</w:t>
      </w:r>
      <w:r w:rsidRPr="000D6B08">
        <w:rPr>
          <w:rFonts w:ascii="Verdana" w:hAnsi="Verdana"/>
          <w:color w:val="000000"/>
          <w:shd w:val="clear" w:color="auto" w:fill="FFFFFF"/>
        </w:rPr>
        <w:t>..97</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Висновки…………………………………………………………………………</w:t>
      </w:r>
      <w:r w:rsidRPr="000D6B08">
        <w:rPr>
          <w:rFonts w:ascii="Verdana" w:hAnsi="Verdana"/>
          <w:color w:val="000000"/>
          <w:shd w:val="clear" w:color="auto" w:fill="FFFFFF"/>
        </w:rPr>
        <w:t>...98</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Список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джерел…………………………………………………</w:t>
      </w:r>
      <w:r w:rsidRPr="000D6B08">
        <w:rPr>
          <w:rFonts w:ascii="Verdana" w:hAnsi="Verdana"/>
          <w:color w:val="000000"/>
          <w:shd w:val="clear" w:color="auto" w:fill="FFFFFF"/>
        </w:rPr>
        <w:t>100</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4</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ВСТУП</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Актуальність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Дисертаційну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присвячено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процесу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гармонічних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вигнутих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конструктивними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оформленнями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сталої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Знання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закономірностей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w:t>
      </w:r>
      <w:r w:rsidRPr="000D6B08">
        <w:rPr>
          <w:rFonts w:ascii="Verdana" w:hAnsi="Verdana"/>
          <w:color w:val="000000"/>
          <w:shd w:val="clear" w:color="auto" w:fill="FFFFFF"/>
        </w:rPr>
        <w:t>'</w:t>
      </w:r>
      <w:r w:rsidRPr="000D6B08">
        <w:rPr>
          <w:rFonts w:ascii="Verdana" w:hAnsi="Verdana" w:hint="eastAsia"/>
          <w:color w:val="000000"/>
          <w:shd w:val="clear" w:color="auto" w:fill="FFFFFF"/>
        </w:rPr>
        <w:t>єктах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важливим</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конструюванні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робочих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елементів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акустоелектронних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акустооптичних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гідроакустичних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пристроїв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структури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зустрічаються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конструкціях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різноманітних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пристроїв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зацікавленість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слабшає</w:t>
      </w:r>
      <w:r w:rsidRPr="000D6B08">
        <w:rPr>
          <w:rFonts w:ascii="Verdana" w:hAnsi="Verdana"/>
          <w:color w:val="000000"/>
          <w:shd w:val="clear" w:color="auto" w:fill="FFFFFF"/>
        </w:rPr>
        <w:t xml:space="preserve"> [82, 109, 130]. </w:t>
      </w:r>
      <w:r w:rsidRPr="000D6B08">
        <w:rPr>
          <w:rFonts w:ascii="Verdana" w:hAnsi="Verdana" w:hint="eastAsia"/>
          <w:color w:val="000000"/>
          <w:shd w:val="clear" w:color="auto" w:fill="FFFFFF"/>
        </w:rPr>
        <w:t>Серед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великого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класу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нерегулярностей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мають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місце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можна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виділити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клас</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неоднорідностей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пов’язаних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геометрії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саме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наявністю</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цьому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параметри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наповнює</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залишаються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незмінними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ґрунтовного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нерегулярних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доцільно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використовувати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чисельно</w:t>
      </w:r>
      <w:r w:rsidRPr="000D6B08">
        <w:rPr>
          <w:rFonts w:ascii="Verdana" w:hAnsi="Verdana"/>
          <w:color w:val="000000"/>
          <w:shd w:val="clear" w:color="auto" w:fill="FFFFFF"/>
        </w:rPr>
        <w:t>-</w:t>
      </w:r>
      <w:r w:rsidRPr="000D6B08">
        <w:rPr>
          <w:rFonts w:ascii="Verdana" w:hAnsi="Verdana" w:hint="eastAsia"/>
          <w:color w:val="000000"/>
          <w:shd w:val="clear" w:color="auto" w:fill="FFFFFF"/>
        </w:rPr>
        <w:t>аналітичні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методи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Якщо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відношення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характерних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розмірів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довжини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являє</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собою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або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досить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значну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величину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зазвичай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використовують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добре</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розроблені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дифракції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неоднорідностями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характерний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розмір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порівняний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довжиною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слабше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оскільки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виникають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труднощі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побудові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строгого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відповідних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граничних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задач</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даній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розглядається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геометричні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розміри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порівняні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довжиною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розглядаються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гармонічні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імпульсне</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Слід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відзначити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більшості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робіт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тематики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досліджується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саме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гармонічної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Але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дійсності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має</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скінченну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тривалість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або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іншими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словами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представляє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собою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5</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супроводжується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цілою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низкою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специфічних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ефектів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викликає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значний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інтерес</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вивчення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саме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нестаціонарних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процесів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практичне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визначило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Зв</w:t>
      </w:r>
      <w:r w:rsidRPr="000D6B08">
        <w:rPr>
          <w:rFonts w:ascii="Verdana" w:hAnsi="Verdana"/>
          <w:color w:val="000000"/>
          <w:shd w:val="clear" w:color="auto" w:fill="FFFFFF"/>
        </w:rPr>
        <w:t>'</w:t>
      </w:r>
      <w:r w:rsidRPr="000D6B08">
        <w:rPr>
          <w:rFonts w:ascii="Verdana" w:hAnsi="Verdana" w:hint="eastAsia"/>
          <w:color w:val="000000"/>
          <w:shd w:val="clear" w:color="auto" w:fill="FFFFFF"/>
        </w:rPr>
        <w:t>язок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програмами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планами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темами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Дисертаційна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виконана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рамках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аспірантського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плану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кафедри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теоретичної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прикладної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затвердженого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вченою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радою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механікоматематичного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факультету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Київського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національного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університету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Тараса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Шевченка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також</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бюджетних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w:t>
      </w:r>
      <w:r w:rsidRPr="000D6B08">
        <w:rPr>
          <w:rFonts w:ascii="Verdana" w:hAnsi="Verdana"/>
          <w:color w:val="000000"/>
          <w:shd w:val="clear" w:color="auto" w:fill="FFFFFF"/>
        </w:rPr>
        <w:t>-</w:t>
      </w:r>
      <w:r w:rsidRPr="000D6B08">
        <w:rPr>
          <w:rFonts w:ascii="Verdana" w:hAnsi="Verdana" w:hint="eastAsia"/>
          <w:color w:val="000000"/>
          <w:shd w:val="clear" w:color="auto" w:fill="FFFFFF"/>
        </w:rPr>
        <w:t>дослідних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“Крайові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динаміки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тіл</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спряженими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польовими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фізико</w:t>
      </w:r>
      <w:r w:rsidRPr="000D6B08">
        <w:rPr>
          <w:rFonts w:ascii="Verdana" w:hAnsi="Verdana"/>
          <w:color w:val="000000"/>
          <w:shd w:val="clear" w:color="auto" w:fill="FFFFFF"/>
        </w:rPr>
        <w:t>-</w:t>
      </w:r>
      <w:r w:rsidRPr="000D6B08">
        <w:rPr>
          <w:rFonts w:ascii="Verdana" w:hAnsi="Verdana" w:hint="eastAsia"/>
          <w:color w:val="000000"/>
          <w:shd w:val="clear" w:color="auto" w:fill="FFFFFF"/>
        </w:rPr>
        <w:t>механічними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властивостями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їх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застосування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неруйнівному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контролі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сенсорних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мікроелектромеханічних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системах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гіроскопах”</w:t>
      </w:r>
      <w:r w:rsidRPr="000D6B08">
        <w:rPr>
          <w:rFonts w:ascii="Verdana" w:hAnsi="Verdana"/>
          <w:color w:val="000000"/>
          <w:shd w:val="clear" w:color="auto" w:fill="FFFFFF"/>
        </w:rPr>
        <w:t xml:space="preserve"> (2011</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2013 </w:t>
      </w:r>
      <w:r w:rsidRPr="000D6B08">
        <w:rPr>
          <w:rFonts w:ascii="Verdana" w:hAnsi="Verdana" w:hint="eastAsia"/>
          <w:color w:val="000000"/>
          <w:shd w:val="clear" w:color="auto" w:fill="FFFFFF"/>
        </w:rPr>
        <w:t>рр</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держреєстраційний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0101U002477 : 11</w:t>
      </w:r>
      <w:r w:rsidRPr="000D6B08">
        <w:rPr>
          <w:rFonts w:ascii="Verdana" w:hAnsi="Verdana" w:hint="eastAsia"/>
          <w:color w:val="000000"/>
          <w:shd w:val="clear" w:color="auto" w:fill="FFFFFF"/>
        </w:rPr>
        <w:t>БФ</w:t>
      </w:r>
      <w:r w:rsidRPr="000D6B08">
        <w:rPr>
          <w:rFonts w:ascii="Verdana" w:hAnsi="Verdana"/>
          <w:color w:val="000000"/>
          <w:shd w:val="clear" w:color="auto" w:fill="FFFFFF"/>
        </w:rPr>
        <w:t xml:space="preserve">038-05), </w:t>
      </w:r>
      <w:r w:rsidRPr="000D6B08">
        <w:rPr>
          <w:rFonts w:ascii="Verdana" w:hAnsi="Verdana" w:hint="eastAsia"/>
          <w:color w:val="000000"/>
          <w:shd w:val="clear" w:color="auto" w:fill="FFFFFF"/>
        </w:rPr>
        <w:t>“Математичні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експериментальні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спряжених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коливальних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процесів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хвильових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їх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застосування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гіроскопічних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геонавігаційних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мікроелектромеханічних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системах”</w:t>
      </w:r>
      <w:r w:rsidRPr="000D6B08">
        <w:rPr>
          <w:rFonts w:ascii="Verdana" w:hAnsi="Verdana"/>
          <w:color w:val="000000"/>
          <w:shd w:val="clear" w:color="auto" w:fill="FFFFFF"/>
        </w:rPr>
        <w:t xml:space="preserve"> (2014</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2015 </w:t>
      </w:r>
      <w:r w:rsidRPr="000D6B08">
        <w:rPr>
          <w:rFonts w:ascii="Verdana" w:hAnsi="Verdana" w:hint="eastAsia"/>
          <w:color w:val="000000"/>
          <w:shd w:val="clear" w:color="auto" w:fill="FFFFFF"/>
        </w:rPr>
        <w:t>рр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держреєстраційний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0114U003474 : 14</w:t>
      </w:r>
      <w:r w:rsidRPr="000D6B08">
        <w:rPr>
          <w:rFonts w:ascii="Verdana" w:hAnsi="Verdana" w:hint="eastAsia"/>
          <w:color w:val="000000"/>
          <w:shd w:val="clear" w:color="auto" w:fill="FFFFFF"/>
        </w:rPr>
        <w:t>БП</w:t>
      </w:r>
      <w:r w:rsidRPr="000D6B08">
        <w:rPr>
          <w:rFonts w:ascii="Verdana" w:hAnsi="Verdana"/>
          <w:color w:val="000000"/>
          <w:shd w:val="clear" w:color="auto" w:fill="FFFFFF"/>
        </w:rPr>
        <w:t>038-02).</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Проведені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можуть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бути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включеними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курсів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дисциплін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кафедри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прикладної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механікоматематичного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факультету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Тараса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Шевченка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w:t>
      </w:r>
      <w:r w:rsidRPr="000D6B08">
        <w:rPr>
          <w:rFonts w:ascii="Verdana" w:hAnsi="Verdana" w:hint="eastAsia"/>
          <w:color w:val="000000"/>
          <w:shd w:val="clear" w:color="auto" w:fill="FFFFFF"/>
        </w:rPr>
        <w:t>Динамічні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механіки</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w:t>
      </w:r>
      <w:r w:rsidRPr="000D6B08">
        <w:rPr>
          <w:rFonts w:ascii="Verdana" w:hAnsi="Verdana" w:hint="eastAsia"/>
          <w:color w:val="000000"/>
          <w:shd w:val="clear" w:color="auto" w:fill="FFFFFF"/>
        </w:rPr>
        <w:t>Теорія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хвилеводів</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w:t>
      </w:r>
      <w:r w:rsidRPr="000D6B08">
        <w:rPr>
          <w:rFonts w:ascii="Verdana" w:hAnsi="Verdana" w:hint="eastAsia"/>
          <w:color w:val="000000"/>
          <w:shd w:val="clear" w:color="auto" w:fill="FFFFFF"/>
        </w:rPr>
        <w:t>Механіка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hint="eastAsia"/>
          <w:color w:val="000000"/>
          <w:shd w:val="clear" w:color="auto" w:fill="FFFFFF"/>
        </w:rPr>
        <w:t>»</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Мета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завдання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Метою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розробка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алгоритмів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чисельно</w:t>
      </w:r>
      <w:r w:rsidRPr="000D6B08">
        <w:rPr>
          <w:rFonts w:ascii="Verdana" w:hAnsi="Verdana"/>
          <w:color w:val="000000"/>
          <w:shd w:val="clear" w:color="auto" w:fill="FFFFFF"/>
        </w:rPr>
        <w:t>-</w:t>
      </w:r>
      <w:r w:rsidRPr="000D6B08">
        <w:rPr>
          <w:rFonts w:ascii="Verdana" w:hAnsi="Verdana" w:hint="eastAsia"/>
          <w:color w:val="000000"/>
          <w:shd w:val="clear" w:color="auto" w:fill="FFFFFF"/>
        </w:rPr>
        <w:t>аналітичного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нормальних</w:t>
      </w:r>
      <w:r w:rsidRPr="000D6B08">
        <w:rPr>
          <w:rFonts w:ascii="Verdana" w:hAnsi="Verdana"/>
          <w:color w:val="000000"/>
          <w:shd w:val="clear" w:color="auto" w:fill="FFFFFF"/>
        </w:rPr>
        <w:t xml:space="preserve"> SH-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криволінійних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конструктивними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оформленнями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закономірностей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кінематичних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енергетичних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характеристик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гармонічної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часі</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Основним</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6</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завданням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побудова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тобто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проведення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енергетичного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аналізу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досягнення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поставленої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були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розглянуті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гармонічної</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лінійно</w:t>
      </w:r>
      <w:r w:rsidRPr="000D6B08">
        <w:rPr>
          <w:rFonts w:ascii="Verdana" w:hAnsi="Verdana"/>
          <w:color w:val="000000"/>
          <w:shd w:val="clear" w:color="auto" w:fill="FFFFFF"/>
        </w:rPr>
        <w:t>-</w:t>
      </w:r>
      <w:r w:rsidRPr="000D6B08">
        <w:rPr>
          <w:rFonts w:ascii="Verdana" w:hAnsi="Verdana" w:hint="eastAsia"/>
          <w:color w:val="000000"/>
          <w:shd w:val="clear" w:color="auto" w:fill="FFFFFF"/>
        </w:rPr>
        <w:t>пружному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ізотропному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конструктивними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оформленнями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сталої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заокругленням</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зрізами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подвійним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згином</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дисперсійних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співвідношень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сталої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залежності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енергетичного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коефіцієнта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проходження</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хвилею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Об’єктом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процес</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стаціонарної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нестаціонарної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Предметом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закономірності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процесу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нормальних</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SH-</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вільними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напружень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стінками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енергетичних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характеристик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процесу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неоднорідності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Методом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використовується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застосуванні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існування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ділиться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часткові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кожній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можна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застосувати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розділення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змінних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записати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вигляді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частинних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розв’язків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рівняння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Гельмгольца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необхідно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записати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умови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спряження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єдину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область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існування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Нескінченна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система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лінійних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алгебраїчних</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7</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рівнянь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другого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розв’язувалася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редукції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необхідним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контролем</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коректності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Наукова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новизна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одержаних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1. </w:t>
      </w:r>
      <w:r w:rsidRPr="000D6B08">
        <w:rPr>
          <w:rFonts w:ascii="Verdana" w:hAnsi="Verdana" w:hint="eastAsia"/>
          <w:color w:val="000000"/>
          <w:shd w:val="clear" w:color="auto" w:fill="FFFFFF"/>
        </w:rPr>
        <w:t>Застосовано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побудови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w:t>
      </w:r>
      <w:r w:rsidRPr="000D6B08">
        <w:rPr>
          <w:rFonts w:ascii="Verdana" w:hAnsi="Verdana"/>
          <w:color w:val="000000"/>
          <w:shd w:val="clear" w:color="auto" w:fill="FFFFFF"/>
        </w:rPr>
        <w:t>'</w:t>
      </w:r>
      <w:r w:rsidRPr="000D6B08">
        <w:rPr>
          <w:rFonts w:ascii="Verdana" w:hAnsi="Verdana" w:hint="eastAsia"/>
          <w:color w:val="000000"/>
          <w:shd w:val="clear" w:color="auto" w:fill="FFFFFF"/>
        </w:rPr>
        <w:t>язку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нормальної</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конструктивних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 </w:t>
      </w:r>
      <w:r w:rsidRPr="000D6B08">
        <w:rPr>
          <w:rFonts w:ascii="Verdana" w:hAnsi="Verdana" w:hint="eastAsia"/>
          <w:color w:val="000000"/>
          <w:shd w:val="clear" w:color="auto" w:fill="FFFFFF"/>
        </w:rPr>
        <w:t>Проведено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детальний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енергетичний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аналіз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неоднорідності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3. </w:t>
      </w:r>
      <w:r w:rsidRPr="000D6B08">
        <w:rPr>
          <w:rFonts w:ascii="Verdana" w:hAnsi="Verdana" w:hint="eastAsia"/>
          <w:color w:val="000000"/>
          <w:shd w:val="clear" w:color="auto" w:fill="FFFFFF"/>
        </w:rPr>
        <w:t>Показано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заокруглення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кутової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збереженням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всій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його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довжині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приводить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майже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повної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проникності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криволінійної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широкому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діапазоні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частот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цьому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структура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поля</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суттєво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залежить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геометричних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параметрів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4. </w:t>
      </w:r>
      <w:r w:rsidRPr="000D6B08">
        <w:rPr>
          <w:rFonts w:ascii="Verdana" w:hAnsi="Verdana" w:hint="eastAsia"/>
          <w:color w:val="000000"/>
          <w:shd w:val="clear" w:color="auto" w:fill="FFFFFF"/>
        </w:rPr>
        <w:t>Побудовано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w:t>
      </w:r>
      <w:r w:rsidRPr="000D6B08">
        <w:rPr>
          <w:rFonts w:ascii="Verdana" w:hAnsi="Verdana"/>
          <w:color w:val="000000"/>
          <w:shd w:val="clear" w:color="auto" w:fill="FFFFFF"/>
        </w:rPr>
        <w:t>'</w:t>
      </w:r>
      <w:r w:rsidRPr="000D6B08">
        <w:rPr>
          <w:rFonts w:ascii="Verdana" w:hAnsi="Verdana" w:hint="eastAsia"/>
          <w:color w:val="000000"/>
          <w:shd w:val="clear" w:color="auto" w:fill="FFFFFF"/>
        </w:rPr>
        <w:t>язання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вузькосмугастого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імпульсного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заокругленому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Показано</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підбираючи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певним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чином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геометричні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параметри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можна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досягти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збереження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форми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шляху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його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Обґрунтованість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достовірність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висновків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забезпечується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використанням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добре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апробованого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математичного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апарату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застосуванням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обґрунтованих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числових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Достовірність</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чисельних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забезпечувалась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перевіркою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точності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виконання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умов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спряження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границях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поділу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областей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також</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перевіркою</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точності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виконання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збереження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енергії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вздовж</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дисертаційній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окремих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випадках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перевірялась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збіжність</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отриманих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відомими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Практичне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одержаних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практичне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результати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дозволяють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застосовувати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побудований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чисельно</w:t>
      </w:r>
      <w:r w:rsidRPr="000D6B08">
        <w:rPr>
          <w:rFonts w:ascii="Verdana" w:hAnsi="Verdana"/>
          <w:color w:val="000000"/>
          <w:shd w:val="clear" w:color="auto" w:fill="FFFFFF"/>
        </w:rPr>
        <w:t>-</w:t>
      </w:r>
      <w:r w:rsidRPr="000D6B08">
        <w:rPr>
          <w:rFonts w:ascii="Verdana" w:hAnsi="Verdana" w:hint="eastAsia"/>
          <w:color w:val="000000"/>
          <w:shd w:val="clear" w:color="auto" w:fill="FFFFFF"/>
        </w:rPr>
        <w:t>аналітичний</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8</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апарат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подібною</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геометрією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Оскільки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криволінійні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знаходять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широке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застосування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різноманітних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пристроях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практичне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застосування</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Особистий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внесок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здобувача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самостійною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працею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висвітлені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розробки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автора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дозволили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вирішити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поставлені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завдання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містить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положення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висновки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сформульовані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дисертантом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особисто</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Використані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ідеї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положення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гіпотези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інших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авторів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мають</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відповідні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посилання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лише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для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підкріплення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ідей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здобувача</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Науковому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належить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постановка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загальне</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керівництво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роботою</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Апробація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дисертації</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Основний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зміст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було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представлено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таких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наукових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конференціях</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Міжнародна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конференція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Сучасні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проблеми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присвячена</w:t>
      </w:r>
      <w:r w:rsidRPr="000D6B08">
        <w:rPr>
          <w:rFonts w:ascii="Verdana" w:hAnsi="Verdana"/>
          <w:color w:val="000000"/>
          <w:shd w:val="clear" w:color="auto" w:fill="FFFFFF"/>
        </w:rPr>
        <w:t xml:space="preserve"> 150-</w:t>
      </w:r>
      <w:r w:rsidRPr="000D6B08">
        <w:rPr>
          <w:rFonts w:ascii="Verdana" w:hAnsi="Verdana" w:hint="eastAsia"/>
          <w:color w:val="000000"/>
          <w:shd w:val="clear" w:color="auto" w:fill="FFFFFF"/>
        </w:rPr>
        <w:t>річчю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кафедри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прикладної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Шевченка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Україна</w:t>
      </w:r>
      <w:r w:rsidRPr="000D6B08">
        <w:rPr>
          <w:rFonts w:ascii="Verdana" w:hAnsi="Verdana"/>
          <w:color w:val="000000"/>
          <w:shd w:val="clear" w:color="auto" w:fill="FFFFFF"/>
        </w:rPr>
        <w:t xml:space="preserve">, 28 </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30 </w:t>
      </w:r>
      <w:r w:rsidRPr="000D6B08">
        <w:rPr>
          <w:rFonts w:ascii="Verdana" w:hAnsi="Verdana" w:hint="eastAsia"/>
          <w:color w:val="000000"/>
          <w:shd w:val="clear" w:color="auto" w:fill="FFFFFF"/>
        </w:rPr>
        <w:t>серпня</w:t>
      </w:r>
      <w:r w:rsidRPr="000D6B08">
        <w:rPr>
          <w:rFonts w:ascii="Verdana" w:hAnsi="Verdana"/>
          <w:color w:val="000000"/>
          <w:shd w:val="clear" w:color="auto" w:fill="FFFFFF"/>
        </w:rPr>
        <w:t xml:space="preserve"> 2013 </w:t>
      </w:r>
      <w:r w:rsidRPr="000D6B08">
        <w:rPr>
          <w:rFonts w:ascii="Verdana" w:hAnsi="Verdana" w:hint="eastAsia"/>
          <w:color w:val="000000"/>
          <w:shd w:val="clear" w:color="auto" w:fill="FFFFFF"/>
        </w:rPr>
        <w:t>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криволінійному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Акустичний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симпозіум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Консонанс</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Інститут</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гідромеханіки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Україна</w:t>
      </w:r>
      <w:r w:rsidRPr="000D6B08">
        <w:rPr>
          <w:rFonts w:ascii="Verdana" w:hAnsi="Verdana"/>
          <w:color w:val="000000"/>
          <w:shd w:val="clear" w:color="auto" w:fill="FFFFFF"/>
        </w:rPr>
        <w:t xml:space="preserve">, 1 </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2 </w:t>
      </w:r>
      <w:r w:rsidRPr="000D6B08">
        <w:rPr>
          <w:rFonts w:ascii="Verdana" w:hAnsi="Verdana" w:hint="eastAsia"/>
          <w:color w:val="000000"/>
          <w:shd w:val="clear" w:color="auto" w:fill="FFFFFF"/>
        </w:rPr>
        <w:t>жовтня</w:t>
      </w:r>
      <w:r w:rsidRPr="000D6B08">
        <w:rPr>
          <w:rFonts w:ascii="Verdana" w:hAnsi="Verdana"/>
          <w:color w:val="000000"/>
          <w:shd w:val="clear" w:color="auto" w:fill="FFFFFF"/>
        </w:rPr>
        <w:t xml:space="preserve"> 2013 </w:t>
      </w:r>
      <w:r w:rsidRPr="000D6B08">
        <w:rPr>
          <w:rFonts w:ascii="Verdana" w:hAnsi="Verdana" w:hint="eastAsia"/>
          <w:color w:val="000000"/>
          <w:shd w:val="clear" w:color="auto" w:fill="FFFFFF"/>
        </w:rPr>
        <w:t>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криволінійного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Міжнародна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математична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конференція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Диференціальні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рівняння</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обчислювальна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математика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функцій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математичні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w:t>
      </w:r>
      <w:r w:rsidRPr="000D6B08">
        <w:rPr>
          <w:rFonts w:ascii="Verdana" w:hAnsi="Verdana"/>
          <w:color w:val="000000"/>
          <w:shd w:val="clear" w:color="auto" w:fill="FFFFFF"/>
        </w:rPr>
        <w:t xml:space="preserve"> 100-</w:t>
      </w:r>
      <w:r w:rsidRPr="000D6B08">
        <w:rPr>
          <w:rFonts w:ascii="Verdana" w:hAnsi="Verdana" w:hint="eastAsia"/>
          <w:color w:val="000000"/>
          <w:shd w:val="clear" w:color="auto" w:fill="FFFFFF"/>
        </w:rPr>
        <w:t>річчю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народження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члена</w:t>
      </w:r>
      <w:r w:rsidRPr="000D6B08">
        <w:rPr>
          <w:rFonts w:ascii="Verdana" w:hAnsi="Verdana"/>
          <w:color w:val="000000"/>
          <w:shd w:val="clear" w:color="auto" w:fill="FFFFFF"/>
        </w:rPr>
        <w:t>-</w:t>
      </w:r>
      <w:r w:rsidRPr="000D6B08">
        <w:rPr>
          <w:rFonts w:ascii="Verdana" w:hAnsi="Verdana" w:hint="eastAsia"/>
          <w:color w:val="000000"/>
          <w:shd w:val="clear" w:color="auto" w:fill="FFFFFF"/>
        </w:rPr>
        <w:t>кореспондента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Положого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Георгія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Миколайовича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Україна</w:t>
      </w:r>
      <w:r w:rsidRPr="000D6B08">
        <w:rPr>
          <w:rFonts w:ascii="Verdana" w:hAnsi="Verdana"/>
          <w:color w:val="000000"/>
          <w:shd w:val="clear" w:color="auto" w:fill="FFFFFF"/>
        </w:rPr>
        <w:t xml:space="preserve">, 23 </w:t>
      </w:r>
      <w:r w:rsidRPr="000D6B08">
        <w:rPr>
          <w:rFonts w:ascii="Verdana" w:hAnsi="Verdana" w:hint="eastAsia"/>
          <w:color w:val="000000"/>
          <w:shd w:val="clear" w:color="auto" w:fill="FFFFFF"/>
        </w:rPr>
        <w:t>–</w:t>
      </w:r>
      <w:r w:rsidRPr="000D6B08">
        <w:rPr>
          <w:rFonts w:ascii="Verdana" w:hAnsi="Verdana"/>
          <w:color w:val="000000"/>
          <w:shd w:val="clear" w:color="auto" w:fill="FFFFFF"/>
        </w:rPr>
        <w:t xml:space="preserve"> 24 </w:t>
      </w:r>
      <w:r w:rsidRPr="000D6B08">
        <w:rPr>
          <w:rFonts w:ascii="Verdana" w:hAnsi="Verdana" w:hint="eastAsia"/>
          <w:color w:val="000000"/>
          <w:shd w:val="clear" w:color="auto" w:fill="FFFFFF"/>
        </w:rPr>
        <w:t>квітня</w:t>
      </w:r>
      <w:r w:rsidRPr="000D6B08">
        <w:rPr>
          <w:rFonts w:ascii="Verdana" w:hAnsi="Verdana"/>
          <w:color w:val="000000"/>
          <w:shd w:val="clear" w:color="auto" w:fill="FFFFFF"/>
        </w:rPr>
        <w:t xml:space="preserve"> 2014 </w:t>
      </w:r>
      <w:r w:rsidRPr="000D6B08">
        <w:rPr>
          <w:rFonts w:ascii="Verdana" w:hAnsi="Verdana" w:hint="eastAsia"/>
          <w:color w:val="000000"/>
          <w:shd w:val="clear" w:color="auto" w:fill="FFFFFF"/>
        </w:rPr>
        <w:t>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Хвильовий</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процес</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криволінійному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9</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цілому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доповідалась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отримала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позитивну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оцінку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науковому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семінарі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кафедри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прикладної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Київського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національного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університету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Тараса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Шевченка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професор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Жук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травень</w:t>
      </w:r>
      <w:r w:rsidRPr="000D6B08">
        <w:rPr>
          <w:rFonts w:ascii="Verdana" w:hAnsi="Verdana"/>
          <w:color w:val="000000"/>
          <w:shd w:val="clear" w:color="auto" w:fill="FFFFFF"/>
        </w:rPr>
        <w:t xml:space="preserve"> 2015),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об’єднаному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семінарі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кафедр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прикладної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суцільних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середовищ</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Київського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національного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університету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Тараса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Шевченка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професор</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Жук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жовтень</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 xml:space="preserve">2015),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семінарі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відділу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гідродинамічної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акустики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Інституту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гідромеханіки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керівник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академік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Грінченко</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листопад</w:t>
      </w:r>
      <w:r w:rsidRPr="000D6B08">
        <w:rPr>
          <w:rFonts w:ascii="Verdana" w:hAnsi="Verdana"/>
          <w:color w:val="000000"/>
          <w:shd w:val="clear" w:color="auto" w:fill="FFFFFF"/>
        </w:rPr>
        <w:t xml:space="preserve"> 2015).</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Публікації</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Поставлені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цілі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досягнуто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основі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узагальнення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розробки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опубліковані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10 </w:t>
      </w:r>
      <w:r w:rsidRPr="000D6B08">
        <w:rPr>
          <w:rFonts w:ascii="Verdana" w:hAnsi="Verdana" w:hint="eastAsia"/>
          <w:color w:val="000000"/>
          <w:shd w:val="clear" w:color="auto" w:fill="FFFFFF"/>
        </w:rPr>
        <w:t>наукових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них</w:t>
      </w:r>
      <w:r w:rsidRPr="000D6B08">
        <w:rPr>
          <w:rFonts w:ascii="Verdana" w:hAnsi="Verdana"/>
          <w:color w:val="000000"/>
          <w:shd w:val="clear" w:color="auto" w:fill="FFFFFF"/>
        </w:rPr>
        <w:t xml:space="preserve"> 5 </w:t>
      </w:r>
      <w:r w:rsidRPr="000D6B08">
        <w:rPr>
          <w:rFonts w:ascii="Verdana" w:hAnsi="Verdana" w:hint="eastAsia"/>
          <w:color w:val="000000"/>
          <w:shd w:val="clear" w:color="auto" w:fill="FFFFFF"/>
        </w:rPr>
        <w:t>статей</w:t>
      </w:r>
      <w:r w:rsidRPr="000D6B08">
        <w:rPr>
          <w:rFonts w:ascii="Verdana" w:hAnsi="Verdana"/>
          <w:color w:val="000000"/>
          <w:shd w:val="clear" w:color="auto" w:fill="FFFFFF"/>
        </w:rPr>
        <w:t xml:space="preserve"> [15, 16, 56, 73, 74] </w:t>
      </w:r>
      <w:r w:rsidRPr="000D6B08">
        <w:rPr>
          <w:rFonts w:ascii="Verdana" w:hAnsi="Verdana" w:hint="eastAsia"/>
          <w:color w:val="000000"/>
          <w:shd w:val="clear" w:color="auto" w:fill="FFFFFF"/>
        </w:rPr>
        <w:t>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виданнях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затверджених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МОН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України</w:t>
      </w:r>
      <w:r w:rsidRPr="000D6B08">
        <w:rPr>
          <w:rFonts w:ascii="Verdana" w:hAnsi="Verdana"/>
          <w:color w:val="000000"/>
          <w:shd w:val="clear" w:color="auto" w:fill="FFFFFF"/>
        </w:rPr>
        <w:t xml:space="preserve">; 1 </w:t>
      </w:r>
      <w:r w:rsidRPr="000D6B08">
        <w:rPr>
          <w:rFonts w:ascii="Verdana" w:hAnsi="Verdana" w:hint="eastAsia"/>
          <w:color w:val="000000"/>
          <w:shd w:val="clear" w:color="auto" w:fill="FFFFFF"/>
        </w:rPr>
        <w:t>стаття</w:t>
      </w:r>
      <w:r w:rsidRPr="000D6B08">
        <w:rPr>
          <w:rFonts w:ascii="Verdana" w:hAnsi="Verdana"/>
          <w:color w:val="000000"/>
          <w:shd w:val="clear" w:color="auto" w:fill="FFFFFF"/>
        </w:rPr>
        <w:t xml:space="preserve"> [72]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закордонному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виданні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Дисертаційна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складається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вступу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п’яти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розбитих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підрозділи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пункти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висновків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списку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використаних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джерел</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вступі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охарактеризовано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досліджуваної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проблеми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обґрунтовано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актуальність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обраної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визначено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завдання</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об’єкт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предмет</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методику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викладено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зв</w:t>
      </w:r>
      <w:r w:rsidRPr="000D6B08">
        <w:rPr>
          <w:rFonts w:ascii="Verdana" w:hAnsi="Verdana"/>
          <w:color w:val="000000"/>
          <w:shd w:val="clear" w:color="auto" w:fill="FFFFFF"/>
        </w:rPr>
        <w:t>'</w:t>
      </w:r>
      <w:r w:rsidRPr="000D6B08">
        <w:rPr>
          <w:rFonts w:ascii="Verdana" w:hAnsi="Verdana" w:hint="eastAsia"/>
          <w:color w:val="000000"/>
          <w:shd w:val="clear" w:color="auto" w:fill="FFFFFF"/>
        </w:rPr>
        <w:t>язок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обраного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напрямку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програмами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висвітлено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новизну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практичне</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значення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представлено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особистий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внесок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аспіранта</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апробацію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результатів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публікації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дисертації</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першому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міститься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огляд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літератури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тематикою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дисертації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висвітлено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сучасний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стан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проблеми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вивчення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питання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хвилеводного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Показано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визначені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метою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задачами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даної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базуються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сучасній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теоретичній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базі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наукових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публікацій</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Другий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являє</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собою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стислий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довідник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понять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характеристик</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щодо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явища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шарі</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color w:val="000000"/>
          <w:shd w:val="clear" w:color="auto" w:fill="FFFFFF"/>
        </w:rPr>
        <w:t>10</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Третій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присвячений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отриманню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чисельно</w:t>
      </w:r>
      <w:r w:rsidRPr="000D6B08">
        <w:rPr>
          <w:rFonts w:ascii="Verdana" w:hAnsi="Verdana"/>
          <w:color w:val="000000"/>
          <w:shd w:val="clear" w:color="auto" w:fill="FFFFFF"/>
        </w:rPr>
        <w:t>-</w:t>
      </w:r>
      <w:r w:rsidRPr="000D6B08">
        <w:rPr>
          <w:rFonts w:ascii="Verdana" w:hAnsi="Verdana" w:hint="eastAsia"/>
          <w:color w:val="000000"/>
          <w:shd w:val="clear" w:color="auto" w:fill="FFFFFF"/>
        </w:rPr>
        <w:t>аналітичного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розв’язку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задачі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нормальних</w:t>
      </w:r>
      <w:r w:rsidRPr="000D6B08">
        <w:rPr>
          <w:rFonts w:ascii="Verdana" w:hAnsi="Verdana"/>
          <w:color w:val="000000"/>
          <w:shd w:val="clear" w:color="auto" w:fill="FFFFFF"/>
        </w:rPr>
        <w:t xml:space="preserve"> SH-</w:t>
      </w:r>
      <w:r w:rsidRPr="000D6B08">
        <w:rPr>
          <w:rFonts w:ascii="Verdana" w:hAnsi="Verdana" w:hint="eastAsia"/>
          <w:color w:val="000000"/>
          <w:shd w:val="clear" w:color="auto" w:fill="FFFFFF"/>
        </w:rPr>
        <w:t>хвиль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нерегулярних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різними</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конструктивними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оформленнями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нормальні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криволінійного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постійної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вільними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межами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Розглянуто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особливості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проходження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різних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варіантах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конструктивного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оформлення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та</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показані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закономірності</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імпульсного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сигналу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крізь</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округлений</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згин</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постійної</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четвертому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розглянуто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різкою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ширини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зони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вигину</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п’ятому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розділі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розглянуто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задачу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пружної</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двох</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типах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хвилеводів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подвійною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зміною</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напрямку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поширення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Досліджено</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енергетичні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коефіцієнти</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проходження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хвилі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залежності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від</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параметрів</w:t>
      </w:r>
    </w:p>
    <w:p w:rsidR="000D6B08" w:rsidRPr="000D6B08"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хвилеводу</w:t>
      </w:r>
      <w:r w:rsidRPr="000D6B08">
        <w:rPr>
          <w:rFonts w:ascii="Verdana" w:hAnsi="Verdana"/>
          <w:color w:val="000000"/>
          <w:shd w:val="clear" w:color="auto" w:fill="FFFFFF"/>
        </w:rPr>
        <w:t>.</w:t>
      </w:r>
    </w:p>
    <w:p w:rsidR="00A27C9E" w:rsidRDefault="000D6B08" w:rsidP="000D6B08">
      <w:pPr>
        <w:rPr>
          <w:rFonts w:ascii="Verdana" w:hAnsi="Verdana"/>
          <w:color w:val="000000"/>
          <w:shd w:val="clear" w:color="auto" w:fill="FFFFFF"/>
        </w:rPr>
      </w:pPr>
      <w:r w:rsidRPr="000D6B08">
        <w:rPr>
          <w:rFonts w:ascii="Verdana" w:hAnsi="Verdana" w:hint="eastAsia"/>
          <w:color w:val="000000"/>
          <w:shd w:val="clear" w:color="auto" w:fill="FFFFFF"/>
        </w:rPr>
        <w:t>У</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висновках</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наведені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основні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досягнення</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які</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отримано</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в</w:t>
      </w:r>
      <w:r w:rsidRPr="000D6B08">
        <w:rPr>
          <w:rFonts w:ascii="Verdana" w:hAnsi="Verdana"/>
          <w:color w:val="000000"/>
          <w:shd w:val="clear" w:color="auto" w:fill="FFFFFF"/>
        </w:rPr>
        <w:t xml:space="preserve"> </w:t>
      </w:r>
      <w:r w:rsidRPr="000D6B08">
        <w:rPr>
          <w:rFonts w:ascii="Verdana" w:hAnsi="Verdana" w:hint="eastAsia"/>
          <w:color w:val="000000"/>
          <w:shd w:val="clear" w:color="auto" w:fill="FFFFFF"/>
        </w:rPr>
        <w:t>роботі</w:t>
      </w:r>
      <w:r w:rsidRPr="000D6B08">
        <w:rPr>
          <w:rFonts w:ascii="Verdana" w:hAnsi="Verdana"/>
          <w:color w:val="000000"/>
          <w:shd w:val="clear" w:color="auto" w:fill="FFFFFF"/>
        </w:rPr>
        <w:t>.</w:t>
      </w:r>
    </w:p>
    <w:p w:rsidR="000D6B08" w:rsidRDefault="000D6B08" w:rsidP="000D6B08">
      <w:pPr>
        <w:rPr>
          <w:rFonts w:ascii="Verdana" w:hAnsi="Verdana"/>
          <w:color w:val="000000"/>
          <w:shd w:val="clear" w:color="auto" w:fill="FFFFFF"/>
        </w:rPr>
      </w:pPr>
    </w:p>
    <w:p w:rsidR="000D6B08" w:rsidRDefault="000D6B08" w:rsidP="000D6B08">
      <w:pPr>
        <w:rPr>
          <w:rFonts w:ascii="Verdana" w:hAnsi="Verdana"/>
          <w:color w:val="000000"/>
          <w:shd w:val="clear" w:color="auto" w:fill="FFFFFF"/>
        </w:rPr>
      </w:pPr>
    </w:p>
    <w:p w:rsidR="000D6B08" w:rsidRDefault="000D6B08" w:rsidP="000D6B08">
      <w:pPr>
        <w:rPr>
          <w:rFonts w:ascii="Verdana" w:hAnsi="Verdana"/>
          <w:color w:val="000000"/>
          <w:shd w:val="clear" w:color="auto" w:fill="FFFFFF"/>
        </w:rPr>
      </w:pPr>
    </w:p>
    <w:p w:rsidR="000D6B08" w:rsidRDefault="000D6B08" w:rsidP="000D6B08">
      <w:r>
        <w:rPr>
          <w:rFonts w:hint="eastAsia"/>
        </w:rPr>
        <w:t>ВИСНОВКИ</w:t>
      </w:r>
    </w:p>
    <w:p w:rsidR="000D6B08" w:rsidRDefault="000D6B08" w:rsidP="000D6B08">
      <w:r>
        <w:t></w:t>
      </w:r>
      <w:r>
        <w:t></w:t>
      </w:r>
      <w:r>
        <w:t></w:t>
      </w:r>
      <w:r>
        <w:rPr>
          <w:rFonts w:hint="eastAsia"/>
        </w:rPr>
        <w:t>Проведено</w:t>
      </w:r>
      <w:r>
        <w:t></w:t>
      </w:r>
      <w:r>
        <w:rPr>
          <w:rFonts w:hint="eastAsia"/>
        </w:rPr>
        <w:t>порівняльний</w:t>
      </w:r>
      <w:r>
        <w:t></w:t>
      </w:r>
      <w:r>
        <w:rPr>
          <w:rFonts w:hint="eastAsia"/>
        </w:rPr>
        <w:t>аналіз</w:t>
      </w:r>
      <w:r>
        <w:t></w:t>
      </w:r>
      <w:r>
        <w:rPr>
          <w:rFonts w:hint="eastAsia"/>
        </w:rPr>
        <w:t>мод</w:t>
      </w:r>
      <w:r>
        <w:t></w:t>
      </w:r>
      <w:r>
        <w:rPr>
          <w:rFonts w:hint="eastAsia"/>
        </w:rPr>
        <w:t>плоскопаралельного</w:t>
      </w:r>
      <w:r>
        <w:t></w:t>
      </w:r>
      <w:r>
        <w:rPr>
          <w:rFonts w:hint="eastAsia"/>
        </w:rPr>
        <w:t>та</w:t>
      </w:r>
    </w:p>
    <w:p w:rsidR="000D6B08" w:rsidRDefault="000D6B08" w:rsidP="000D6B08">
      <w:r>
        <w:rPr>
          <w:rFonts w:hint="eastAsia"/>
        </w:rPr>
        <w:t>криволінійного</w:t>
      </w:r>
      <w:r>
        <w:t></w:t>
      </w:r>
      <w:r>
        <w:rPr>
          <w:rFonts w:hint="eastAsia"/>
        </w:rPr>
        <w:t>хвилеводів</w:t>
      </w:r>
      <w:r>
        <w:t></w:t>
      </w:r>
      <w:r>
        <w:rPr>
          <w:rFonts w:hint="eastAsia"/>
        </w:rPr>
        <w:t>однакової</w:t>
      </w:r>
      <w:r>
        <w:t></w:t>
      </w:r>
      <w:r>
        <w:rPr>
          <w:rFonts w:hint="eastAsia"/>
        </w:rPr>
        <w:t>ширини</w:t>
      </w:r>
      <w:r>
        <w:t></w:t>
      </w:r>
      <w:r>
        <w:t></w:t>
      </w:r>
      <w:r>
        <w:rPr>
          <w:rFonts w:hint="eastAsia"/>
        </w:rPr>
        <w:t>Показано</w:t>
      </w:r>
      <w:r>
        <w:t></w:t>
      </w:r>
      <w:r>
        <w:t></w:t>
      </w:r>
      <w:r>
        <w:rPr>
          <w:rFonts w:hint="eastAsia"/>
        </w:rPr>
        <w:t>що</w:t>
      </w:r>
      <w:r>
        <w:t></w:t>
      </w:r>
      <w:r>
        <w:rPr>
          <w:rFonts w:hint="eastAsia"/>
        </w:rPr>
        <w:t>власні</w:t>
      </w:r>
      <w:r>
        <w:t></w:t>
      </w:r>
      <w:r>
        <w:rPr>
          <w:rFonts w:hint="eastAsia"/>
        </w:rPr>
        <w:t>форми</w:t>
      </w:r>
    </w:p>
    <w:p w:rsidR="000D6B08" w:rsidRDefault="000D6B08" w:rsidP="000D6B08">
      <w:r>
        <w:rPr>
          <w:rFonts w:hint="eastAsia"/>
        </w:rPr>
        <w:t>однорідних</w:t>
      </w:r>
      <w:r>
        <w:t></w:t>
      </w:r>
      <w:r>
        <w:rPr>
          <w:rFonts w:hint="eastAsia"/>
        </w:rPr>
        <w:t>мод</w:t>
      </w:r>
      <w:r>
        <w:t></w:t>
      </w:r>
      <w:r>
        <w:t></w:t>
      </w:r>
      <w:r>
        <w:rPr>
          <w:rFonts w:hint="eastAsia"/>
        </w:rPr>
        <w:t>особливо</w:t>
      </w:r>
      <w:r>
        <w:t></w:t>
      </w:r>
      <w:r>
        <w:rPr>
          <w:rFonts w:hint="eastAsia"/>
        </w:rPr>
        <w:t>перших</w:t>
      </w:r>
      <w:r>
        <w:t></w:t>
      </w:r>
      <w:r>
        <w:rPr>
          <w:rFonts w:hint="eastAsia"/>
        </w:rPr>
        <w:t>номерів</w:t>
      </w:r>
      <w:r>
        <w:t></w:t>
      </w:r>
      <w:r>
        <w:t></w:t>
      </w:r>
      <w:r>
        <w:rPr>
          <w:rFonts w:hint="eastAsia"/>
        </w:rPr>
        <w:t>криволінійного</w:t>
      </w:r>
      <w:r>
        <w:t></w:t>
      </w:r>
      <w:r>
        <w:rPr>
          <w:rFonts w:hint="eastAsia"/>
        </w:rPr>
        <w:t>і</w:t>
      </w:r>
    </w:p>
    <w:p w:rsidR="000D6B08" w:rsidRDefault="000D6B08" w:rsidP="000D6B08">
      <w:r>
        <w:rPr>
          <w:rFonts w:hint="eastAsia"/>
        </w:rPr>
        <w:t>плоскопаралельного</w:t>
      </w:r>
      <w:r>
        <w:t></w:t>
      </w:r>
      <w:r>
        <w:rPr>
          <w:rFonts w:hint="eastAsia"/>
        </w:rPr>
        <w:t>хвилеводів</w:t>
      </w:r>
      <w:r>
        <w:t></w:t>
      </w:r>
      <w:r>
        <w:rPr>
          <w:rFonts w:hint="eastAsia"/>
        </w:rPr>
        <w:t>можуть</w:t>
      </w:r>
      <w:r>
        <w:t></w:t>
      </w:r>
      <w:r>
        <w:rPr>
          <w:rFonts w:hint="eastAsia"/>
        </w:rPr>
        <w:t>суттєво</w:t>
      </w:r>
      <w:r>
        <w:t></w:t>
      </w:r>
      <w:r>
        <w:rPr>
          <w:rFonts w:hint="eastAsia"/>
        </w:rPr>
        <w:t>відрізнятися</w:t>
      </w:r>
      <w:r>
        <w:t></w:t>
      </w:r>
    </w:p>
    <w:p w:rsidR="000D6B08" w:rsidRDefault="000D6B08" w:rsidP="000D6B08">
      <w:r>
        <w:t></w:t>
      </w:r>
      <w:r>
        <w:t></w:t>
      </w:r>
      <w:r>
        <w:t></w:t>
      </w:r>
      <w:r>
        <w:rPr>
          <w:rFonts w:hint="eastAsia"/>
        </w:rPr>
        <w:t>Проведено</w:t>
      </w:r>
      <w:r>
        <w:t></w:t>
      </w:r>
      <w:r>
        <w:rPr>
          <w:rFonts w:hint="eastAsia"/>
        </w:rPr>
        <w:t>розв</w:t>
      </w:r>
      <w:r>
        <w:t></w:t>
      </w:r>
      <w:r>
        <w:rPr>
          <w:rFonts w:hint="eastAsia"/>
        </w:rPr>
        <w:t>язання</w:t>
      </w:r>
      <w:r>
        <w:t></w:t>
      </w:r>
      <w:r>
        <w:rPr>
          <w:rFonts w:hint="eastAsia"/>
        </w:rPr>
        <w:t>задачі</w:t>
      </w:r>
      <w:r>
        <w:t></w:t>
      </w:r>
      <w:r>
        <w:rPr>
          <w:rFonts w:hint="eastAsia"/>
        </w:rPr>
        <w:t>про</w:t>
      </w:r>
      <w:r>
        <w:t></w:t>
      </w:r>
      <w:r>
        <w:rPr>
          <w:rFonts w:hint="eastAsia"/>
        </w:rPr>
        <w:t>поширення</w:t>
      </w:r>
      <w:r>
        <w:t></w:t>
      </w:r>
      <w:r>
        <w:rPr>
          <w:rFonts w:hint="eastAsia"/>
        </w:rPr>
        <w:t>хвилі</w:t>
      </w:r>
      <w:r>
        <w:t></w:t>
      </w:r>
      <w:r>
        <w:rPr>
          <w:rFonts w:hint="eastAsia"/>
        </w:rPr>
        <w:t>у</w:t>
      </w:r>
      <w:r>
        <w:t></w:t>
      </w:r>
      <w:r>
        <w:rPr>
          <w:rFonts w:hint="eastAsia"/>
        </w:rPr>
        <w:t>хвилеводі</w:t>
      </w:r>
      <w:r>
        <w:t></w:t>
      </w:r>
      <w:r>
        <w:rPr>
          <w:rFonts w:hint="eastAsia"/>
        </w:rPr>
        <w:t>зі</w:t>
      </w:r>
    </w:p>
    <w:p w:rsidR="000D6B08" w:rsidRDefault="000D6B08" w:rsidP="000D6B08">
      <w:r>
        <w:rPr>
          <w:rFonts w:hint="eastAsia"/>
        </w:rPr>
        <w:t>згином</w:t>
      </w:r>
      <w:r>
        <w:t></w:t>
      </w:r>
      <w:r>
        <w:rPr>
          <w:rFonts w:hint="eastAsia"/>
        </w:rPr>
        <w:t>з</w:t>
      </w:r>
      <w:r>
        <w:t></w:t>
      </w:r>
      <w:r>
        <w:rPr>
          <w:rFonts w:hint="eastAsia"/>
        </w:rPr>
        <w:t>різними</w:t>
      </w:r>
      <w:r>
        <w:t></w:t>
      </w:r>
      <w:r>
        <w:rPr>
          <w:rFonts w:hint="eastAsia"/>
        </w:rPr>
        <w:t>типами</w:t>
      </w:r>
      <w:r>
        <w:t></w:t>
      </w:r>
      <w:r>
        <w:rPr>
          <w:rFonts w:hint="eastAsia"/>
        </w:rPr>
        <w:t>заокруглення</w:t>
      </w:r>
      <w:r>
        <w:t></w:t>
      </w:r>
      <w:r>
        <w:rPr>
          <w:rFonts w:hint="eastAsia"/>
        </w:rPr>
        <w:t>зони</w:t>
      </w:r>
      <w:r>
        <w:t></w:t>
      </w:r>
      <w:r>
        <w:rPr>
          <w:rFonts w:hint="eastAsia"/>
        </w:rPr>
        <w:t>згину</w:t>
      </w:r>
      <w:r>
        <w:t></w:t>
      </w:r>
      <w:r>
        <w:t></w:t>
      </w:r>
      <w:r>
        <w:rPr>
          <w:rFonts w:hint="eastAsia"/>
        </w:rPr>
        <w:t>Показано</w:t>
      </w:r>
      <w:r>
        <w:t></w:t>
      </w:r>
      <w:r>
        <w:t></w:t>
      </w:r>
      <w:r>
        <w:rPr>
          <w:rFonts w:hint="eastAsia"/>
        </w:rPr>
        <w:t>що</w:t>
      </w:r>
      <w:r>
        <w:t></w:t>
      </w:r>
      <w:r>
        <w:rPr>
          <w:rFonts w:hint="eastAsia"/>
        </w:rPr>
        <w:t>при</w:t>
      </w:r>
      <w:r>
        <w:t></w:t>
      </w:r>
      <w:r>
        <w:rPr>
          <w:rFonts w:hint="eastAsia"/>
        </w:rPr>
        <w:t>малому</w:t>
      </w:r>
      <w:r>
        <w:t></w:t>
      </w:r>
      <w:r>
        <w:t></w:t>
      </w:r>
      <w:r>
        <w:rPr>
          <w:rFonts w:hint="eastAsia"/>
        </w:rPr>
        <w:t>в</w:t>
      </w:r>
    </w:p>
    <w:p w:rsidR="000D6B08" w:rsidRDefault="000D6B08" w:rsidP="000D6B08">
      <w:r>
        <w:rPr>
          <w:rFonts w:hint="eastAsia"/>
        </w:rPr>
        <w:t>порівнянні</w:t>
      </w:r>
      <w:r>
        <w:t></w:t>
      </w:r>
      <w:r>
        <w:rPr>
          <w:rFonts w:hint="eastAsia"/>
        </w:rPr>
        <w:t>з</w:t>
      </w:r>
      <w:r>
        <w:t></w:t>
      </w:r>
      <w:r>
        <w:rPr>
          <w:rFonts w:hint="eastAsia"/>
        </w:rPr>
        <w:t>довжиною</w:t>
      </w:r>
      <w:r>
        <w:t></w:t>
      </w:r>
      <w:r>
        <w:rPr>
          <w:rFonts w:hint="eastAsia"/>
        </w:rPr>
        <w:t>хвилі</w:t>
      </w:r>
      <w:r>
        <w:t></w:t>
      </w:r>
      <w:r>
        <w:t></w:t>
      </w:r>
      <w:r>
        <w:rPr>
          <w:rFonts w:hint="eastAsia"/>
        </w:rPr>
        <w:t>радіусу</w:t>
      </w:r>
      <w:r>
        <w:t></w:t>
      </w:r>
      <w:r>
        <w:rPr>
          <w:rFonts w:hint="eastAsia"/>
        </w:rPr>
        <w:t>заокруглення</w:t>
      </w:r>
      <w:r>
        <w:t></w:t>
      </w:r>
      <w:r>
        <w:rPr>
          <w:rFonts w:hint="eastAsia"/>
        </w:rPr>
        <w:t>згину</w:t>
      </w:r>
      <w:r>
        <w:t></w:t>
      </w:r>
      <w:r>
        <w:rPr>
          <w:rFonts w:hint="eastAsia"/>
        </w:rPr>
        <w:t>частотні</w:t>
      </w:r>
      <w:r>
        <w:t></w:t>
      </w:r>
      <w:r>
        <w:rPr>
          <w:rFonts w:hint="eastAsia"/>
        </w:rPr>
        <w:t>залежності</w:t>
      </w:r>
    </w:p>
    <w:p w:rsidR="000D6B08" w:rsidRDefault="000D6B08" w:rsidP="000D6B08">
      <w:r>
        <w:rPr>
          <w:rFonts w:hint="eastAsia"/>
        </w:rPr>
        <w:t>енергетичного</w:t>
      </w:r>
      <w:r>
        <w:t></w:t>
      </w:r>
      <w:r>
        <w:rPr>
          <w:rFonts w:hint="eastAsia"/>
        </w:rPr>
        <w:t>коефіцієнта</w:t>
      </w:r>
      <w:r>
        <w:t></w:t>
      </w:r>
      <w:r>
        <w:rPr>
          <w:rFonts w:hint="eastAsia"/>
        </w:rPr>
        <w:t>проходження</w:t>
      </w:r>
      <w:r>
        <w:t></w:t>
      </w:r>
      <w:r>
        <w:rPr>
          <w:rFonts w:hint="eastAsia"/>
        </w:rPr>
        <w:t>хвилею</w:t>
      </w:r>
      <w:r>
        <w:t></w:t>
      </w:r>
      <w:r>
        <w:rPr>
          <w:rFonts w:hint="eastAsia"/>
        </w:rPr>
        <w:t>зони</w:t>
      </w:r>
      <w:r>
        <w:t></w:t>
      </w:r>
      <w:r>
        <w:rPr>
          <w:rFonts w:hint="eastAsia"/>
        </w:rPr>
        <w:t>вигину</w:t>
      </w:r>
      <w:r>
        <w:t></w:t>
      </w:r>
      <w:r>
        <w:rPr>
          <w:rFonts w:hint="eastAsia"/>
        </w:rPr>
        <w:t>з</w:t>
      </w:r>
      <w:r>
        <w:t></w:t>
      </w:r>
      <w:r>
        <w:rPr>
          <w:rFonts w:hint="eastAsia"/>
        </w:rPr>
        <w:t>графічною</w:t>
      </w:r>
    </w:p>
    <w:p w:rsidR="000D6B08" w:rsidRDefault="000D6B08" w:rsidP="000D6B08">
      <w:r>
        <w:rPr>
          <w:rFonts w:hint="eastAsia"/>
        </w:rPr>
        <w:t>точністю</w:t>
      </w:r>
      <w:r>
        <w:t></w:t>
      </w:r>
      <w:r>
        <w:rPr>
          <w:rFonts w:hint="eastAsia"/>
        </w:rPr>
        <w:t>співпадають</w:t>
      </w:r>
      <w:r>
        <w:t></w:t>
      </w:r>
      <w:r>
        <w:rPr>
          <w:rFonts w:hint="eastAsia"/>
        </w:rPr>
        <w:t>з</w:t>
      </w:r>
      <w:r>
        <w:t></w:t>
      </w:r>
      <w:r>
        <w:rPr>
          <w:rFonts w:hint="eastAsia"/>
        </w:rPr>
        <w:t>результатами</w:t>
      </w:r>
      <w:r>
        <w:t></w:t>
      </w:r>
      <w:r>
        <w:rPr>
          <w:rFonts w:hint="eastAsia"/>
        </w:rPr>
        <w:t>відповідних</w:t>
      </w:r>
      <w:r>
        <w:t></w:t>
      </w:r>
      <w:r>
        <w:rPr>
          <w:rFonts w:hint="eastAsia"/>
        </w:rPr>
        <w:t>розрахунків</w:t>
      </w:r>
      <w:r>
        <w:t></w:t>
      </w:r>
      <w:r>
        <w:rPr>
          <w:rFonts w:hint="eastAsia"/>
        </w:rPr>
        <w:t>для</w:t>
      </w:r>
      <w:r>
        <w:t></w:t>
      </w:r>
      <w:r>
        <w:rPr>
          <w:rFonts w:hint="eastAsia"/>
        </w:rPr>
        <w:t>хвилеводу</w:t>
      </w:r>
      <w:r>
        <w:t></w:t>
      </w:r>
      <w:r>
        <w:rPr>
          <w:rFonts w:hint="eastAsia"/>
        </w:rPr>
        <w:t>зі</w:t>
      </w:r>
    </w:p>
    <w:p w:rsidR="000D6B08" w:rsidRDefault="000D6B08" w:rsidP="000D6B08">
      <w:r>
        <w:rPr>
          <w:rFonts w:hint="eastAsia"/>
        </w:rPr>
        <w:t>зламом</w:t>
      </w:r>
      <w:r>
        <w:t></w:t>
      </w:r>
      <w:r>
        <w:t></w:t>
      </w:r>
      <w:r>
        <w:rPr>
          <w:rFonts w:hint="eastAsia"/>
        </w:rPr>
        <w:t>Показано</w:t>
      </w:r>
      <w:r>
        <w:t></w:t>
      </w:r>
      <w:r>
        <w:t></w:t>
      </w:r>
      <w:r>
        <w:rPr>
          <w:rFonts w:hint="eastAsia"/>
        </w:rPr>
        <w:t>що</w:t>
      </w:r>
      <w:r>
        <w:t></w:t>
      </w:r>
      <w:r>
        <w:rPr>
          <w:rFonts w:hint="eastAsia"/>
        </w:rPr>
        <w:t>зі</w:t>
      </w:r>
      <w:r>
        <w:t></w:t>
      </w:r>
      <w:r>
        <w:rPr>
          <w:rFonts w:hint="eastAsia"/>
        </w:rPr>
        <w:t>збільшенням</w:t>
      </w:r>
      <w:r>
        <w:t></w:t>
      </w:r>
      <w:r>
        <w:rPr>
          <w:rFonts w:hint="eastAsia"/>
        </w:rPr>
        <w:t>радіусу</w:t>
      </w:r>
      <w:r>
        <w:t></w:t>
      </w:r>
      <w:r>
        <w:rPr>
          <w:rFonts w:hint="eastAsia"/>
        </w:rPr>
        <w:t>заокруглення</w:t>
      </w:r>
      <w:r>
        <w:t></w:t>
      </w:r>
      <w:r>
        <w:rPr>
          <w:rFonts w:hint="eastAsia"/>
        </w:rPr>
        <w:t>аж</w:t>
      </w:r>
      <w:r>
        <w:t></w:t>
      </w:r>
      <w:r>
        <w:rPr>
          <w:rFonts w:hint="eastAsia"/>
        </w:rPr>
        <w:t>до</w:t>
      </w:r>
      <w:r>
        <w:t></w:t>
      </w:r>
      <w:r>
        <w:rPr>
          <w:rFonts w:hint="eastAsia"/>
        </w:rPr>
        <w:t>величини</w:t>
      </w:r>
    </w:p>
    <w:p w:rsidR="000D6B08" w:rsidRDefault="000D6B08" w:rsidP="000D6B08">
      <w:r>
        <w:rPr>
          <w:rFonts w:hint="eastAsia"/>
        </w:rPr>
        <w:t>рівної</w:t>
      </w:r>
      <w:r>
        <w:t></w:t>
      </w:r>
      <w:r>
        <w:rPr>
          <w:rFonts w:hint="eastAsia"/>
        </w:rPr>
        <w:t>ширини</w:t>
      </w:r>
      <w:r>
        <w:t></w:t>
      </w:r>
      <w:r>
        <w:rPr>
          <w:rFonts w:hint="eastAsia"/>
        </w:rPr>
        <w:t>хвилеводу</w:t>
      </w:r>
      <w:r>
        <w:t></w:t>
      </w:r>
      <w:r>
        <w:rPr>
          <w:rFonts w:hint="eastAsia"/>
        </w:rPr>
        <w:t>коефіцієнт</w:t>
      </w:r>
      <w:r>
        <w:t></w:t>
      </w:r>
      <w:r>
        <w:rPr>
          <w:rFonts w:hint="eastAsia"/>
        </w:rPr>
        <w:t>проходження</w:t>
      </w:r>
      <w:r>
        <w:t></w:t>
      </w:r>
      <w:r>
        <w:rPr>
          <w:rFonts w:hint="eastAsia"/>
        </w:rPr>
        <w:t>збільшується</w:t>
      </w:r>
      <w:r>
        <w:t></w:t>
      </w:r>
      <w:r>
        <w:t></w:t>
      </w:r>
      <w:r>
        <w:rPr>
          <w:rFonts w:hint="eastAsia"/>
        </w:rPr>
        <w:t>однак</w:t>
      </w:r>
    </w:p>
    <w:p w:rsidR="000D6B08" w:rsidRDefault="000D6B08" w:rsidP="000D6B08">
      <w:r>
        <w:rPr>
          <w:rFonts w:hint="eastAsia"/>
        </w:rPr>
        <w:t>нерегулярність</w:t>
      </w:r>
      <w:r>
        <w:t></w:t>
      </w:r>
      <w:r>
        <w:rPr>
          <w:rFonts w:hint="eastAsia"/>
        </w:rPr>
        <w:t>частотної</w:t>
      </w:r>
      <w:r>
        <w:t></w:t>
      </w:r>
      <w:r>
        <w:rPr>
          <w:rFonts w:hint="eastAsia"/>
        </w:rPr>
        <w:t>характеристики</w:t>
      </w:r>
      <w:r>
        <w:t></w:t>
      </w:r>
      <w:r>
        <w:rPr>
          <w:rFonts w:hint="eastAsia"/>
        </w:rPr>
        <w:t>зберігається</w:t>
      </w:r>
      <w:r>
        <w:t></w:t>
      </w:r>
      <w:r>
        <w:t></w:t>
      </w:r>
      <w:r>
        <w:rPr>
          <w:rFonts w:hint="eastAsia"/>
        </w:rPr>
        <w:t>Така</w:t>
      </w:r>
      <w:r>
        <w:t></w:t>
      </w:r>
      <w:r>
        <w:rPr>
          <w:rFonts w:hint="eastAsia"/>
        </w:rPr>
        <w:t>ж</w:t>
      </w:r>
      <w:r>
        <w:t></w:t>
      </w:r>
      <w:r>
        <w:rPr>
          <w:rFonts w:hint="eastAsia"/>
        </w:rPr>
        <w:t>тенденція</w:t>
      </w:r>
      <w:r>
        <w:t></w:t>
      </w:r>
      <w:r>
        <w:rPr>
          <w:rFonts w:hint="eastAsia"/>
        </w:rPr>
        <w:t>має</w:t>
      </w:r>
    </w:p>
    <w:p w:rsidR="000D6B08" w:rsidRDefault="000D6B08" w:rsidP="000D6B08">
      <w:r>
        <w:rPr>
          <w:rFonts w:hint="eastAsia"/>
        </w:rPr>
        <w:t>місце</w:t>
      </w:r>
      <w:r>
        <w:t></w:t>
      </w:r>
      <w:r>
        <w:rPr>
          <w:rFonts w:hint="eastAsia"/>
        </w:rPr>
        <w:t>і</w:t>
      </w:r>
      <w:r>
        <w:t></w:t>
      </w:r>
      <w:r>
        <w:rPr>
          <w:rFonts w:hint="eastAsia"/>
        </w:rPr>
        <w:t>для</w:t>
      </w:r>
      <w:r>
        <w:t></w:t>
      </w:r>
      <w:r>
        <w:rPr>
          <w:rFonts w:hint="eastAsia"/>
        </w:rPr>
        <w:t>хвилеводу</w:t>
      </w:r>
      <w:r>
        <w:t></w:t>
      </w:r>
      <w:r>
        <w:rPr>
          <w:rFonts w:hint="eastAsia"/>
        </w:rPr>
        <w:t>зі</w:t>
      </w:r>
      <w:r>
        <w:t></w:t>
      </w:r>
      <w:r>
        <w:rPr>
          <w:rFonts w:hint="eastAsia"/>
        </w:rPr>
        <w:t>зрізами</w:t>
      </w:r>
      <w:r>
        <w:t></w:t>
      </w:r>
    </w:p>
    <w:p w:rsidR="000D6B08" w:rsidRDefault="000D6B08" w:rsidP="000D6B08">
      <w:r>
        <w:t></w:t>
      </w:r>
      <w:r>
        <w:t></w:t>
      </w:r>
      <w:r>
        <w:t></w:t>
      </w:r>
      <w:r>
        <w:rPr>
          <w:rFonts w:hint="eastAsia"/>
        </w:rPr>
        <w:t>Показано</w:t>
      </w:r>
      <w:r>
        <w:t></w:t>
      </w:r>
      <w:r>
        <w:t></w:t>
      </w:r>
      <w:r>
        <w:rPr>
          <w:rFonts w:hint="eastAsia"/>
        </w:rPr>
        <w:t>що</w:t>
      </w:r>
      <w:r>
        <w:t></w:t>
      </w:r>
      <w:r>
        <w:rPr>
          <w:rFonts w:hint="eastAsia"/>
        </w:rPr>
        <w:t>заокруглення</w:t>
      </w:r>
      <w:r>
        <w:t></w:t>
      </w:r>
      <w:r>
        <w:rPr>
          <w:rFonts w:hint="eastAsia"/>
        </w:rPr>
        <w:t>кутової</w:t>
      </w:r>
      <w:r>
        <w:t></w:t>
      </w:r>
      <w:r>
        <w:rPr>
          <w:rFonts w:hint="eastAsia"/>
        </w:rPr>
        <w:t>області</w:t>
      </w:r>
      <w:r>
        <w:t></w:t>
      </w:r>
      <w:r>
        <w:rPr>
          <w:rFonts w:hint="eastAsia"/>
        </w:rPr>
        <w:t>зі</w:t>
      </w:r>
      <w:r>
        <w:t></w:t>
      </w:r>
      <w:r>
        <w:rPr>
          <w:rFonts w:hint="eastAsia"/>
        </w:rPr>
        <w:t>збереженням</w:t>
      </w:r>
      <w:r>
        <w:t></w:t>
      </w:r>
      <w:r>
        <w:rPr>
          <w:rFonts w:hint="eastAsia"/>
        </w:rPr>
        <w:t>ширини</w:t>
      </w:r>
    </w:p>
    <w:p w:rsidR="000D6B08" w:rsidRDefault="000D6B08" w:rsidP="000D6B08">
      <w:r>
        <w:rPr>
          <w:rFonts w:hint="eastAsia"/>
        </w:rPr>
        <w:t>хвилеводу</w:t>
      </w:r>
      <w:r>
        <w:t></w:t>
      </w:r>
      <w:r>
        <w:rPr>
          <w:rFonts w:hint="eastAsia"/>
        </w:rPr>
        <w:t>на</w:t>
      </w:r>
      <w:r>
        <w:t></w:t>
      </w:r>
      <w:r>
        <w:rPr>
          <w:rFonts w:hint="eastAsia"/>
        </w:rPr>
        <w:t>всій</w:t>
      </w:r>
      <w:r>
        <w:t></w:t>
      </w:r>
      <w:r>
        <w:rPr>
          <w:rFonts w:hint="eastAsia"/>
        </w:rPr>
        <w:t>його</w:t>
      </w:r>
      <w:r>
        <w:t></w:t>
      </w:r>
      <w:r>
        <w:rPr>
          <w:rFonts w:hint="eastAsia"/>
        </w:rPr>
        <w:t>довжині</w:t>
      </w:r>
      <w:r>
        <w:t></w:t>
      </w:r>
      <w:r>
        <w:rPr>
          <w:rFonts w:hint="eastAsia"/>
        </w:rPr>
        <w:t>приводить</w:t>
      </w:r>
      <w:r>
        <w:t></w:t>
      </w:r>
      <w:r>
        <w:rPr>
          <w:rFonts w:hint="eastAsia"/>
        </w:rPr>
        <w:t>майже</w:t>
      </w:r>
      <w:r>
        <w:t></w:t>
      </w:r>
      <w:r>
        <w:rPr>
          <w:rFonts w:hint="eastAsia"/>
        </w:rPr>
        <w:t>до</w:t>
      </w:r>
      <w:r>
        <w:t></w:t>
      </w:r>
      <w:r>
        <w:rPr>
          <w:rFonts w:hint="eastAsia"/>
        </w:rPr>
        <w:t>повної</w:t>
      </w:r>
      <w:r>
        <w:t></w:t>
      </w:r>
      <w:r>
        <w:rPr>
          <w:rFonts w:hint="eastAsia"/>
        </w:rPr>
        <w:t>проникності</w:t>
      </w:r>
    </w:p>
    <w:p w:rsidR="000D6B08" w:rsidRDefault="000D6B08" w:rsidP="000D6B08">
      <w:r>
        <w:rPr>
          <w:rFonts w:hint="eastAsia"/>
        </w:rPr>
        <w:t>криволінійної</w:t>
      </w:r>
      <w:r>
        <w:t></w:t>
      </w:r>
      <w:r>
        <w:rPr>
          <w:rFonts w:hint="eastAsia"/>
        </w:rPr>
        <w:t>області</w:t>
      </w:r>
      <w:r>
        <w:t></w:t>
      </w:r>
      <w:r>
        <w:rPr>
          <w:rFonts w:hint="eastAsia"/>
        </w:rPr>
        <w:t>в</w:t>
      </w:r>
      <w:r>
        <w:t></w:t>
      </w:r>
      <w:r>
        <w:rPr>
          <w:rFonts w:hint="eastAsia"/>
        </w:rPr>
        <w:t>широкому</w:t>
      </w:r>
      <w:r>
        <w:t></w:t>
      </w:r>
      <w:r>
        <w:rPr>
          <w:rFonts w:hint="eastAsia"/>
        </w:rPr>
        <w:t>діапазоні</w:t>
      </w:r>
      <w:r>
        <w:t></w:t>
      </w:r>
      <w:r>
        <w:rPr>
          <w:rFonts w:hint="eastAsia"/>
        </w:rPr>
        <w:t>частот</w:t>
      </w:r>
      <w:r>
        <w:t></w:t>
      </w:r>
      <w:r>
        <w:t></w:t>
      </w:r>
      <w:r>
        <w:rPr>
          <w:rFonts w:hint="eastAsia"/>
        </w:rPr>
        <w:t>при</w:t>
      </w:r>
      <w:r>
        <w:t></w:t>
      </w:r>
      <w:r>
        <w:rPr>
          <w:rFonts w:hint="eastAsia"/>
        </w:rPr>
        <w:t>цьому</w:t>
      </w:r>
      <w:r>
        <w:t></w:t>
      </w:r>
      <w:r>
        <w:rPr>
          <w:rFonts w:hint="eastAsia"/>
        </w:rPr>
        <w:t>структура</w:t>
      </w:r>
      <w:r>
        <w:t></w:t>
      </w:r>
      <w:r>
        <w:rPr>
          <w:rFonts w:hint="eastAsia"/>
        </w:rPr>
        <w:t>поля</w:t>
      </w:r>
    </w:p>
    <w:p w:rsidR="000D6B08" w:rsidRDefault="000D6B08" w:rsidP="000D6B08">
      <w:r>
        <w:rPr>
          <w:rFonts w:hint="eastAsia"/>
        </w:rPr>
        <w:t>за</w:t>
      </w:r>
      <w:r>
        <w:t></w:t>
      </w:r>
      <w:r>
        <w:rPr>
          <w:rFonts w:hint="eastAsia"/>
        </w:rPr>
        <w:t>вигином</w:t>
      </w:r>
      <w:r>
        <w:t></w:t>
      </w:r>
      <w:r>
        <w:rPr>
          <w:rFonts w:hint="eastAsia"/>
        </w:rPr>
        <w:t>суттєво</w:t>
      </w:r>
      <w:r>
        <w:t></w:t>
      </w:r>
      <w:r>
        <w:rPr>
          <w:rFonts w:hint="eastAsia"/>
        </w:rPr>
        <w:t>залежить</w:t>
      </w:r>
      <w:r>
        <w:t></w:t>
      </w:r>
      <w:r>
        <w:rPr>
          <w:rFonts w:hint="eastAsia"/>
        </w:rPr>
        <w:t>від</w:t>
      </w:r>
      <w:r>
        <w:t></w:t>
      </w:r>
      <w:r>
        <w:rPr>
          <w:rFonts w:hint="eastAsia"/>
        </w:rPr>
        <w:t>геометричних</w:t>
      </w:r>
      <w:r>
        <w:t></w:t>
      </w:r>
      <w:r>
        <w:rPr>
          <w:rFonts w:hint="eastAsia"/>
        </w:rPr>
        <w:t>параметрів</w:t>
      </w:r>
      <w:r>
        <w:t></w:t>
      </w:r>
      <w:r>
        <w:rPr>
          <w:rFonts w:hint="eastAsia"/>
        </w:rPr>
        <w:t>хвилеводу</w:t>
      </w:r>
      <w:r>
        <w:t></w:t>
      </w:r>
    </w:p>
    <w:p w:rsidR="000D6B08" w:rsidRDefault="000D6B08" w:rsidP="000D6B08">
      <w:r>
        <w:t></w:t>
      </w:r>
      <w:r>
        <w:t></w:t>
      </w:r>
      <w:r>
        <w:t></w:t>
      </w:r>
      <w:r>
        <w:rPr>
          <w:rFonts w:hint="eastAsia"/>
        </w:rPr>
        <w:t>Побудовано</w:t>
      </w:r>
      <w:r>
        <w:t></w:t>
      </w:r>
      <w:r>
        <w:rPr>
          <w:rFonts w:hint="eastAsia"/>
        </w:rPr>
        <w:t>розв</w:t>
      </w:r>
      <w:r>
        <w:t></w:t>
      </w:r>
      <w:r>
        <w:rPr>
          <w:rFonts w:hint="eastAsia"/>
        </w:rPr>
        <w:t>язання</w:t>
      </w:r>
      <w:r>
        <w:t></w:t>
      </w:r>
      <w:r>
        <w:rPr>
          <w:rFonts w:hint="eastAsia"/>
        </w:rPr>
        <w:t>задачі</w:t>
      </w:r>
      <w:r>
        <w:t></w:t>
      </w:r>
      <w:r>
        <w:rPr>
          <w:rFonts w:hint="eastAsia"/>
        </w:rPr>
        <w:t>про</w:t>
      </w:r>
      <w:r>
        <w:t></w:t>
      </w:r>
      <w:r>
        <w:rPr>
          <w:rFonts w:hint="eastAsia"/>
        </w:rPr>
        <w:t>поширення</w:t>
      </w:r>
      <w:r>
        <w:t></w:t>
      </w:r>
      <w:r>
        <w:rPr>
          <w:rFonts w:hint="eastAsia"/>
        </w:rPr>
        <w:t>вузькосмугастого</w:t>
      </w:r>
    </w:p>
    <w:p w:rsidR="000D6B08" w:rsidRDefault="000D6B08" w:rsidP="000D6B08">
      <w:r>
        <w:rPr>
          <w:rFonts w:hint="eastAsia"/>
        </w:rPr>
        <w:t>імпульсного</w:t>
      </w:r>
      <w:r>
        <w:t></w:t>
      </w:r>
      <w:r>
        <w:rPr>
          <w:rFonts w:hint="eastAsia"/>
        </w:rPr>
        <w:t>сигналу</w:t>
      </w:r>
      <w:r>
        <w:t></w:t>
      </w:r>
      <w:r>
        <w:rPr>
          <w:rFonts w:hint="eastAsia"/>
        </w:rPr>
        <w:t>в</w:t>
      </w:r>
      <w:r>
        <w:t></w:t>
      </w:r>
      <w:r>
        <w:rPr>
          <w:rFonts w:hint="eastAsia"/>
        </w:rPr>
        <w:t>заокругленому</w:t>
      </w:r>
      <w:r>
        <w:t></w:t>
      </w:r>
      <w:r>
        <w:rPr>
          <w:rFonts w:hint="eastAsia"/>
        </w:rPr>
        <w:t>хвилеводі</w:t>
      </w:r>
      <w:r>
        <w:t></w:t>
      </w:r>
      <w:r>
        <w:rPr>
          <w:rFonts w:hint="eastAsia"/>
        </w:rPr>
        <w:t>постійної</w:t>
      </w:r>
      <w:r>
        <w:t></w:t>
      </w:r>
      <w:r>
        <w:rPr>
          <w:rFonts w:hint="eastAsia"/>
        </w:rPr>
        <w:t>ширини</w:t>
      </w:r>
      <w:r>
        <w:t></w:t>
      </w:r>
      <w:r>
        <w:t></w:t>
      </w:r>
      <w:r>
        <w:rPr>
          <w:rFonts w:hint="eastAsia"/>
        </w:rPr>
        <w:t>Показано</w:t>
      </w:r>
      <w:r>
        <w:t></w:t>
      </w:r>
    </w:p>
    <w:p w:rsidR="000D6B08" w:rsidRDefault="000D6B08" w:rsidP="000D6B08">
      <w:r>
        <w:rPr>
          <w:rFonts w:hint="eastAsia"/>
        </w:rPr>
        <w:t>що</w:t>
      </w:r>
      <w:r>
        <w:t></w:t>
      </w:r>
      <w:r>
        <w:t></w:t>
      </w:r>
      <w:r>
        <w:rPr>
          <w:rFonts w:hint="eastAsia"/>
        </w:rPr>
        <w:t>підбираючи</w:t>
      </w:r>
      <w:r>
        <w:t></w:t>
      </w:r>
      <w:r>
        <w:rPr>
          <w:rFonts w:hint="eastAsia"/>
        </w:rPr>
        <w:t>певним</w:t>
      </w:r>
      <w:r>
        <w:t></w:t>
      </w:r>
      <w:r>
        <w:rPr>
          <w:rFonts w:hint="eastAsia"/>
        </w:rPr>
        <w:t>чином</w:t>
      </w:r>
      <w:r>
        <w:t></w:t>
      </w:r>
      <w:r>
        <w:rPr>
          <w:rFonts w:hint="eastAsia"/>
        </w:rPr>
        <w:t>геометричні</w:t>
      </w:r>
      <w:r>
        <w:t></w:t>
      </w:r>
      <w:r>
        <w:rPr>
          <w:rFonts w:hint="eastAsia"/>
        </w:rPr>
        <w:t>параметри</w:t>
      </w:r>
      <w:r>
        <w:t></w:t>
      </w:r>
      <w:r>
        <w:rPr>
          <w:rFonts w:hint="eastAsia"/>
        </w:rPr>
        <w:t>хвилеводу</w:t>
      </w:r>
      <w:r>
        <w:t></w:t>
      </w:r>
      <w:r>
        <w:t></w:t>
      </w:r>
      <w:r>
        <w:rPr>
          <w:rFonts w:hint="eastAsia"/>
        </w:rPr>
        <w:t>можна</w:t>
      </w:r>
    </w:p>
    <w:p w:rsidR="000D6B08" w:rsidRDefault="000D6B08" w:rsidP="000D6B08">
      <w:r>
        <w:rPr>
          <w:rFonts w:hint="eastAsia"/>
        </w:rPr>
        <w:t>досягти</w:t>
      </w:r>
      <w:r>
        <w:t></w:t>
      </w:r>
      <w:r>
        <w:rPr>
          <w:rFonts w:hint="eastAsia"/>
        </w:rPr>
        <w:t>збереження</w:t>
      </w:r>
      <w:r>
        <w:t></w:t>
      </w:r>
      <w:r>
        <w:rPr>
          <w:rFonts w:hint="eastAsia"/>
        </w:rPr>
        <w:t>форми</w:t>
      </w:r>
      <w:r>
        <w:t></w:t>
      </w:r>
      <w:r>
        <w:rPr>
          <w:rFonts w:hint="eastAsia"/>
        </w:rPr>
        <w:t>імпульсу</w:t>
      </w:r>
      <w:r>
        <w:t></w:t>
      </w:r>
      <w:r>
        <w:rPr>
          <w:rFonts w:hint="eastAsia"/>
        </w:rPr>
        <w:t>на</w:t>
      </w:r>
      <w:r>
        <w:t></w:t>
      </w:r>
      <w:r>
        <w:rPr>
          <w:rFonts w:hint="eastAsia"/>
        </w:rPr>
        <w:t>шляху</w:t>
      </w:r>
      <w:r>
        <w:t></w:t>
      </w:r>
      <w:r>
        <w:rPr>
          <w:rFonts w:hint="eastAsia"/>
        </w:rPr>
        <w:t>його</w:t>
      </w:r>
      <w:r>
        <w:t></w:t>
      </w:r>
      <w:r>
        <w:rPr>
          <w:rFonts w:hint="eastAsia"/>
        </w:rPr>
        <w:t>поширення</w:t>
      </w:r>
      <w:r>
        <w:t></w:t>
      </w:r>
    </w:p>
    <w:p w:rsidR="000D6B08" w:rsidRDefault="000D6B08" w:rsidP="000D6B08">
      <w:r>
        <w:t></w:t>
      </w:r>
      <w:r>
        <w:t></w:t>
      </w:r>
      <w:r>
        <w:t></w:t>
      </w:r>
      <w:r>
        <w:rPr>
          <w:rFonts w:hint="eastAsia"/>
        </w:rPr>
        <w:t>Проведено</w:t>
      </w:r>
      <w:r>
        <w:t></w:t>
      </w:r>
      <w:r>
        <w:rPr>
          <w:rFonts w:hint="eastAsia"/>
        </w:rPr>
        <w:t>розв</w:t>
      </w:r>
      <w:r>
        <w:t></w:t>
      </w:r>
      <w:r>
        <w:rPr>
          <w:rFonts w:hint="eastAsia"/>
        </w:rPr>
        <w:t>язання</w:t>
      </w:r>
      <w:r>
        <w:t></w:t>
      </w:r>
      <w:r>
        <w:rPr>
          <w:rFonts w:hint="eastAsia"/>
        </w:rPr>
        <w:t>плоскої</w:t>
      </w:r>
      <w:r>
        <w:t></w:t>
      </w:r>
      <w:r>
        <w:rPr>
          <w:rFonts w:hint="eastAsia"/>
        </w:rPr>
        <w:t>задачі</w:t>
      </w:r>
      <w:r>
        <w:t></w:t>
      </w:r>
      <w:r>
        <w:rPr>
          <w:rFonts w:hint="eastAsia"/>
        </w:rPr>
        <w:t>поширення</w:t>
      </w:r>
      <w:r>
        <w:t></w:t>
      </w:r>
      <w:r>
        <w:rPr>
          <w:rFonts w:hint="eastAsia"/>
        </w:rPr>
        <w:t>хвилі</w:t>
      </w:r>
      <w:r>
        <w:t></w:t>
      </w:r>
      <w:r>
        <w:rPr>
          <w:rFonts w:hint="eastAsia"/>
        </w:rPr>
        <w:t>у</w:t>
      </w:r>
      <w:r>
        <w:t></w:t>
      </w:r>
      <w:r>
        <w:rPr>
          <w:rFonts w:hint="eastAsia"/>
        </w:rPr>
        <w:t>хвилеводі</w:t>
      </w:r>
      <w:r>
        <w:t></w:t>
      </w:r>
    </w:p>
    <w:p w:rsidR="000D6B08" w:rsidRDefault="000D6B08" w:rsidP="000D6B08">
      <w:r>
        <w:rPr>
          <w:rFonts w:hint="eastAsia"/>
        </w:rPr>
        <w:t>який</w:t>
      </w:r>
      <w:r>
        <w:t></w:t>
      </w:r>
      <w:r>
        <w:rPr>
          <w:rFonts w:hint="eastAsia"/>
        </w:rPr>
        <w:t>складається</w:t>
      </w:r>
      <w:r>
        <w:t></w:t>
      </w:r>
      <w:r>
        <w:rPr>
          <w:rFonts w:hint="eastAsia"/>
        </w:rPr>
        <w:t>з</w:t>
      </w:r>
      <w:r>
        <w:t></w:t>
      </w:r>
      <w:r>
        <w:rPr>
          <w:rFonts w:hint="eastAsia"/>
        </w:rPr>
        <w:t>двох</w:t>
      </w:r>
      <w:r>
        <w:t></w:t>
      </w:r>
      <w:r>
        <w:rPr>
          <w:rFonts w:hint="eastAsia"/>
        </w:rPr>
        <w:t>плоскопаралельних</w:t>
      </w:r>
      <w:r>
        <w:t></w:t>
      </w:r>
      <w:r>
        <w:rPr>
          <w:rFonts w:hint="eastAsia"/>
        </w:rPr>
        <w:t>хвилеводів</w:t>
      </w:r>
      <w:r>
        <w:t></w:t>
      </w:r>
      <w:r>
        <w:t></w:t>
      </w:r>
      <w:r>
        <w:rPr>
          <w:rFonts w:hint="eastAsia"/>
        </w:rPr>
        <w:t>з</w:t>
      </w:r>
      <w:r>
        <w:t></w:t>
      </w:r>
      <w:r>
        <w:rPr>
          <w:rFonts w:hint="eastAsia"/>
        </w:rPr>
        <w:t>єднаних</w:t>
      </w:r>
      <w:r>
        <w:t></w:t>
      </w:r>
      <w:r>
        <w:rPr>
          <w:rFonts w:hint="eastAsia"/>
        </w:rPr>
        <w:t>областю</w:t>
      </w:r>
    </w:p>
    <w:p w:rsidR="000D6B08" w:rsidRDefault="000D6B08" w:rsidP="000D6B08">
      <w:r>
        <w:rPr>
          <w:rFonts w:hint="eastAsia"/>
        </w:rPr>
        <w:t>вигину</w:t>
      </w:r>
      <w:r>
        <w:t></w:t>
      </w:r>
      <w:r>
        <w:rPr>
          <w:rFonts w:hint="eastAsia"/>
        </w:rPr>
        <w:t>з</w:t>
      </w:r>
      <w:r>
        <w:t></w:t>
      </w:r>
      <w:r>
        <w:rPr>
          <w:rFonts w:hint="eastAsia"/>
        </w:rPr>
        <w:t>різкою</w:t>
      </w:r>
      <w:r>
        <w:t></w:t>
      </w:r>
      <w:r>
        <w:rPr>
          <w:rFonts w:hint="eastAsia"/>
        </w:rPr>
        <w:t>зміною</w:t>
      </w:r>
      <w:r>
        <w:t></w:t>
      </w:r>
      <w:r>
        <w:rPr>
          <w:rFonts w:hint="eastAsia"/>
        </w:rPr>
        <w:t>ширини</w:t>
      </w:r>
      <w:r>
        <w:t></w:t>
      </w:r>
      <w:r>
        <w:t></w:t>
      </w:r>
      <w:r>
        <w:rPr>
          <w:rFonts w:hint="eastAsia"/>
        </w:rPr>
        <w:t>Показано</w:t>
      </w:r>
      <w:r>
        <w:t></w:t>
      </w:r>
      <w:r>
        <w:t></w:t>
      </w:r>
      <w:r>
        <w:rPr>
          <w:rFonts w:hint="eastAsia"/>
        </w:rPr>
        <w:t>що</w:t>
      </w:r>
      <w:r>
        <w:t></w:t>
      </w:r>
      <w:r>
        <w:rPr>
          <w:rFonts w:hint="eastAsia"/>
        </w:rPr>
        <w:t>енергетичний</w:t>
      </w:r>
      <w:r>
        <w:t></w:t>
      </w:r>
      <w:r>
        <w:rPr>
          <w:rFonts w:hint="eastAsia"/>
        </w:rPr>
        <w:t>коефіцієнт</w:t>
      </w:r>
    </w:p>
    <w:p w:rsidR="000D6B08" w:rsidRDefault="000D6B08" w:rsidP="000D6B08">
      <w:r>
        <w:rPr>
          <w:rFonts w:hint="eastAsia"/>
        </w:rPr>
        <w:t>проходження</w:t>
      </w:r>
      <w:r>
        <w:t></w:t>
      </w:r>
      <w:r>
        <w:rPr>
          <w:rFonts w:hint="eastAsia"/>
        </w:rPr>
        <w:t>нульовою</w:t>
      </w:r>
      <w:r>
        <w:t></w:t>
      </w:r>
      <w:r>
        <w:rPr>
          <w:rFonts w:hint="eastAsia"/>
        </w:rPr>
        <w:t>модою</w:t>
      </w:r>
      <w:r>
        <w:t></w:t>
      </w:r>
      <w:r>
        <w:rPr>
          <w:rFonts w:hint="eastAsia"/>
        </w:rPr>
        <w:t>зони</w:t>
      </w:r>
      <w:r>
        <w:t></w:t>
      </w:r>
      <w:r>
        <w:rPr>
          <w:rFonts w:hint="eastAsia"/>
        </w:rPr>
        <w:t>вигину</w:t>
      </w:r>
      <w:r>
        <w:t></w:t>
      </w:r>
      <w:r>
        <w:rPr>
          <w:rFonts w:hint="eastAsia"/>
        </w:rPr>
        <w:t>залежить</w:t>
      </w:r>
      <w:r>
        <w:t></w:t>
      </w:r>
      <w:r>
        <w:rPr>
          <w:rFonts w:hint="eastAsia"/>
        </w:rPr>
        <w:t>від</w:t>
      </w:r>
      <w:r>
        <w:t></w:t>
      </w:r>
      <w:r>
        <w:rPr>
          <w:rFonts w:hint="eastAsia"/>
        </w:rPr>
        <w:t>кута</w:t>
      </w:r>
      <w:r>
        <w:t></w:t>
      </w:r>
      <w:r>
        <w:rPr>
          <w:rFonts w:hint="eastAsia"/>
        </w:rPr>
        <w:t>розкриву</w:t>
      </w:r>
      <w:r>
        <w:t></w:t>
      </w:r>
      <w:r>
        <w:rPr>
          <w:rFonts w:hint="eastAsia"/>
        </w:rPr>
        <w:t>області</w:t>
      </w:r>
    </w:p>
    <w:p w:rsidR="000D6B08" w:rsidRDefault="000D6B08" w:rsidP="000D6B08">
      <w:r>
        <w:rPr>
          <w:rFonts w:hint="eastAsia"/>
        </w:rPr>
        <w:t>вигину</w:t>
      </w:r>
      <w:r>
        <w:t></w:t>
      </w:r>
      <w:r>
        <w:t></w:t>
      </w:r>
      <w:r>
        <w:rPr>
          <w:rFonts w:hint="eastAsia"/>
        </w:rPr>
        <w:t>Показано</w:t>
      </w:r>
      <w:r>
        <w:t></w:t>
      </w:r>
      <w:r>
        <w:t></w:t>
      </w:r>
      <w:r>
        <w:rPr>
          <w:rFonts w:hint="eastAsia"/>
        </w:rPr>
        <w:t>що</w:t>
      </w:r>
      <w:r>
        <w:t></w:t>
      </w:r>
      <w:r>
        <w:rPr>
          <w:rFonts w:hint="eastAsia"/>
        </w:rPr>
        <w:t>в</w:t>
      </w:r>
      <w:r>
        <w:t></w:t>
      </w:r>
      <w:r>
        <w:rPr>
          <w:rFonts w:hint="eastAsia"/>
        </w:rPr>
        <w:t>частотній</w:t>
      </w:r>
      <w:r>
        <w:t></w:t>
      </w:r>
      <w:r>
        <w:rPr>
          <w:rFonts w:hint="eastAsia"/>
        </w:rPr>
        <w:t>характеристиці</w:t>
      </w:r>
      <w:r>
        <w:t></w:t>
      </w:r>
      <w:r>
        <w:rPr>
          <w:rFonts w:hint="eastAsia"/>
        </w:rPr>
        <w:t>коефіцієнту</w:t>
      </w:r>
      <w:r>
        <w:t></w:t>
      </w:r>
      <w:r>
        <w:rPr>
          <w:rFonts w:hint="eastAsia"/>
        </w:rPr>
        <w:t>проходження</w:t>
      </w:r>
    </w:p>
    <w:p w:rsidR="000D6B08" w:rsidRDefault="000D6B08" w:rsidP="000D6B08">
      <w:r>
        <w:rPr>
          <w:rFonts w:hint="eastAsia"/>
        </w:rPr>
        <w:t>можливі</w:t>
      </w:r>
      <w:r>
        <w:t></w:t>
      </w:r>
      <w:r>
        <w:rPr>
          <w:rFonts w:hint="eastAsia"/>
        </w:rPr>
        <w:t>різки</w:t>
      </w:r>
      <w:r>
        <w:t></w:t>
      </w:r>
      <w:r>
        <w:rPr>
          <w:rFonts w:hint="eastAsia"/>
        </w:rPr>
        <w:t>зміни</w:t>
      </w:r>
      <w:r>
        <w:t></w:t>
      </w:r>
      <w:r>
        <w:t></w:t>
      </w:r>
      <w:r>
        <w:rPr>
          <w:rFonts w:hint="eastAsia"/>
        </w:rPr>
        <w:t>Це</w:t>
      </w:r>
      <w:r>
        <w:t></w:t>
      </w:r>
      <w:r>
        <w:rPr>
          <w:rFonts w:hint="eastAsia"/>
        </w:rPr>
        <w:t>пов</w:t>
      </w:r>
      <w:r>
        <w:t></w:t>
      </w:r>
      <w:r>
        <w:rPr>
          <w:rFonts w:hint="eastAsia"/>
        </w:rPr>
        <w:t>язано</w:t>
      </w:r>
      <w:r>
        <w:t></w:t>
      </w:r>
      <w:r>
        <w:rPr>
          <w:rFonts w:hint="eastAsia"/>
        </w:rPr>
        <w:t>з</w:t>
      </w:r>
      <w:r>
        <w:t></w:t>
      </w:r>
      <w:r>
        <w:rPr>
          <w:rFonts w:hint="eastAsia"/>
        </w:rPr>
        <w:t>тим</w:t>
      </w:r>
      <w:r>
        <w:t></w:t>
      </w:r>
      <w:r>
        <w:t></w:t>
      </w:r>
      <w:r>
        <w:rPr>
          <w:rFonts w:hint="eastAsia"/>
        </w:rPr>
        <w:t>що</w:t>
      </w:r>
      <w:r>
        <w:t></w:t>
      </w:r>
      <w:r>
        <w:rPr>
          <w:rFonts w:hint="eastAsia"/>
        </w:rPr>
        <w:t>область</w:t>
      </w:r>
      <w:r>
        <w:t></w:t>
      </w:r>
      <w:r>
        <w:rPr>
          <w:rFonts w:hint="eastAsia"/>
        </w:rPr>
        <w:t>вигину</w:t>
      </w:r>
      <w:r>
        <w:t></w:t>
      </w:r>
      <w:r>
        <w:t></w:t>
      </w:r>
      <w:r>
        <w:rPr>
          <w:rFonts w:hint="eastAsia"/>
        </w:rPr>
        <w:t>на</w:t>
      </w:r>
      <w:r>
        <w:t></w:t>
      </w:r>
      <w:r>
        <w:rPr>
          <w:rFonts w:hint="eastAsia"/>
        </w:rPr>
        <w:t>певних</w:t>
      </w:r>
    </w:p>
    <w:p w:rsidR="000D6B08" w:rsidRDefault="000D6B08" w:rsidP="000D6B08">
      <w:r>
        <w:rPr>
          <w:rFonts w:hint="eastAsia"/>
        </w:rPr>
        <w:t>частотах</w:t>
      </w:r>
      <w:r>
        <w:t></w:t>
      </w:r>
      <w:r>
        <w:t></w:t>
      </w:r>
      <w:r>
        <w:rPr>
          <w:rFonts w:hint="eastAsia"/>
        </w:rPr>
        <w:t>поводить</w:t>
      </w:r>
      <w:r>
        <w:t></w:t>
      </w:r>
      <w:r>
        <w:rPr>
          <w:rFonts w:hint="eastAsia"/>
        </w:rPr>
        <w:t>себе</w:t>
      </w:r>
      <w:r>
        <w:t></w:t>
      </w:r>
      <w:r>
        <w:rPr>
          <w:rFonts w:hint="eastAsia"/>
        </w:rPr>
        <w:t>як</w:t>
      </w:r>
      <w:r>
        <w:t></w:t>
      </w:r>
      <w:r>
        <w:rPr>
          <w:rFonts w:hint="eastAsia"/>
        </w:rPr>
        <w:t>об</w:t>
      </w:r>
      <w:r>
        <w:t></w:t>
      </w:r>
      <w:r>
        <w:rPr>
          <w:rFonts w:hint="eastAsia"/>
        </w:rPr>
        <w:t>ємний</w:t>
      </w:r>
      <w:r>
        <w:t></w:t>
      </w:r>
      <w:r>
        <w:rPr>
          <w:rFonts w:hint="eastAsia"/>
        </w:rPr>
        <w:t>резонатор</w:t>
      </w:r>
      <w:r>
        <w:t></w:t>
      </w:r>
    </w:p>
    <w:p w:rsidR="000D6B08" w:rsidRDefault="000D6B08" w:rsidP="000D6B08">
      <w:r>
        <w:t></w:t>
      </w:r>
      <w:r>
        <w:t></w:t>
      </w:r>
      <w:r>
        <w:t></w:t>
      </w:r>
      <w:r>
        <w:rPr>
          <w:rFonts w:hint="eastAsia"/>
        </w:rPr>
        <w:t>Проведено</w:t>
      </w:r>
      <w:r>
        <w:t></w:t>
      </w:r>
      <w:r>
        <w:rPr>
          <w:rFonts w:hint="eastAsia"/>
        </w:rPr>
        <w:t>розв</w:t>
      </w:r>
      <w:r>
        <w:t></w:t>
      </w:r>
      <w:r>
        <w:rPr>
          <w:rFonts w:hint="eastAsia"/>
        </w:rPr>
        <w:t>язання</w:t>
      </w:r>
      <w:r>
        <w:t></w:t>
      </w:r>
      <w:r>
        <w:rPr>
          <w:rFonts w:hint="eastAsia"/>
        </w:rPr>
        <w:t>плоскої</w:t>
      </w:r>
      <w:r>
        <w:t></w:t>
      </w:r>
      <w:r>
        <w:rPr>
          <w:rFonts w:hint="eastAsia"/>
        </w:rPr>
        <w:t>задачі</w:t>
      </w:r>
      <w:r>
        <w:t></w:t>
      </w:r>
      <w:r>
        <w:rPr>
          <w:rFonts w:hint="eastAsia"/>
        </w:rPr>
        <w:t>про</w:t>
      </w:r>
      <w:r>
        <w:t></w:t>
      </w:r>
      <w:r>
        <w:rPr>
          <w:rFonts w:hint="eastAsia"/>
        </w:rPr>
        <w:t>поширення</w:t>
      </w:r>
      <w:r>
        <w:t></w:t>
      </w:r>
      <w:r>
        <w:rPr>
          <w:rFonts w:hint="eastAsia"/>
        </w:rPr>
        <w:t>хвилі</w:t>
      </w:r>
      <w:r>
        <w:t></w:t>
      </w:r>
      <w:r>
        <w:rPr>
          <w:rFonts w:hint="eastAsia"/>
        </w:rPr>
        <w:t>у</w:t>
      </w:r>
      <w:r>
        <w:t></w:t>
      </w:r>
      <w:r>
        <w:rPr>
          <w:rFonts w:hint="eastAsia"/>
        </w:rPr>
        <w:t>хвилеводі</w:t>
      </w:r>
      <w:r>
        <w:t></w:t>
      </w:r>
      <w:r>
        <w:rPr>
          <w:rFonts w:hint="eastAsia"/>
        </w:rPr>
        <w:t>з</w:t>
      </w:r>
    </w:p>
    <w:p w:rsidR="000D6B08" w:rsidRDefault="000D6B08" w:rsidP="000D6B08">
      <w:r>
        <w:rPr>
          <w:rFonts w:hint="eastAsia"/>
        </w:rPr>
        <w:t>подвійною</w:t>
      </w:r>
      <w:r>
        <w:t></w:t>
      </w:r>
      <w:r>
        <w:rPr>
          <w:rFonts w:hint="eastAsia"/>
        </w:rPr>
        <w:t>зміною</w:t>
      </w:r>
      <w:r>
        <w:t></w:t>
      </w:r>
      <w:r>
        <w:rPr>
          <w:rFonts w:hint="eastAsia"/>
        </w:rPr>
        <w:t>напрямку</w:t>
      </w:r>
      <w:r>
        <w:t></w:t>
      </w:r>
      <w:r>
        <w:rPr>
          <w:rFonts w:hint="eastAsia"/>
        </w:rPr>
        <w:t>поширення</w:t>
      </w:r>
      <w:r>
        <w:t></w:t>
      </w:r>
      <w:r>
        <w:rPr>
          <w:rFonts w:hint="eastAsia"/>
        </w:rPr>
        <w:t>хвилі</w:t>
      </w:r>
      <w:r>
        <w:t></w:t>
      </w:r>
      <w:r>
        <w:t></w:t>
      </w:r>
      <w:r>
        <w:rPr>
          <w:rFonts w:hint="eastAsia"/>
        </w:rPr>
        <w:t>Розглянуто</w:t>
      </w:r>
      <w:r>
        <w:t></w:t>
      </w:r>
      <w:r>
        <w:rPr>
          <w:rFonts w:hint="eastAsia"/>
        </w:rPr>
        <w:t>два</w:t>
      </w:r>
      <w:r>
        <w:t></w:t>
      </w:r>
      <w:r>
        <w:rPr>
          <w:rFonts w:hint="eastAsia"/>
        </w:rPr>
        <w:t>варіанти</w:t>
      </w:r>
      <w:r>
        <w:t></w:t>
      </w:r>
      <w:r>
        <w:rPr>
          <w:rFonts w:hint="eastAsia"/>
        </w:rPr>
        <w:t>області</w:t>
      </w:r>
    </w:p>
    <w:p w:rsidR="000D6B08" w:rsidRDefault="000D6B08" w:rsidP="000D6B08">
      <w:r>
        <w:rPr>
          <w:rFonts w:hint="eastAsia"/>
        </w:rPr>
        <w:t>згину</w:t>
      </w:r>
      <w:r>
        <w:t></w:t>
      </w:r>
      <w:r>
        <w:t></w:t>
      </w:r>
      <w:r>
        <w:rPr>
          <w:rFonts w:hint="eastAsia"/>
        </w:rPr>
        <w:t>злам</w:t>
      </w:r>
      <w:r>
        <w:t></w:t>
      </w:r>
      <w:r>
        <w:rPr>
          <w:rFonts w:hint="eastAsia"/>
        </w:rPr>
        <w:t>та</w:t>
      </w:r>
      <w:r>
        <w:t></w:t>
      </w:r>
      <w:r>
        <w:rPr>
          <w:rFonts w:hint="eastAsia"/>
        </w:rPr>
        <w:t>заокруглення</w:t>
      </w:r>
      <w:r>
        <w:t></w:t>
      </w:r>
      <w:r>
        <w:t></w:t>
      </w:r>
      <w:r>
        <w:rPr>
          <w:rFonts w:hint="eastAsia"/>
        </w:rPr>
        <w:t>Показано</w:t>
      </w:r>
      <w:r>
        <w:t></w:t>
      </w:r>
      <w:r>
        <w:t></w:t>
      </w:r>
      <w:r>
        <w:rPr>
          <w:rFonts w:hint="eastAsia"/>
        </w:rPr>
        <w:t>що</w:t>
      </w:r>
      <w:r>
        <w:t></w:t>
      </w:r>
      <w:r>
        <w:rPr>
          <w:rFonts w:hint="eastAsia"/>
        </w:rPr>
        <w:t>енергетичний</w:t>
      </w:r>
      <w:r>
        <w:t></w:t>
      </w:r>
      <w:r>
        <w:rPr>
          <w:rFonts w:hint="eastAsia"/>
        </w:rPr>
        <w:t>коефіцієнт</w:t>
      </w:r>
    </w:p>
    <w:p w:rsidR="000D6B08" w:rsidRDefault="000D6B08" w:rsidP="000D6B08">
      <w:r>
        <w:t></w:t>
      </w:r>
      <w:r>
        <w:t></w:t>
      </w:r>
    </w:p>
    <w:p w:rsidR="000D6B08" w:rsidRDefault="000D6B08" w:rsidP="000D6B08">
      <w:r>
        <w:rPr>
          <w:rFonts w:hint="eastAsia"/>
        </w:rPr>
        <w:t>проходження</w:t>
      </w:r>
      <w:r>
        <w:t></w:t>
      </w:r>
      <w:r>
        <w:rPr>
          <w:rFonts w:hint="eastAsia"/>
        </w:rPr>
        <w:t>нульовою</w:t>
      </w:r>
      <w:r>
        <w:t></w:t>
      </w:r>
      <w:r>
        <w:rPr>
          <w:rFonts w:hint="eastAsia"/>
        </w:rPr>
        <w:t>модою</w:t>
      </w:r>
      <w:r>
        <w:t></w:t>
      </w:r>
      <w:r>
        <w:rPr>
          <w:rFonts w:hint="eastAsia"/>
        </w:rPr>
        <w:t>зони</w:t>
      </w:r>
      <w:r>
        <w:t></w:t>
      </w:r>
      <w:r>
        <w:rPr>
          <w:rFonts w:hint="eastAsia"/>
        </w:rPr>
        <w:t>зламу</w:t>
      </w:r>
      <w:r>
        <w:t></w:t>
      </w:r>
      <w:r>
        <w:rPr>
          <w:rFonts w:hint="eastAsia"/>
        </w:rPr>
        <w:t>хвилеводу</w:t>
      </w:r>
      <w:r>
        <w:t></w:t>
      </w:r>
      <w:r>
        <w:rPr>
          <w:rFonts w:hint="eastAsia"/>
        </w:rPr>
        <w:t>суттєво</w:t>
      </w:r>
      <w:r>
        <w:t></w:t>
      </w:r>
      <w:r>
        <w:rPr>
          <w:rFonts w:hint="eastAsia"/>
        </w:rPr>
        <w:t>залежить</w:t>
      </w:r>
      <w:r>
        <w:t></w:t>
      </w:r>
      <w:r>
        <w:rPr>
          <w:rFonts w:hint="eastAsia"/>
        </w:rPr>
        <w:t>від</w:t>
      </w:r>
    </w:p>
    <w:p w:rsidR="000D6B08" w:rsidRDefault="000D6B08" w:rsidP="000D6B08">
      <w:r>
        <w:rPr>
          <w:rFonts w:hint="eastAsia"/>
        </w:rPr>
        <w:t>хвилевих</w:t>
      </w:r>
      <w:r>
        <w:t></w:t>
      </w:r>
      <w:r>
        <w:rPr>
          <w:rFonts w:hint="eastAsia"/>
        </w:rPr>
        <w:t>параметрів</w:t>
      </w:r>
      <w:r>
        <w:t></w:t>
      </w:r>
      <w:r>
        <w:rPr>
          <w:rFonts w:hint="eastAsia"/>
        </w:rPr>
        <w:t>хвилеводу</w:t>
      </w:r>
      <w:r>
        <w:t></w:t>
      </w:r>
      <w:r>
        <w:t></w:t>
      </w:r>
      <w:r>
        <w:rPr>
          <w:rFonts w:hint="eastAsia"/>
        </w:rPr>
        <w:t>В</w:t>
      </w:r>
      <w:r>
        <w:t></w:t>
      </w:r>
      <w:r>
        <w:rPr>
          <w:rFonts w:hint="eastAsia"/>
        </w:rPr>
        <w:t>частотній</w:t>
      </w:r>
      <w:r>
        <w:t></w:t>
      </w:r>
      <w:r>
        <w:rPr>
          <w:rFonts w:hint="eastAsia"/>
        </w:rPr>
        <w:t>характеристиці</w:t>
      </w:r>
      <w:r>
        <w:t></w:t>
      </w:r>
      <w:r>
        <w:rPr>
          <w:rFonts w:hint="eastAsia"/>
        </w:rPr>
        <w:t>спостерігається</w:t>
      </w:r>
    </w:p>
    <w:p w:rsidR="000D6B08" w:rsidRDefault="000D6B08" w:rsidP="000D6B08">
      <w:r>
        <w:rPr>
          <w:rFonts w:hint="eastAsia"/>
        </w:rPr>
        <w:t>наявність</w:t>
      </w:r>
      <w:r>
        <w:t></w:t>
      </w:r>
      <w:r>
        <w:rPr>
          <w:rFonts w:hint="eastAsia"/>
        </w:rPr>
        <w:t>інтервалів</w:t>
      </w:r>
      <w:r>
        <w:t></w:t>
      </w:r>
      <w:r>
        <w:t></w:t>
      </w:r>
      <w:r>
        <w:rPr>
          <w:rFonts w:hint="eastAsia"/>
        </w:rPr>
        <w:t>де</w:t>
      </w:r>
      <w:r>
        <w:t></w:t>
      </w:r>
      <w:r>
        <w:rPr>
          <w:rFonts w:hint="eastAsia"/>
        </w:rPr>
        <w:t>коефіцієнт</w:t>
      </w:r>
      <w:r>
        <w:t></w:t>
      </w:r>
      <w:r>
        <w:rPr>
          <w:rFonts w:hint="eastAsia"/>
        </w:rPr>
        <w:t>проходження</w:t>
      </w:r>
      <w:r>
        <w:t></w:t>
      </w:r>
      <w:r>
        <w:rPr>
          <w:rFonts w:hint="eastAsia"/>
        </w:rPr>
        <w:t>зменшується</w:t>
      </w:r>
      <w:r>
        <w:t></w:t>
      </w:r>
      <w:r>
        <w:rPr>
          <w:rFonts w:hint="eastAsia"/>
        </w:rPr>
        <w:t>практично</w:t>
      </w:r>
      <w:r>
        <w:t></w:t>
      </w:r>
      <w:r>
        <w:rPr>
          <w:rFonts w:hint="eastAsia"/>
        </w:rPr>
        <w:t>до</w:t>
      </w:r>
    </w:p>
    <w:p w:rsidR="000D6B08" w:rsidRDefault="000D6B08" w:rsidP="000D6B08">
      <w:r>
        <w:rPr>
          <w:rFonts w:hint="eastAsia"/>
        </w:rPr>
        <w:t>нуля</w:t>
      </w:r>
      <w:r>
        <w:t></w:t>
      </w:r>
      <w:r>
        <w:t></w:t>
      </w:r>
      <w:r>
        <w:rPr>
          <w:rFonts w:hint="eastAsia"/>
        </w:rPr>
        <w:t>Показано</w:t>
      </w:r>
      <w:r>
        <w:t></w:t>
      </w:r>
      <w:r>
        <w:t></w:t>
      </w:r>
      <w:r>
        <w:rPr>
          <w:rFonts w:hint="eastAsia"/>
        </w:rPr>
        <w:t>що</w:t>
      </w:r>
      <w:r>
        <w:t></w:t>
      </w:r>
      <w:r>
        <w:rPr>
          <w:rFonts w:hint="eastAsia"/>
        </w:rPr>
        <w:t>заокруглення</w:t>
      </w:r>
      <w:r>
        <w:t></w:t>
      </w:r>
      <w:r>
        <w:rPr>
          <w:rFonts w:hint="eastAsia"/>
        </w:rPr>
        <w:t>зони</w:t>
      </w:r>
      <w:r>
        <w:t></w:t>
      </w:r>
      <w:r>
        <w:rPr>
          <w:rFonts w:hint="eastAsia"/>
        </w:rPr>
        <w:t>згину</w:t>
      </w:r>
      <w:r>
        <w:t></w:t>
      </w:r>
      <w:r>
        <w:rPr>
          <w:rFonts w:hint="eastAsia"/>
        </w:rPr>
        <w:t>робить</w:t>
      </w:r>
      <w:r>
        <w:t></w:t>
      </w:r>
      <w:r>
        <w:rPr>
          <w:rFonts w:hint="eastAsia"/>
        </w:rPr>
        <w:t>хвилевід</w:t>
      </w:r>
      <w:r>
        <w:t></w:t>
      </w:r>
      <w:r>
        <w:rPr>
          <w:rFonts w:hint="eastAsia"/>
        </w:rPr>
        <w:t>практично</w:t>
      </w:r>
    </w:p>
    <w:p w:rsidR="000D6B08" w:rsidRPr="000D6B08" w:rsidRDefault="000D6B08" w:rsidP="000D6B08">
      <w:r>
        <w:rPr>
          <w:rFonts w:hint="eastAsia"/>
        </w:rPr>
        <w:t>прозорим</w:t>
      </w:r>
      <w:r>
        <w:t></w:t>
      </w:r>
      <w:r>
        <w:rPr>
          <w:rFonts w:hint="eastAsia"/>
        </w:rPr>
        <w:t>навіть</w:t>
      </w:r>
      <w:r>
        <w:t></w:t>
      </w:r>
      <w:r>
        <w:rPr>
          <w:rFonts w:hint="eastAsia"/>
        </w:rPr>
        <w:t>за</w:t>
      </w:r>
      <w:r>
        <w:t></w:t>
      </w:r>
      <w:r>
        <w:rPr>
          <w:rFonts w:hint="eastAsia"/>
        </w:rPr>
        <w:t>наявності</w:t>
      </w:r>
      <w:r>
        <w:t></w:t>
      </w:r>
      <w:r>
        <w:rPr>
          <w:rFonts w:hint="eastAsia"/>
        </w:rPr>
        <w:t>заокруглення</w:t>
      </w:r>
      <w:r>
        <w:t></w:t>
      </w:r>
      <w:r>
        <w:rPr>
          <w:rFonts w:hint="eastAsia"/>
        </w:rPr>
        <w:t>тільки</w:t>
      </w:r>
      <w:r>
        <w:t></w:t>
      </w:r>
      <w:r>
        <w:rPr>
          <w:rFonts w:hint="eastAsia"/>
        </w:rPr>
        <w:t>з</w:t>
      </w:r>
      <w:r>
        <w:t></w:t>
      </w:r>
      <w:r>
        <w:rPr>
          <w:rFonts w:hint="eastAsia"/>
        </w:rPr>
        <w:t>зовнішнього</w:t>
      </w:r>
      <w:r>
        <w:t></w:t>
      </w:r>
      <w:r>
        <w:rPr>
          <w:rFonts w:hint="eastAsia"/>
        </w:rPr>
        <w:t>боку</w:t>
      </w:r>
      <w:r>
        <w:t></w:t>
      </w:r>
      <w:r>
        <w:rPr>
          <w:rFonts w:hint="eastAsia"/>
        </w:rPr>
        <w:t>згину</w:t>
      </w:r>
      <w:r>
        <w:t></w:t>
      </w:r>
    </w:p>
    <w:sectPr w:rsidR="000D6B08" w:rsidRPr="000D6B0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0D6B08" w:rsidRPr="000D6B0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847A0-D82E-490B-8C5E-9714D799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15</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2022-04-20T08:39:00Z</dcterms:created>
  <dcterms:modified xsi:type="dcterms:W3CDTF">2022-04-20T14:10:00Z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