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BA7EC" w14:textId="24CED897" w:rsidR="00215938" w:rsidRDefault="009F687D" w:rsidP="009F687D">
      <w:r w:rsidRPr="009F687D">
        <w:rPr>
          <w:rFonts w:hint="eastAsia"/>
        </w:rPr>
        <w:t>Разработка</w:t>
      </w:r>
      <w:r w:rsidRPr="009F687D">
        <w:t xml:space="preserve"> </w:t>
      </w:r>
      <w:r w:rsidRPr="009F687D">
        <w:rPr>
          <w:rFonts w:hint="eastAsia"/>
        </w:rPr>
        <w:t>средств</w:t>
      </w:r>
      <w:r w:rsidRPr="009F687D">
        <w:t xml:space="preserve"> </w:t>
      </w:r>
      <w:r w:rsidRPr="009F687D">
        <w:rPr>
          <w:rFonts w:hint="eastAsia"/>
        </w:rPr>
        <w:t>диагностики</w:t>
      </w:r>
      <w:r w:rsidRPr="009F687D">
        <w:t xml:space="preserve"> </w:t>
      </w:r>
      <w:r w:rsidRPr="009F687D">
        <w:rPr>
          <w:rFonts w:hint="eastAsia"/>
        </w:rPr>
        <w:t>бруцеллеза</w:t>
      </w:r>
      <w:r w:rsidRPr="009F687D">
        <w:t xml:space="preserve"> </w:t>
      </w:r>
      <w:r w:rsidRPr="009F687D">
        <w:rPr>
          <w:rFonts w:hint="eastAsia"/>
        </w:rPr>
        <w:t>собак</w:t>
      </w:r>
      <w:r w:rsidRPr="009F687D">
        <w:t xml:space="preserve">, </w:t>
      </w:r>
      <w:r w:rsidRPr="009F687D">
        <w:rPr>
          <w:rFonts w:hint="eastAsia"/>
        </w:rPr>
        <w:t>вызываемого</w:t>
      </w:r>
      <w:r w:rsidRPr="009F687D">
        <w:t xml:space="preserve"> brucella canis</w:t>
      </w:r>
      <w:r>
        <w:t xml:space="preserve"> </w:t>
      </w:r>
      <w:r w:rsidRPr="009F687D">
        <w:rPr>
          <w:rFonts w:hint="eastAsia"/>
        </w:rPr>
        <w:t>Михайлова</w:t>
      </w:r>
      <w:r w:rsidRPr="009F687D">
        <w:t xml:space="preserve">, </w:t>
      </w:r>
      <w:r w:rsidRPr="009F687D">
        <w:rPr>
          <w:rFonts w:hint="eastAsia"/>
        </w:rPr>
        <w:t>Юлия</w:t>
      </w:r>
      <w:r w:rsidRPr="009F687D">
        <w:t xml:space="preserve"> </w:t>
      </w:r>
      <w:r w:rsidRPr="009F687D">
        <w:rPr>
          <w:rFonts w:hint="eastAsia"/>
        </w:rPr>
        <w:t>Павловна</w:t>
      </w:r>
    </w:p>
    <w:p w14:paraId="192AB9E8" w14:textId="77777777" w:rsidR="009F687D" w:rsidRDefault="009F687D" w:rsidP="009F687D">
      <w:r>
        <w:rPr>
          <w:rFonts w:hint="eastAsia"/>
        </w:rPr>
        <w:t>ОГЛАВЛЕНИЕ</w:t>
      </w:r>
      <w:r>
        <w:t xml:space="preserve"> </w:t>
      </w:r>
      <w:r>
        <w:rPr>
          <w:rFonts w:hint="eastAsia"/>
        </w:rPr>
        <w:t>ДИССЕРТАЦИИ</w:t>
      </w:r>
    </w:p>
    <w:p w14:paraId="172AAD22" w14:textId="77777777" w:rsidR="009F687D" w:rsidRDefault="009F687D" w:rsidP="009F687D">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Михайлова</w:t>
      </w:r>
      <w:r>
        <w:t xml:space="preserve">, </w:t>
      </w:r>
      <w:r>
        <w:rPr>
          <w:rFonts w:hint="eastAsia"/>
        </w:rPr>
        <w:t>Юлия</w:t>
      </w:r>
      <w:r>
        <w:t xml:space="preserve"> </w:t>
      </w:r>
      <w:r>
        <w:rPr>
          <w:rFonts w:hint="eastAsia"/>
        </w:rPr>
        <w:t>Павловна</w:t>
      </w:r>
    </w:p>
    <w:p w14:paraId="5B40BF80" w14:textId="77777777" w:rsidR="009F687D" w:rsidRDefault="009F687D" w:rsidP="009F687D">
      <w:r>
        <w:rPr>
          <w:rFonts w:hint="eastAsia"/>
        </w:rPr>
        <w:t>ВВЕДЕНИЕ</w:t>
      </w:r>
    </w:p>
    <w:p w14:paraId="5DFF7CA5" w14:textId="77777777" w:rsidR="009F687D" w:rsidRDefault="009F687D" w:rsidP="009F687D"/>
    <w:p w14:paraId="2D5DBC68" w14:textId="77777777" w:rsidR="009F687D" w:rsidRDefault="009F687D" w:rsidP="009F687D">
      <w:r>
        <w:t xml:space="preserve">1. </w:t>
      </w:r>
      <w:r>
        <w:rPr>
          <w:rFonts w:hint="eastAsia"/>
        </w:rPr>
        <w:t>ОБЗОР</w:t>
      </w:r>
      <w:r>
        <w:t xml:space="preserve"> </w:t>
      </w:r>
      <w:r>
        <w:rPr>
          <w:rFonts w:hint="eastAsia"/>
        </w:rPr>
        <w:t>ЛИТЕРАТУРЫ</w:t>
      </w:r>
    </w:p>
    <w:p w14:paraId="00119BEE" w14:textId="77777777" w:rsidR="009F687D" w:rsidRDefault="009F687D" w:rsidP="009F687D"/>
    <w:p w14:paraId="3E97AB24" w14:textId="77777777" w:rsidR="009F687D" w:rsidRDefault="009F687D" w:rsidP="009F687D">
      <w:r>
        <w:t xml:space="preserve">1.1. </w:t>
      </w:r>
      <w:r>
        <w:rPr>
          <w:rFonts w:hint="eastAsia"/>
        </w:rPr>
        <w:t>Характеристика</w:t>
      </w:r>
      <w:r>
        <w:t xml:space="preserve"> </w:t>
      </w:r>
      <w:r>
        <w:rPr>
          <w:rFonts w:hint="eastAsia"/>
        </w:rPr>
        <w:t>возбудителя</w:t>
      </w:r>
      <w:r>
        <w:t xml:space="preserve"> </w:t>
      </w:r>
      <w:r>
        <w:rPr>
          <w:rFonts w:hint="eastAsia"/>
        </w:rPr>
        <w:t>бруцеллеза</w:t>
      </w:r>
      <w:r>
        <w:t xml:space="preserve"> </w:t>
      </w:r>
      <w:r>
        <w:rPr>
          <w:rFonts w:hint="eastAsia"/>
        </w:rPr>
        <w:t>собак</w:t>
      </w:r>
      <w:r>
        <w:t>.</w:t>
      </w:r>
    </w:p>
    <w:p w14:paraId="5B8D47F7" w14:textId="77777777" w:rsidR="009F687D" w:rsidRDefault="009F687D" w:rsidP="009F687D"/>
    <w:p w14:paraId="560EA592" w14:textId="77777777" w:rsidR="009F687D" w:rsidRDefault="009F687D" w:rsidP="009F687D">
      <w:r>
        <w:t xml:space="preserve">1.1.1. </w:t>
      </w:r>
      <w:r>
        <w:rPr>
          <w:rFonts w:hint="eastAsia"/>
        </w:rPr>
        <w:t>Морфология</w:t>
      </w:r>
      <w:r>
        <w:t xml:space="preserve"> </w:t>
      </w:r>
      <w:r>
        <w:rPr>
          <w:rFonts w:hint="eastAsia"/>
        </w:rPr>
        <w:t>и</w:t>
      </w:r>
      <w:r>
        <w:t xml:space="preserve"> </w:t>
      </w:r>
      <w:r>
        <w:rPr>
          <w:rFonts w:hint="eastAsia"/>
        </w:rPr>
        <w:t>тинкториальные</w:t>
      </w:r>
      <w:r>
        <w:t xml:space="preserve"> </w:t>
      </w:r>
      <w:r>
        <w:rPr>
          <w:rFonts w:hint="eastAsia"/>
        </w:rPr>
        <w:t>свойства</w:t>
      </w:r>
      <w:r>
        <w:t xml:space="preserve"> </w:t>
      </w:r>
      <w:r>
        <w:rPr>
          <w:rFonts w:hint="eastAsia"/>
        </w:rPr>
        <w:t>В</w:t>
      </w:r>
      <w:r>
        <w:t>. cams.</w:t>
      </w:r>
    </w:p>
    <w:p w14:paraId="0AF2BFE3" w14:textId="77777777" w:rsidR="009F687D" w:rsidRDefault="009F687D" w:rsidP="009F687D"/>
    <w:p w14:paraId="1DB825E2" w14:textId="77777777" w:rsidR="009F687D" w:rsidRDefault="009F687D" w:rsidP="009F687D">
      <w:r>
        <w:t xml:space="preserve">1.1.2. </w:t>
      </w:r>
      <w:r>
        <w:rPr>
          <w:rFonts w:hint="eastAsia"/>
        </w:rPr>
        <w:t>Культуральные</w:t>
      </w:r>
      <w:r>
        <w:t xml:space="preserve"> </w:t>
      </w:r>
      <w:r>
        <w:rPr>
          <w:rFonts w:hint="eastAsia"/>
        </w:rPr>
        <w:t>и</w:t>
      </w:r>
      <w:r>
        <w:t xml:space="preserve"> </w:t>
      </w:r>
      <w:r>
        <w:rPr>
          <w:rFonts w:hint="eastAsia"/>
        </w:rPr>
        <w:t>биохимические</w:t>
      </w:r>
      <w:r>
        <w:t xml:space="preserve"> </w:t>
      </w:r>
      <w:r>
        <w:rPr>
          <w:rFonts w:hint="eastAsia"/>
        </w:rPr>
        <w:t>свойства</w:t>
      </w:r>
      <w:r>
        <w:t xml:space="preserve"> </w:t>
      </w:r>
      <w:r>
        <w:rPr>
          <w:rFonts w:hint="eastAsia"/>
        </w:rPr>
        <w:t>В</w:t>
      </w:r>
      <w:r>
        <w:t>. canis.</w:t>
      </w:r>
    </w:p>
    <w:p w14:paraId="3C920E57" w14:textId="77777777" w:rsidR="009F687D" w:rsidRDefault="009F687D" w:rsidP="009F687D"/>
    <w:p w14:paraId="4A3D0522" w14:textId="77777777" w:rsidR="009F687D" w:rsidRDefault="009F687D" w:rsidP="009F687D">
      <w:r>
        <w:t xml:space="preserve">1.1.3. </w:t>
      </w:r>
      <w:r>
        <w:rPr>
          <w:rFonts w:hint="eastAsia"/>
        </w:rPr>
        <w:t>Чувствительность</w:t>
      </w:r>
      <w:r>
        <w:t xml:space="preserve"> </w:t>
      </w:r>
      <w:r>
        <w:rPr>
          <w:rFonts w:hint="eastAsia"/>
        </w:rPr>
        <w:t>В</w:t>
      </w:r>
      <w:r>
        <w:t xml:space="preserve">. cams </w:t>
      </w:r>
      <w:r>
        <w:rPr>
          <w:rFonts w:hint="eastAsia"/>
        </w:rPr>
        <w:t>к</w:t>
      </w:r>
      <w:r>
        <w:t xml:space="preserve"> </w:t>
      </w:r>
      <w:r>
        <w:rPr>
          <w:rFonts w:hint="eastAsia"/>
        </w:rPr>
        <w:t>анилиновым</w:t>
      </w:r>
      <w:r>
        <w:t xml:space="preserve"> </w:t>
      </w:r>
      <w:r>
        <w:rPr>
          <w:rFonts w:hint="eastAsia"/>
        </w:rPr>
        <w:t>красителям</w:t>
      </w:r>
      <w:r>
        <w:t xml:space="preserve">^ </w:t>
      </w:r>
      <w:r>
        <w:rPr>
          <w:rFonts w:hint="eastAsia"/>
        </w:rPr>
        <w:t>антибиотикам</w:t>
      </w:r>
      <w:r>
        <w:t xml:space="preserve"> </w:t>
      </w:r>
      <w:r>
        <w:rPr>
          <w:rFonts w:hint="eastAsia"/>
        </w:rPr>
        <w:t>и</w:t>
      </w:r>
      <w:r>
        <w:t xml:space="preserve"> </w:t>
      </w:r>
      <w:r>
        <w:rPr>
          <w:rFonts w:hint="eastAsia"/>
        </w:rPr>
        <w:t>действию</w:t>
      </w:r>
      <w:r>
        <w:t xml:space="preserve"> </w:t>
      </w:r>
      <w:r>
        <w:rPr>
          <w:rFonts w:hint="eastAsia"/>
        </w:rPr>
        <w:t>фагов</w:t>
      </w:r>
      <w:r>
        <w:t>.</w:t>
      </w:r>
    </w:p>
    <w:p w14:paraId="21FAC7EA" w14:textId="77777777" w:rsidR="009F687D" w:rsidRDefault="009F687D" w:rsidP="009F687D"/>
    <w:p w14:paraId="2CD41854" w14:textId="77777777" w:rsidR="009F687D" w:rsidRDefault="009F687D" w:rsidP="009F687D">
      <w:r>
        <w:t xml:space="preserve">1.1.4. </w:t>
      </w:r>
      <w:r>
        <w:rPr>
          <w:rFonts w:hint="eastAsia"/>
        </w:rPr>
        <w:t>Нуклеотидный</w:t>
      </w:r>
      <w:r>
        <w:t xml:space="preserve"> </w:t>
      </w:r>
      <w:r>
        <w:rPr>
          <w:rFonts w:hint="eastAsia"/>
        </w:rPr>
        <w:t>состав</w:t>
      </w:r>
      <w:r>
        <w:t xml:space="preserve"> </w:t>
      </w:r>
      <w:r>
        <w:rPr>
          <w:rFonts w:hint="eastAsia"/>
        </w:rPr>
        <w:t>В</w:t>
      </w:r>
      <w:r>
        <w:t>. canis.</w:t>
      </w:r>
    </w:p>
    <w:p w14:paraId="5FB60A75" w14:textId="77777777" w:rsidR="009F687D" w:rsidRDefault="009F687D" w:rsidP="009F687D"/>
    <w:p w14:paraId="65BC1054" w14:textId="77777777" w:rsidR="009F687D" w:rsidRDefault="009F687D" w:rsidP="009F687D">
      <w:r>
        <w:t xml:space="preserve">1.1.5. </w:t>
      </w:r>
      <w:r>
        <w:rPr>
          <w:rFonts w:hint="eastAsia"/>
        </w:rPr>
        <w:t>Антигенное</w:t>
      </w:r>
      <w:r>
        <w:t xml:space="preserve"> </w:t>
      </w:r>
      <w:r>
        <w:rPr>
          <w:rFonts w:hint="eastAsia"/>
        </w:rPr>
        <w:t>строение</w:t>
      </w:r>
      <w:r>
        <w:t xml:space="preserve"> </w:t>
      </w:r>
      <w:r>
        <w:rPr>
          <w:rFonts w:hint="eastAsia"/>
        </w:rPr>
        <w:t>В</w:t>
      </w:r>
      <w:r>
        <w:t>. earns</w:t>
      </w:r>
    </w:p>
    <w:p w14:paraId="7ACB60F2" w14:textId="77777777" w:rsidR="009F687D" w:rsidRDefault="009F687D" w:rsidP="009F687D"/>
    <w:p w14:paraId="67531C79" w14:textId="77777777" w:rsidR="009F687D" w:rsidRDefault="009F687D" w:rsidP="009F687D">
      <w:r>
        <w:t xml:space="preserve">1.1.6. </w:t>
      </w:r>
      <w:r>
        <w:rPr>
          <w:rFonts w:hint="eastAsia"/>
        </w:rPr>
        <w:t>Питательные</w:t>
      </w:r>
      <w:r>
        <w:t xml:space="preserve"> </w:t>
      </w:r>
      <w:r>
        <w:rPr>
          <w:rFonts w:hint="eastAsia"/>
        </w:rPr>
        <w:t>среды</w:t>
      </w:r>
      <w:r>
        <w:t xml:space="preserve">, </w:t>
      </w:r>
      <w:r>
        <w:rPr>
          <w:rFonts w:hint="eastAsia"/>
        </w:rPr>
        <w:t>применяемые</w:t>
      </w:r>
      <w:r>
        <w:t xml:space="preserve"> </w:t>
      </w:r>
      <w:r>
        <w:rPr>
          <w:rFonts w:hint="eastAsia"/>
        </w:rPr>
        <w:t>для</w:t>
      </w:r>
      <w:r>
        <w:t xml:space="preserve"> </w:t>
      </w:r>
      <w:r>
        <w:rPr>
          <w:rFonts w:hint="eastAsia"/>
        </w:rPr>
        <w:t>выделения</w:t>
      </w:r>
      <w:r>
        <w:t xml:space="preserve">^ </w:t>
      </w:r>
      <w:r>
        <w:rPr>
          <w:rFonts w:hint="eastAsia"/>
        </w:rPr>
        <w:t>культивирования</w:t>
      </w:r>
      <w:r>
        <w:t xml:space="preserve"> </w:t>
      </w:r>
      <w:r>
        <w:rPr>
          <w:rFonts w:hint="eastAsia"/>
        </w:rPr>
        <w:t>и</w:t>
      </w:r>
      <w:r>
        <w:t xml:space="preserve"> </w:t>
      </w:r>
      <w:r>
        <w:rPr>
          <w:rFonts w:hint="eastAsia"/>
        </w:rPr>
        <w:t>хранения</w:t>
      </w:r>
      <w:r>
        <w:t xml:space="preserve"> </w:t>
      </w:r>
      <w:r>
        <w:rPr>
          <w:rFonts w:hint="eastAsia"/>
        </w:rPr>
        <w:t>В</w:t>
      </w:r>
      <w:r>
        <w:t>. canis.</w:t>
      </w:r>
    </w:p>
    <w:p w14:paraId="7A7831D5" w14:textId="77777777" w:rsidR="009F687D" w:rsidRDefault="009F687D" w:rsidP="009F687D"/>
    <w:p w14:paraId="701CBD73" w14:textId="77777777" w:rsidR="009F687D" w:rsidRDefault="009F687D" w:rsidP="009F687D">
      <w:r>
        <w:t xml:space="preserve">1.2. </w:t>
      </w:r>
      <w:r>
        <w:rPr>
          <w:rFonts w:hint="eastAsia"/>
        </w:rPr>
        <w:t>Характеристика</w:t>
      </w:r>
      <w:r>
        <w:t xml:space="preserve"> </w:t>
      </w:r>
      <w:r>
        <w:rPr>
          <w:rFonts w:hint="eastAsia"/>
        </w:rPr>
        <w:t>заболевания</w:t>
      </w:r>
      <w:r>
        <w:t>.</w:t>
      </w:r>
    </w:p>
    <w:p w14:paraId="199CD566" w14:textId="77777777" w:rsidR="009F687D" w:rsidRDefault="009F687D" w:rsidP="009F687D"/>
    <w:p w14:paraId="30B35DD5" w14:textId="77777777" w:rsidR="009F687D" w:rsidRDefault="009F687D" w:rsidP="009F687D">
      <w:r>
        <w:t xml:space="preserve">1.2.1.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бруцеллезе</w:t>
      </w:r>
      <w:r>
        <w:t xml:space="preserve"> </w:t>
      </w:r>
      <w:r>
        <w:rPr>
          <w:rFonts w:hint="eastAsia"/>
        </w:rPr>
        <w:t>собак</w:t>
      </w:r>
      <w:r>
        <w:t xml:space="preserve">, </w:t>
      </w:r>
      <w:r>
        <w:rPr>
          <w:rFonts w:hint="eastAsia"/>
        </w:rPr>
        <w:t>вызываемом</w:t>
      </w:r>
      <w:r>
        <w:t xml:space="preserve"> </w:t>
      </w:r>
      <w:r>
        <w:rPr>
          <w:rFonts w:hint="eastAsia"/>
        </w:rPr>
        <w:t>бруцешюй</w:t>
      </w:r>
      <w:r>
        <w:t xml:space="preserve"> </w:t>
      </w:r>
      <w:r>
        <w:rPr>
          <w:rFonts w:hint="eastAsia"/>
        </w:rPr>
        <w:t>вида</w:t>
      </w:r>
      <w:r>
        <w:t xml:space="preserve"> canis.</w:t>
      </w:r>
    </w:p>
    <w:p w14:paraId="6C237B8F" w14:textId="77777777" w:rsidR="009F687D" w:rsidRDefault="009F687D" w:rsidP="009F687D"/>
    <w:p w14:paraId="28480C38" w14:textId="77777777" w:rsidR="009F687D" w:rsidRDefault="009F687D" w:rsidP="009F687D">
      <w:r>
        <w:t xml:space="preserve">1.2.2. </w:t>
      </w:r>
      <w:r>
        <w:rPr>
          <w:rFonts w:hint="eastAsia"/>
        </w:rPr>
        <w:t>Восприимчивость</w:t>
      </w:r>
      <w:r>
        <w:t xml:space="preserve"> </w:t>
      </w:r>
      <w:r>
        <w:rPr>
          <w:rFonts w:hint="eastAsia"/>
        </w:rPr>
        <w:t>к</w:t>
      </w:r>
      <w:r>
        <w:t xml:space="preserve"> </w:t>
      </w:r>
      <w:r>
        <w:rPr>
          <w:rFonts w:hint="eastAsia"/>
        </w:rPr>
        <w:t>В</w:t>
      </w:r>
      <w:r>
        <w:t xml:space="preserve">. canis </w:t>
      </w:r>
      <w:r>
        <w:rPr>
          <w:rFonts w:hint="eastAsia"/>
        </w:rPr>
        <w:t>собак</w:t>
      </w:r>
      <w:r>
        <w:t xml:space="preserve"> </w:t>
      </w:r>
      <w:r>
        <w:rPr>
          <w:rFonts w:hint="eastAsia"/>
        </w:rPr>
        <w:t>разных</w:t>
      </w:r>
      <w:r>
        <w:t xml:space="preserve"> </w:t>
      </w:r>
      <w:r>
        <w:rPr>
          <w:rFonts w:hint="eastAsia"/>
        </w:rPr>
        <w:t>пород</w:t>
      </w:r>
      <w:r>
        <w:t xml:space="preserve">, </w:t>
      </w:r>
      <w:r>
        <w:rPr>
          <w:rFonts w:hint="eastAsia"/>
        </w:rPr>
        <w:t>животных</w:t>
      </w:r>
      <w:r>
        <w:t xml:space="preserve"> </w:t>
      </w:r>
      <w:r>
        <w:rPr>
          <w:rFonts w:hint="eastAsia"/>
        </w:rPr>
        <w:t>других</w:t>
      </w:r>
      <w:r>
        <w:t xml:space="preserve"> </w:t>
      </w:r>
      <w:r>
        <w:rPr>
          <w:rFonts w:hint="eastAsia"/>
        </w:rPr>
        <w:t>видов</w:t>
      </w:r>
      <w:r>
        <w:t xml:space="preserve"> </w:t>
      </w:r>
      <w:r>
        <w:rPr>
          <w:rFonts w:hint="eastAsia"/>
        </w:rPr>
        <w:t>и</w:t>
      </w:r>
      <w:r>
        <w:t xml:space="preserve"> </w:t>
      </w:r>
      <w:r>
        <w:rPr>
          <w:rFonts w:hint="eastAsia"/>
        </w:rPr>
        <w:t>лабораторных</w:t>
      </w:r>
      <w:r>
        <w:t xml:space="preserve"> </w:t>
      </w:r>
      <w:r>
        <w:rPr>
          <w:rFonts w:hint="eastAsia"/>
        </w:rPr>
        <w:t>животных</w:t>
      </w:r>
      <w:r>
        <w:t>.</w:t>
      </w:r>
    </w:p>
    <w:p w14:paraId="6F099024" w14:textId="77777777" w:rsidR="009F687D" w:rsidRDefault="009F687D" w:rsidP="009F687D"/>
    <w:p w14:paraId="5CEBA013" w14:textId="77777777" w:rsidR="009F687D" w:rsidRDefault="009F687D" w:rsidP="009F687D">
      <w:r>
        <w:t xml:space="preserve">1.2.3. </w:t>
      </w:r>
      <w:r>
        <w:rPr>
          <w:rFonts w:hint="eastAsia"/>
        </w:rPr>
        <w:t>Восприимчивость</w:t>
      </w:r>
      <w:r>
        <w:t xml:space="preserve"> </w:t>
      </w:r>
      <w:r>
        <w:rPr>
          <w:rFonts w:hint="eastAsia"/>
        </w:rPr>
        <w:t>человека</w:t>
      </w:r>
      <w:r>
        <w:t xml:space="preserve"> </w:t>
      </w:r>
      <w:r>
        <w:rPr>
          <w:rFonts w:hint="eastAsia"/>
        </w:rPr>
        <w:t>к</w:t>
      </w:r>
      <w:r>
        <w:t xml:space="preserve"> </w:t>
      </w:r>
      <w:r>
        <w:rPr>
          <w:rFonts w:hint="eastAsia"/>
        </w:rPr>
        <w:t>В</w:t>
      </w:r>
      <w:r>
        <w:t>. canis.</w:t>
      </w:r>
    </w:p>
    <w:p w14:paraId="5668E16D" w14:textId="77777777" w:rsidR="009F687D" w:rsidRDefault="009F687D" w:rsidP="009F687D"/>
    <w:p w14:paraId="109CFB5A" w14:textId="77777777" w:rsidR="009F687D" w:rsidRDefault="009F687D" w:rsidP="009F687D">
      <w:r>
        <w:t xml:space="preserve">1.2.4. </w:t>
      </w:r>
      <w:r>
        <w:rPr>
          <w:rFonts w:hint="eastAsia"/>
        </w:rPr>
        <w:t>Источник</w:t>
      </w:r>
      <w:r>
        <w:t xml:space="preserve"> </w:t>
      </w:r>
      <w:r>
        <w:rPr>
          <w:rFonts w:hint="eastAsia"/>
        </w:rPr>
        <w:t>инфекции</w:t>
      </w:r>
      <w:r>
        <w:t xml:space="preserve"> </w:t>
      </w:r>
      <w:r>
        <w:rPr>
          <w:rFonts w:hint="eastAsia"/>
        </w:rPr>
        <w:t>и</w:t>
      </w:r>
      <w:r>
        <w:t xml:space="preserve"> </w:t>
      </w:r>
      <w:r>
        <w:rPr>
          <w:rFonts w:hint="eastAsia"/>
        </w:rPr>
        <w:t>пути</w:t>
      </w:r>
      <w:r>
        <w:t xml:space="preserve"> </w:t>
      </w:r>
      <w:r>
        <w:rPr>
          <w:rFonts w:hint="eastAsia"/>
        </w:rPr>
        <w:t>передачи</w:t>
      </w:r>
      <w:r>
        <w:t xml:space="preserve"> </w:t>
      </w:r>
      <w:r>
        <w:rPr>
          <w:rFonts w:hint="eastAsia"/>
        </w:rPr>
        <w:t>возбудителя</w:t>
      </w:r>
      <w:r>
        <w:t>.</w:t>
      </w:r>
    </w:p>
    <w:p w14:paraId="71635C9F" w14:textId="77777777" w:rsidR="009F687D" w:rsidRDefault="009F687D" w:rsidP="009F687D"/>
    <w:p w14:paraId="0BE5310F" w14:textId="77777777" w:rsidR="009F687D" w:rsidRDefault="009F687D" w:rsidP="009F687D">
      <w:r>
        <w:t xml:space="preserve">1.2.5.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патологоанатомические</w:t>
      </w:r>
      <w:r>
        <w:t xml:space="preserve"> </w:t>
      </w:r>
      <w:r>
        <w:rPr>
          <w:rFonts w:hint="eastAsia"/>
        </w:rPr>
        <w:t>изменения</w:t>
      </w:r>
      <w:r>
        <w:t>.</w:t>
      </w:r>
    </w:p>
    <w:p w14:paraId="7297B223" w14:textId="77777777" w:rsidR="009F687D" w:rsidRDefault="009F687D" w:rsidP="009F687D"/>
    <w:p w14:paraId="4099D091" w14:textId="77777777" w:rsidR="009F687D" w:rsidRDefault="009F687D" w:rsidP="009F687D">
      <w:r>
        <w:t xml:space="preserve">1.2.6. </w:t>
      </w:r>
      <w:r>
        <w:rPr>
          <w:rFonts w:hint="eastAsia"/>
        </w:rPr>
        <w:t>Иммунитет</w:t>
      </w:r>
      <w:r>
        <w:t xml:space="preserve"> </w:t>
      </w:r>
      <w:r>
        <w:rPr>
          <w:rFonts w:hint="eastAsia"/>
        </w:rPr>
        <w:t>при</w:t>
      </w:r>
      <w:r>
        <w:t xml:space="preserve"> </w:t>
      </w:r>
      <w:r>
        <w:rPr>
          <w:rFonts w:hint="eastAsia"/>
        </w:rPr>
        <w:t>бруцеллезе</w:t>
      </w:r>
      <w:r>
        <w:t xml:space="preserve"> </w:t>
      </w:r>
      <w:r>
        <w:rPr>
          <w:rFonts w:hint="eastAsia"/>
        </w:rPr>
        <w:t>собак</w:t>
      </w:r>
      <w:r>
        <w:t xml:space="preserve">, </w:t>
      </w:r>
      <w:r>
        <w:rPr>
          <w:rFonts w:hint="eastAsia"/>
        </w:rPr>
        <w:t>вызываемом</w:t>
      </w:r>
      <w:r>
        <w:t xml:space="preserve"> </w:t>
      </w:r>
      <w:r>
        <w:rPr>
          <w:rFonts w:hint="eastAsia"/>
        </w:rPr>
        <w:t>В</w:t>
      </w:r>
      <w:r>
        <w:t>. canis</w:t>
      </w:r>
    </w:p>
    <w:p w14:paraId="67E31B39" w14:textId="77777777" w:rsidR="009F687D" w:rsidRDefault="009F687D" w:rsidP="009F687D"/>
    <w:p w14:paraId="0E983DAA" w14:textId="77777777" w:rsidR="009F687D" w:rsidRDefault="009F687D" w:rsidP="009F687D">
      <w:r>
        <w:t xml:space="preserve">1.2.7. </w:t>
      </w:r>
      <w:r>
        <w:rPr>
          <w:rFonts w:hint="eastAsia"/>
        </w:rPr>
        <w:t>Профилактика</w:t>
      </w:r>
      <w:r>
        <w:t xml:space="preserve"> </w:t>
      </w:r>
      <w:r>
        <w:rPr>
          <w:rFonts w:hint="eastAsia"/>
        </w:rPr>
        <w:t>бруцеллеза</w:t>
      </w:r>
      <w:r>
        <w:t xml:space="preserve"> </w:t>
      </w:r>
      <w:r>
        <w:rPr>
          <w:rFonts w:hint="eastAsia"/>
        </w:rPr>
        <w:t>собак</w:t>
      </w:r>
      <w:r>
        <w:t xml:space="preserve">, </w:t>
      </w:r>
      <w:r>
        <w:rPr>
          <w:rFonts w:hint="eastAsia"/>
        </w:rPr>
        <w:t>вызываемого</w:t>
      </w:r>
      <w:r>
        <w:t xml:space="preserve"> </w:t>
      </w:r>
      <w:r>
        <w:rPr>
          <w:rFonts w:hint="eastAsia"/>
        </w:rPr>
        <w:t>В</w:t>
      </w:r>
      <w:r>
        <w:t>. canis.</w:t>
      </w:r>
    </w:p>
    <w:p w14:paraId="01826214" w14:textId="77777777" w:rsidR="009F687D" w:rsidRDefault="009F687D" w:rsidP="009F687D"/>
    <w:p w14:paraId="01F9390A" w14:textId="77777777" w:rsidR="009F687D" w:rsidRDefault="009F687D" w:rsidP="009F687D">
      <w:r>
        <w:t xml:space="preserve">1.2.8. </w:t>
      </w:r>
      <w:r>
        <w:rPr>
          <w:rFonts w:hint="eastAsia"/>
        </w:rPr>
        <w:t>Лечение</w:t>
      </w:r>
      <w:r>
        <w:t>.</w:t>
      </w:r>
    </w:p>
    <w:p w14:paraId="510DE8B5" w14:textId="77777777" w:rsidR="009F687D" w:rsidRDefault="009F687D" w:rsidP="009F687D"/>
    <w:p w14:paraId="1DA55650" w14:textId="77777777" w:rsidR="009F687D" w:rsidRDefault="009F687D" w:rsidP="009F687D">
      <w:r>
        <w:t xml:space="preserve">1.2.9. </w:t>
      </w:r>
      <w:r>
        <w:rPr>
          <w:rFonts w:hint="eastAsia"/>
        </w:rPr>
        <w:t>Диагностика</w:t>
      </w:r>
      <w:r>
        <w:t xml:space="preserve"> </w:t>
      </w:r>
      <w:r>
        <w:rPr>
          <w:rFonts w:hint="eastAsia"/>
        </w:rPr>
        <w:t>бруцеллеза</w:t>
      </w:r>
      <w:r>
        <w:t xml:space="preserve"> </w:t>
      </w:r>
      <w:r>
        <w:rPr>
          <w:rFonts w:hint="eastAsia"/>
        </w:rPr>
        <w:t>собак</w:t>
      </w:r>
      <w:r>
        <w:t xml:space="preserve">, </w:t>
      </w:r>
      <w:r>
        <w:rPr>
          <w:rFonts w:hint="eastAsia"/>
        </w:rPr>
        <w:t>вызываемого</w:t>
      </w:r>
      <w:r>
        <w:t xml:space="preserve"> </w:t>
      </w:r>
      <w:r>
        <w:rPr>
          <w:rFonts w:hint="eastAsia"/>
        </w:rPr>
        <w:t>В</w:t>
      </w:r>
      <w:r>
        <w:t>. cards.</w:t>
      </w:r>
    </w:p>
    <w:p w14:paraId="6AECEB2A" w14:textId="77777777" w:rsidR="009F687D" w:rsidRDefault="009F687D" w:rsidP="009F687D"/>
    <w:p w14:paraId="1E069BA0" w14:textId="77777777" w:rsidR="009F687D" w:rsidRDefault="009F687D" w:rsidP="009F687D">
      <w:r>
        <w:t xml:space="preserve">1.2.9.1. </w:t>
      </w:r>
      <w:r>
        <w:rPr>
          <w:rFonts w:hint="eastAsia"/>
        </w:rPr>
        <w:t>Бактериологический</w:t>
      </w:r>
      <w:r>
        <w:t xml:space="preserve"> </w:t>
      </w:r>
      <w:r>
        <w:rPr>
          <w:rFonts w:hint="eastAsia"/>
        </w:rPr>
        <w:t>метод</w:t>
      </w:r>
      <w:r>
        <w:t xml:space="preserve"> </w:t>
      </w:r>
      <w:r>
        <w:rPr>
          <w:rFonts w:hint="eastAsia"/>
        </w:rPr>
        <w:t>исследования</w:t>
      </w:r>
      <w:r>
        <w:t xml:space="preserve"> </w:t>
      </w:r>
      <w:r>
        <w:rPr>
          <w:rFonts w:hint="eastAsia"/>
        </w:rPr>
        <w:t>на</w:t>
      </w:r>
      <w:r>
        <w:t xml:space="preserve"> </w:t>
      </w:r>
      <w:r>
        <w:rPr>
          <w:rFonts w:hint="eastAsia"/>
        </w:rPr>
        <w:t>бруцеллез</w:t>
      </w:r>
      <w:r>
        <w:t xml:space="preserve"> </w:t>
      </w:r>
      <w:r>
        <w:rPr>
          <w:rFonts w:hint="eastAsia"/>
        </w:rPr>
        <w:t>собак</w:t>
      </w:r>
      <w:r>
        <w:t xml:space="preserve">, </w:t>
      </w:r>
      <w:r>
        <w:rPr>
          <w:rFonts w:hint="eastAsia"/>
        </w:rPr>
        <w:t>вызываемый</w:t>
      </w:r>
      <w:r>
        <w:t xml:space="preserve"> </w:t>
      </w:r>
      <w:r>
        <w:rPr>
          <w:rFonts w:hint="eastAsia"/>
        </w:rPr>
        <w:t>В</w:t>
      </w:r>
      <w:r>
        <w:t>, cam's,</w:t>
      </w:r>
    </w:p>
    <w:p w14:paraId="7E8D1C38" w14:textId="77777777" w:rsidR="009F687D" w:rsidRDefault="009F687D" w:rsidP="009F687D"/>
    <w:p w14:paraId="06807B0C" w14:textId="77777777" w:rsidR="009F687D" w:rsidRDefault="009F687D" w:rsidP="009F687D">
      <w:r>
        <w:t xml:space="preserve">1.2.9.2. </w:t>
      </w:r>
      <w:r>
        <w:rPr>
          <w:rFonts w:hint="eastAsia"/>
        </w:rPr>
        <w:t>Серологические</w:t>
      </w:r>
      <w:r>
        <w:t xml:space="preserve"> </w:t>
      </w:r>
      <w:r>
        <w:rPr>
          <w:rFonts w:hint="eastAsia"/>
        </w:rPr>
        <w:t>методы</w:t>
      </w:r>
      <w:r>
        <w:t xml:space="preserve"> </w:t>
      </w:r>
      <w:r>
        <w:rPr>
          <w:rFonts w:hint="eastAsia"/>
        </w:rPr>
        <w:t>диагностики</w:t>
      </w:r>
      <w:r>
        <w:t xml:space="preserve">: </w:t>
      </w:r>
      <w:r>
        <w:rPr>
          <w:rFonts w:hint="eastAsia"/>
        </w:rPr>
        <w:t>бруцеллеза</w:t>
      </w:r>
      <w:r>
        <w:t xml:space="preserve"> </w:t>
      </w:r>
      <w:r>
        <w:rPr>
          <w:rFonts w:hint="eastAsia"/>
        </w:rPr>
        <w:t>собак</w:t>
      </w:r>
      <w:r>
        <w:t xml:space="preserve">^ </w:t>
      </w:r>
      <w:r>
        <w:rPr>
          <w:rFonts w:hint="eastAsia"/>
        </w:rPr>
        <w:t>вызываемого</w:t>
      </w:r>
      <w:r>
        <w:t xml:space="preserve"> </w:t>
      </w:r>
      <w:r>
        <w:rPr>
          <w:rFonts w:hint="eastAsia"/>
        </w:rPr>
        <w:t>В</w:t>
      </w:r>
      <w:r>
        <w:t>. canis.</w:t>
      </w:r>
    </w:p>
    <w:p w14:paraId="09FD21A7" w14:textId="77777777" w:rsidR="009F687D" w:rsidRDefault="009F687D" w:rsidP="009F687D"/>
    <w:p w14:paraId="4F00B02D" w14:textId="77777777" w:rsidR="009F687D" w:rsidRDefault="009F687D" w:rsidP="009F687D">
      <w:r>
        <w:t xml:space="preserve">2. </w:t>
      </w:r>
      <w:r>
        <w:rPr>
          <w:rFonts w:hint="eastAsia"/>
        </w:rPr>
        <w:t>СОБСТВЕННЫЕ</w:t>
      </w:r>
      <w:r>
        <w:t xml:space="preserve"> </w:t>
      </w:r>
      <w:r>
        <w:rPr>
          <w:rFonts w:hint="eastAsia"/>
        </w:rPr>
        <w:t>ИССЛЕДОВАНИЯ</w:t>
      </w:r>
    </w:p>
    <w:p w14:paraId="68738423" w14:textId="77777777" w:rsidR="009F687D" w:rsidRDefault="009F687D" w:rsidP="009F687D"/>
    <w:p w14:paraId="32A13218" w14:textId="77777777" w:rsidR="009F687D" w:rsidRDefault="009F687D" w:rsidP="009F687D">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6D0B9477" w14:textId="77777777" w:rsidR="009F687D" w:rsidRDefault="009F687D" w:rsidP="009F687D"/>
    <w:p w14:paraId="704B7996" w14:textId="77777777" w:rsidR="009F687D" w:rsidRDefault="009F687D" w:rsidP="009F687D">
      <w:r>
        <w:t xml:space="preserve">2.2. </w:t>
      </w:r>
      <w:r>
        <w:rPr>
          <w:rFonts w:hint="eastAsia"/>
        </w:rPr>
        <w:t>Результаты</w:t>
      </w:r>
      <w:r>
        <w:t xml:space="preserve"> </w:t>
      </w:r>
      <w:r>
        <w:rPr>
          <w:rFonts w:hint="eastAsia"/>
        </w:rPr>
        <w:t>исследований</w:t>
      </w:r>
      <w:r>
        <w:t>.</w:t>
      </w:r>
    </w:p>
    <w:p w14:paraId="1A84601D" w14:textId="77777777" w:rsidR="009F687D" w:rsidRDefault="009F687D" w:rsidP="009F687D"/>
    <w:p w14:paraId="6367EC4F" w14:textId="77777777" w:rsidR="009F687D" w:rsidRDefault="009F687D" w:rsidP="009F687D">
      <w:r>
        <w:t xml:space="preserve">2.2.1. </w:t>
      </w:r>
      <w:r>
        <w:rPr>
          <w:rFonts w:hint="eastAsia"/>
        </w:rPr>
        <w:t>Тинкториальные</w:t>
      </w:r>
      <w:r>
        <w:t xml:space="preserve">, </w:t>
      </w:r>
      <w:r>
        <w:rPr>
          <w:rFonts w:hint="eastAsia"/>
        </w:rPr>
        <w:t>морфологические</w:t>
      </w:r>
      <w:r>
        <w:t xml:space="preserve">^ </w:t>
      </w:r>
      <w:r>
        <w:rPr>
          <w:rFonts w:hint="eastAsia"/>
        </w:rPr>
        <w:t>кудьтуральные</w:t>
      </w:r>
      <w:r>
        <w:t xml:space="preserve">,. </w:t>
      </w:r>
      <w:r>
        <w:rPr>
          <w:rFonts w:hint="eastAsia"/>
        </w:rPr>
        <w:t>биохимические</w:t>
      </w:r>
      <w:r>
        <w:t xml:space="preserve"> </w:t>
      </w:r>
      <w:r>
        <w:rPr>
          <w:rFonts w:hint="eastAsia"/>
        </w:rPr>
        <w:t>и</w:t>
      </w:r>
      <w:r>
        <w:t xml:space="preserve"> </w:t>
      </w:r>
      <w:r>
        <w:rPr>
          <w:rFonts w:hint="eastAsia"/>
        </w:rPr>
        <w:t>агглютинабельные</w:t>
      </w:r>
      <w:r>
        <w:t xml:space="preserve"> </w:t>
      </w:r>
      <w:r>
        <w:rPr>
          <w:rFonts w:hint="eastAsia"/>
        </w:rPr>
        <w:t>свойства</w:t>
      </w:r>
      <w:r>
        <w:t xml:space="preserve"> </w:t>
      </w:r>
      <w:r>
        <w:rPr>
          <w:rFonts w:hint="eastAsia"/>
        </w:rPr>
        <w:t>культур</w:t>
      </w:r>
      <w:r>
        <w:t xml:space="preserve"> </w:t>
      </w:r>
      <w:r>
        <w:rPr>
          <w:rFonts w:hint="eastAsia"/>
        </w:rPr>
        <w:t>бруцелл</w:t>
      </w:r>
      <w:r>
        <w:t xml:space="preserve">, </w:t>
      </w:r>
      <w:r>
        <w:rPr>
          <w:rFonts w:hint="eastAsia"/>
        </w:rPr>
        <w:t>выделенных</w:t>
      </w:r>
      <w:r>
        <w:t xml:space="preserve"> </w:t>
      </w:r>
      <w:r>
        <w:rPr>
          <w:rFonts w:hint="eastAsia"/>
        </w:rPr>
        <w:t>от</w:t>
      </w:r>
      <w:r>
        <w:t xml:space="preserve"> </w:t>
      </w:r>
      <w:r>
        <w:rPr>
          <w:rFonts w:hint="eastAsia"/>
        </w:rPr>
        <w:t>собак</w:t>
      </w:r>
      <w:r>
        <w:t xml:space="preserve"> </w:t>
      </w:r>
      <w:r>
        <w:rPr>
          <w:rFonts w:hint="eastAsia"/>
        </w:rPr>
        <w:t>в</w:t>
      </w:r>
      <w:r>
        <w:t xml:space="preserve"> </w:t>
      </w:r>
      <w:r>
        <w:rPr>
          <w:rFonts w:hint="eastAsia"/>
        </w:rPr>
        <w:t>различных</w:t>
      </w:r>
      <w:r>
        <w:t xml:space="preserve"> </w:t>
      </w:r>
      <w:r>
        <w:rPr>
          <w:rFonts w:hint="eastAsia"/>
        </w:rPr>
        <w:t>регионах</w:t>
      </w:r>
      <w:r>
        <w:t xml:space="preserve"> </w:t>
      </w:r>
      <w:r>
        <w:rPr>
          <w:rFonts w:hint="eastAsia"/>
        </w:rPr>
        <w:t>Российской</w:t>
      </w:r>
      <w:r>
        <w:t xml:space="preserve"> </w:t>
      </w:r>
      <w:r>
        <w:rPr>
          <w:rFonts w:hint="eastAsia"/>
        </w:rPr>
        <w:t>Федерации</w:t>
      </w:r>
      <w:r>
        <w:t>.</w:t>
      </w:r>
    </w:p>
    <w:p w14:paraId="24E1803F" w14:textId="77777777" w:rsidR="009F687D" w:rsidRDefault="009F687D" w:rsidP="009F687D"/>
    <w:p w14:paraId="7A01B9CA" w14:textId="77777777" w:rsidR="009F687D" w:rsidRDefault="009F687D" w:rsidP="009F687D">
      <w:r>
        <w:t xml:space="preserve">2.2.2. </w:t>
      </w:r>
      <w:r>
        <w:rPr>
          <w:rFonts w:hint="eastAsia"/>
        </w:rPr>
        <w:t>Белковые</w:t>
      </w:r>
      <w:r>
        <w:t xml:space="preserve"> </w:t>
      </w:r>
      <w:r>
        <w:rPr>
          <w:rFonts w:hint="eastAsia"/>
        </w:rPr>
        <w:t>профили</w:t>
      </w:r>
      <w:r>
        <w:t xml:space="preserve"> </w:t>
      </w:r>
      <w:r>
        <w:rPr>
          <w:rFonts w:hint="eastAsia"/>
        </w:rPr>
        <w:t>ДСН</w:t>
      </w:r>
      <w:r>
        <w:t>-</w:t>
      </w:r>
      <w:r>
        <w:rPr>
          <w:rFonts w:hint="eastAsia"/>
        </w:rPr>
        <w:t>лизатов</w:t>
      </w:r>
      <w:r>
        <w:t xml:space="preserve"> </w:t>
      </w:r>
      <w:r>
        <w:rPr>
          <w:rFonts w:hint="eastAsia"/>
        </w:rPr>
        <w:t>штаммов</w:t>
      </w:r>
      <w:r>
        <w:t xml:space="preserve"> </w:t>
      </w:r>
      <w:r>
        <w:rPr>
          <w:rFonts w:hint="eastAsia"/>
        </w:rPr>
        <w:t>бруцелл</w:t>
      </w:r>
      <w:r>
        <w:t xml:space="preserve">, </w:t>
      </w:r>
      <w:r>
        <w:rPr>
          <w:rFonts w:hint="eastAsia"/>
        </w:rPr>
        <w:t>полученные</w:t>
      </w:r>
      <w:r>
        <w:t xml:space="preserve"> </w:t>
      </w:r>
      <w:r>
        <w:rPr>
          <w:rFonts w:hint="eastAsia"/>
        </w:rPr>
        <w:t>в</w:t>
      </w:r>
      <w:r>
        <w:t xml:space="preserve"> </w:t>
      </w:r>
      <w:r>
        <w:rPr>
          <w:rFonts w:hint="eastAsia"/>
        </w:rPr>
        <w:t>полиакриламидном</w:t>
      </w:r>
      <w:r>
        <w:t xml:space="preserve"> </w:t>
      </w:r>
      <w:r>
        <w:rPr>
          <w:rFonts w:hint="eastAsia"/>
        </w:rPr>
        <w:t>гель</w:t>
      </w:r>
      <w:r>
        <w:t>-</w:t>
      </w:r>
      <w:r>
        <w:rPr>
          <w:rFonts w:hint="eastAsia"/>
        </w:rPr>
        <w:t>электрофорез</w:t>
      </w:r>
      <w:r>
        <w:rPr>
          <w:rFonts w:hint="eastAsia"/>
        </w:rPr>
        <w:lastRenderedPageBreak/>
        <w:t>е</w:t>
      </w:r>
      <w:r>
        <w:t xml:space="preserve"> (</w:t>
      </w:r>
      <w:r>
        <w:rPr>
          <w:rFonts w:hint="eastAsia"/>
        </w:rPr>
        <w:t>ПААГЭ</w:t>
      </w:r>
      <w:r>
        <w:t>).</w:t>
      </w:r>
    </w:p>
    <w:p w14:paraId="2F417079" w14:textId="77777777" w:rsidR="009F687D" w:rsidRDefault="009F687D" w:rsidP="009F687D"/>
    <w:p w14:paraId="7C848F9F" w14:textId="77777777" w:rsidR="009F687D" w:rsidRDefault="009F687D" w:rsidP="009F687D">
      <w:r>
        <w:t xml:space="preserve">2.2.3. </w:t>
      </w:r>
      <w:r>
        <w:rPr>
          <w:rFonts w:hint="eastAsia"/>
        </w:rPr>
        <w:t>Результаты</w:t>
      </w:r>
      <w:r>
        <w:t xml:space="preserve"> </w:t>
      </w:r>
      <w:r>
        <w:rPr>
          <w:rFonts w:hint="eastAsia"/>
        </w:rPr>
        <w:t>изучения</w:t>
      </w:r>
      <w:r>
        <w:t xml:space="preserve"> </w:t>
      </w:r>
      <w:r>
        <w:rPr>
          <w:rFonts w:hint="eastAsia"/>
        </w:rPr>
        <w:t>антигенной</w:t>
      </w:r>
      <w:r>
        <w:t xml:space="preserve"> </w:t>
      </w:r>
      <w:r>
        <w:rPr>
          <w:rFonts w:hint="eastAsia"/>
        </w:rPr>
        <w:t>структуры</w:t>
      </w:r>
      <w:r>
        <w:t xml:space="preserve"> </w:t>
      </w:r>
      <w:r>
        <w:rPr>
          <w:rFonts w:hint="eastAsia"/>
        </w:rPr>
        <w:t>штаммов</w:t>
      </w:r>
      <w:r>
        <w:t xml:space="preserve"> </w:t>
      </w:r>
      <w:r>
        <w:rPr>
          <w:rFonts w:hint="eastAsia"/>
        </w:rPr>
        <w:t>бруцелл</w:t>
      </w:r>
      <w:r>
        <w:t xml:space="preserve"> </w:t>
      </w:r>
      <w:r>
        <w:rPr>
          <w:rFonts w:hint="eastAsia"/>
        </w:rPr>
        <w:t>в</w:t>
      </w:r>
      <w:r>
        <w:t xml:space="preserve"> </w:t>
      </w:r>
      <w:r>
        <w:rPr>
          <w:rFonts w:hint="eastAsia"/>
        </w:rPr>
        <w:t>иммуноблоте</w:t>
      </w:r>
      <w:r>
        <w:t>,</w:t>
      </w:r>
    </w:p>
    <w:p w14:paraId="0486B369" w14:textId="77777777" w:rsidR="009F687D" w:rsidRDefault="009F687D" w:rsidP="009F687D"/>
    <w:p w14:paraId="3E9D854E" w14:textId="77777777" w:rsidR="009F687D" w:rsidRDefault="009F687D" w:rsidP="009F687D">
      <w:r>
        <w:t xml:space="preserve">2.2.4. </w:t>
      </w:r>
      <w:r>
        <w:rPr>
          <w:rFonts w:hint="eastAsia"/>
        </w:rPr>
        <w:t>Результаты</w:t>
      </w:r>
      <w:r>
        <w:t xml:space="preserve"> </w:t>
      </w:r>
      <w:r>
        <w:rPr>
          <w:rFonts w:hint="eastAsia"/>
        </w:rPr>
        <w:t>подбора</w:t>
      </w:r>
      <w:r>
        <w:t xml:space="preserve"> </w:t>
      </w:r>
      <w:r>
        <w:rPr>
          <w:rFonts w:hint="eastAsia"/>
        </w:rPr>
        <w:t>сред</w:t>
      </w:r>
      <w:r>
        <w:t xml:space="preserve"> </w:t>
      </w:r>
      <w:r>
        <w:rPr>
          <w:rFonts w:hint="eastAsia"/>
        </w:rPr>
        <w:t>для</w:t>
      </w:r>
      <w:r>
        <w:t xml:space="preserve"> </w:t>
      </w:r>
      <w:r>
        <w:rPr>
          <w:rFonts w:hint="eastAsia"/>
        </w:rPr>
        <w:t>культивирования</w:t>
      </w:r>
      <w:r>
        <w:t xml:space="preserve">, </w:t>
      </w:r>
      <w:r>
        <w:rPr>
          <w:rFonts w:hint="eastAsia"/>
        </w:rPr>
        <w:t>поддержания</w:t>
      </w:r>
      <w:r>
        <w:t xml:space="preserve"> </w:t>
      </w:r>
      <w:r>
        <w:rPr>
          <w:rFonts w:hint="eastAsia"/>
        </w:rPr>
        <w:t>и</w:t>
      </w:r>
      <w:r>
        <w:t xml:space="preserve"> </w:t>
      </w:r>
      <w:r>
        <w:rPr>
          <w:rFonts w:hint="eastAsia"/>
        </w:rPr>
        <w:t>хранения</w:t>
      </w:r>
      <w:r>
        <w:t xml:space="preserve"> </w:t>
      </w:r>
      <w:r>
        <w:rPr>
          <w:rFonts w:hint="eastAsia"/>
        </w:rPr>
        <w:t>штаммов</w:t>
      </w:r>
      <w:r>
        <w:t xml:space="preserve"> </w:t>
      </w:r>
      <w:r>
        <w:rPr>
          <w:rFonts w:hint="eastAsia"/>
        </w:rPr>
        <w:t>В</w:t>
      </w:r>
      <w:r>
        <w:t xml:space="preserve">. </w:t>
      </w:r>
      <w:r>
        <w:rPr>
          <w:rFonts w:hint="eastAsia"/>
        </w:rPr>
        <w:t>сашз</w:t>
      </w:r>
      <w:r>
        <w:t>.</w:t>
      </w:r>
    </w:p>
    <w:p w14:paraId="3C0FEA16" w14:textId="77777777" w:rsidR="009F687D" w:rsidRDefault="009F687D" w:rsidP="009F687D"/>
    <w:p w14:paraId="49942549" w14:textId="77777777" w:rsidR="009F687D" w:rsidRDefault="009F687D" w:rsidP="009F687D">
      <w:r>
        <w:t xml:space="preserve">2.2.5. </w:t>
      </w:r>
      <w:r>
        <w:rPr>
          <w:rFonts w:hint="eastAsia"/>
        </w:rPr>
        <w:t>Разработка</w:t>
      </w:r>
      <w:r>
        <w:t xml:space="preserve"> </w:t>
      </w:r>
      <w:r>
        <w:rPr>
          <w:rFonts w:hint="eastAsia"/>
        </w:rPr>
        <w:t>метода</w:t>
      </w:r>
      <w:r>
        <w:t xml:space="preserve"> </w:t>
      </w:r>
      <w:r>
        <w:rPr>
          <w:rFonts w:hint="eastAsia"/>
        </w:rPr>
        <w:t>получения</w:t>
      </w:r>
      <w:r>
        <w:t xml:space="preserve"> </w:t>
      </w:r>
      <w:r>
        <w:rPr>
          <w:rFonts w:hint="eastAsia"/>
        </w:rPr>
        <w:t>диагностической</w:t>
      </w:r>
      <w:r>
        <w:t xml:space="preserve"> </w:t>
      </w:r>
      <w:r>
        <w:rPr>
          <w:rFonts w:hint="eastAsia"/>
        </w:rPr>
        <w:t>гипериммунной</w:t>
      </w:r>
      <w:r>
        <w:t xml:space="preserve"> </w:t>
      </w:r>
      <w:r>
        <w:rPr>
          <w:rFonts w:hint="eastAsia"/>
        </w:rPr>
        <w:t>сыворотки</w:t>
      </w:r>
      <w:r>
        <w:t xml:space="preserve"> </w:t>
      </w:r>
      <w:r>
        <w:rPr>
          <w:rFonts w:hint="eastAsia"/>
        </w:rPr>
        <w:t>антибруцелла</w:t>
      </w:r>
      <w:r>
        <w:t xml:space="preserve"> </w:t>
      </w:r>
      <w:r>
        <w:rPr>
          <w:rFonts w:hint="eastAsia"/>
        </w:rPr>
        <w:t>канис</w:t>
      </w:r>
      <w:r>
        <w:t>.</w:t>
      </w:r>
    </w:p>
    <w:p w14:paraId="53672C72" w14:textId="77777777" w:rsidR="009F687D" w:rsidRDefault="009F687D" w:rsidP="009F687D"/>
    <w:p w14:paraId="382103D5" w14:textId="77777777" w:rsidR="009F687D" w:rsidRDefault="009F687D" w:rsidP="009F687D">
      <w:r>
        <w:t xml:space="preserve">2.2.6. </w:t>
      </w:r>
      <w:r>
        <w:rPr>
          <w:rFonts w:hint="eastAsia"/>
        </w:rPr>
        <w:t>Разработка</w:t>
      </w:r>
      <w:r>
        <w:t xml:space="preserve"> </w:t>
      </w:r>
      <w:r>
        <w:rPr>
          <w:rFonts w:hint="eastAsia"/>
        </w:rPr>
        <w:t>антигена</w:t>
      </w:r>
      <w:r>
        <w:t xml:space="preserve"> </w:t>
      </w:r>
      <w:r>
        <w:rPr>
          <w:rFonts w:hint="eastAsia"/>
        </w:rPr>
        <w:t>для</w:t>
      </w:r>
      <w:r>
        <w:t xml:space="preserve"> </w:t>
      </w:r>
      <w:r>
        <w:rPr>
          <w:rFonts w:hint="eastAsia"/>
        </w:rPr>
        <w:t>диагностики</w:t>
      </w:r>
      <w:r>
        <w:t xml:space="preserve"> </w:t>
      </w:r>
      <w:r>
        <w:rPr>
          <w:rFonts w:hint="eastAsia"/>
        </w:rPr>
        <w:t>бруцеллеза</w:t>
      </w:r>
      <w:r>
        <w:t xml:space="preserve"> </w:t>
      </w:r>
      <w:r>
        <w:rPr>
          <w:rFonts w:hint="eastAsia"/>
        </w:rPr>
        <w:t>собак</w:t>
      </w:r>
      <w:r>
        <w:t xml:space="preserve">, </w:t>
      </w:r>
      <w:r>
        <w:rPr>
          <w:rFonts w:hint="eastAsia"/>
        </w:rPr>
        <w:t>вызываемого</w:t>
      </w:r>
      <w:r>
        <w:t xml:space="preserve"> </w:t>
      </w:r>
      <w:r>
        <w:rPr>
          <w:rFonts w:hint="eastAsia"/>
        </w:rPr>
        <w:t>В</w:t>
      </w:r>
      <w:r>
        <w:t xml:space="preserve">. </w:t>
      </w:r>
      <w:r>
        <w:rPr>
          <w:rFonts w:hint="eastAsia"/>
        </w:rPr>
        <w:t>сагш</w:t>
      </w:r>
      <w:r>
        <w:t xml:space="preserve">, </w:t>
      </w:r>
      <w:r>
        <w:rPr>
          <w:rFonts w:hint="eastAsia"/>
        </w:rPr>
        <w:t>в</w:t>
      </w:r>
      <w:r>
        <w:t xml:space="preserve"> </w:t>
      </w:r>
      <w:r>
        <w:rPr>
          <w:rFonts w:hint="eastAsia"/>
        </w:rPr>
        <w:t>реакции</w:t>
      </w:r>
      <w:r>
        <w:t xml:space="preserve"> </w:t>
      </w:r>
      <w:r>
        <w:rPr>
          <w:rFonts w:hint="eastAsia"/>
        </w:rPr>
        <w:t>агглютинации</w:t>
      </w:r>
      <w:r>
        <w:t xml:space="preserve"> (</w:t>
      </w:r>
      <w:r>
        <w:rPr>
          <w:rFonts w:hint="eastAsia"/>
        </w:rPr>
        <w:t>РА</w:t>
      </w:r>
      <w:r>
        <w:t>).</w:t>
      </w:r>
    </w:p>
    <w:p w14:paraId="659CC3DD" w14:textId="77777777" w:rsidR="009F687D" w:rsidRDefault="009F687D" w:rsidP="009F687D"/>
    <w:p w14:paraId="4A12EC0C" w14:textId="77777777" w:rsidR="009F687D" w:rsidRDefault="009F687D" w:rsidP="009F687D">
      <w:r>
        <w:t xml:space="preserve">2.2.7. </w:t>
      </w:r>
      <w:r>
        <w:rPr>
          <w:rFonts w:hint="eastAsia"/>
        </w:rPr>
        <w:t>Результаты</w:t>
      </w:r>
      <w:r>
        <w:t xml:space="preserve"> </w:t>
      </w:r>
      <w:r>
        <w:rPr>
          <w:rFonts w:hint="eastAsia"/>
        </w:rPr>
        <w:t>стандартизации</w:t>
      </w:r>
      <w:r>
        <w:t xml:space="preserve"> </w:t>
      </w:r>
      <w:r>
        <w:rPr>
          <w:rFonts w:hint="eastAsia"/>
        </w:rPr>
        <w:t>антигенов</w:t>
      </w:r>
      <w:r>
        <w:t xml:space="preserve"> </w:t>
      </w:r>
      <w:r>
        <w:rPr>
          <w:rFonts w:hint="eastAsia"/>
        </w:rPr>
        <w:t>для</w:t>
      </w:r>
      <w:r>
        <w:t xml:space="preserve"> </w:t>
      </w:r>
      <w:r>
        <w:rPr>
          <w:rFonts w:hint="eastAsia"/>
        </w:rPr>
        <w:t>РА</w:t>
      </w:r>
      <w:r>
        <w:t>.</w:t>
      </w:r>
    </w:p>
    <w:p w14:paraId="52F65E60" w14:textId="77777777" w:rsidR="009F687D" w:rsidRDefault="009F687D" w:rsidP="009F687D"/>
    <w:p w14:paraId="508F76CB" w14:textId="77777777" w:rsidR="009F687D" w:rsidRDefault="009F687D" w:rsidP="009F687D">
      <w:r>
        <w:t xml:space="preserve">2.2.8. </w:t>
      </w:r>
      <w:r>
        <w:rPr>
          <w:rFonts w:hint="eastAsia"/>
        </w:rPr>
        <w:t>Специфичность</w:t>
      </w:r>
      <w:r>
        <w:t xml:space="preserve"> </w:t>
      </w:r>
      <w:r>
        <w:rPr>
          <w:rFonts w:hint="eastAsia"/>
        </w:rPr>
        <w:t>антигена</w:t>
      </w:r>
      <w:r>
        <w:t xml:space="preserve"> </w:t>
      </w:r>
      <w:r>
        <w:rPr>
          <w:rFonts w:hint="eastAsia"/>
        </w:rPr>
        <w:t>для</w:t>
      </w:r>
      <w:r>
        <w:t xml:space="preserve"> </w:t>
      </w:r>
      <w:r>
        <w:rPr>
          <w:rFonts w:hint="eastAsia"/>
        </w:rPr>
        <w:t>РА</w:t>
      </w:r>
      <w:r>
        <w:t>.</w:t>
      </w:r>
    </w:p>
    <w:p w14:paraId="2ACD357F" w14:textId="77777777" w:rsidR="009F687D" w:rsidRDefault="009F687D" w:rsidP="009F687D"/>
    <w:p w14:paraId="1D8A0442" w14:textId="77777777" w:rsidR="009F687D" w:rsidRDefault="009F687D" w:rsidP="009F687D">
      <w:r>
        <w:t xml:space="preserve">2.2.9. </w:t>
      </w:r>
      <w:r>
        <w:rPr>
          <w:rFonts w:hint="eastAsia"/>
        </w:rPr>
        <w:t>Разработка</w:t>
      </w:r>
      <w:r>
        <w:t xml:space="preserve"> </w:t>
      </w:r>
      <w:r>
        <w:rPr>
          <w:rFonts w:hint="eastAsia"/>
        </w:rPr>
        <w:t>антигена</w:t>
      </w:r>
      <w:r>
        <w:t xml:space="preserve"> </w:t>
      </w:r>
      <w:r>
        <w:rPr>
          <w:rFonts w:hint="eastAsia"/>
        </w:rPr>
        <w:t>для</w:t>
      </w:r>
      <w:r>
        <w:t xml:space="preserve"> </w:t>
      </w:r>
      <w:r>
        <w:rPr>
          <w:rFonts w:hint="eastAsia"/>
        </w:rPr>
        <w:t>диагностики</w:t>
      </w:r>
      <w:r>
        <w:t xml:space="preserve"> </w:t>
      </w:r>
      <w:r>
        <w:rPr>
          <w:rFonts w:hint="eastAsia"/>
        </w:rPr>
        <w:t>бруцеллеза</w:t>
      </w:r>
      <w:r>
        <w:t xml:space="preserve"> </w:t>
      </w:r>
      <w:r>
        <w:rPr>
          <w:rFonts w:hint="eastAsia"/>
        </w:rPr>
        <w:t>собак</w:t>
      </w:r>
      <w:r>
        <w:t xml:space="preserve">, </w:t>
      </w:r>
      <w:r>
        <w:rPr>
          <w:rFonts w:hint="eastAsia"/>
        </w:rPr>
        <w:t>выоттоот</w:t>
      </w:r>
      <w:r>
        <w:t>^</w:t>
      </w:r>
      <w:r>
        <w:rPr>
          <w:rFonts w:hint="eastAsia"/>
        </w:rPr>
        <w:t>Агл</w:t>
      </w:r>
      <w:r>
        <w:t xml:space="preserve"> </w:t>
      </w:r>
      <w:r>
        <w:rPr>
          <w:rFonts w:hint="eastAsia"/>
        </w:rPr>
        <w:t>ТЗ</w:t>
      </w:r>
      <w:r>
        <w:t xml:space="preserve"> </w:t>
      </w:r>
      <w:r>
        <w:rPr>
          <w:rFonts w:hint="eastAsia"/>
        </w:rPr>
        <w:t>лоте</w:t>
      </w:r>
      <w:r>
        <w:t xml:space="preserve"> </w:t>
      </w:r>
      <w:r>
        <w:rPr>
          <w:rFonts w:hint="eastAsia"/>
        </w:rPr>
        <w:t>т</w:t>
      </w:r>
      <w:r>
        <w:rPr>
          <w:rFonts w:hint="eastAsia"/>
        </w:rPr>
        <w:t>»</w:t>
      </w:r>
      <w:r>
        <w:t xml:space="preserve"> </w:t>
      </w:r>
      <w:r>
        <w:rPr>
          <w:rFonts w:hint="eastAsia"/>
        </w:rPr>
        <w:t>гхаотгттии</w:t>
      </w:r>
      <w:r>
        <w:t xml:space="preserve"> </w:t>
      </w:r>
      <w:r>
        <w:rPr>
          <w:rFonts w:hint="eastAsia"/>
        </w:rPr>
        <w:t>лвстохтпоитта</w:t>
      </w:r>
      <w:r>
        <w:t xml:space="preserve"> 1</w:t>
      </w:r>
      <w:r>
        <w:rPr>
          <w:rFonts w:hint="eastAsia"/>
        </w:rPr>
        <w:t>глт</w:t>
      </w:r>
      <w:r>
        <w:t>\*</w:t>
      </w:r>
      <w:r>
        <w:rPr>
          <w:rFonts w:hint="eastAsia"/>
        </w:rPr>
        <w:t>гтттд</w:t>
      </w:r>
      <w:r>
        <w:t>**</w:t>
      </w:r>
      <w:r>
        <w:rPr>
          <w:rFonts w:hint="eastAsia"/>
        </w:rPr>
        <w:t>дито</w:t>
      </w:r>
      <w:r>
        <w:t xml:space="preserve"> /</w:t>
      </w:r>
      <w:r>
        <w:rPr>
          <w:rFonts w:hint="eastAsia"/>
        </w:rPr>
        <w:t>Т</w:t>
      </w:r>
      <w:r>
        <w:t>^^</w:t>
      </w:r>
      <w:r>
        <w:rPr>
          <w:rFonts w:hint="eastAsia"/>
        </w:rPr>
        <w:t>Т</w:t>
      </w:r>
      <w:r>
        <w:t xml:space="preserve">^^ </w:t>
      </w:r>
      <w:r>
        <w:rPr>
          <w:rFonts w:hint="eastAsia"/>
        </w:rPr>
        <w:t>и</w:t>
      </w:r>
      <w:r>
        <w:t xml:space="preserve"> </w:t>
      </w:r>
      <w:r>
        <w:rPr>
          <w:rFonts w:hint="eastAsia"/>
        </w:rPr>
        <w:t>по</w:t>
      </w:r>
      <w:r>
        <w:t xml:space="preserve"> </w:t>
      </w:r>
      <w:r>
        <w:rPr>
          <w:rFonts w:hint="eastAsia"/>
        </w:rPr>
        <w:t>оши</w:t>
      </w:r>
      <w:r>
        <w:t>^</w:t>
      </w:r>
      <w:r>
        <w:rPr>
          <w:rFonts w:hint="eastAsia"/>
        </w:rPr>
        <w:t>ши</w:t>
      </w:r>
      <w:r>
        <w:t xml:space="preserve">! </w:t>
      </w:r>
      <w:r>
        <w:rPr>
          <w:rFonts w:hint="eastAsia"/>
        </w:rPr>
        <w:t>и</w:t>
      </w:r>
      <w:r>
        <w:t xml:space="preserve"> </w:t>
      </w:r>
      <w:r>
        <w:rPr>
          <w:rFonts w:hint="eastAsia"/>
        </w:rPr>
        <w:t>±</w:t>
      </w:r>
      <w:r>
        <w:t xml:space="preserve">-&gt;. </w:t>
      </w:r>
      <w:r>
        <w:rPr>
          <w:rFonts w:hint="eastAsia"/>
        </w:rPr>
        <w:t>сшио</w:t>
      </w:r>
      <w:r>
        <w:t xml:space="preserve">, </w:t>
      </w:r>
      <w:r>
        <w:rPr>
          <w:rFonts w:hint="eastAsia"/>
        </w:rPr>
        <w:t>и</w:t>
      </w:r>
      <w:r>
        <w:t xml:space="preserve"> ^</w:t>
      </w:r>
      <w:r>
        <w:rPr>
          <w:rFonts w:hint="eastAsia"/>
        </w:rPr>
        <w:t>илошишшл</w:t>
      </w:r>
      <w:r>
        <w:t xml:space="preserve"> 1</w:t>
      </w:r>
      <w:r>
        <w:rPr>
          <w:rFonts w:hint="eastAsia"/>
        </w:rPr>
        <w:t>УиШ</w:t>
      </w:r>
      <w:r>
        <w:t>11</w:t>
      </w:r>
      <w:r>
        <w:rPr>
          <w:rFonts w:hint="eastAsia"/>
        </w:rPr>
        <w:t>ЛЧ</w:t>
      </w:r>
      <w:r>
        <w:t>/1</w:t>
      </w:r>
      <w:r>
        <w:rPr>
          <w:rFonts w:hint="eastAsia"/>
        </w:rPr>
        <w:t>У</w:t>
      </w:r>
      <w:r>
        <w:t>1</w:t>
      </w:r>
      <w:r>
        <w:rPr>
          <w:rFonts w:hint="eastAsia"/>
        </w:rPr>
        <w:t>Ч</w:t>
      </w:r>
      <w:r>
        <w:t xml:space="preserve">^111 </w:t>
      </w:r>
      <w:r>
        <w:rPr>
          <w:rFonts w:hint="eastAsia"/>
        </w:rPr>
        <w:t>а</w:t>
      </w:r>
      <w:r>
        <w:t xml:space="preserve"> ) </w:t>
      </w:r>
      <w:r>
        <w:rPr>
          <w:rFonts w:hint="eastAsia"/>
        </w:rPr>
        <w:t>хх</w:t>
      </w:r>
      <w:r>
        <w:t xml:space="preserve"> </w:t>
      </w:r>
      <w:r>
        <w:rPr>
          <w:rFonts w:hint="eastAsia"/>
        </w:rPr>
        <w:t>акции</w:t>
      </w:r>
      <w:r>
        <w:t xml:space="preserve"> </w:t>
      </w:r>
      <w:r>
        <w:rPr>
          <w:rFonts w:hint="eastAsia"/>
        </w:rPr>
        <w:t>длительного</w:t>
      </w:r>
      <w:r>
        <w:t xml:space="preserve"> </w:t>
      </w:r>
      <w:r>
        <w:rPr>
          <w:rFonts w:hint="eastAsia"/>
        </w:rPr>
        <w:t>связывания</w:t>
      </w:r>
      <w:r>
        <w:t xml:space="preserve"> </w:t>
      </w:r>
      <w:r>
        <w:rPr>
          <w:rFonts w:hint="eastAsia"/>
        </w:rPr>
        <w:t>комплемента</w:t>
      </w:r>
      <w:r>
        <w:t xml:space="preserve"> (</w:t>
      </w:r>
      <w:r>
        <w:rPr>
          <w:rFonts w:hint="eastAsia"/>
        </w:rPr>
        <w:t>РДСК</w:t>
      </w:r>
      <w:r>
        <w:t>).</w:t>
      </w:r>
    </w:p>
    <w:p w14:paraId="52D21784" w14:textId="77777777" w:rsidR="009F687D" w:rsidRDefault="009F687D" w:rsidP="009F687D"/>
    <w:p w14:paraId="60DCFDFD" w14:textId="77777777" w:rsidR="009F687D" w:rsidRDefault="009F687D" w:rsidP="009F687D">
      <w:r>
        <w:t xml:space="preserve">2.2.10. </w:t>
      </w:r>
      <w:r>
        <w:rPr>
          <w:rFonts w:hint="eastAsia"/>
        </w:rPr>
        <w:t>Стандартизация</w:t>
      </w:r>
      <w:r>
        <w:t xml:space="preserve"> </w:t>
      </w:r>
      <w:r>
        <w:rPr>
          <w:rFonts w:hint="eastAsia"/>
        </w:rPr>
        <w:t>антигена</w:t>
      </w:r>
      <w:r>
        <w:t xml:space="preserve"> </w:t>
      </w:r>
      <w:r>
        <w:rPr>
          <w:rFonts w:hint="eastAsia"/>
        </w:rPr>
        <w:t>для</w:t>
      </w:r>
      <w:r>
        <w:t xml:space="preserve"> </w:t>
      </w:r>
      <w:r>
        <w:rPr>
          <w:rFonts w:hint="eastAsia"/>
        </w:rPr>
        <w:t>РСК</w:t>
      </w:r>
      <w:r>
        <w:t xml:space="preserve"> (</w:t>
      </w:r>
      <w:r>
        <w:rPr>
          <w:rFonts w:hint="eastAsia"/>
        </w:rPr>
        <w:t>РДСК</w:t>
      </w:r>
      <w:r>
        <w:t>).</w:t>
      </w:r>
    </w:p>
    <w:p w14:paraId="1908C75A" w14:textId="77777777" w:rsidR="009F687D" w:rsidRDefault="009F687D" w:rsidP="009F687D"/>
    <w:p w14:paraId="00D48584" w14:textId="77777777" w:rsidR="009F687D" w:rsidRDefault="009F687D" w:rsidP="009F687D">
      <w:r>
        <w:t xml:space="preserve">2.2.11. </w:t>
      </w:r>
      <w:r>
        <w:rPr>
          <w:rFonts w:hint="eastAsia"/>
        </w:rPr>
        <w:t>Специфичность</w:t>
      </w:r>
      <w:r>
        <w:t xml:space="preserve"> </w:t>
      </w:r>
      <w:r>
        <w:rPr>
          <w:rFonts w:hint="eastAsia"/>
        </w:rPr>
        <w:t>антигена</w:t>
      </w:r>
      <w:r>
        <w:t xml:space="preserve"> </w:t>
      </w:r>
      <w:r>
        <w:rPr>
          <w:rFonts w:hint="eastAsia"/>
        </w:rPr>
        <w:t>для</w:t>
      </w:r>
      <w:r>
        <w:t xml:space="preserve"> </w:t>
      </w:r>
      <w:r>
        <w:rPr>
          <w:rFonts w:hint="eastAsia"/>
        </w:rPr>
        <w:t>РСК</w:t>
      </w:r>
      <w:r>
        <w:t xml:space="preserve"> (</w:t>
      </w:r>
      <w:r>
        <w:rPr>
          <w:rFonts w:hint="eastAsia"/>
        </w:rPr>
        <w:t>РДСК</w:t>
      </w:r>
      <w:r>
        <w:t>).</w:t>
      </w:r>
    </w:p>
    <w:p w14:paraId="7412C6CE" w14:textId="77777777" w:rsidR="009F687D" w:rsidRDefault="009F687D" w:rsidP="009F687D"/>
    <w:p w14:paraId="0F61D356" w14:textId="77777777" w:rsidR="009F687D" w:rsidRDefault="009F687D" w:rsidP="009F687D">
      <w:r>
        <w:t xml:space="preserve">2.2.12. </w:t>
      </w:r>
      <w:r>
        <w:rPr>
          <w:rFonts w:hint="eastAsia"/>
        </w:rPr>
        <w:t>Изучение</w:t>
      </w:r>
      <w:r>
        <w:t xml:space="preserve"> </w:t>
      </w:r>
      <w:r>
        <w:rPr>
          <w:rFonts w:hint="eastAsia"/>
        </w:rPr>
        <w:t>сроков</w:t>
      </w:r>
      <w:r>
        <w:t xml:space="preserve"> </w:t>
      </w:r>
      <w:r>
        <w:rPr>
          <w:rFonts w:hint="eastAsia"/>
        </w:rPr>
        <w:t>годности</w:t>
      </w:r>
      <w:r>
        <w:t xml:space="preserve"> </w:t>
      </w:r>
      <w:r>
        <w:rPr>
          <w:rFonts w:hint="eastAsia"/>
        </w:rPr>
        <w:t>антигенов</w:t>
      </w:r>
      <w:r>
        <w:t xml:space="preserve"> </w:t>
      </w:r>
      <w:r>
        <w:rPr>
          <w:rFonts w:hint="eastAsia"/>
        </w:rPr>
        <w:t>для</w:t>
      </w:r>
      <w:r>
        <w:t xml:space="preserve"> </w:t>
      </w:r>
      <w:r>
        <w:rPr>
          <w:rFonts w:hint="eastAsia"/>
        </w:rPr>
        <w:t>РА</w:t>
      </w:r>
      <w:r>
        <w:t xml:space="preserve"> </w:t>
      </w:r>
      <w:r>
        <w:rPr>
          <w:rFonts w:hint="eastAsia"/>
        </w:rPr>
        <w:t>и</w:t>
      </w:r>
      <w:r>
        <w:t xml:space="preserve"> </w:t>
      </w:r>
      <w:r>
        <w:rPr>
          <w:rFonts w:hint="eastAsia"/>
        </w:rPr>
        <w:t>РСК</w:t>
      </w:r>
      <w:r>
        <w:t xml:space="preserve"> (</w:t>
      </w:r>
      <w:r>
        <w:rPr>
          <w:rFonts w:hint="eastAsia"/>
        </w:rPr>
        <w:t>РДСК</w:t>
      </w:r>
      <w:r>
        <w:t>).</w:t>
      </w:r>
    </w:p>
    <w:p w14:paraId="36F54B0E" w14:textId="77777777" w:rsidR="009F687D" w:rsidRDefault="009F687D" w:rsidP="009F687D"/>
    <w:p w14:paraId="7B26B4F3" w14:textId="7B4D367E" w:rsidR="009F687D" w:rsidRPr="009F687D" w:rsidRDefault="009F687D" w:rsidP="009F687D">
      <w:r>
        <w:t xml:space="preserve">2.2.13. </w:t>
      </w:r>
      <w:r>
        <w:rPr>
          <w:rFonts w:hint="eastAsia"/>
        </w:rPr>
        <w:t>Результаты</w:t>
      </w:r>
      <w:r>
        <w:t xml:space="preserve"> </w:t>
      </w:r>
      <w:r>
        <w:rPr>
          <w:rFonts w:hint="eastAsia"/>
        </w:rPr>
        <w:t>производственных</w:t>
      </w:r>
      <w:r>
        <w:t xml:space="preserve"> </w:t>
      </w:r>
      <w:r>
        <w:rPr>
          <w:rFonts w:hint="eastAsia"/>
        </w:rPr>
        <w:t>испытаний</w:t>
      </w:r>
      <w:r>
        <w:t xml:space="preserve"> </w:t>
      </w:r>
      <w:r>
        <w:rPr>
          <w:rFonts w:hint="eastAsia"/>
        </w:rPr>
        <w:t>антигенов</w:t>
      </w:r>
      <w:r>
        <w:t xml:space="preserve"> </w:t>
      </w:r>
      <w:r>
        <w:rPr>
          <w:rFonts w:hint="eastAsia"/>
        </w:rPr>
        <w:t>для</w:t>
      </w:r>
      <w:r>
        <w:t xml:space="preserve"> </w:t>
      </w:r>
      <w:r>
        <w:rPr>
          <w:rFonts w:hint="eastAsia"/>
        </w:rPr>
        <w:t>диагностики</w:t>
      </w:r>
      <w:r>
        <w:t xml:space="preserve"> </w:t>
      </w:r>
      <w:r>
        <w:rPr>
          <w:rFonts w:hint="eastAsia"/>
        </w:rPr>
        <w:t>бруцеллеза</w:t>
      </w:r>
      <w:r>
        <w:t xml:space="preserve"> </w:t>
      </w:r>
      <w:r>
        <w:rPr>
          <w:rFonts w:hint="eastAsia"/>
        </w:rPr>
        <w:t>собак</w:t>
      </w:r>
      <w:r>
        <w:t xml:space="preserve">, </w:t>
      </w:r>
      <w:r>
        <w:rPr>
          <w:rFonts w:hint="eastAsia"/>
        </w:rPr>
        <w:t>вызываемого</w:t>
      </w:r>
      <w:r>
        <w:t xml:space="preserve"> </w:t>
      </w:r>
      <w:r>
        <w:rPr>
          <w:rFonts w:hint="eastAsia"/>
        </w:rPr>
        <w:t>В</w:t>
      </w:r>
      <w:r>
        <w:t xml:space="preserve">. </w:t>
      </w:r>
      <w:r>
        <w:rPr>
          <w:rFonts w:hint="eastAsia"/>
        </w:rPr>
        <w:t>сашз</w:t>
      </w:r>
      <w:r>
        <w:t xml:space="preserve">, </w:t>
      </w:r>
      <w:r>
        <w:rPr>
          <w:rFonts w:hint="eastAsia"/>
        </w:rPr>
        <w:t>в</w:t>
      </w:r>
      <w:r>
        <w:t xml:space="preserve"> </w:t>
      </w:r>
      <w:r>
        <w:rPr>
          <w:rFonts w:hint="eastAsia"/>
        </w:rPr>
        <w:t>РА</w:t>
      </w:r>
      <w:r>
        <w:t xml:space="preserve"> </w:t>
      </w:r>
      <w:r>
        <w:rPr>
          <w:rFonts w:hint="eastAsia"/>
        </w:rPr>
        <w:t>и</w:t>
      </w:r>
      <w:r>
        <w:t xml:space="preserve"> </w:t>
      </w:r>
      <w:r>
        <w:rPr>
          <w:rFonts w:hint="eastAsia"/>
        </w:rPr>
        <w:t>РСК</w:t>
      </w:r>
      <w:r>
        <w:t xml:space="preserve"> (</w:t>
      </w:r>
      <w:r>
        <w:rPr>
          <w:rFonts w:hint="eastAsia"/>
        </w:rPr>
        <w:t>РДСК</w:t>
      </w:r>
      <w:r>
        <w:t>).</w:t>
      </w:r>
    </w:p>
    <w:sectPr w:rsidR="009F687D" w:rsidRPr="009F687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7774" w14:textId="77777777" w:rsidR="000A3579" w:rsidRPr="008D1934" w:rsidRDefault="000A3579">
      <w:pPr>
        <w:spacing w:after="0" w:line="240" w:lineRule="auto"/>
      </w:pPr>
      <w:r w:rsidRPr="008D1934">
        <w:separator/>
      </w:r>
    </w:p>
  </w:endnote>
  <w:endnote w:type="continuationSeparator" w:id="0">
    <w:p w14:paraId="0AEE1A0D" w14:textId="77777777" w:rsidR="000A3579" w:rsidRPr="008D1934" w:rsidRDefault="000A357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ED305" w14:textId="77777777" w:rsidR="000A3579" w:rsidRPr="008D1934" w:rsidRDefault="000A3579"/>
    <w:p w14:paraId="0212448E" w14:textId="77777777" w:rsidR="000A3579" w:rsidRPr="008D1934" w:rsidRDefault="000A3579"/>
    <w:p w14:paraId="11DCB7FB" w14:textId="77777777" w:rsidR="000A3579" w:rsidRPr="008D1934" w:rsidRDefault="000A3579"/>
    <w:p w14:paraId="5B8ADB18" w14:textId="77777777" w:rsidR="000A3579" w:rsidRPr="008D1934" w:rsidRDefault="000A3579"/>
    <w:p w14:paraId="7904206D" w14:textId="77777777" w:rsidR="000A3579" w:rsidRPr="008D1934" w:rsidRDefault="000A3579"/>
    <w:p w14:paraId="2E5CE757" w14:textId="77777777" w:rsidR="000A3579" w:rsidRPr="008D1934" w:rsidRDefault="000A3579"/>
    <w:p w14:paraId="3D23C441" w14:textId="77777777" w:rsidR="000A3579" w:rsidRPr="008D1934" w:rsidRDefault="000A3579">
      <w:pPr>
        <w:rPr>
          <w:sz w:val="2"/>
          <w:szCs w:val="2"/>
        </w:rPr>
      </w:pPr>
      <w:r>
        <w:rPr>
          <w:noProof/>
        </w:rPr>
        <mc:AlternateContent>
          <mc:Choice Requires="wps">
            <w:drawing>
              <wp:anchor distT="0" distB="0" distL="63500" distR="63500" simplePos="0" relativeHeight="251660288" behindDoc="1" locked="0" layoutInCell="1" allowOverlap="1" wp14:anchorId="3A07B59E" wp14:editId="54CF31A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0F4EC8" w14:textId="77777777" w:rsidR="000A3579" w:rsidRPr="008D1934" w:rsidRDefault="000A35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7B59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0F4EC8" w14:textId="77777777" w:rsidR="000A3579" w:rsidRPr="008D1934" w:rsidRDefault="000A35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2CCEAD" w14:textId="77777777" w:rsidR="000A3579" w:rsidRPr="008D1934" w:rsidRDefault="000A3579"/>
    <w:p w14:paraId="72018D40" w14:textId="77777777" w:rsidR="000A3579" w:rsidRPr="008D1934" w:rsidRDefault="000A3579"/>
    <w:p w14:paraId="4094B840" w14:textId="77777777" w:rsidR="000A3579" w:rsidRPr="008D1934" w:rsidRDefault="000A3579">
      <w:pPr>
        <w:rPr>
          <w:sz w:val="2"/>
          <w:szCs w:val="2"/>
        </w:rPr>
      </w:pPr>
      <w:r>
        <w:rPr>
          <w:noProof/>
        </w:rPr>
        <mc:AlternateContent>
          <mc:Choice Requires="wps">
            <w:drawing>
              <wp:anchor distT="0" distB="0" distL="63500" distR="63500" simplePos="0" relativeHeight="251659264" behindDoc="1" locked="0" layoutInCell="1" allowOverlap="1" wp14:anchorId="2BB1E4C3" wp14:editId="62A1CCA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F86A618" w14:textId="77777777" w:rsidR="000A3579" w:rsidRPr="008D1934" w:rsidRDefault="000A35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1E4C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86A618" w14:textId="77777777" w:rsidR="000A3579" w:rsidRPr="008D1934" w:rsidRDefault="000A357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6D4D96" w14:textId="77777777" w:rsidR="000A3579" w:rsidRPr="008D1934" w:rsidRDefault="000A3579"/>
    <w:p w14:paraId="10464145" w14:textId="77777777" w:rsidR="000A3579" w:rsidRPr="008D1934" w:rsidRDefault="000A3579">
      <w:pPr>
        <w:rPr>
          <w:sz w:val="2"/>
          <w:szCs w:val="2"/>
        </w:rPr>
      </w:pPr>
    </w:p>
    <w:p w14:paraId="7242BC5F" w14:textId="77777777" w:rsidR="000A3579" w:rsidRPr="008D1934" w:rsidRDefault="000A3579"/>
    <w:p w14:paraId="05416D38" w14:textId="77777777" w:rsidR="000A3579" w:rsidRPr="008D1934" w:rsidRDefault="000A3579">
      <w:pPr>
        <w:spacing w:after="0" w:line="240" w:lineRule="auto"/>
      </w:pPr>
    </w:p>
  </w:footnote>
  <w:footnote w:type="continuationSeparator" w:id="0">
    <w:p w14:paraId="56A1996E" w14:textId="77777777" w:rsidR="000A3579" w:rsidRPr="008D1934" w:rsidRDefault="000A357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79"/>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11381</TotalTime>
  <Pages>3</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589</cp:revision>
  <cp:lastPrinted>2024-05-12T14:21:00Z</cp:lastPrinted>
  <dcterms:created xsi:type="dcterms:W3CDTF">2024-05-20T16:55:00Z</dcterms:created>
  <dcterms:modified xsi:type="dcterms:W3CDTF">2024-06-09T14:30:00Z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