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ВВЕДЕНИЕ</w:t>
      </w:r>
      <w:r w:rsidRPr="007204D4">
        <w:rPr>
          <w:rFonts w:ascii="Trebuchet MS" w:eastAsia="Times New Roman" w:hAnsi="Trebuchet MS" w:cs="Times New Roman"/>
          <w:color w:val="000000"/>
          <w:kern w:val="0"/>
          <w:sz w:val="18"/>
          <w:szCs w:val="18"/>
          <w:lang w:eastAsia="ru-RU"/>
        </w:rPr>
        <w:t>... 3</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ГЛАВА</w:t>
      </w:r>
      <w:r w:rsidRPr="007204D4">
        <w:rPr>
          <w:rFonts w:ascii="Trebuchet MS" w:eastAsia="Times New Roman" w:hAnsi="Trebuchet MS" w:cs="Times New Roman"/>
          <w:color w:val="000000"/>
          <w:kern w:val="0"/>
          <w:sz w:val="18"/>
          <w:szCs w:val="18"/>
          <w:lang w:eastAsia="ru-RU"/>
        </w:rPr>
        <w:t xml:space="preserve"> I</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ИСТОРИЧЕСКИЕ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ЭТАПЫ</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РАЗВИТИЯ</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МУЗЫКАЛЬНОЙ</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КУЛЬТУРЫ</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ТАТАР</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ВОЛГО</w:t>
      </w:r>
      <w:r w:rsidRPr="007204D4">
        <w:rPr>
          <w:rFonts w:ascii="Trebuchet MS" w:eastAsia="Times New Roman" w:hAnsi="Trebuchet MS" w:cs="Times New Roman"/>
          <w:color w:val="000000"/>
          <w:kern w:val="0"/>
          <w:sz w:val="18"/>
          <w:szCs w:val="18"/>
          <w:lang w:eastAsia="ru-RU"/>
        </w:rPr>
        <w:t>-</w:t>
      </w:r>
      <w:r w:rsidRPr="007204D4">
        <w:rPr>
          <w:rFonts w:ascii="Trebuchet MS" w:eastAsia="Times New Roman" w:hAnsi="Trebuchet MS" w:cs="Times New Roman" w:hint="eastAsia"/>
          <w:color w:val="000000"/>
          <w:kern w:val="0"/>
          <w:sz w:val="18"/>
          <w:szCs w:val="18"/>
          <w:lang w:eastAsia="ru-RU"/>
        </w:rPr>
        <w:t>КАМЬЯ</w:t>
      </w:r>
      <w:r w:rsidRPr="007204D4">
        <w:rPr>
          <w:rFonts w:ascii="Trebuchet MS" w:eastAsia="Times New Roman" w:hAnsi="Trebuchet MS" w:cs="Times New Roman"/>
          <w:color w:val="000000"/>
          <w:kern w:val="0"/>
          <w:sz w:val="18"/>
          <w:szCs w:val="18"/>
          <w:lang w:eastAsia="ru-RU"/>
        </w:rPr>
        <w:t xml:space="preserve"> ... 16</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1.1. </w:t>
      </w:r>
      <w:r w:rsidRPr="007204D4">
        <w:rPr>
          <w:rFonts w:ascii="Trebuchet MS" w:eastAsia="Times New Roman" w:hAnsi="Trebuchet MS" w:cs="Times New Roman" w:hint="eastAsia"/>
          <w:color w:val="000000"/>
          <w:kern w:val="0"/>
          <w:sz w:val="18"/>
          <w:szCs w:val="18"/>
          <w:lang w:eastAsia="ru-RU"/>
        </w:rPr>
        <w:t>Древняя</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эпоха</w:t>
      </w:r>
      <w:r w:rsidRPr="007204D4">
        <w:rPr>
          <w:rFonts w:ascii="Trebuchet MS" w:eastAsia="Times New Roman" w:hAnsi="Trebuchet MS" w:cs="Times New Roman"/>
          <w:color w:val="000000"/>
          <w:kern w:val="0"/>
          <w:sz w:val="18"/>
          <w:szCs w:val="18"/>
          <w:lang w:eastAsia="ru-RU"/>
        </w:rPr>
        <w:t>... 20</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1.2. </w:t>
      </w:r>
      <w:r w:rsidRPr="007204D4">
        <w:rPr>
          <w:rFonts w:ascii="Trebuchet MS" w:eastAsia="Times New Roman" w:hAnsi="Trebuchet MS" w:cs="Times New Roman" w:hint="eastAsia"/>
          <w:color w:val="000000"/>
          <w:kern w:val="0"/>
          <w:sz w:val="18"/>
          <w:szCs w:val="18"/>
          <w:lang w:eastAsia="ru-RU"/>
        </w:rPr>
        <w:t>Средневековая</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эпоха</w:t>
      </w:r>
      <w:r w:rsidRPr="007204D4">
        <w:rPr>
          <w:rFonts w:ascii="Trebuchet MS" w:eastAsia="Times New Roman" w:hAnsi="Trebuchet MS" w:cs="Times New Roman"/>
          <w:color w:val="000000"/>
          <w:kern w:val="0"/>
          <w:sz w:val="18"/>
          <w:szCs w:val="18"/>
          <w:lang w:eastAsia="ru-RU"/>
        </w:rPr>
        <w:t>... 24</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1.3. </w:t>
      </w:r>
      <w:r w:rsidRPr="007204D4">
        <w:rPr>
          <w:rFonts w:ascii="Trebuchet MS" w:eastAsia="Times New Roman" w:hAnsi="Trebuchet MS" w:cs="Times New Roman" w:hint="eastAsia"/>
          <w:color w:val="000000"/>
          <w:kern w:val="0"/>
          <w:sz w:val="18"/>
          <w:szCs w:val="18"/>
          <w:lang w:eastAsia="ru-RU"/>
        </w:rPr>
        <w:t>Новое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время</w:t>
      </w:r>
      <w:r w:rsidRPr="007204D4">
        <w:rPr>
          <w:rFonts w:ascii="Trebuchet MS" w:eastAsia="Times New Roman" w:hAnsi="Trebuchet MS" w:cs="Times New Roman"/>
          <w:color w:val="000000"/>
          <w:kern w:val="0"/>
          <w:sz w:val="18"/>
          <w:szCs w:val="18"/>
          <w:lang w:eastAsia="ru-RU"/>
        </w:rPr>
        <w:t>... 33</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ГЛАВА</w:t>
      </w:r>
      <w:r w:rsidRPr="007204D4">
        <w:rPr>
          <w:rFonts w:ascii="Trebuchet MS" w:eastAsia="Times New Roman" w:hAnsi="Trebuchet MS" w:cs="Times New Roman"/>
          <w:color w:val="000000"/>
          <w:kern w:val="0"/>
          <w:sz w:val="18"/>
          <w:szCs w:val="18"/>
          <w:lang w:eastAsia="ru-RU"/>
        </w:rPr>
        <w:t xml:space="preserve"> II</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ШАЛМЕИ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НАТУРАЛЬНЫЕ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ТРУБЫ</w:t>
      </w:r>
      <w:r w:rsidRPr="007204D4">
        <w:rPr>
          <w:rFonts w:ascii="Trebuchet MS" w:eastAsia="Times New Roman" w:hAnsi="Trebuchet MS" w:cs="Times New Roman"/>
          <w:color w:val="000000"/>
          <w:kern w:val="0"/>
          <w:sz w:val="18"/>
          <w:szCs w:val="18"/>
          <w:lang w:eastAsia="ru-RU"/>
        </w:rPr>
        <w:t>... 43</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2.1. </w:t>
      </w:r>
      <w:r w:rsidRPr="007204D4">
        <w:rPr>
          <w:rFonts w:ascii="Trebuchet MS" w:eastAsia="Times New Roman" w:hAnsi="Trebuchet MS" w:cs="Times New Roman" w:hint="eastAsia"/>
          <w:color w:val="000000"/>
          <w:kern w:val="0"/>
          <w:sz w:val="18"/>
          <w:szCs w:val="18"/>
          <w:lang w:eastAsia="ru-RU"/>
        </w:rPr>
        <w:t>Пастушьи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дудки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татар</w:t>
      </w:r>
      <w:r w:rsidRPr="007204D4">
        <w:rPr>
          <w:rFonts w:ascii="Trebuchet MS" w:eastAsia="Times New Roman" w:hAnsi="Trebuchet MS" w:cs="Times New Roman"/>
          <w:color w:val="000000"/>
          <w:kern w:val="0"/>
          <w:sz w:val="18"/>
          <w:szCs w:val="18"/>
          <w:lang w:eastAsia="ru-RU"/>
        </w:rPr>
        <w:t>-</w:t>
      </w:r>
      <w:proofErr w:type="spellStart"/>
      <w:r w:rsidRPr="007204D4">
        <w:rPr>
          <w:rFonts w:ascii="Trebuchet MS" w:eastAsia="Times New Roman" w:hAnsi="Trebuchet MS" w:cs="Times New Roman" w:hint="eastAsia"/>
          <w:color w:val="000000"/>
          <w:kern w:val="0"/>
          <w:sz w:val="18"/>
          <w:szCs w:val="18"/>
          <w:lang w:eastAsia="ru-RU"/>
        </w:rPr>
        <w:t>кряшен</w:t>
      </w:r>
      <w:proofErr w:type="spellEnd"/>
      <w:r w:rsidRPr="007204D4">
        <w:rPr>
          <w:rFonts w:ascii="Trebuchet MS" w:eastAsia="Times New Roman" w:hAnsi="Trebuchet MS" w:cs="Times New Roman"/>
          <w:color w:val="000000"/>
          <w:kern w:val="0"/>
          <w:sz w:val="18"/>
          <w:szCs w:val="18"/>
          <w:lang w:eastAsia="ru-RU"/>
        </w:rPr>
        <w:t>... 47</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2.2. </w:t>
      </w:r>
      <w:r w:rsidRPr="007204D4">
        <w:rPr>
          <w:rFonts w:ascii="Trebuchet MS" w:eastAsia="Times New Roman" w:hAnsi="Trebuchet MS" w:cs="Times New Roman" w:hint="eastAsia"/>
          <w:color w:val="000000"/>
          <w:kern w:val="0"/>
          <w:sz w:val="18"/>
          <w:szCs w:val="18"/>
          <w:lang w:eastAsia="ru-RU"/>
        </w:rPr>
        <w:t>Пастушьи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дудки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татар</w:t>
      </w:r>
      <w:r w:rsidRPr="007204D4">
        <w:rPr>
          <w:rFonts w:ascii="Trebuchet MS" w:eastAsia="Times New Roman" w:hAnsi="Trebuchet MS" w:cs="Times New Roman"/>
          <w:color w:val="000000"/>
          <w:kern w:val="0"/>
          <w:sz w:val="18"/>
          <w:szCs w:val="18"/>
          <w:lang w:eastAsia="ru-RU"/>
        </w:rPr>
        <w:t>-</w:t>
      </w:r>
      <w:r w:rsidRPr="007204D4">
        <w:rPr>
          <w:rFonts w:ascii="Trebuchet MS" w:eastAsia="Times New Roman" w:hAnsi="Trebuchet MS" w:cs="Times New Roman" w:hint="eastAsia"/>
          <w:color w:val="000000"/>
          <w:kern w:val="0"/>
          <w:sz w:val="18"/>
          <w:szCs w:val="18"/>
          <w:lang w:eastAsia="ru-RU"/>
        </w:rPr>
        <w:t>мишарей</w:t>
      </w:r>
      <w:r w:rsidRPr="007204D4">
        <w:rPr>
          <w:rFonts w:ascii="Trebuchet MS" w:eastAsia="Times New Roman" w:hAnsi="Trebuchet MS" w:cs="Times New Roman"/>
          <w:color w:val="000000"/>
          <w:kern w:val="0"/>
          <w:sz w:val="18"/>
          <w:szCs w:val="18"/>
          <w:lang w:eastAsia="ru-RU"/>
        </w:rPr>
        <w:t>... 53</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2.3. </w:t>
      </w:r>
      <w:r w:rsidRPr="007204D4">
        <w:rPr>
          <w:rFonts w:ascii="Trebuchet MS" w:eastAsia="Times New Roman" w:hAnsi="Trebuchet MS" w:cs="Times New Roman" w:hint="eastAsia"/>
          <w:color w:val="000000"/>
          <w:kern w:val="0"/>
          <w:sz w:val="18"/>
          <w:szCs w:val="18"/>
          <w:lang w:eastAsia="ru-RU"/>
        </w:rPr>
        <w:t>Волынки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w:t>
      </w:r>
      <w:r w:rsidRPr="007204D4">
        <w:rPr>
          <w:rFonts w:ascii="Trebuchet MS" w:eastAsia="Times New Roman" w:hAnsi="Trebuchet MS" w:cs="Times New Roman"/>
          <w:color w:val="000000"/>
          <w:kern w:val="0"/>
          <w:sz w:val="18"/>
          <w:szCs w:val="18"/>
          <w:lang w:eastAsia="ru-RU"/>
        </w:rPr>
        <w:t xml:space="preserve"> </w:t>
      </w:r>
      <w:proofErr w:type="spellStart"/>
      <w:r w:rsidRPr="007204D4">
        <w:rPr>
          <w:rFonts w:ascii="Trebuchet MS" w:eastAsia="Times New Roman" w:hAnsi="Trebuchet MS" w:cs="Times New Roman" w:hint="eastAsia"/>
          <w:color w:val="000000"/>
          <w:kern w:val="0"/>
          <w:sz w:val="18"/>
          <w:szCs w:val="18"/>
          <w:lang w:eastAsia="ru-RU"/>
        </w:rPr>
        <w:t>сурнай</w:t>
      </w:r>
      <w:proofErr w:type="spellEnd"/>
      <w:r w:rsidRPr="007204D4">
        <w:rPr>
          <w:rFonts w:ascii="Trebuchet MS" w:eastAsia="Times New Roman" w:hAnsi="Trebuchet MS" w:cs="Times New Roman"/>
          <w:color w:val="000000"/>
          <w:kern w:val="0"/>
          <w:sz w:val="18"/>
          <w:szCs w:val="18"/>
          <w:lang w:eastAsia="ru-RU"/>
        </w:rPr>
        <w:t xml:space="preserve">, </w:t>
      </w:r>
      <w:proofErr w:type="spellStart"/>
      <w:r w:rsidRPr="007204D4">
        <w:rPr>
          <w:rFonts w:ascii="Trebuchet MS" w:eastAsia="Times New Roman" w:hAnsi="Trebuchet MS" w:cs="Times New Roman" w:hint="eastAsia"/>
          <w:color w:val="000000"/>
          <w:kern w:val="0"/>
          <w:sz w:val="18"/>
          <w:szCs w:val="18"/>
          <w:lang w:eastAsia="ru-RU"/>
        </w:rPr>
        <w:t>шыбыр</w:t>
      </w:r>
      <w:proofErr w:type="spellEnd"/>
      <w:r w:rsidRPr="007204D4">
        <w:rPr>
          <w:rFonts w:ascii="Trebuchet MS" w:eastAsia="Times New Roman" w:hAnsi="Trebuchet MS" w:cs="Times New Roman"/>
          <w:color w:val="000000"/>
          <w:kern w:val="0"/>
          <w:sz w:val="18"/>
          <w:szCs w:val="18"/>
          <w:lang w:eastAsia="ru-RU"/>
        </w:rPr>
        <w:t xml:space="preserve">, </w:t>
      </w:r>
      <w:proofErr w:type="spellStart"/>
      <w:r w:rsidRPr="007204D4">
        <w:rPr>
          <w:rFonts w:ascii="Trebuchet MS" w:eastAsia="Times New Roman" w:hAnsi="Trebuchet MS" w:cs="Times New Roman" w:hint="eastAsia"/>
          <w:color w:val="000000"/>
          <w:kern w:val="0"/>
          <w:sz w:val="18"/>
          <w:szCs w:val="18"/>
          <w:lang w:eastAsia="ru-RU"/>
        </w:rPr>
        <w:t>кубыз</w:t>
      </w:r>
      <w:proofErr w:type="spellEnd"/>
      <w:r w:rsidRPr="007204D4">
        <w:rPr>
          <w:rFonts w:ascii="Trebuchet MS" w:eastAsia="Times New Roman" w:hAnsi="Trebuchet MS" w:cs="Times New Roman"/>
          <w:color w:val="000000"/>
          <w:kern w:val="0"/>
          <w:sz w:val="18"/>
          <w:szCs w:val="18"/>
          <w:lang w:eastAsia="ru-RU"/>
        </w:rPr>
        <w:t xml:space="preserve">, </w:t>
      </w:r>
      <w:proofErr w:type="spellStart"/>
      <w:r w:rsidRPr="007204D4">
        <w:rPr>
          <w:rFonts w:ascii="Trebuchet MS" w:eastAsia="Times New Roman" w:hAnsi="Trebuchet MS" w:cs="Times New Roman" w:hint="eastAsia"/>
          <w:color w:val="000000"/>
          <w:kern w:val="0"/>
          <w:sz w:val="18"/>
          <w:szCs w:val="18"/>
          <w:lang w:eastAsia="ru-RU"/>
        </w:rPr>
        <w:t>бызгы</w:t>
      </w:r>
      <w:proofErr w:type="spellEnd"/>
      <w:r w:rsidRPr="007204D4">
        <w:rPr>
          <w:rFonts w:ascii="Trebuchet MS" w:eastAsia="Times New Roman" w:hAnsi="Trebuchet MS" w:cs="Times New Roman"/>
          <w:color w:val="000000"/>
          <w:kern w:val="0"/>
          <w:sz w:val="18"/>
          <w:szCs w:val="18"/>
          <w:lang w:eastAsia="ru-RU"/>
        </w:rPr>
        <w:t>... 57</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2.4. </w:t>
      </w:r>
      <w:r w:rsidRPr="007204D4">
        <w:rPr>
          <w:rFonts w:ascii="Trebuchet MS" w:eastAsia="Times New Roman" w:hAnsi="Trebuchet MS" w:cs="Times New Roman" w:hint="eastAsia"/>
          <w:color w:val="000000"/>
          <w:kern w:val="0"/>
          <w:sz w:val="18"/>
          <w:szCs w:val="18"/>
          <w:lang w:eastAsia="ru-RU"/>
        </w:rPr>
        <w:t>Натуральные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трубы</w:t>
      </w:r>
      <w:r w:rsidRPr="007204D4">
        <w:rPr>
          <w:rFonts w:ascii="Trebuchet MS" w:eastAsia="Times New Roman" w:hAnsi="Trebuchet MS" w:cs="Times New Roman"/>
          <w:color w:val="000000"/>
          <w:kern w:val="0"/>
          <w:sz w:val="18"/>
          <w:szCs w:val="18"/>
          <w:lang w:eastAsia="ru-RU"/>
        </w:rPr>
        <w:t>... 74</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ГЛАВА</w:t>
      </w:r>
      <w:r w:rsidRPr="007204D4">
        <w:rPr>
          <w:rFonts w:ascii="Trebuchet MS" w:eastAsia="Times New Roman" w:hAnsi="Trebuchet MS" w:cs="Times New Roman"/>
          <w:color w:val="000000"/>
          <w:kern w:val="0"/>
          <w:sz w:val="18"/>
          <w:szCs w:val="18"/>
          <w:lang w:eastAsia="ru-RU"/>
        </w:rPr>
        <w:t xml:space="preserve"> III</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ФЛЕЙТЫ</w:t>
      </w:r>
      <w:r w:rsidRPr="007204D4">
        <w:rPr>
          <w:rFonts w:ascii="Trebuchet MS" w:eastAsia="Times New Roman" w:hAnsi="Trebuchet MS" w:cs="Times New Roman"/>
          <w:color w:val="000000"/>
          <w:kern w:val="0"/>
          <w:sz w:val="18"/>
          <w:szCs w:val="18"/>
          <w:lang w:eastAsia="ru-RU"/>
        </w:rPr>
        <w:t>... 89</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3.1: </w:t>
      </w:r>
      <w:r w:rsidRPr="007204D4">
        <w:rPr>
          <w:rFonts w:ascii="Trebuchet MS" w:eastAsia="Times New Roman" w:hAnsi="Trebuchet MS" w:cs="Times New Roman" w:hint="eastAsia"/>
          <w:color w:val="000000"/>
          <w:kern w:val="0"/>
          <w:sz w:val="18"/>
          <w:szCs w:val="18"/>
          <w:lang w:eastAsia="ru-RU"/>
        </w:rPr>
        <w:t>Продольные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флейты</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казанских</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татар</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по</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полевым</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материалам</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юго</w:t>
      </w:r>
      <w:r w:rsidRPr="007204D4">
        <w:rPr>
          <w:rFonts w:ascii="Trebuchet MS" w:eastAsia="Times New Roman" w:hAnsi="Trebuchet MS" w:cs="Times New Roman"/>
          <w:color w:val="000000"/>
          <w:kern w:val="0"/>
          <w:sz w:val="18"/>
          <w:szCs w:val="18"/>
          <w:lang w:eastAsia="ru-RU"/>
        </w:rPr>
        <w:t>-</w:t>
      </w:r>
      <w:r w:rsidRPr="007204D4">
        <w:rPr>
          <w:rFonts w:ascii="Trebuchet MS" w:eastAsia="Times New Roman" w:hAnsi="Trebuchet MS" w:cs="Times New Roman" w:hint="eastAsia"/>
          <w:color w:val="000000"/>
          <w:kern w:val="0"/>
          <w:sz w:val="18"/>
          <w:szCs w:val="18"/>
          <w:lang w:eastAsia="ru-RU"/>
        </w:rPr>
        <w:t>восточных</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районов</w:t>
      </w:r>
      <w:r w:rsidRPr="007204D4">
        <w:rPr>
          <w:rFonts w:ascii="Trebuchet MS" w:eastAsia="Times New Roman" w:hAnsi="Trebuchet MS" w:cs="Times New Roman"/>
          <w:color w:val="000000"/>
          <w:kern w:val="0"/>
          <w:sz w:val="18"/>
          <w:szCs w:val="18"/>
          <w:lang w:eastAsia="ru-RU"/>
        </w:rPr>
        <w:t xml:space="preserve"> </w:t>
      </w:r>
      <w:proofErr w:type="gramStart"/>
      <w:r w:rsidRPr="007204D4">
        <w:rPr>
          <w:rFonts w:ascii="Trebuchet MS" w:eastAsia="Times New Roman" w:hAnsi="Trebuchet MS" w:cs="Times New Roman" w:hint="eastAsia"/>
          <w:color w:val="000000"/>
          <w:kern w:val="0"/>
          <w:sz w:val="18"/>
          <w:szCs w:val="18"/>
          <w:lang w:eastAsia="ru-RU"/>
        </w:rPr>
        <w:t>Татарстана</w:t>
      </w:r>
      <w:r w:rsidRPr="007204D4">
        <w:rPr>
          <w:rFonts w:ascii="Trebuchet MS" w:eastAsia="Times New Roman" w:hAnsi="Trebuchet MS" w:cs="Times New Roman"/>
          <w:color w:val="000000"/>
          <w:kern w:val="0"/>
          <w:sz w:val="18"/>
          <w:szCs w:val="18"/>
          <w:lang w:eastAsia="ru-RU"/>
        </w:rPr>
        <w:t>)...</w:t>
      </w:r>
      <w:proofErr w:type="gramEnd"/>
      <w:r w:rsidRPr="007204D4">
        <w:rPr>
          <w:rFonts w:ascii="Trebuchet MS" w:eastAsia="Times New Roman" w:hAnsi="Trebuchet MS" w:cs="Times New Roman"/>
          <w:color w:val="000000"/>
          <w:kern w:val="0"/>
          <w:sz w:val="18"/>
          <w:szCs w:val="18"/>
          <w:lang w:eastAsia="ru-RU"/>
        </w:rPr>
        <w:t xml:space="preserve"> 98</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3.2. </w:t>
      </w:r>
      <w:r w:rsidRPr="007204D4">
        <w:rPr>
          <w:rFonts w:ascii="Trebuchet MS" w:eastAsia="Times New Roman" w:hAnsi="Trebuchet MS" w:cs="Times New Roman" w:hint="eastAsia"/>
          <w:color w:val="000000"/>
          <w:kern w:val="0"/>
          <w:sz w:val="18"/>
          <w:szCs w:val="18"/>
          <w:lang w:eastAsia="ru-RU"/>
        </w:rPr>
        <w:t>Продольные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флейты</w:t>
      </w:r>
      <w:r w:rsidRPr="007204D4">
        <w:rPr>
          <w:rFonts w:ascii="Trebuchet MS" w:eastAsia="Times New Roman" w:hAnsi="Trebuchet MS" w:cs="Times New Roman"/>
          <w:color w:val="000000"/>
          <w:kern w:val="0"/>
          <w:sz w:val="18"/>
          <w:szCs w:val="18"/>
          <w:lang w:eastAsia="ru-RU"/>
        </w:rPr>
        <w:t>-</w:t>
      </w:r>
      <w:proofErr w:type="spellStart"/>
      <w:r w:rsidRPr="007204D4">
        <w:rPr>
          <w:rFonts w:ascii="Trebuchet MS" w:eastAsia="Times New Roman" w:hAnsi="Trebuchet MS" w:cs="Times New Roman" w:hint="eastAsia"/>
          <w:color w:val="000000"/>
          <w:kern w:val="0"/>
          <w:sz w:val="18"/>
          <w:szCs w:val="18"/>
          <w:lang w:eastAsia="ru-RU"/>
        </w:rPr>
        <w:t>кураи</w:t>
      </w:r>
      <w:proofErr w:type="spellEnd"/>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татар</w:t>
      </w:r>
      <w:r w:rsidRPr="007204D4">
        <w:rPr>
          <w:rFonts w:ascii="Trebuchet MS" w:eastAsia="Times New Roman" w:hAnsi="Trebuchet MS" w:cs="Times New Roman"/>
          <w:color w:val="000000"/>
          <w:kern w:val="0"/>
          <w:sz w:val="18"/>
          <w:szCs w:val="18"/>
          <w:lang w:eastAsia="ru-RU"/>
        </w:rPr>
        <w:t>-</w:t>
      </w:r>
      <w:r w:rsidRPr="007204D4">
        <w:rPr>
          <w:rFonts w:ascii="Trebuchet MS" w:eastAsia="Times New Roman" w:hAnsi="Trebuchet MS" w:cs="Times New Roman" w:hint="eastAsia"/>
          <w:color w:val="000000"/>
          <w:kern w:val="0"/>
          <w:sz w:val="18"/>
          <w:szCs w:val="18"/>
          <w:lang w:eastAsia="ru-RU"/>
        </w:rPr>
        <w:t>мишарей</w:t>
      </w:r>
      <w:r w:rsidRPr="007204D4">
        <w:rPr>
          <w:rFonts w:ascii="Trebuchet MS" w:eastAsia="Times New Roman" w:hAnsi="Trebuchet MS" w:cs="Times New Roman"/>
          <w:color w:val="000000"/>
          <w:kern w:val="0"/>
          <w:sz w:val="18"/>
          <w:szCs w:val="18"/>
          <w:lang w:eastAsia="ru-RU"/>
        </w:rPr>
        <w:t>... 117</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color w:val="000000"/>
          <w:kern w:val="0"/>
          <w:sz w:val="18"/>
          <w:szCs w:val="18"/>
          <w:lang w:eastAsia="ru-RU"/>
        </w:rPr>
        <w:t xml:space="preserve">3.3. </w:t>
      </w:r>
      <w:r w:rsidRPr="007204D4">
        <w:rPr>
          <w:rFonts w:ascii="Trebuchet MS" w:eastAsia="Times New Roman" w:hAnsi="Trebuchet MS" w:cs="Times New Roman" w:hint="eastAsia"/>
          <w:color w:val="000000"/>
          <w:kern w:val="0"/>
          <w:sz w:val="18"/>
          <w:szCs w:val="18"/>
          <w:lang w:eastAsia="ru-RU"/>
        </w:rPr>
        <w:t>Продольные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флейты</w:t>
      </w:r>
      <w:r w:rsidRPr="007204D4">
        <w:rPr>
          <w:rFonts w:ascii="Trebuchet MS" w:eastAsia="Times New Roman" w:hAnsi="Trebuchet MS" w:cs="Times New Roman"/>
          <w:color w:val="000000"/>
          <w:kern w:val="0"/>
          <w:sz w:val="18"/>
          <w:szCs w:val="18"/>
          <w:lang w:eastAsia="ru-RU"/>
        </w:rPr>
        <w:t>-</w:t>
      </w:r>
      <w:proofErr w:type="spellStart"/>
      <w:r w:rsidRPr="007204D4">
        <w:rPr>
          <w:rFonts w:ascii="Trebuchet MS" w:eastAsia="Times New Roman" w:hAnsi="Trebuchet MS" w:cs="Times New Roman" w:hint="eastAsia"/>
          <w:color w:val="000000"/>
          <w:kern w:val="0"/>
          <w:sz w:val="18"/>
          <w:szCs w:val="18"/>
          <w:lang w:eastAsia="ru-RU"/>
        </w:rPr>
        <w:t>кураи</w:t>
      </w:r>
      <w:proofErr w:type="spellEnd"/>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татар</w:t>
      </w:r>
      <w:r w:rsidRPr="007204D4">
        <w:rPr>
          <w:rFonts w:ascii="Trebuchet MS" w:eastAsia="Times New Roman" w:hAnsi="Trebuchet MS" w:cs="Times New Roman"/>
          <w:color w:val="000000"/>
          <w:kern w:val="0"/>
          <w:sz w:val="18"/>
          <w:szCs w:val="18"/>
          <w:lang w:eastAsia="ru-RU"/>
        </w:rPr>
        <w:t>-</w:t>
      </w:r>
      <w:proofErr w:type="spellStart"/>
      <w:r w:rsidRPr="007204D4">
        <w:rPr>
          <w:rFonts w:ascii="Trebuchet MS" w:eastAsia="Times New Roman" w:hAnsi="Trebuchet MS" w:cs="Times New Roman" w:hint="eastAsia"/>
          <w:color w:val="000000"/>
          <w:kern w:val="0"/>
          <w:sz w:val="18"/>
          <w:szCs w:val="18"/>
          <w:lang w:eastAsia="ru-RU"/>
        </w:rPr>
        <w:t>кряшен</w:t>
      </w:r>
      <w:proofErr w:type="spellEnd"/>
      <w:r w:rsidRPr="007204D4">
        <w:rPr>
          <w:rFonts w:ascii="Trebuchet MS" w:eastAsia="Times New Roman" w:hAnsi="Trebuchet MS" w:cs="Times New Roman"/>
          <w:color w:val="000000"/>
          <w:kern w:val="0"/>
          <w:sz w:val="18"/>
          <w:szCs w:val="18"/>
          <w:lang w:eastAsia="ru-RU"/>
        </w:rPr>
        <w:t>... 121</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ЗАКЛЮЧЕНИЕ</w:t>
      </w:r>
      <w:r w:rsidRPr="007204D4">
        <w:rPr>
          <w:rFonts w:ascii="Trebuchet MS" w:eastAsia="Times New Roman" w:hAnsi="Trebuchet MS" w:cs="Times New Roman"/>
          <w:color w:val="000000"/>
          <w:kern w:val="0"/>
          <w:sz w:val="18"/>
          <w:szCs w:val="18"/>
          <w:lang w:eastAsia="ru-RU"/>
        </w:rPr>
        <w:t>... 137</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НОТНЫЕ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ПРИМЕРЫ</w:t>
      </w:r>
      <w:r w:rsidRPr="007204D4">
        <w:rPr>
          <w:rFonts w:ascii="Trebuchet MS" w:eastAsia="Times New Roman" w:hAnsi="Trebuchet MS" w:cs="Times New Roman"/>
          <w:color w:val="000000"/>
          <w:kern w:val="0"/>
          <w:sz w:val="18"/>
          <w:szCs w:val="18"/>
          <w:lang w:eastAsia="ru-RU"/>
        </w:rPr>
        <w:t>... 142</w:t>
      </w:r>
    </w:p>
    <w:p w:rsidR="007204D4" w:rsidRPr="007204D4" w:rsidRDefault="007204D4" w:rsidP="007204D4">
      <w:pPr>
        <w:rPr>
          <w:rFonts w:ascii="Trebuchet MS" w:eastAsia="Times New Roman" w:hAnsi="Trebuchet MS" w:cs="Times New Roman"/>
          <w:color w:val="000000"/>
          <w:kern w:val="0"/>
          <w:sz w:val="18"/>
          <w:szCs w:val="18"/>
          <w:lang w:eastAsia="ru-RU"/>
        </w:rPr>
      </w:pPr>
    </w:p>
    <w:p w:rsidR="007204D4" w:rsidRPr="007204D4" w:rsidRDefault="007204D4" w:rsidP="007204D4">
      <w:pPr>
        <w:rPr>
          <w:rFonts w:ascii="Trebuchet MS" w:eastAsia="Times New Roman" w:hAnsi="Trebuchet MS" w:cs="Times New Roman"/>
          <w:color w:val="000000"/>
          <w:kern w:val="0"/>
          <w:sz w:val="18"/>
          <w:szCs w:val="18"/>
          <w:lang w:eastAsia="ru-RU"/>
        </w:rPr>
      </w:pPr>
      <w:r w:rsidRPr="007204D4">
        <w:rPr>
          <w:rFonts w:ascii="Trebuchet MS" w:eastAsia="Times New Roman" w:hAnsi="Trebuchet MS" w:cs="Times New Roman" w:hint="eastAsia"/>
          <w:color w:val="000000"/>
          <w:kern w:val="0"/>
          <w:sz w:val="18"/>
          <w:szCs w:val="18"/>
          <w:lang w:eastAsia="ru-RU"/>
        </w:rPr>
        <w:t>СХЕМАТИЧЕСКИЕ</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РИСУНКИ</w:t>
      </w:r>
      <w:r w:rsidRPr="007204D4">
        <w:rPr>
          <w:rFonts w:ascii="Trebuchet MS" w:eastAsia="Times New Roman" w:hAnsi="Trebuchet MS" w:cs="Times New Roman"/>
          <w:color w:val="000000"/>
          <w:kern w:val="0"/>
          <w:sz w:val="18"/>
          <w:szCs w:val="18"/>
          <w:lang w:eastAsia="ru-RU"/>
        </w:rPr>
        <w:t xml:space="preserve"> </w:t>
      </w:r>
      <w:r w:rsidRPr="007204D4">
        <w:rPr>
          <w:rFonts w:ascii="Trebuchet MS" w:eastAsia="Times New Roman" w:hAnsi="Trebuchet MS" w:cs="Times New Roman" w:hint="eastAsia"/>
          <w:color w:val="000000"/>
          <w:kern w:val="0"/>
          <w:sz w:val="18"/>
          <w:szCs w:val="18"/>
          <w:lang w:eastAsia="ru-RU"/>
        </w:rPr>
        <w:t>ИНСТРУМЕНТОВ</w:t>
      </w:r>
      <w:r w:rsidRPr="007204D4">
        <w:rPr>
          <w:rFonts w:ascii="Trebuchet MS" w:eastAsia="Times New Roman" w:hAnsi="Trebuchet MS" w:cs="Times New Roman"/>
          <w:color w:val="000000"/>
          <w:kern w:val="0"/>
          <w:sz w:val="18"/>
          <w:szCs w:val="18"/>
          <w:lang w:eastAsia="ru-RU"/>
        </w:rPr>
        <w:t>... 152</w:t>
      </w:r>
    </w:p>
    <w:p w:rsidR="007204D4" w:rsidRPr="007204D4" w:rsidRDefault="007204D4" w:rsidP="007204D4">
      <w:pPr>
        <w:rPr>
          <w:rFonts w:ascii="Trebuchet MS" w:eastAsia="Times New Roman" w:hAnsi="Trebuchet MS" w:cs="Times New Roman"/>
          <w:color w:val="000000"/>
          <w:kern w:val="0"/>
          <w:sz w:val="18"/>
          <w:szCs w:val="18"/>
          <w:lang w:eastAsia="ru-RU"/>
        </w:rPr>
      </w:pPr>
    </w:p>
    <w:p w:rsidR="00AE172C" w:rsidRPr="007204D4" w:rsidRDefault="007204D4" w:rsidP="007204D4">
      <w:r w:rsidRPr="007204D4">
        <w:rPr>
          <w:rFonts w:ascii="Trebuchet MS" w:eastAsia="Times New Roman" w:hAnsi="Trebuchet MS" w:cs="Times New Roman" w:hint="eastAsia"/>
          <w:color w:val="000000"/>
          <w:kern w:val="0"/>
          <w:sz w:val="18"/>
          <w:szCs w:val="18"/>
          <w:lang w:eastAsia="ru-RU"/>
        </w:rPr>
        <w:t>ЛИТЕРАТУРА</w:t>
      </w:r>
      <w:r w:rsidRPr="007204D4">
        <w:rPr>
          <w:rFonts w:ascii="Trebuchet MS" w:eastAsia="Times New Roman" w:hAnsi="Trebuchet MS" w:cs="Times New Roman"/>
          <w:color w:val="000000"/>
          <w:kern w:val="0"/>
          <w:sz w:val="18"/>
          <w:szCs w:val="18"/>
          <w:lang w:eastAsia="ru-RU"/>
        </w:rPr>
        <w:t>... 155</w:t>
      </w:r>
      <w:bookmarkStart w:id="0" w:name="_GoBack"/>
      <w:bookmarkEnd w:id="0"/>
    </w:p>
    <w:sectPr w:rsidR="00AE172C" w:rsidRPr="007204D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2BF" w:rsidRDefault="006362BF">
      <w:pPr>
        <w:spacing w:after="0" w:line="240" w:lineRule="auto"/>
      </w:pPr>
      <w:r>
        <w:separator/>
      </w:r>
    </w:p>
  </w:endnote>
  <w:endnote w:type="continuationSeparator" w:id="0">
    <w:p w:rsidR="006362BF" w:rsidRDefault="0063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2BF" w:rsidRDefault="006362BF"/>
    <w:p w:rsidR="006362BF" w:rsidRDefault="006362BF"/>
    <w:p w:rsidR="006362BF" w:rsidRDefault="006362BF"/>
    <w:p w:rsidR="006362BF" w:rsidRDefault="006362BF"/>
    <w:p w:rsidR="006362BF" w:rsidRDefault="006362BF"/>
    <w:p w:rsidR="006362BF" w:rsidRDefault="006362BF"/>
    <w:p w:rsidR="006362BF" w:rsidRDefault="006362B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2BF" w:rsidRDefault="006362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362BF" w:rsidRDefault="006362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362BF" w:rsidRDefault="006362BF"/>
    <w:p w:rsidR="006362BF" w:rsidRDefault="006362BF"/>
    <w:p w:rsidR="006362BF" w:rsidRDefault="006362B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2BF" w:rsidRDefault="006362BF"/>
                          <w:p w:rsidR="006362BF" w:rsidRDefault="006362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362BF" w:rsidRDefault="006362BF"/>
                    <w:p w:rsidR="006362BF" w:rsidRDefault="006362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362BF" w:rsidRDefault="006362BF"/>
    <w:p w:rsidR="006362BF" w:rsidRDefault="006362BF">
      <w:pPr>
        <w:rPr>
          <w:sz w:val="2"/>
          <w:szCs w:val="2"/>
        </w:rPr>
      </w:pPr>
    </w:p>
    <w:p w:rsidR="006362BF" w:rsidRDefault="006362BF"/>
    <w:p w:rsidR="006362BF" w:rsidRDefault="006362BF">
      <w:pPr>
        <w:spacing w:after="0" w:line="240" w:lineRule="auto"/>
      </w:pPr>
    </w:p>
  </w:footnote>
  <w:footnote w:type="continuationSeparator" w:id="0">
    <w:p w:rsidR="006362BF" w:rsidRDefault="0063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2BF"/>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4F8A2-1EEE-4358-BC4C-78B36008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28481</TotalTime>
  <Pages>2</Pages>
  <Words>107</Words>
  <Characters>612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2114</cp:revision>
  <cp:lastPrinted>2009-02-06T05:36:00Z</cp:lastPrinted>
  <dcterms:created xsi:type="dcterms:W3CDTF">2023-09-07T12:38:00Z</dcterms:created>
  <dcterms:modified xsi:type="dcterms:W3CDTF">2023-12-14T18:52:00Z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