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2C8B" w14:textId="5F2E172B" w:rsidR="00E2629B" w:rsidRDefault="002A2CB2" w:rsidP="002A2CB2">
      <w:r w:rsidRPr="002A2CB2">
        <w:rPr>
          <w:rFonts w:hint="eastAsia"/>
        </w:rPr>
        <w:t>У</w:t>
      </w:r>
      <w:r w:rsidRPr="002A2CB2">
        <w:t xml:space="preserve"> </w:t>
      </w:r>
      <w:r w:rsidRPr="002A2CB2">
        <w:rPr>
          <w:rFonts w:hint="eastAsia"/>
        </w:rPr>
        <w:t>Жочэнь</w:t>
      </w:r>
      <w:r>
        <w:t xml:space="preserve"> </w:t>
      </w:r>
      <w:r w:rsidRPr="002A2CB2">
        <w:rPr>
          <w:rFonts w:hint="eastAsia"/>
        </w:rPr>
        <w:t>Стратегическое</w:t>
      </w:r>
      <w:r w:rsidRPr="002A2CB2">
        <w:t xml:space="preserve"> </w:t>
      </w:r>
      <w:r w:rsidRPr="002A2CB2">
        <w:rPr>
          <w:rFonts w:hint="eastAsia"/>
        </w:rPr>
        <w:t>партнерство</w:t>
      </w:r>
      <w:r w:rsidRPr="002A2CB2">
        <w:t xml:space="preserve"> </w:t>
      </w:r>
      <w:r w:rsidRPr="002A2CB2">
        <w:rPr>
          <w:rFonts w:hint="eastAsia"/>
        </w:rPr>
        <w:t>Китая</w:t>
      </w:r>
      <w:r w:rsidRPr="002A2CB2">
        <w:t xml:space="preserve"> </w:t>
      </w:r>
      <w:r w:rsidRPr="002A2CB2">
        <w:rPr>
          <w:rFonts w:hint="eastAsia"/>
        </w:rPr>
        <w:t>и</w:t>
      </w:r>
      <w:r w:rsidRPr="002A2CB2">
        <w:t xml:space="preserve"> </w:t>
      </w:r>
      <w:r w:rsidRPr="002A2CB2">
        <w:rPr>
          <w:rFonts w:hint="eastAsia"/>
        </w:rPr>
        <w:t>России</w:t>
      </w:r>
      <w:r w:rsidRPr="002A2CB2">
        <w:t xml:space="preserve"> </w:t>
      </w:r>
      <w:r w:rsidRPr="002A2CB2">
        <w:rPr>
          <w:rFonts w:hint="eastAsia"/>
        </w:rPr>
        <w:t>как</w:t>
      </w:r>
      <w:r w:rsidRPr="002A2CB2">
        <w:t xml:space="preserve"> </w:t>
      </w:r>
      <w:r w:rsidRPr="002A2CB2">
        <w:rPr>
          <w:rFonts w:hint="eastAsia"/>
        </w:rPr>
        <w:t>фактор</w:t>
      </w:r>
      <w:r w:rsidRPr="002A2CB2">
        <w:t xml:space="preserve"> </w:t>
      </w:r>
      <w:r w:rsidRPr="002A2CB2">
        <w:rPr>
          <w:rFonts w:hint="eastAsia"/>
        </w:rPr>
        <w:t>формирования</w:t>
      </w:r>
      <w:r w:rsidRPr="002A2CB2">
        <w:t xml:space="preserve"> </w:t>
      </w:r>
      <w:r w:rsidRPr="002A2CB2">
        <w:rPr>
          <w:rFonts w:hint="eastAsia"/>
        </w:rPr>
        <w:t>многополярности</w:t>
      </w:r>
      <w:r w:rsidRPr="002A2CB2">
        <w:t xml:space="preserve"> (2001 </w:t>
      </w:r>
      <w:r w:rsidRPr="002A2CB2">
        <w:rPr>
          <w:rFonts w:hint="eastAsia"/>
        </w:rPr>
        <w:t>–</w:t>
      </w:r>
      <w:r w:rsidRPr="002A2CB2">
        <w:t xml:space="preserve"> 2018 </w:t>
      </w:r>
      <w:r w:rsidRPr="002A2CB2">
        <w:rPr>
          <w:rFonts w:hint="eastAsia"/>
        </w:rPr>
        <w:t>гг</w:t>
      </w:r>
      <w:r w:rsidRPr="002A2CB2">
        <w:t>.)</w:t>
      </w:r>
    </w:p>
    <w:p w14:paraId="76361C2C" w14:textId="77777777" w:rsidR="002A2CB2" w:rsidRDefault="002A2CB2" w:rsidP="002A2CB2">
      <w:r>
        <w:rPr>
          <w:rFonts w:hint="eastAsia"/>
        </w:rPr>
        <w:t>ОГЛАВЛЕНИЕ</w:t>
      </w:r>
      <w:r>
        <w:t xml:space="preserve"> </w:t>
      </w:r>
      <w:r>
        <w:rPr>
          <w:rFonts w:hint="eastAsia"/>
        </w:rPr>
        <w:t>ДИССЕРТАЦИИ</w:t>
      </w:r>
    </w:p>
    <w:p w14:paraId="14E3C7DC" w14:textId="77777777" w:rsidR="002A2CB2" w:rsidRDefault="002A2CB2" w:rsidP="002A2CB2">
      <w:r>
        <w:rPr>
          <w:rFonts w:hint="eastAsia"/>
        </w:rPr>
        <w:t>кандидат</w:t>
      </w:r>
      <w:r>
        <w:t xml:space="preserve"> </w:t>
      </w:r>
      <w:r>
        <w:rPr>
          <w:rFonts w:hint="eastAsia"/>
        </w:rPr>
        <w:t>наук</w:t>
      </w:r>
      <w:r>
        <w:t xml:space="preserve"> </w:t>
      </w:r>
      <w:r>
        <w:rPr>
          <w:rFonts w:hint="eastAsia"/>
        </w:rPr>
        <w:t>У</w:t>
      </w:r>
      <w:r>
        <w:t xml:space="preserve"> </w:t>
      </w:r>
      <w:r>
        <w:rPr>
          <w:rFonts w:hint="eastAsia"/>
        </w:rPr>
        <w:t>Жочэнь</w:t>
      </w:r>
    </w:p>
    <w:p w14:paraId="017710C7" w14:textId="77777777" w:rsidR="002A2CB2" w:rsidRDefault="002A2CB2" w:rsidP="002A2CB2">
      <w:r>
        <w:rPr>
          <w:rFonts w:hint="eastAsia"/>
        </w:rPr>
        <w:t>Введение</w:t>
      </w:r>
    </w:p>
    <w:p w14:paraId="4FCB4B34" w14:textId="77777777" w:rsidR="002A2CB2" w:rsidRDefault="002A2CB2" w:rsidP="002A2CB2"/>
    <w:p w14:paraId="4510EA79" w14:textId="77777777" w:rsidR="002A2CB2" w:rsidRDefault="002A2CB2" w:rsidP="002A2CB2">
      <w:r>
        <w:rPr>
          <w:rFonts w:hint="eastAsia"/>
        </w:rPr>
        <w:t>Глава</w:t>
      </w:r>
      <w:r>
        <w:t xml:space="preserve"> 1. </w:t>
      </w:r>
      <w:r>
        <w:rPr>
          <w:rFonts w:hint="eastAsia"/>
        </w:rPr>
        <w:t>Китай</w:t>
      </w:r>
      <w:r>
        <w:t xml:space="preserve"> </w:t>
      </w:r>
      <w:r>
        <w:rPr>
          <w:rFonts w:hint="eastAsia"/>
        </w:rPr>
        <w:t>и</w:t>
      </w:r>
      <w:r>
        <w:t xml:space="preserve"> </w:t>
      </w:r>
      <w:r>
        <w:rPr>
          <w:rFonts w:hint="eastAsia"/>
        </w:rPr>
        <w:t>Россия</w:t>
      </w:r>
      <w:r>
        <w:t xml:space="preserve"> </w:t>
      </w:r>
      <w:r>
        <w:rPr>
          <w:rFonts w:hint="eastAsia"/>
        </w:rPr>
        <w:t>на</w:t>
      </w:r>
      <w:r>
        <w:t xml:space="preserve"> </w:t>
      </w:r>
      <w:r>
        <w:rPr>
          <w:rFonts w:hint="eastAsia"/>
        </w:rPr>
        <w:t>рубеже</w:t>
      </w:r>
      <w:r>
        <w:t xml:space="preserve"> XX-XXI </w:t>
      </w:r>
      <w:r>
        <w:rPr>
          <w:rFonts w:hint="eastAsia"/>
        </w:rPr>
        <w:t>веков</w:t>
      </w:r>
    </w:p>
    <w:p w14:paraId="35000E6E" w14:textId="77777777" w:rsidR="002A2CB2" w:rsidRDefault="002A2CB2" w:rsidP="002A2CB2"/>
    <w:p w14:paraId="5E367012" w14:textId="77777777" w:rsidR="002A2CB2" w:rsidRDefault="002A2CB2" w:rsidP="002A2CB2">
      <w:r>
        <w:t xml:space="preserve">1.1. </w:t>
      </w:r>
      <w:r>
        <w:rPr>
          <w:rFonts w:hint="eastAsia"/>
        </w:rPr>
        <w:t>От</w:t>
      </w:r>
      <w:r>
        <w:t xml:space="preserve"> </w:t>
      </w:r>
      <w:r>
        <w:rPr>
          <w:rFonts w:hint="eastAsia"/>
        </w:rPr>
        <w:t>нормализации</w:t>
      </w:r>
      <w:r>
        <w:t xml:space="preserve"> </w:t>
      </w:r>
      <w:r>
        <w:rPr>
          <w:rFonts w:hint="eastAsia"/>
        </w:rPr>
        <w:t>отношений</w:t>
      </w:r>
      <w:r>
        <w:t xml:space="preserve"> </w:t>
      </w:r>
      <w:r>
        <w:rPr>
          <w:rFonts w:hint="eastAsia"/>
        </w:rPr>
        <w:t>к</w:t>
      </w:r>
      <w:r>
        <w:t xml:space="preserve"> </w:t>
      </w:r>
      <w:r>
        <w:rPr>
          <w:rFonts w:hint="eastAsia"/>
        </w:rPr>
        <w:t>стратегическому</w:t>
      </w:r>
      <w:r>
        <w:t xml:space="preserve"> </w:t>
      </w:r>
      <w:r>
        <w:rPr>
          <w:rFonts w:hint="eastAsia"/>
        </w:rPr>
        <w:t>партнерству</w:t>
      </w:r>
    </w:p>
    <w:p w14:paraId="697641C5" w14:textId="77777777" w:rsidR="002A2CB2" w:rsidRDefault="002A2CB2" w:rsidP="002A2CB2"/>
    <w:p w14:paraId="78C61D98" w14:textId="77777777" w:rsidR="002A2CB2" w:rsidRDefault="002A2CB2" w:rsidP="002A2CB2">
      <w:r>
        <w:t xml:space="preserve">1.2. </w:t>
      </w:r>
      <w:r>
        <w:rPr>
          <w:rFonts w:hint="eastAsia"/>
        </w:rPr>
        <w:t>Концептуальные</w:t>
      </w:r>
      <w:r>
        <w:t xml:space="preserve"> </w:t>
      </w:r>
      <w:r>
        <w:rPr>
          <w:rFonts w:hint="eastAsia"/>
        </w:rPr>
        <w:t>основы</w:t>
      </w:r>
      <w:r>
        <w:t xml:space="preserve"> </w:t>
      </w:r>
      <w:r>
        <w:rPr>
          <w:rFonts w:hint="eastAsia"/>
        </w:rPr>
        <w:t>стратегического</w:t>
      </w:r>
      <w:r>
        <w:t xml:space="preserve"> </w:t>
      </w:r>
      <w:r>
        <w:rPr>
          <w:rFonts w:hint="eastAsia"/>
        </w:rPr>
        <w:t>партнерства</w:t>
      </w:r>
      <w:r>
        <w:t xml:space="preserve"> </w:t>
      </w:r>
      <w:r>
        <w:rPr>
          <w:rFonts w:hint="eastAsia"/>
        </w:rPr>
        <w:t>РФ</w:t>
      </w:r>
      <w:r>
        <w:t xml:space="preserve"> </w:t>
      </w:r>
      <w:r>
        <w:rPr>
          <w:rFonts w:hint="eastAsia"/>
        </w:rPr>
        <w:t>и</w:t>
      </w:r>
      <w:r>
        <w:t xml:space="preserve"> </w:t>
      </w:r>
      <w:r>
        <w:rPr>
          <w:rFonts w:hint="eastAsia"/>
        </w:rPr>
        <w:t>КНР</w:t>
      </w:r>
    </w:p>
    <w:p w14:paraId="636A5A29" w14:textId="77777777" w:rsidR="002A2CB2" w:rsidRDefault="002A2CB2" w:rsidP="002A2CB2"/>
    <w:p w14:paraId="0211C02C" w14:textId="77777777" w:rsidR="002A2CB2" w:rsidRDefault="002A2CB2" w:rsidP="002A2CB2">
      <w:r>
        <w:t xml:space="preserve">1.3 </w:t>
      </w:r>
      <w:r>
        <w:rPr>
          <w:rFonts w:hint="eastAsia"/>
        </w:rPr>
        <w:t>Стратегическое</w:t>
      </w:r>
      <w:r>
        <w:t xml:space="preserve"> </w:t>
      </w:r>
      <w:r>
        <w:rPr>
          <w:rFonts w:hint="eastAsia"/>
        </w:rPr>
        <w:t>партнерство</w:t>
      </w:r>
      <w:r>
        <w:t xml:space="preserve"> </w:t>
      </w:r>
      <w:r>
        <w:rPr>
          <w:rFonts w:hint="eastAsia"/>
        </w:rPr>
        <w:t>как</w:t>
      </w:r>
      <w:r>
        <w:t xml:space="preserve"> </w:t>
      </w:r>
      <w:r>
        <w:rPr>
          <w:rFonts w:hint="eastAsia"/>
        </w:rPr>
        <w:t>инструмент</w:t>
      </w:r>
      <w:r>
        <w:t xml:space="preserve"> </w:t>
      </w:r>
      <w:r>
        <w:rPr>
          <w:rFonts w:hint="eastAsia"/>
        </w:rPr>
        <w:t>китайской</w:t>
      </w:r>
      <w:r>
        <w:t xml:space="preserve"> </w:t>
      </w:r>
      <w:r>
        <w:rPr>
          <w:rFonts w:hint="eastAsia"/>
        </w:rPr>
        <w:t>дипломатии</w:t>
      </w:r>
    </w:p>
    <w:p w14:paraId="7E061353" w14:textId="77777777" w:rsidR="002A2CB2" w:rsidRDefault="002A2CB2" w:rsidP="002A2CB2"/>
    <w:p w14:paraId="4A2051F6" w14:textId="77777777" w:rsidR="002A2CB2" w:rsidRDefault="002A2CB2" w:rsidP="002A2CB2">
      <w:r>
        <w:rPr>
          <w:rFonts w:hint="eastAsia"/>
        </w:rPr>
        <w:t>Глава</w:t>
      </w:r>
      <w:r>
        <w:t xml:space="preserve"> 2. </w:t>
      </w:r>
      <w:r>
        <w:rPr>
          <w:rFonts w:hint="eastAsia"/>
        </w:rPr>
        <w:t>Китай</w:t>
      </w:r>
      <w:r>
        <w:t xml:space="preserve"> </w:t>
      </w:r>
      <w:r>
        <w:rPr>
          <w:rFonts w:hint="eastAsia"/>
        </w:rPr>
        <w:t>и</w:t>
      </w:r>
      <w:r>
        <w:t xml:space="preserve"> </w:t>
      </w:r>
      <w:r>
        <w:rPr>
          <w:rFonts w:hint="eastAsia"/>
        </w:rPr>
        <w:t>Россия</w:t>
      </w:r>
      <w:r>
        <w:t xml:space="preserve"> </w:t>
      </w:r>
      <w:r>
        <w:rPr>
          <w:rFonts w:hint="eastAsia"/>
        </w:rPr>
        <w:t>как</w:t>
      </w:r>
      <w:r>
        <w:t xml:space="preserve"> </w:t>
      </w:r>
      <w:r>
        <w:rPr>
          <w:rFonts w:hint="eastAsia"/>
        </w:rPr>
        <w:t>стратегические</w:t>
      </w:r>
      <w:r>
        <w:t xml:space="preserve"> </w:t>
      </w:r>
      <w:r>
        <w:rPr>
          <w:rFonts w:hint="eastAsia"/>
        </w:rPr>
        <w:t>партнеры</w:t>
      </w:r>
      <w:r>
        <w:t xml:space="preserve"> </w:t>
      </w:r>
      <w:r>
        <w:rPr>
          <w:rFonts w:hint="eastAsia"/>
        </w:rPr>
        <w:t>в</w:t>
      </w:r>
      <w:r>
        <w:t xml:space="preserve"> </w:t>
      </w:r>
      <w:r>
        <w:rPr>
          <w:rFonts w:hint="eastAsia"/>
        </w:rPr>
        <w:t>глобальном</w:t>
      </w:r>
    </w:p>
    <w:p w14:paraId="54F5300B" w14:textId="77777777" w:rsidR="002A2CB2" w:rsidRDefault="002A2CB2" w:rsidP="002A2CB2"/>
    <w:p w14:paraId="5D41027E" w14:textId="77777777" w:rsidR="002A2CB2" w:rsidRDefault="002A2CB2" w:rsidP="002A2CB2">
      <w:r>
        <w:rPr>
          <w:rFonts w:hint="eastAsia"/>
        </w:rPr>
        <w:t>управлении</w:t>
      </w:r>
    </w:p>
    <w:p w14:paraId="22097637" w14:textId="77777777" w:rsidR="002A2CB2" w:rsidRDefault="002A2CB2" w:rsidP="002A2CB2"/>
    <w:p w14:paraId="6008D8AC" w14:textId="77777777" w:rsidR="002A2CB2" w:rsidRDefault="002A2CB2" w:rsidP="002A2CB2">
      <w:r>
        <w:t xml:space="preserve">2.1. </w:t>
      </w:r>
      <w:r>
        <w:rPr>
          <w:rFonts w:hint="eastAsia"/>
        </w:rPr>
        <w:t>Сотрудничество</w:t>
      </w:r>
      <w:r>
        <w:t xml:space="preserve"> </w:t>
      </w:r>
      <w:r>
        <w:rPr>
          <w:rFonts w:hint="eastAsia"/>
        </w:rPr>
        <w:t>в</w:t>
      </w:r>
      <w:r>
        <w:t xml:space="preserve"> </w:t>
      </w:r>
      <w:r>
        <w:rPr>
          <w:rFonts w:hint="eastAsia"/>
        </w:rPr>
        <w:t>Совете</w:t>
      </w:r>
      <w:r>
        <w:t xml:space="preserve"> </w:t>
      </w:r>
      <w:r>
        <w:rPr>
          <w:rFonts w:hint="eastAsia"/>
        </w:rPr>
        <w:t>Безопасности</w:t>
      </w:r>
      <w:r>
        <w:t xml:space="preserve"> </w:t>
      </w:r>
      <w:r>
        <w:rPr>
          <w:rFonts w:hint="eastAsia"/>
        </w:rPr>
        <w:t>ООН</w:t>
      </w:r>
    </w:p>
    <w:p w14:paraId="4E6D1D45" w14:textId="77777777" w:rsidR="002A2CB2" w:rsidRDefault="002A2CB2" w:rsidP="002A2CB2"/>
    <w:p w14:paraId="4B08B14A" w14:textId="77777777" w:rsidR="002A2CB2" w:rsidRDefault="002A2CB2" w:rsidP="002A2CB2">
      <w:r>
        <w:t xml:space="preserve">2.2. </w:t>
      </w:r>
      <w:r>
        <w:rPr>
          <w:rFonts w:hint="eastAsia"/>
        </w:rPr>
        <w:t>Подходы</w:t>
      </w:r>
      <w:r>
        <w:t xml:space="preserve"> </w:t>
      </w:r>
      <w:r>
        <w:rPr>
          <w:rFonts w:hint="eastAsia"/>
        </w:rPr>
        <w:t>дипломатии</w:t>
      </w:r>
      <w:r>
        <w:t xml:space="preserve"> </w:t>
      </w:r>
      <w:r>
        <w:rPr>
          <w:rFonts w:hint="eastAsia"/>
        </w:rPr>
        <w:t>КНР</w:t>
      </w:r>
      <w:r>
        <w:t xml:space="preserve"> </w:t>
      </w:r>
      <w:r>
        <w:rPr>
          <w:rFonts w:hint="eastAsia"/>
        </w:rPr>
        <w:t>и</w:t>
      </w:r>
      <w:r>
        <w:t xml:space="preserve"> </w:t>
      </w:r>
      <w:r>
        <w:rPr>
          <w:rFonts w:hint="eastAsia"/>
        </w:rPr>
        <w:t>РФ</w:t>
      </w:r>
      <w:r>
        <w:t xml:space="preserve"> </w:t>
      </w:r>
      <w:r>
        <w:rPr>
          <w:rFonts w:hint="eastAsia"/>
        </w:rPr>
        <w:t>к</w:t>
      </w:r>
      <w:r>
        <w:t xml:space="preserve"> </w:t>
      </w:r>
      <w:r>
        <w:rPr>
          <w:rFonts w:hint="eastAsia"/>
        </w:rPr>
        <w:t>решению</w:t>
      </w:r>
      <w:r>
        <w:t xml:space="preserve"> </w:t>
      </w:r>
      <w:r>
        <w:rPr>
          <w:rFonts w:hint="eastAsia"/>
        </w:rPr>
        <w:t>глобальных</w:t>
      </w:r>
      <w:r>
        <w:t xml:space="preserve"> </w:t>
      </w:r>
      <w:r>
        <w:rPr>
          <w:rFonts w:hint="eastAsia"/>
        </w:rPr>
        <w:t>экономических</w:t>
      </w:r>
      <w:r>
        <w:t xml:space="preserve"> </w:t>
      </w:r>
      <w:r>
        <w:rPr>
          <w:rFonts w:hint="eastAsia"/>
        </w:rPr>
        <w:t>и</w:t>
      </w:r>
      <w:r>
        <w:t xml:space="preserve"> </w:t>
      </w:r>
      <w:r>
        <w:rPr>
          <w:rFonts w:hint="eastAsia"/>
        </w:rPr>
        <w:t>финансовых</w:t>
      </w:r>
      <w:r>
        <w:t xml:space="preserve"> </w:t>
      </w:r>
      <w:r>
        <w:rPr>
          <w:rFonts w:hint="eastAsia"/>
        </w:rPr>
        <w:t>проблем</w:t>
      </w:r>
      <w:r>
        <w:t xml:space="preserve"> (</w:t>
      </w:r>
      <w:r>
        <w:rPr>
          <w:rFonts w:hint="eastAsia"/>
        </w:rPr>
        <w:t>в</w:t>
      </w:r>
      <w:r>
        <w:t xml:space="preserve"> </w:t>
      </w:r>
      <w:r>
        <w:rPr>
          <w:rFonts w:hint="eastAsia"/>
        </w:rPr>
        <w:t>рамках</w:t>
      </w:r>
      <w:r>
        <w:t xml:space="preserve"> </w:t>
      </w:r>
      <w:r>
        <w:rPr>
          <w:rFonts w:hint="eastAsia"/>
        </w:rPr>
        <w:t>Группы</w:t>
      </w:r>
      <w:r>
        <w:t xml:space="preserve"> </w:t>
      </w:r>
      <w:r>
        <w:rPr>
          <w:rFonts w:hint="eastAsia"/>
        </w:rPr>
        <w:t>двадцати</w:t>
      </w:r>
      <w:r>
        <w:t xml:space="preserve">, </w:t>
      </w:r>
      <w:r>
        <w:rPr>
          <w:rFonts w:hint="eastAsia"/>
        </w:rPr>
        <w:t>Международного</w:t>
      </w:r>
      <w:r>
        <w:t xml:space="preserve"> </w:t>
      </w:r>
      <w:r>
        <w:rPr>
          <w:rFonts w:hint="eastAsia"/>
        </w:rPr>
        <w:t>валютного</w:t>
      </w:r>
      <w:r>
        <w:t xml:space="preserve"> </w:t>
      </w:r>
      <w:r>
        <w:rPr>
          <w:rFonts w:hint="eastAsia"/>
        </w:rPr>
        <w:t>фонда</w:t>
      </w:r>
      <w:r>
        <w:t>)</w:t>
      </w:r>
    </w:p>
    <w:p w14:paraId="278639D4" w14:textId="77777777" w:rsidR="002A2CB2" w:rsidRDefault="002A2CB2" w:rsidP="002A2CB2"/>
    <w:p w14:paraId="63653A9A" w14:textId="77777777" w:rsidR="002A2CB2" w:rsidRDefault="002A2CB2" w:rsidP="002A2CB2">
      <w:r>
        <w:t xml:space="preserve">2.3. </w:t>
      </w:r>
      <w:r>
        <w:rPr>
          <w:rFonts w:hint="eastAsia"/>
        </w:rPr>
        <w:t>Аспекты</w:t>
      </w:r>
      <w:r>
        <w:t xml:space="preserve"> </w:t>
      </w:r>
      <w:r>
        <w:rPr>
          <w:rFonts w:hint="eastAsia"/>
        </w:rPr>
        <w:t>взаимодействия</w:t>
      </w:r>
      <w:r>
        <w:t xml:space="preserve"> </w:t>
      </w:r>
      <w:r>
        <w:rPr>
          <w:rFonts w:hint="eastAsia"/>
        </w:rPr>
        <w:t>в</w:t>
      </w:r>
      <w:r>
        <w:t xml:space="preserve"> </w:t>
      </w:r>
      <w:r>
        <w:rPr>
          <w:rFonts w:hint="eastAsia"/>
        </w:rPr>
        <w:t>рамках</w:t>
      </w:r>
      <w:r>
        <w:t xml:space="preserve"> </w:t>
      </w:r>
      <w:r>
        <w:rPr>
          <w:rFonts w:hint="eastAsia"/>
        </w:rPr>
        <w:t>БРИКС</w:t>
      </w:r>
    </w:p>
    <w:p w14:paraId="3D8615D0" w14:textId="77777777" w:rsidR="002A2CB2" w:rsidRDefault="002A2CB2" w:rsidP="002A2CB2"/>
    <w:p w14:paraId="5BFFADAB" w14:textId="77777777" w:rsidR="002A2CB2" w:rsidRDefault="002A2CB2" w:rsidP="002A2CB2">
      <w:r>
        <w:rPr>
          <w:rFonts w:hint="eastAsia"/>
        </w:rPr>
        <w:t>Глава</w:t>
      </w:r>
      <w:r>
        <w:t xml:space="preserve"> 3. </w:t>
      </w:r>
      <w:r>
        <w:rPr>
          <w:rFonts w:hint="eastAsia"/>
        </w:rPr>
        <w:t>Региональный</w:t>
      </w:r>
      <w:r>
        <w:t xml:space="preserve"> </w:t>
      </w:r>
      <w:r>
        <w:rPr>
          <w:rFonts w:hint="eastAsia"/>
        </w:rPr>
        <w:t>аспект</w:t>
      </w:r>
      <w:r>
        <w:t xml:space="preserve"> </w:t>
      </w:r>
      <w:r>
        <w:rPr>
          <w:rFonts w:hint="eastAsia"/>
        </w:rPr>
        <w:t>партнерства</w:t>
      </w:r>
      <w:r>
        <w:t xml:space="preserve"> </w:t>
      </w:r>
      <w:r>
        <w:rPr>
          <w:rFonts w:hint="eastAsia"/>
        </w:rPr>
        <w:t>КНР</w:t>
      </w:r>
      <w:r>
        <w:t xml:space="preserve"> </w:t>
      </w:r>
      <w:r>
        <w:rPr>
          <w:rFonts w:hint="eastAsia"/>
        </w:rPr>
        <w:t>и</w:t>
      </w:r>
      <w:r>
        <w:t xml:space="preserve"> </w:t>
      </w:r>
      <w:r>
        <w:rPr>
          <w:rFonts w:hint="eastAsia"/>
        </w:rPr>
        <w:t>РФ</w:t>
      </w:r>
    </w:p>
    <w:p w14:paraId="7AB6628B" w14:textId="77777777" w:rsidR="002A2CB2" w:rsidRDefault="002A2CB2" w:rsidP="002A2CB2"/>
    <w:p w14:paraId="41EF5E24" w14:textId="77777777" w:rsidR="002A2CB2" w:rsidRDefault="002A2CB2" w:rsidP="002A2CB2">
      <w:r>
        <w:t xml:space="preserve">3.1. </w:t>
      </w:r>
      <w:r>
        <w:rPr>
          <w:rFonts w:hint="eastAsia"/>
        </w:rPr>
        <w:t>Опыт</w:t>
      </w:r>
      <w:r>
        <w:t xml:space="preserve"> </w:t>
      </w:r>
      <w:r>
        <w:rPr>
          <w:rFonts w:hint="eastAsia"/>
        </w:rPr>
        <w:t>стратегического</w:t>
      </w:r>
      <w:r>
        <w:t xml:space="preserve"> </w:t>
      </w:r>
      <w:r>
        <w:rPr>
          <w:rFonts w:hint="eastAsia"/>
        </w:rPr>
        <w:t>партнерства</w:t>
      </w:r>
      <w:r>
        <w:t xml:space="preserve"> </w:t>
      </w:r>
      <w:r>
        <w:rPr>
          <w:rFonts w:hint="eastAsia"/>
        </w:rPr>
        <w:t>по</w:t>
      </w:r>
      <w:r>
        <w:t xml:space="preserve"> </w:t>
      </w:r>
      <w:r>
        <w:rPr>
          <w:rFonts w:hint="eastAsia"/>
        </w:rPr>
        <w:t>проблема</w:t>
      </w:r>
      <w:r>
        <w:rPr>
          <w:rFonts w:hint="eastAsia"/>
        </w:rPr>
        <w:lastRenderedPageBreak/>
        <w:t>м</w:t>
      </w:r>
      <w:r>
        <w:t xml:space="preserve"> </w:t>
      </w:r>
      <w:r>
        <w:rPr>
          <w:rFonts w:hint="eastAsia"/>
        </w:rPr>
        <w:t>региональных</w:t>
      </w:r>
      <w:r>
        <w:t xml:space="preserve"> </w:t>
      </w:r>
      <w:r>
        <w:rPr>
          <w:rFonts w:hint="eastAsia"/>
        </w:rPr>
        <w:t>конфликтов</w:t>
      </w:r>
    </w:p>
    <w:p w14:paraId="16FB576F" w14:textId="77777777" w:rsidR="002A2CB2" w:rsidRDefault="002A2CB2" w:rsidP="002A2CB2"/>
    <w:p w14:paraId="4355F452" w14:textId="77777777" w:rsidR="002A2CB2" w:rsidRDefault="002A2CB2" w:rsidP="002A2CB2">
      <w:r>
        <w:t xml:space="preserve">3.2. </w:t>
      </w:r>
      <w:r>
        <w:rPr>
          <w:rFonts w:hint="eastAsia"/>
        </w:rPr>
        <w:t>Опыт</w:t>
      </w:r>
      <w:r>
        <w:t xml:space="preserve"> </w:t>
      </w:r>
      <w:r>
        <w:rPr>
          <w:rFonts w:hint="eastAsia"/>
        </w:rPr>
        <w:t>стратегического</w:t>
      </w:r>
      <w:r>
        <w:t xml:space="preserve"> </w:t>
      </w:r>
      <w:r>
        <w:rPr>
          <w:rFonts w:hint="eastAsia"/>
        </w:rPr>
        <w:t>партнерства</w:t>
      </w:r>
      <w:r>
        <w:t xml:space="preserve"> </w:t>
      </w:r>
      <w:r>
        <w:rPr>
          <w:rFonts w:hint="eastAsia"/>
        </w:rPr>
        <w:t>КНР</w:t>
      </w:r>
      <w:r>
        <w:t xml:space="preserve"> </w:t>
      </w:r>
      <w:r>
        <w:rPr>
          <w:rFonts w:hint="eastAsia"/>
        </w:rPr>
        <w:t>и</w:t>
      </w:r>
      <w:r>
        <w:t xml:space="preserve"> </w:t>
      </w:r>
      <w:r>
        <w:rPr>
          <w:rFonts w:hint="eastAsia"/>
        </w:rPr>
        <w:t>РФ</w:t>
      </w:r>
      <w:r>
        <w:t xml:space="preserve"> </w:t>
      </w:r>
      <w:r>
        <w:rPr>
          <w:rFonts w:hint="eastAsia"/>
        </w:rPr>
        <w:t>в</w:t>
      </w:r>
      <w:r>
        <w:t xml:space="preserve"> </w:t>
      </w:r>
      <w:r>
        <w:rPr>
          <w:rFonts w:hint="eastAsia"/>
        </w:rPr>
        <w:t>рамках</w:t>
      </w:r>
      <w:r>
        <w:t xml:space="preserve"> </w:t>
      </w:r>
      <w:r>
        <w:rPr>
          <w:rFonts w:hint="eastAsia"/>
        </w:rPr>
        <w:t>Шанхайской</w:t>
      </w:r>
      <w:r>
        <w:t xml:space="preserve"> </w:t>
      </w:r>
      <w:r>
        <w:rPr>
          <w:rFonts w:hint="eastAsia"/>
        </w:rPr>
        <w:t>организации</w:t>
      </w:r>
      <w:r>
        <w:t xml:space="preserve"> </w:t>
      </w:r>
      <w:r>
        <w:rPr>
          <w:rFonts w:hint="eastAsia"/>
        </w:rPr>
        <w:t>сотрудничества</w:t>
      </w:r>
      <w:r>
        <w:t xml:space="preserve"> (</w:t>
      </w:r>
      <w:r>
        <w:rPr>
          <w:rFonts w:hint="eastAsia"/>
        </w:rPr>
        <w:t>ШОС</w:t>
      </w:r>
      <w:r>
        <w:t>)</w:t>
      </w:r>
    </w:p>
    <w:p w14:paraId="538AD411" w14:textId="77777777" w:rsidR="002A2CB2" w:rsidRDefault="002A2CB2" w:rsidP="002A2CB2"/>
    <w:p w14:paraId="0FF667B2" w14:textId="77777777" w:rsidR="002A2CB2" w:rsidRDefault="002A2CB2" w:rsidP="002A2CB2">
      <w:r>
        <w:t xml:space="preserve">3.3. </w:t>
      </w:r>
      <w:r>
        <w:rPr>
          <w:rFonts w:hint="eastAsia"/>
        </w:rPr>
        <w:t>Участие</w:t>
      </w:r>
      <w:r>
        <w:t xml:space="preserve"> </w:t>
      </w:r>
      <w:r>
        <w:rPr>
          <w:rFonts w:hint="eastAsia"/>
        </w:rPr>
        <w:t>КНР</w:t>
      </w:r>
      <w:r>
        <w:t xml:space="preserve"> </w:t>
      </w:r>
      <w:r>
        <w:rPr>
          <w:rFonts w:hint="eastAsia"/>
        </w:rPr>
        <w:t>и</w:t>
      </w:r>
      <w:r>
        <w:t xml:space="preserve"> </w:t>
      </w:r>
      <w:r>
        <w:rPr>
          <w:rFonts w:hint="eastAsia"/>
        </w:rPr>
        <w:t>РФ</w:t>
      </w:r>
      <w:r>
        <w:t xml:space="preserve"> </w:t>
      </w:r>
      <w:r>
        <w:rPr>
          <w:rFonts w:hint="eastAsia"/>
        </w:rPr>
        <w:t>в</w:t>
      </w:r>
      <w:r>
        <w:t xml:space="preserve"> </w:t>
      </w:r>
      <w:r>
        <w:rPr>
          <w:rFonts w:hint="eastAsia"/>
        </w:rPr>
        <w:t>региональных</w:t>
      </w:r>
      <w:r>
        <w:t xml:space="preserve"> </w:t>
      </w:r>
      <w:r>
        <w:rPr>
          <w:rFonts w:hint="eastAsia"/>
        </w:rPr>
        <w:t>интеграционных</w:t>
      </w:r>
      <w:r>
        <w:t xml:space="preserve"> </w:t>
      </w:r>
      <w:r>
        <w:rPr>
          <w:rFonts w:hint="eastAsia"/>
        </w:rPr>
        <w:t>объединениях</w:t>
      </w:r>
      <w:r>
        <w:t xml:space="preserve"> </w:t>
      </w:r>
      <w:r>
        <w:rPr>
          <w:rFonts w:hint="eastAsia"/>
        </w:rPr>
        <w:t>Азиатско</w:t>
      </w:r>
      <w:r>
        <w:t>-</w:t>
      </w:r>
      <w:r>
        <w:rPr>
          <w:rFonts w:hint="eastAsia"/>
        </w:rPr>
        <w:t>Тихоокеанского</w:t>
      </w:r>
      <w:r>
        <w:t xml:space="preserve"> </w:t>
      </w:r>
      <w:r>
        <w:rPr>
          <w:rFonts w:hint="eastAsia"/>
        </w:rPr>
        <w:t>региона</w:t>
      </w:r>
      <w:r>
        <w:t xml:space="preserve"> (</w:t>
      </w:r>
      <w:r>
        <w:rPr>
          <w:rFonts w:hint="eastAsia"/>
        </w:rPr>
        <w:t>в</w:t>
      </w:r>
      <w:r>
        <w:t xml:space="preserve"> </w:t>
      </w:r>
      <w:r>
        <w:rPr>
          <w:rFonts w:hint="eastAsia"/>
        </w:rPr>
        <w:t>формате</w:t>
      </w:r>
      <w:r>
        <w:t xml:space="preserve"> </w:t>
      </w:r>
      <w:r>
        <w:rPr>
          <w:rFonts w:hint="eastAsia"/>
        </w:rPr>
        <w:t>АСЕАН</w:t>
      </w:r>
      <w:r>
        <w:t xml:space="preserve">, </w:t>
      </w:r>
      <w:r>
        <w:rPr>
          <w:rFonts w:hint="eastAsia"/>
        </w:rPr>
        <w:t>АТЭС</w:t>
      </w:r>
      <w:r>
        <w:t>)</w:t>
      </w:r>
    </w:p>
    <w:p w14:paraId="7AF4D121" w14:textId="77777777" w:rsidR="002A2CB2" w:rsidRDefault="002A2CB2" w:rsidP="002A2CB2"/>
    <w:p w14:paraId="1D07EB68" w14:textId="77777777" w:rsidR="002A2CB2" w:rsidRDefault="002A2CB2" w:rsidP="002A2CB2">
      <w:r>
        <w:rPr>
          <w:rFonts w:hint="eastAsia"/>
        </w:rPr>
        <w:t>Заключение</w:t>
      </w:r>
    </w:p>
    <w:p w14:paraId="53DEB78B" w14:textId="77777777" w:rsidR="002A2CB2" w:rsidRDefault="002A2CB2" w:rsidP="002A2CB2"/>
    <w:p w14:paraId="3C508D4E" w14:textId="22342345" w:rsidR="002A2CB2" w:rsidRPr="002A2CB2" w:rsidRDefault="002A2CB2" w:rsidP="002A2CB2">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2A2CB2" w:rsidRPr="002A2CB2" w:rsidSect="00FA52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9CFF" w14:textId="77777777" w:rsidR="00FA52CE" w:rsidRDefault="00FA52CE">
      <w:pPr>
        <w:spacing w:after="0" w:line="240" w:lineRule="auto"/>
      </w:pPr>
      <w:r>
        <w:separator/>
      </w:r>
    </w:p>
  </w:endnote>
  <w:endnote w:type="continuationSeparator" w:id="0">
    <w:p w14:paraId="4D676B1C" w14:textId="77777777" w:rsidR="00FA52CE" w:rsidRDefault="00F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ED5E" w14:textId="77777777" w:rsidR="00FA52CE" w:rsidRDefault="00FA52CE"/>
    <w:p w14:paraId="3DFFF488" w14:textId="77777777" w:rsidR="00FA52CE" w:rsidRDefault="00FA52CE"/>
    <w:p w14:paraId="1F54E6E4" w14:textId="77777777" w:rsidR="00FA52CE" w:rsidRDefault="00FA52CE"/>
    <w:p w14:paraId="172A785F" w14:textId="77777777" w:rsidR="00FA52CE" w:rsidRDefault="00FA52CE"/>
    <w:p w14:paraId="5358892F" w14:textId="77777777" w:rsidR="00FA52CE" w:rsidRDefault="00FA52CE"/>
    <w:p w14:paraId="0693C484" w14:textId="77777777" w:rsidR="00FA52CE" w:rsidRDefault="00FA52CE"/>
    <w:p w14:paraId="6DE6B9C4" w14:textId="77777777" w:rsidR="00FA52CE" w:rsidRDefault="00FA52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75C8DB" wp14:editId="3EA746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AF96" w14:textId="77777777" w:rsidR="00FA52CE" w:rsidRDefault="00FA52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5C8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85AF96" w14:textId="77777777" w:rsidR="00FA52CE" w:rsidRDefault="00FA52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718EC9" w14:textId="77777777" w:rsidR="00FA52CE" w:rsidRDefault="00FA52CE"/>
    <w:p w14:paraId="6A7F9526" w14:textId="77777777" w:rsidR="00FA52CE" w:rsidRDefault="00FA52CE"/>
    <w:p w14:paraId="3B89D4BB" w14:textId="77777777" w:rsidR="00FA52CE" w:rsidRDefault="00FA52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517795" wp14:editId="7A656E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37EC7" w14:textId="77777777" w:rsidR="00FA52CE" w:rsidRDefault="00FA52CE"/>
                          <w:p w14:paraId="1D838F0F" w14:textId="77777777" w:rsidR="00FA52CE" w:rsidRDefault="00FA52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177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E37EC7" w14:textId="77777777" w:rsidR="00FA52CE" w:rsidRDefault="00FA52CE"/>
                    <w:p w14:paraId="1D838F0F" w14:textId="77777777" w:rsidR="00FA52CE" w:rsidRDefault="00FA52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B2E26D" w14:textId="77777777" w:rsidR="00FA52CE" w:rsidRDefault="00FA52CE"/>
    <w:p w14:paraId="36A536EE" w14:textId="77777777" w:rsidR="00FA52CE" w:rsidRDefault="00FA52CE">
      <w:pPr>
        <w:rPr>
          <w:sz w:val="2"/>
          <w:szCs w:val="2"/>
        </w:rPr>
      </w:pPr>
    </w:p>
    <w:p w14:paraId="7B391F4D" w14:textId="77777777" w:rsidR="00FA52CE" w:rsidRDefault="00FA52CE"/>
    <w:p w14:paraId="5972BAD1" w14:textId="77777777" w:rsidR="00FA52CE" w:rsidRDefault="00FA52CE">
      <w:pPr>
        <w:spacing w:after="0" w:line="240" w:lineRule="auto"/>
      </w:pPr>
    </w:p>
  </w:footnote>
  <w:footnote w:type="continuationSeparator" w:id="0">
    <w:p w14:paraId="690F41AF" w14:textId="77777777" w:rsidR="00FA52CE" w:rsidRDefault="00FA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2CE"/>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54395</TotalTime>
  <Pages>2</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910</cp:revision>
  <cp:lastPrinted>2009-02-06T05:36:00Z</cp:lastPrinted>
  <dcterms:created xsi:type="dcterms:W3CDTF">2024-01-07T13:43:00Z</dcterms:created>
  <dcterms:modified xsi:type="dcterms:W3CDTF">2024-04-01T17:20:00Z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