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A1" w:rsidRDefault="00A667A1" w:rsidP="00A667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Будинський Ростислав Зеновійович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генеральний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ТзОВ</w:t>
      </w:r>
    </w:p>
    <w:p w:rsidR="00A667A1" w:rsidRDefault="00A667A1" w:rsidP="00A667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РОСТМОСТБУД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A667A1" w:rsidRDefault="00A667A1" w:rsidP="00A667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проектами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w:t>
      </w:r>
    </w:p>
    <w:p w:rsidR="00A667A1" w:rsidRDefault="00A667A1" w:rsidP="00A667A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35.052.032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CC2878" w:rsidRPr="00A667A1" w:rsidRDefault="00A667A1" w:rsidP="00A667A1">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CC2878" w:rsidRPr="00A667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A667A1" w:rsidRPr="00A667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3332F-D9DB-468B-BB46-D872953F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2021-10-03T18:08:00Z</dcterms:created>
  <dcterms:modified xsi:type="dcterms:W3CDTF">2021-10-04T13:47:00Z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