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BADB" w14:textId="03B6DF96" w:rsidR="00D925A2" w:rsidRDefault="00C013B1" w:rsidP="00C013B1">
      <w:pPr>
        <w:rPr>
          <w:rFonts w:ascii="Times New Roman" w:eastAsia="Arial Unicode MS" w:hAnsi="Times New Roman" w:cs="Times New Roman"/>
          <w:b/>
          <w:bCs/>
          <w:color w:val="000000"/>
          <w:kern w:val="0"/>
          <w:sz w:val="28"/>
          <w:szCs w:val="28"/>
          <w:lang w:eastAsia="ru-RU" w:bidi="uk-UA"/>
        </w:rPr>
      </w:pPr>
      <w:r w:rsidRPr="00C013B1">
        <w:rPr>
          <w:rFonts w:ascii="Times New Roman" w:eastAsia="Arial Unicode MS" w:hAnsi="Times New Roman" w:cs="Times New Roman" w:hint="eastAsia"/>
          <w:b/>
          <w:bCs/>
          <w:color w:val="000000"/>
          <w:kern w:val="0"/>
          <w:sz w:val="28"/>
          <w:szCs w:val="28"/>
          <w:lang w:eastAsia="ru-RU" w:bidi="uk-UA"/>
        </w:rPr>
        <w:t>Куратов</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Юрий</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Специализация</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языковых</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моделей</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для</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применения</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к</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задачам</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обработки</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естественного</w:t>
      </w:r>
      <w:r w:rsidRPr="00C013B1">
        <w:rPr>
          <w:rFonts w:ascii="Times New Roman" w:eastAsia="Arial Unicode MS" w:hAnsi="Times New Roman" w:cs="Times New Roman"/>
          <w:b/>
          <w:bCs/>
          <w:color w:val="000000"/>
          <w:kern w:val="0"/>
          <w:sz w:val="28"/>
          <w:szCs w:val="28"/>
          <w:lang w:eastAsia="ru-RU" w:bidi="uk-UA"/>
        </w:rPr>
        <w:t xml:space="preserve"> </w:t>
      </w:r>
      <w:r w:rsidRPr="00C013B1">
        <w:rPr>
          <w:rFonts w:ascii="Times New Roman" w:eastAsia="Arial Unicode MS" w:hAnsi="Times New Roman" w:cs="Times New Roman" w:hint="eastAsia"/>
          <w:b/>
          <w:bCs/>
          <w:color w:val="000000"/>
          <w:kern w:val="0"/>
          <w:sz w:val="28"/>
          <w:szCs w:val="28"/>
          <w:lang w:eastAsia="ru-RU" w:bidi="uk-UA"/>
        </w:rPr>
        <w:t>языка</w:t>
      </w:r>
    </w:p>
    <w:p w14:paraId="5A1874B0" w14:textId="77777777" w:rsidR="00C013B1" w:rsidRDefault="00C013B1" w:rsidP="00C013B1">
      <w:r>
        <w:rPr>
          <w:rFonts w:hint="eastAsia"/>
        </w:rPr>
        <w:t>ОГЛАВЛЕНИЕ</w:t>
      </w:r>
      <w:r>
        <w:t xml:space="preserve"> </w:t>
      </w:r>
      <w:r>
        <w:rPr>
          <w:rFonts w:hint="eastAsia"/>
        </w:rPr>
        <w:t>ДИССЕРТАЦИИ</w:t>
      </w:r>
    </w:p>
    <w:p w14:paraId="77416173" w14:textId="77777777" w:rsidR="00C013B1" w:rsidRDefault="00C013B1" w:rsidP="00C013B1">
      <w:r>
        <w:rPr>
          <w:rFonts w:hint="eastAsia"/>
        </w:rPr>
        <w:t>кандидат</w:t>
      </w:r>
      <w:r>
        <w:t xml:space="preserve"> </w:t>
      </w:r>
      <w:r>
        <w:rPr>
          <w:rFonts w:hint="eastAsia"/>
        </w:rPr>
        <w:t>наук</w:t>
      </w:r>
      <w:r>
        <w:t xml:space="preserve"> </w:t>
      </w:r>
      <w:r>
        <w:rPr>
          <w:rFonts w:hint="eastAsia"/>
        </w:rPr>
        <w:t>Куратов</w:t>
      </w:r>
      <w:r>
        <w:t xml:space="preserve"> </w:t>
      </w:r>
      <w:r>
        <w:rPr>
          <w:rFonts w:hint="eastAsia"/>
        </w:rPr>
        <w:t>Юрий</w:t>
      </w:r>
      <w:r>
        <w:t xml:space="preserve"> </w:t>
      </w:r>
      <w:r>
        <w:rPr>
          <w:rFonts w:hint="eastAsia"/>
        </w:rPr>
        <w:t>Михайлович</w:t>
      </w:r>
    </w:p>
    <w:p w14:paraId="22445DA2" w14:textId="77777777" w:rsidR="00C013B1" w:rsidRDefault="00C013B1" w:rsidP="00C013B1">
      <w:r>
        <w:rPr>
          <w:rFonts w:hint="eastAsia"/>
        </w:rPr>
        <w:t>Введение</w:t>
      </w:r>
    </w:p>
    <w:p w14:paraId="33C8D636" w14:textId="77777777" w:rsidR="00C013B1" w:rsidRDefault="00C013B1" w:rsidP="00C013B1"/>
    <w:p w14:paraId="3ACE9E99" w14:textId="77777777" w:rsidR="00C013B1" w:rsidRDefault="00C013B1" w:rsidP="00C013B1">
      <w:r>
        <w:rPr>
          <w:rFonts w:hint="eastAsia"/>
        </w:rPr>
        <w:t>Глава</w:t>
      </w:r>
      <w:r>
        <w:t xml:space="preserve"> 1. </w:t>
      </w:r>
      <w:r>
        <w:rPr>
          <w:rFonts w:hint="eastAsia"/>
        </w:rPr>
        <w:t>Языковые</w:t>
      </w:r>
      <w:r>
        <w:t xml:space="preserve"> </w:t>
      </w:r>
      <w:r>
        <w:rPr>
          <w:rFonts w:hint="eastAsia"/>
        </w:rPr>
        <w:t>модели</w:t>
      </w:r>
      <w:r>
        <w:t xml:space="preserve"> </w:t>
      </w:r>
      <w:r>
        <w:rPr>
          <w:rFonts w:hint="eastAsia"/>
        </w:rPr>
        <w:t>в</w:t>
      </w:r>
      <w:r>
        <w:t xml:space="preserve"> </w:t>
      </w:r>
      <w:r>
        <w:rPr>
          <w:rFonts w:hint="eastAsia"/>
        </w:rPr>
        <w:t>задачах</w:t>
      </w:r>
      <w:r>
        <w:t xml:space="preserve"> </w:t>
      </w:r>
      <w:r>
        <w:rPr>
          <w:rFonts w:hint="eastAsia"/>
        </w:rPr>
        <w:t>обработки</w:t>
      </w:r>
      <w:r>
        <w:t xml:space="preserve"> </w:t>
      </w:r>
      <w:r>
        <w:rPr>
          <w:rFonts w:hint="eastAsia"/>
        </w:rPr>
        <w:t>естественного</w:t>
      </w:r>
    </w:p>
    <w:p w14:paraId="23A72A47" w14:textId="77777777" w:rsidR="00C013B1" w:rsidRDefault="00C013B1" w:rsidP="00C013B1"/>
    <w:p w14:paraId="5F0D9F56" w14:textId="77777777" w:rsidR="00C013B1" w:rsidRDefault="00C013B1" w:rsidP="00C013B1">
      <w:r>
        <w:rPr>
          <w:rFonts w:hint="eastAsia"/>
        </w:rPr>
        <w:t>языка</w:t>
      </w:r>
    </w:p>
    <w:p w14:paraId="28A69344" w14:textId="77777777" w:rsidR="00C013B1" w:rsidRDefault="00C013B1" w:rsidP="00C013B1"/>
    <w:p w14:paraId="196C5632" w14:textId="77777777" w:rsidR="00C013B1" w:rsidRDefault="00C013B1" w:rsidP="00C013B1">
      <w:r>
        <w:t xml:space="preserve">1.1 </w:t>
      </w:r>
      <w:r>
        <w:rPr>
          <w:rFonts w:hint="eastAsia"/>
        </w:rPr>
        <w:t>Языковые</w:t>
      </w:r>
      <w:r>
        <w:t xml:space="preserve"> </w:t>
      </w:r>
      <w:r>
        <w:rPr>
          <w:rFonts w:hint="eastAsia"/>
        </w:rPr>
        <w:t>модели</w:t>
      </w:r>
    </w:p>
    <w:p w14:paraId="6C33825F" w14:textId="77777777" w:rsidR="00C013B1" w:rsidRDefault="00C013B1" w:rsidP="00C013B1"/>
    <w:p w14:paraId="0F1D57EC" w14:textId="77777777" w:rsidR="00C013B1" w:rsidRDefault="00C013B1" w:rsidP="00C013B1">
      <w:r>
        <w:t xml:space="preserve">1.1.1 Sequence-to-sequence </w:t>
      </w:r>
      <w:r>
        <w:rPr>
          <w:rFonts w:hint="eastAsia"/>
        </w:rPr>
        <w:t>модели</w:t>
      </w:r>
    </w:p>
    <w:p w14:paraId="73C2B14D" w14:textId="77777777" w:rsidR="00C013B1" w:rsidRDefault="00C013B1" w:rsidP="00C013B1"/>
    <w:p w14:paraId="0F18DC80" w14:textId="77777777" w:rsidR="00C013B1" w:rsidRDefault="00C013B1" w:rsidP="00C013B1">
      <w:r>
        <w:t xml:space="preserve">1.1.2 Sequence-to-sequence </w:t>
      </w:r>
      <w:r>
        <w:rPr>
          <w:rFonts w:hint="eastAsia"/>
        </w:rPr>
        <w:t>модели</w:t>
      </w:r>
      <w:r>
        <w:t xml:space="preserve"> </w:t>
      </w:r>
      <w:r>
        <w:rPr>
          <w:rFonts w:hint="eastAsia"/>
        </w:rPr>
        <w:t>и</w:t>
      </w:r>
      <w:r>
        <w:t xml:space="preserve"> </w:t>
      </w:r>
      <w:r>
        <w:rPr>
          <w:rFonts w:hint="eastAsia"/>
        </w:rPr>
        <w:t>механизм</w:t>
      </w:r>
      <w:r>
        <w:t xml:space="preserve"> </w:t>
      </w:r>
      <w:r>
        <w:rPr>
          <w:rFonts w:hint="eastAsia"/>
        </w:rPr>
        <w:t>внимания</w:t>
      </w:r>
    </w:p>
    <w:p w14:paraId="47CFC1FD" w14:textId="77777777" w:rsidR="00C013B1" w:rsidRDefault="00C013B1" w:rsidP="00C013B1"/>
    <w:p w14:paraId="0851D630" w14:textId="77777777" w:rsidR="00C013B1" w:rsidRDefault="00C013B1" w:rsidP="00C013B1">
      <w:r>
        <w:t xml:space="preserve">1.1.3 </w:t>
      </w:r>
      <w:r>
        <w:rPr>
          <w:rFonts w:hint="eastAsia"/>
        </w:rPr>
        <w:t>Словари</w:t>
      </w:r>
      <w:r>
        <w:t xml:space="preserve"> </w:t>
      </w:r>
      <w:r>
        <w:rPr>
          <w:rFonts w:hint="eastAsia"/>
        </w:rPr>
        <w:t>и</w:t>
      </w:r>
      <w:r>
        <w:t xml:space="preserve"> </w:t>
      </w:r>
      <w:r>
        <w:rPr>
          <w:rFonts w:hint="eastAsia"/>
        </w:rPr>
        <w:t>токенизация</w:t>
      </w:r>
    </w:p>
    <w:p w14:paraId="4692A9A8" w14:textId="77777777" w:rsidR="00C013B1" w:rsidRDefault="00C013B1" w:rsidP="00C013B1"/>
    <w:p w14:paraId="0383710B" w14:textId="77777777" w:rsidR="00C013B1" w:rsidRDefault="00C013B1" w:rsidP="00C013B1">
      <w:r>
        <w:t xml:space="preserve">1.2 </w:t>
      </w:r>
      <w:r>
        <w:rPr>
          <w:rFonts w:hint="eastAsia"/>
        </w:rPr>
        <w:t>Предобучение</w:t>
      </w:r>
      <w:r>
        <w:t xml:space="preserve"> </w:t>
      </w:r>
      <w:r>
        <w:rPr>
          <w:rFonts w:hint="eastAsia"/>
        </w:rPr>
        <w:t>языковых</w:t>
      </w:r>
      <w:r>
        <w:t xml:space="preserve"> </w:t>
      </w:r>
      <w:r>
        <w:rPr>
          <w:rFonts w:hint="eastAsia"/>
        </w:rPr>
        <w:t>моделей</w:t>
      </w:r>
    </w:p>
    <w:p w14:paraId="649472C2" w14:textId="77777777" w:rsidR="00C013B1" w:rsidRDefault="00C013B1" w:rsidP="00C013B1"/>
    <w:p w14:paraId="2E036C6C" w14:textId="77777777" w:rsidR="00C013B1" w:rsidRDefault="00C013B1" w:rsidP="00C013B1">
      <w:r>
        <w:t xml:space="preserve">1.3 </w:t>
      </w:r>
      <w:r>
        <w:rPr>
          <w:rFonts w:hint="eastAsia"/>
        </w:rPr>
        <w:t>Применение</w:t>
      </w:r>
      <w:r>
        <w:t xml:space="preserve"> </w:t>
      </w:r>
      <w:r>
        <w:rPr>
          <w:rFonts w:hint="eastAsia"/>
        </w:rPr>
        <w:t>предобученных</w:t>
      </w:r>
      <w:r>
        <w:t xml:space="preserve"> </w:t>
      </w:r>
      <w:r>
        <w:rPr>
          <w:rFonts w:hint="eastAsia"/>
        </w:rPr>
        <w:t>векторных</w:t>
      </w:r>
      <w:r>
        <w:t xml:space="preserve"> </w:t>
      </w:r>
      <w:r>
        <w:rPr>
          <w:rFonts w:hint="eastAsia"/>
        </w:rPr>
        <w:t>представлений</w:t>
      </w:r>
      <w:r>
        <w:t xml:space="preserve"> </w:t>
      </w:r>
      <w:r>
        <w:rPr>
          <w:rFonts w:hint="eastAsia"/>
        </w:rPr>
        <w:t>слов</w:t>
      </w:r>
    </w:p>
    <w:p w14:paraId="54632CF2" w14:textId="77777777" w:rsidR="00C013B1" w:rsidRDefault="00C013B1" w:rsidP="00C013B1"/>
    <w:p w14:paraId="7BC02537" w14:textId="77777777" w:rsidR="00C013B1" w:rsidRDefault="00C013B1" w:rsidP="00C013B1">
      <w:r>
        <w:t xml:space="preserve">1.3.1 </w:t>
      </w:r>
      <w:r>
        <w:rPr>
          <w:rFonts w:hint="eastAsia"/>
        </w:rPr>
        <w:t>Контекстно</w:t>
      </w:r>
      <w:r>
        <w:t>-</w:t>
      </w:r>
      <w:r>
        <w:rPr>
          <w:rFonts w:hint="eastAsia"/>
        </w:rPr>
        <w:t>независимые</w:t>
      </w:r>
      <w:r>
        <w:t xml:space="preserve"> </w:t>
      </w:r>
      <w:r>
        <w:rPr>
          <w:rFonts w:hint="eastAsia"/>
        </w:rPr>
        <w:t>векторные</w:t>
      </w:r>
      <w:r>
        <w:t xml:space="preserve"> </w:t>
      </w:r>
      <w:r>
        <w:rPr>
          <w:rFonts w:hint="eastAsia"/>
        </w:rPr>
        <w:t>представления</w:t>
      </w:r>
      <w:r>
        <w:t xml:space="preserve"> </w:t>
      </w:r>
      <w:r>
        <w:rPr>
          <w:rFonts w:hint="eastAsia"/>
        </w:rPr>
        <w:t>слов</w:t>
      </w:r>
    </w:p>
    <w:p w14:paraId="15609F00" w14:textId="77777777" w:rsidR="00C013B1" w:rsidRDefault="00C013B1" w:rsidP="00C013B1"/>
    <w:p w14:paraId="36C08BC2" w14:textId="77777777" w:rsidR="00C013B1" w:rsidRDefault="00C013B1" w:rsidP="00C013B1">
      <w:r>
        <w:t xml:space="preserve">1.3.2 </w:t>
      </w:r>
      <w:r>
        <w:rPr>
          <w:rFonts w:hint="eastAsia"/>
        </w:rPr>
        <w:t>Контекстно</w:t>
      </w:r>
      <w:r>
        <w:t>-</w:t>
      </w:r>
      <w:r>
        <w:rPr>
          <w:rFonts w:hint="eastAsia"/>
        </w:rPr>
        <w:t>зависимые</w:t>
      </w:r>
      <w:r>
        <w:t xml:space="preserve"> </w:t>
      </w:r>
      <w:r>
        <w:rPr>
          <w:rFonts w:hint="eastAsia"/>
        </w:rPr>
        <w:t>векторные</w:t>
      </w:r>
      <w:r>
        <w:t xml:space="preserve"> </w:t>
      </w:r>
      <w:r>
        <w:rPr>
          <w:rFonts w:hint="eastAsia"/>
        </w:rPr>
        <w:t>представления</w:t>
      </w:r>
      <w:r>
        <w:t xml:space="preserve"> </w:t>
      </w:r>
      <w:r>
        <w:rPr>
          <w:rFonts w:hint="eastAsia"/>
        </w:rPr>
        <w:t>слов</w:t>
      </w:r>
    </w:p>
    <w:p w14:paraId="13BE5344" w14:textId="77777777" w:rsidR="00C013B1" w:rsidRDefault="00C013B1" w:rsidP="00C013B1"/>
    <w:p w14:paraId="078D1D9D" w14:textId="77777777" w:rsidR="00C013B1" w:rsidRDefault="00C013B1" w:rsidP="00C013B1">
      <w:r>
        <w:rPr>
          <w:rFonts w:hint="eastAsia"/>
        </w:rPr>
        <w:t>Глава</w:t>
      </w:r>
      <w:r>
        <w:t xml:space="preserve"> 2. </w:t>
      </w:r>
      <w:r>
        <w:rPr>
          <w:rFonts w:hint="eastAsia"/>
        </w:rPr>
        <w:t>Обучение</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p>
    <w:p w14:paraId="4BB5D591" w14:textId="77777777" w:rsidR="00C013B1" w:rsidRDefault="00C013B1" w:rsidP="00C013B1"/>
    <w:p w14:paraId="19CF0B19" w14:textId="77777777" w:rsidR="00C013B1" w:rsidRDefault="00C013B1" w:rsidP="00C013B1">
      <w:r>
        <w:rPr>
          <w:rFonts w:hint="eastAsia"/>
        </w:rPr>
        <w:t>Трансформер</w:t>
      </w:r>
    </w:p>
    <w:p w14:paraId="36E97561" w14:textId="77777777" w:rsidR="00C013B1" w:rsidRDefault="00C013B1" w:rsidP="00C013B1"/>
    <w:p w14:paraId="3548E607" w14:textId="77777777" w:rsidR="00C013B1" w:rsidRDefault="00C013B1" w:rsidP="00C013B1">
      <w:r>
        <w:t xml:space="preserve">2.1 </w:t>
      </w:r>
      <w:r>
        <w:rPr>
          <w:rFonts w:hint="eastAsia"/>
        </w:rPr>
        <w:t>Архитектура</w:t>
      </w:r>
      <w:r>
        <w:t xml:space="preserve"> </w:t>
      </w:r>
      <w:r>
        <w:rPr>
          <w:rFonts w:hint="eastAsia"/>
        </w:rPr>
        <w:t>Трансформер</w:t>
      </w:r>
    </w:p>
    <w:p w14:paraId="48AD6193" w14:textId="77777777" w:rsidR="00C013B1" w:rsidRDefault="00C013B1" w:rsidP="00C013B1"/>
    <w:p w14:paraId="3E8525BC" w14:textId="77777777" w:rsidR="00C013B1" w:rsidRDefault="00C013B1" w:rsidP="00C013B1">
      <w:r>
        <w:t>2.1.1 Self-attention</w:t>
      </w:r>
    </w:p>
    <w:p w14:paraId="15057544" w14:textId="77777777" w:rsidR="00C013B1" w:rsidRDefault="00C013B1" w:rsidP="00C013B1"/>
    <w:p w14:paraId="0D706EA0" w14:textId="77777777" w:rsidR="00C013B1" w:rsidRDefault="00C013B1" w:rsidP="00C013B1">
      <w:r>
        <w:t xml:space="preserve">2.1.2 </w:t>
      </w:r>
      <w:r>
        <w:rPr>
          <w:rFonts w:hint="eastAsia"/>
        </w:rPr>
        <w:t>Трансформер</w:t>
      </w:r>
    </w:p>
    <w:p w14:paraId="2D509717" w14:textId="77777777" w:rsidR="00C013B1" w:rsidRDefault="00C013B1" w:rsidP="00C013B1"/>
    <w:p w14:paraId="07C11238" w14:textId="77777777" w:rsidR="00C013B1" w:rsidRDefault="00C013B1" w:rsidP="00C013B1">
      <w:r>
        <w:t xml:space="preserve">2.2 </w:t>
      </w:r>
      <w:r>
        <w:rPr>
          <w:rFonts w:hint="eastAsia"/>
        </w:rPr>
        <w:t>Предобучение</w:t>
      </w:r>
      <w:r>
        <w:t xml:space="preserve"> </w:t>
      </w:r>
      <w:r>
        <w:rPr>
          <w:rFonts w:hint="eastAsia"/>
        </w:rPr>
        <w:t>языковых</w:t>
      </w:r>
      <w:r>
        <w:t xml:space="preserve"> </w:t>
      </w:r>
      <w:r>
        <w:rPr>
          <w:rFonts w:hint="eastAsia"/>
        </w:rPr>
        <w:t>моделей</w:t>
      </w:r>
      <w:r>
        <w:t xml:space="preserve"> BERT</w:t>
      </w:r>
    </w:p>
    <w:p w14:paraId="14E49F0D" w14:textId="77777777" w:rsidR="00C013B1" w:rsidRDefault="00C013B1" w:rsidP="00C013B1"/>
    <w:p w14:paraId="21B66BC0" w14:textId="77777777" w:rsidR="00C013B1" w:rsidRDefault="00C013B1" w:rsidP="00C013B1">
      <w:r>
        <w:t xml:space="preserve">2.2.1 </w:t>
      </w:r>
      <w:r>
        <w:rPr>
          <w:rFonts w:hint="eastAsia"/>
        </w:rPr>
        <w:t>Сравнение</w:t>
      </w:r>
      <w:r>
        <w:t xml:space="preserve"> BERT </w:t>
      </w:r>
      <w:r>
        <w:rPr>
          <w:rFonts w:hint="eastAsia"/>
        </w:rPr>
        <w:t>с</w:t>
      </w:r>
      <w:r>
        <w:t xml:space="preserve"> ELMo, GPT</w:t>
      </w:r>
    </w:p>
    <w:p w14:paraId="6E5056CD" w14:textId="77777777" w:rsidR="00C013B1" w:rsidRDefault="00C013B1" w:rsidP="00C013B1"/>
    <w:p w14:paraId="1B1EDD34" w14:textId="77777777" w:rsidR="00C013B1" w:rsidRDefault="00C013B1" w:rsidP="00C013B1">
      <w:r>
        <w:t xml:space="preserve">2.2.2 </w:t>
      </w:r>
      <w:r>
        <w:rPr>
          <w:rFonts w:hint="eastAsia"/>
        </w:rPr>
        <w:t>Задачи</w:t>
      </w:r>
      <w:r>
        <w:t xml:space="preserve"> </w:t>
      </w:r>
      <w:r>
        <w:rPr>
          <w:rFonts w:hint="eastAsia"/>
        </w:rPr>
        <w:t>предобучения</w:t>
      </w:r>
    </w:p>
    <w:p w14:paraId="0A18C892" w14:textId="77777777" w:rsidR="00C013B1" w:rsidRDefault="00C013B1" w:rsidP="00C013B1"/>
    <w:p w14:paraId="73D330C0" w14:textId="77777777" w:rsidR="00C013B1" w:rsidRDefault="00C013B1" w:rsidP="00C013B1">
      <w:r>
        <w:t xml:space="preserve">2.2.3 </w:t>
      </w:r>
      <w:r>
        <w:rPr>
          <w:rFonts w:hint="eastAsia"/>
        </w:rPr>
        <w:t>Формат</w:t>
      </w:r>
      <w:r>
        <w:t xml:space="preserve"> </w:t>
      </w:r>
      <w:r>
        <w:rPr>
          <w:rFonts w:hint="eastAsia"/>
        </w:rPr>
        <w:t>входных</w:t>
      </w:r>
      <w:r>
        <w:t xml:space="preserve"> </w:t>
      </w:r>
      <w:r>
        <w:rPr>
          <w:rFonts w:hint="eastAsia"/>
        </w:rPr>
        <w:t>данных</w:t>
      </w:r>
    </w:p>
    <w:p w14:paraId="080219EF" w14:textId="77777777" w:rsidR="00C013B1" w:rsidRDefault="00C013B1" w:rsidP="00C013B1"/>
    <w:p w14:paraId="53A993C1" w14:textId="77777777" w:rsidR="00C013B1" w:rsidRDefault="00C013B1" w:rsidP="00C013B1">
      <w:r>
        <w:t xml:space="preserve">2.2.4 </w:t>
      </w:r>
      <w:r>
        <w:rPr>
          <w:rFonts w:hint="eastAsia"/>
        </w:rPr>
        <w:t>Особенность</w:t>
      </w:r>
      <w:r>
        <w:t xml:space="preserve"> BERT </w:t>
      </w:r>
      <w:r>
        <w:rPr>
          <w:rFonts w:hint="eastAsia"/>
        </w:rPr>
        <w:t>как</w:t>
      </w:r>
      <w:r>
        <w:t xml:space="preserve"> </w:t>
      </w:r>
      <w:r>
        <w:rPr>
          <w:rFonts w:hint="eastAsia"/>
        </w:rPr>
        <w:t>языковой</w:t>
      </w:r>
      <w:r>
        <w:t xml:space="preserve"> </w:t>
      </w:r>
      <w:r>
        <w:rPr>
          <w:rFonts w:hint="eastAsia"/>
        </w:rPr>
        <w:t>модели</w:t>
      </w:r>
    </w:p>
    <w:p w14:paraId="2B963A37" w14:textId="77777777" w:rsidR="00C013B1" w:rsidRDefault="00C013B1" w:rsidP="00C013B1"/>
    <w:p w14:paraId="3D44276C" w14:textId="77777777" w:rsidR="00C013B1" w:rsidRDefault="00C013B1" w:rsidP="00C013B1">
      <w:r>
        <w:t xml:space="preserve">2.2.5 </w:t>
      </w:r>
      <w:r>
        <w:rPr>
          <w:rFonts w:hint="eastAsia"/>
        </w:rPr>
        <w:t>Предобученные</w:t>
      </w:r>
      <w:r>
        <w:t xml:space="preserve"> </w:t>
      </w:r>
      <w:r>
        <w:rPr>
          <w:rFonts w:hint="eastAsia"/>
        </w:rPr>
        <w:t>модели</w:t>
      </w:r>
      <w:r>
        <w:t xml:space="preserve"> BERT</w:t>
      </w:r>
    </w:p>
    <w:p w14:paraId="7AA93319" w14:textId="77777777" w:rsidR="00C013B1" w:rsidRDefault="00C013B1" w:rsidP="00C013B1"/>
    <w:p w14:paraId="481A3041" w14:textId="77777777" w:rsidR="00C013B1" w:rsidRDefault="00C013B1" w:rsidP="00C013B1">
      <w:r>
        <w:t xml:space="preserve">2.3 </w:t>
      </w:r>
      <w:r>
        <w:rPr>
          <w:rFonts w:hint="eastAsia"/>
        </w:rPr>
        <w:t>Перенос</w:t>
      </w:r>
      <w:r>
        <w:t xml:space="preserve"> </w:t>
      </w:r>
      <w:r>
        <w:rPr>
          <w:rFonts w:hint="eastAsia"/>
        </w:rPr>
        <w:t>знаний</w:t>
      </w:r>
      <w:r>
        <w:t xml:space="preserve"> </w:t>
      </w:r>
      <w:r>
        <w:rPr>
          <w:rFonts w:hint="eastAsia"/>
        </w:rPr>
        <w:t>с</w:t>
      </w:r>
      <w:r>
        <w:t xml:space="preserve"> </w:t>
      </w:r>
      <w:r>
        <w:rPr>
          <w:rFonts w:hint="eastAsia"/>
        </w:rPr>
        <w:t>обученных</w:t>
      </w:r>
      <w:r>
        <w:t xml:space="preserve"> </w:t>
      </w:r>
      <w:r>
        <w:rPr>
          <w:rFonts w:hint="eastAsia"/>
        </w:rPr>
        <w:t>языковых</w:t>
      </w:r>
      <w:r>
        <w:t xml:space="preserve"> </w:t>
      </w:r>
      <w:r>
        <w:rPr>
          <w:rFonts w:hint="eastAsia"/>
        </w:rPr>
        <w:t>моделей</w:t>
      </w:r>
      <w:r>
        <w:t xml:space="preserve"> BERT</w:t>
      </w:r>
    </w:p>
    <w:p w14:paraId="2FBA164A" w14:textId="77777777" w:rsidR="00C013B1" w:rsidRDefault="00C013B1" w:rsidP="00C013B1"/>
    <w:p w14:paraId="10F5E536" w14:textId="77777777" w:rsidR="00C013B1" w:rsidRDefault="00C013B1" w:rsidP="00C013B1">
      <w:r>
        <w:t xml:space="preserve">2.3.1 </w:t>
      </w:r>
      <w:r>
        <w:rPr>
          <w:rFonts w:hint="eastAsia"/>
        </w:rPr>
        <w:t>Инициализация</w:t>
      </w:r>
      <w:r>
        <w:t xml:space="preserve"> </w:t>
      </w:r>
      <w:r>
        <w:rPr>
          <w:rFonts w:hint="eastAsia"/>
        </w:rPr>
        <w:t>векторных</w:t>
      </w:r>
      <w:r>
        <w:t xml:space="preserve"> </w:t>
      </w:r>
      <w:r>
        <w:rPr>
          <w:rFonts w:hint="eastAsia"/>
        </w:rPr>
        <w:t>представлений</w:t>
      </w:r>
      <w:r>
        <w:t xml:space="preserve"> </w:t>
      </w:r>
      <w:r>
        <w:rPr>
          <w:rFonts w:hint="eastAsia"/>
        </w:rPr>
        <w:t>для</w:t>
      </w:r>
      <w:r>
        <w:t xml:space="preserve"> </w:t>
      </w:r>
      <w:r>
        <w:rPr>
          <w:rFonts w:hint="eastAsia"/>
        </w:rPr>
        <w:t>новых</w:t>
      </w:r>
      <w:r>
        <w:t xml:space="preserve"> </w:t>
      </w:r>
      <w:r>
        <w:rPr>
          <w:rFonts w:hint="eastAsia"/>
        </w:rPr>
        <w:t>сабтокенов</w:t>
      </w:r>
    </w:p>
    <w:p w14:paraId="4466F14E" w14:textId="77777777" w:rsidR="00C013B1" w:rsidRDefault="00C013B1" w:rsidP="00C013B1"/>
    <w:p w14:paraId="3C440904" w14:textId="77777777" w:rsidR="00C013B1" w:rsidRDefault="00C013B1" w:rsidP="00C013B1">
      <w:r>
        <w:t xml:space="preserve">2.3.2 </w:t>
      </w:r>
      <w:r>
        <w:rPr>
          <w:rFonts w:hint="eastAsia"/>
        </w:rPr>
        <w:t>Перенос</w:t>
      </w:r>
      <w:r>
        <w:t xml:space="preserve"> </w:t>
      </w:r>
      <w:r>
        <w:rPr>
          <w:rFonts w:hint="eastAsia"/>
        </w:rPr>
        <w:t>знаний</w:t>
      </w:r>
      <w:r>
        <w:t xml:space="preserve"> </w:t>
      </w:r>
      <w:r>
        <w:rPr>
          <w:rFonts w:hint="eastAsia"/>
        </w:rPr>
        <w:t>с</w:t>
      </w:r>
      <w:r>
        <w:t xml:space="preserve"> </w:t>
      </w:r>
      <w:r>
        <w:rPr>
          <w:rFonts w:hint="eastAsia"/>
        </w:rPr>
        <w:t>многоязычных</w:t>
      </w:r>
      <w:r>
        <w:t xml:space="preserve"> </w:t>
      </w:r>
      <w:r>
        <w:rPr>
          <w:rFonts w:hint="eastAsia"/>
        </w:rPr>
        <w:t>на</w:t>
      </w:r>
      <w:r>
        <w:t xml:space="preserve"> </w:t>
      </w:r>
      <w:r>
        <w:rPr>
          <w:rFonts w:hint="eastAsia"/>
        </w:rPr>
        <w:t>языко</w:t>
      </w:r>
      <w:r>
        <w:t>-</w:t>
      </w:r>
      <w:r>
        <w:rPr>
          <w:rFonts w:hint="eastAsia"/>
        </w:rPr>
        <w:t>специфичные</w:t>
      </w:r>
      <w:r>
        <w:t xml:space="preserve"> </w:t>
      </w:r>
      <w:r>
        <w:rPr>
          <w:rFonts w:hint="eastAsia"/>
        </w:rPr>
        <w:t>языковые</w:t>
      </w:r>
      <w:r>
        <w:t xml:space="preserve"> </w:t>
      </w:r>
      <w:r>
        <w:rPr>
          <w:rFonts w:hint="eastAsia"/>
        </w:rPr>
        <w:t>модели</w:t>
      </w:r>
    </w:p>
    <w:p w14:paraId="191AA377" w14:textId="77777777" w:rsidR="00C013B1" w:rsidRDefault="00C013B1" w:rsidP="00C013B1"/>
    <w:p w14:paraId="2DFDCADF" w14:textId="77777777" w:rsidR="00C013B1" w:rsidRDefault="00C013B1" w:rsidP="00C013B1">
      <w:r>
        <w:t xml:space="preserve">2.3.3 </w:t>
      </w:r>
      <w:r>
        <w:rPr>
          <w:rFonts w:hint="eastAsia"/>
        </w:rPr>
        <w:t>Перенос</w:t>
      </w:r>
      <w:r>
        <w:t xml:space="preserve"> </w:t>
      </w:r>
      <w:r>
        <w:rPr>
          <w:rFonts w:hint="eastAsia"/>
        </w:rPr>
        <w:t>знаний</w:t>
      </w:r>
      <w:r>
        <w:t xml:space="preserve"> </w:t>
      </w:r>
      <w:r>
        <w:rPr>
          <w:rFonts w:hint="eastAsia"/>
        </w:rPr>
        <w:t>языковых</w:t>
      </w:r>
      <w:r>
        <w:t xml:space="preserve"> </w:t>
      </w:r>
      <w:r>
        <w:rPr>
          <w:rFonts w:hint="eastAsia"/>
        </w:rPr>
        <w:t>моделей</w:t>
      </w:r>
      <w:r>
        <w:t xml:space="preserve"> </w:t>
      </w:r>
      <w:r>
        <w:rPr>
          <w:rFonts w:hint="eastAsia"/>
        </w:rPr>
        <w:t>с</w:t>
      </w:r>
      <w:r>
        <w:t xml:space="preserve"> </w:t>
      </w:r>
      <w:r>
        <w:rPr>
          <w:rFonts w:hint="eastAsia"/>
        </w:rPr>
        <w:t>одного</w:t>
      </w:r>
      <w:r>
        <w:t xml:space="preserve"> </w:t>
      </w:r>
      <w:r>
        <w:rPr>
          <w:rFonts w:hint="eastAsia"/>
        </w:rPr>
        <w:t>домена</w:t>
      </w:r>
      <w:r>
        <w:t xml:space="preserve"> </w:t>
      </w:r>
      <w:r>
        <w:rPr>
          <w:rFonts w:hint="eastAsia"/>
        </w:rPr>
        <w:t>на</w:t>
      </w:r>
      <w:r>
        <w:t xml:space="preserve"> </w:t>
      </w:r>
      <w:r>
        <w:rPr>
          <w:rFonts w:hint="eastAsia"/>
        </w:rPr>
        <w:t>другой</w:t>
      </w:r>
    </w:p>
    <w:p w14:paraId="7C5CA127" w14:textId="77777777" w:rsidR="00C013B1" w:rsidRDefault="00C013B1" w:rsidP="00C013B1"/>
    <w:p w14:paraId="089F54B3" w14:textId="77777777" w:rsidR="00C013B1" w:rsidRDefault="00C013B1" w:rsidP="00C013B1">
      <w:r>
        <w:rPr>
          <w:rFonts w:hint="eastAsia"/>
        </w:rPr>
        <w:t>Стр</w:t>
      </w:r>
      <w:r>
        <w:t>.</w:t>
      </w:r>
    </w:p>
    <w:p w14:paraId="6381107F" w14:textId="77777777" w:rsidR="00C013B1" w:rsidRDefault="00C013B1" w:rsidP="00C013B1"/>
    <w:p w14:paraId="6962BE30" w14:textId="77777777" w:rsidR="00C013B1" w:rsidRDefault="00C013B1" w:rsidP="00C013B1">
      <w:r>
        <w:t xml:space="preserve">2.3.4 </w:t>
      </w:r>
      <w:r>
        <w:rPr>
          <w:rFonts w:hint="eastAsia"/>
        </w:rPr>
        <w:t>Данные</w:t>
      </w:r>
      <w:r>
        <w:t xml:space="preserve"> </w:t>
      </w:r>
      <w:r>
        <w:rPr>
          <w:rFonts w:hint="eastAsia"/>
        </w:rPr>
        <w:t>для</w:t>
      </w:r>
      <w:r>
        <w:t xml:space="preserve"> </w:t>
      </w:r>
      <w:r>
        <w:rPr>
          <w:rFonts w:hint="eastAsia"/>
        </w:rPr>
        <w:t>обучения</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Трансформер</w:t>
      </w:r>
    </w:p>
    <w:p w14:paraId="0C27206A" w14:textId="77777777" w:rsidR="00C013B1" w:rsidRDefault="00C013B1" w:rsidP="00C013B1"/>
    <w:p w14:paraId="54134857" w14:textId="77777777" w:rsidR="00C013B1" w:rsidRDefault="00C013B1" w:rsidP="00C013B1">
      <w:r>
        <w:t xml:space="preserve">2.3.5 </w:t>
      </w:r>
      <w:r>
        <w:rPr>
          <w:rFonts w:hint="eastAsia"/>
        </w:rPr>
        <w:t>Обучение</w:t>
      </w:r>
      <w:r>
        <w:t xml:space="preserve"> </w:t>
      </w:r>
      <w:r>
        <w:rPr>
          <w:rFonts w:hint="eastAsia"/>
        </w:rPr>
        <w:t>языковых</w:t>
      </w:r>
      <w:r>
        <w:t xml:space="preserve"> </w:t>
      </w:r>
      <w:r>
        <w:rPr>
          <w:rFonts w:hint="eastAsia"/>
        </w:rPr>
        <w:t>моделей</w:t>
      </w:r>
      <w:r>
        <w:t xml:space="preserve"> </w:t>
      </w:r>
      <w:r>
        <w:rPr>
          <w:rFonts w:hint="eastAsia"/>
        </w:rPr>
        <w:t>с</w:t>
      </w:r>
      <w:r>
        <w:t xml:space="preserve"> </w:t>
      </w:r>
      <w:r>
        <w:rPr>
          <w:rFonts w:hint="eastAsia"/>
        </w:rPr>
        <w:t>архитектурой</w:t>
      </w:r>
      <w:r>
        <w:t xml:space="preserve"> </w:t>
      </w:r>
      <w:r>
        <w:rPr>
          <w:rFonts w:hint="eastAsia"/>
        </w:rPr>
        <w:t>Трансформер</w:t>
      </w:r>
    </w:p>
    <w:p w14:paraId="02CB168A" w14:textId="77777777" w:rsidR="00C013B1" w:rsidRDefault="00C013B1" w:rsidP="00C013B1"/>
    <w:p w14:paraId="442C52F2" w14:textId="77777777" w:rsidR="00C013B1" w:rsidRDefault="00C013B1" w:rsidP="00C013B1">
      <w:r>
        <w:rPr>
          <w:rFonts w:hint="eastAsia"/>
        </w:rPr>
        <w:t>Глава</w:t>
      </w:r>
      <w:r>
        <w:t xml:space="preserve"> 3. </w:t>
      </w:r>
      <w:r>
        <w:rPr>
          <w:rFonts w:hint="eastAsia"/>
        </w:rPr>
        <w:t>Применение</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p>
    <w:p w14:paraId="7376EB33" w14:textId="77777777" w:rsidR="00C013B1" w:rsidRDefault="00C013B1" w:rsidP="00C013B1"/>
    <w:p w14:paraId="3429F9D7" w14:textId="77777777" w:rsidR="00C013B1" w:rsidRDefault="00C013B1" w:rsidP="00C013B1">
      <w:r>
        <w:rPr>
          <w:rFonts w:hint="eastAsia"/>
        </w:rPr>
        <w:t>трансформер</w:t>
      </w:r>
      <w:r>
        <w:t xml:space="preserve"> </w:t>
      </w:r>
      <w:r>
        <w:rPr>
          <w:rFonts w:hint="eastAsia"/>
        </w:rPr>
        <w:t>к</w:t>
      </w:r>
      <w:r>
        <w:t xml:space="preserve"> </w:t>
      </w:r>
      <w:r>
        <w:rPr>
          <w:rFonts w:hint="eastAsia"/>
        </w:rPr>
        <w:t>задачам</w:t>
      </w:r>
      <w:r>
        <w:t xml:space="preserve"> </w:t>
      </w:r>
      <w:r>
        <w:rPr>
          <w:rFonts w:hint="eastAsia"/>
        </w:rPr>
        <w:t>обработки</w:t>
      </w:r>
      <w:r>
        <w:t xml:space="preserve"> </w:t>
      </w:r>
      <w:r>
        <w:rPr>
          <w:rFonts w:hint="eastAsia"/>
        </w:rPr>
        <w:t>естественного</w:t>
      </w:r>
      <w:r>
        <w:t xml:space="preserve"> </w:t>
      </w:r>
      <w:r>
        <w:rPr>
          <w:rFonts w:hint="eastAsia"/>
        </w:rPr>
        <w:t>языка</w:t>
      </w:r>
    </w:p>
    <w:p w14:paraId="49627FC0" w14:textId="77777777" w:rsidR="00C013B1" w:rsidRDefault="00C013B1" w:rsidP="00C013B1"/>
    <w:p w14:paraId="62CBD000" w14:textId="77777777" w:rsidR="00C013B1" w:rsidRDefault="00C013B1" w:rsidP="00C013B1">
      <w:r>
        <w:t xml:space="preserve">3.1 </w:t>
      </w:r>
      <w:r>
        <w:rPr>
          <w:rFonts w:hint="eastAsia"/>
        </w:rPr>
        <w:t>Классификация</w:t>
      </w:r>
      <w:r>
        <w:t xml:space="preserve"> </w:t>
      </w:r>
      <w:r>
        <w:rPr>
          <w:rFonts w:hint="eastAsia"/>
        </w:rPr>
        <w:t>текстов</w:t>
      </w:r>
    </w:p>
    <w:p w14:paraId="3FF77561" w14:textId="77777777" w:rsidR="00C013B1" w:rsidRDefault="00C013B1" w:rsidP="00C013B1"/>
    <w:p w14:paraId="135EDADD" w14:textId="77777777" w:rsidR="00C013B1" w:rsidRDefault="00C013B1" w:rsidP="00C013B1">
      <w:r>
        <w:t xml:space="preserve">3.1.1 </w:t>
      </w:r>
      <w:r>
        <w:rPr>
          <w:rFonts w:hint="eastAsia"/>
        </w:rPr>
        <w:t>Описание</w:t>
      </w:r>
      <w:r>
        <w:t xml:space="preserve"> </w:t>
      </w:r>
      <w:r>
        <w:rPr>
          <w:rFonts w:hint="eastAsia"/>
        </w:rPr>
        <w:t>подхода</w:t>
      </w:r>
      <w:r>
        <w:t xml:space="preserve"> </w:t>
      </w:r>
      <w:r>
        <w:rPr>
          <w:rFonts w:hint="eastAsia"/>
        </w:rPr>
        <w:t>к</w:t>
      </w:r>
      <w:r>
        <w:t xml:space="preserve"> </w:t>
      </w:r>
      <w:r>
        <w:rPr>
          <w:rFonts w:hint="eastAsia"/>
        </w:rPr>
        <w:t>классификации</w:t>
      </w:r>
      <w:r>
        <w:t xml:space="preserve"> </w:t>
      </w:r>
      <w:r>
        <w:rPr>
          <w:rFonts w:hint="eastAsia"/>
        </w:rPr>
        <w:t>с</w:t>
      </w:r>
      <w:r>
        <w:t xml:space="preserve"> </w:t>
      </w:r>
      <w:r>
        <w:rPr>
          <w:rFonts w:hint="eastAsia"/>
        </w:rPr>
        <w:t>использованием</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Трансформер</w:t>
      </w:r>
    </w:p>
    <w:p w14:paraId="38FF14D8" w14:textId="77777777" w:rsidR="00C013B1" w:rsidRDefault="00C013B1" w:rsidP="00C013B1"/>
    <w:p w14:paraId="2CCF8407" w14:textId="77777777" w:rsidR="00C013B1" w:rsidRDefault="00C013B1" w:rsidP="00C013B1">
      <w:r>
        <w:t xml:space="preserve">3.1.2 </w:t>
      </w:r>
      <w:r>
        <w:rPr>
          <w:rFonts w:hint="eastAsia"/>
        </w:rPr>
        <w:t>Описание</w:t>
      </w:r>
      <w:r>
        <w:t xml:space="preserve"> </w:t>
      </w:r>
      <w:r>
        <w:rPr>
          <w:rFonts w:hint="eastAsia"/>
        </w:rPr>
        <w:t>данных</w:t>
      </w:r>
    </w:p>
    <w:p w14:paraId="3008C70D" w14:textId="77777777" w:rsidR="00C013B1" w:rsidRDefault="00C013B1" w:rsidP="00C013B1"/>
    <w:p w14:paraId="5BC914A3" w14:textId="77777777" w:rsidR="00C013B1" w:rsidRDefault="00C013B1" w:rsidP="00C013B1">
      <w:r>
        <w:t xml:space="preserve">3.2 </w:t>
      </w:r>
      <w:r>
        <w:rPr>
          <w:rFonts w:hint="eastAsia"/>
        </w:rPr>
        <w:t>Разметка</w:t>
      </w:r>
      <w:r>
        <w:t xml:space="preserve"> </w:t>
      </w:r>
      <w:r>
        <w:rPr>
          <w:rFonts w:hint="eastAsia"/>
        </w:rPr>
        <w:t>последовательности</w:t>
      </w:r>
    </w:p>
    <w:p w14:paraId="4C29A607" w14:textId="77777777" w:rsidR="00C013B1" w:rsidRDefault="00C013B1" w:rsidP="00C013B1"/>
    <w:p w14:paraId="74D33B33" w14:textId="77777777" w:rsidR="00C013B1" w:rsidRDefault="00C013B1" w:rsidP="00C013B1">
      <w:r>
        <w:t xml:space="preserve">3.2.1 </w:t>
      </w:r>
      <w:r>
        <w:rPr>
          <w:rFonts w:hint="eastAsia"/>
        </w:rPr>
        <w:t>Описание</w:t>
      </w:r>
      <w:r>
        <w:t xml:space="preserve"> </w:t>
      </w:r>
      <w:r>
        <w:rPr>
          <w:rFonts w:hint="eastAsia"/>
        </w:rPr>
        <w:t>подхода</w:t>
      </w:r>
      <w:r>
        <w:t xml:space="preserve"> </w:t>
      </w:r>
      <w:r>
        <w:rPr>
          <w:rFonts w:hint="eastAsia"/>
        </w:rPr>
        <w:t>к</w:t>
      </w:r>
      <w:r>
        <w:t xml:space="preserve"> </w:t>
      </w:r>
      <w:r>
        <w:rPr>
          <w:rFonts w:hint="eastAsia"/>
        </w:rPr>
        <w:t>разметке</w:t>
      </w:r>
      <w:r>
        <w:t xml:space="preserve"> </w:t>
      </w:r>
      <w:r>
        <w:rPr>
          <w:rFonts w:hint="eastAsia"/>
        </w:rPr>
        <w:t>последовательностей</w:t>
      </w:r>
      <w:r>
        <w:t xml:space="preserve"> </w:t>
      </w:r>
      <w:r>
        <w:rPr>
          <w:rFonts w:hint="eastAsia"/>
        </w:rPr>
        <w:t>с</w:t>
      </w:r>
      <w:r>
        <w:t xml:space="preserve"> </w:t>
      </w:r>
      <w:r>
        <w:rPr>
          <w:rFonts w:hint="eastAsia"/>
        </w:rPr>
        <w:t>использованием</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Трансформер</w:t>
      </w:r>
    </w:p>
    <w:p w14:paraId="6692F981" w14:textId="77777777" w:rsidR="00C013B1" w:rsidRDefault="00C013B1" w:rsidP="00C013B1"/>
    <w:p w14:paraId="2F7AABF2" w14:textId="77777777" w:rsidR="00C013B1" w:rsidRDefault="00C013B1" w:rsidP="00C013B1">
      <w:r>
        <w:t xml:space="preserve">3.2.2 </w:t>
      </w:r>
      <w:r>
        <w:rPr>
          <w:rFonts w:hint="eastAsia"/>
        </w:rPr>
        <w:t>Описание</w:t>
      </w:r>
      <w:r>
        <w:t xml:space="preserve"> </w:t>
      </w:r>
      <w:r>
        <w:rPr>
          <w:rFonts w:hint="eastAsia"/>
        </w:rPr>
        <w:t>данных</w:t>
      </w:r>
    </w:p>
    <w:p w14:paraId="102333D7" w14:textId="77777777" w:rsidR="00C013B1" w:rsidRDefault="00C013B1" w:rsidP="00C013B1"/>
    <w:p w14:paraId="3188792D" w14:textId="77777777" w:rsidR="00C013B1" w:rsidRDefault="00C013B1" w:rsidP="00C013B1">
      <w:r>
        <w:t xml:space="preserve">3.2.3 </w:t>
      </w:r>
      <w:r>
        <w:rPr>
          <w:rFonts w:hint="eastAsia"/>
        </w:rPr>
        <w:t>Метрики</w:t>
      </w:r>
      <w:r>
        <w:t xml:space="preserve"> </w:t>
      </w:r>
      <w:r>
        <w:rPr>
          <w:rFonts w:hint="eastAsia"/>
        </w:rPr>
        <w:t>качества</w:t>
      </w:r>
    </w:p>
    <w:p w14:paraId="5B9D846B" w14:textId="77777777" w:rsidR="00C013B1" w:rsidRDefault="00C013B1" w:rsidP="00C013B1"/>
    <w:p w14:paraId="44EDEB3E" w14:textId="77777777" w:rsidR="00C013B1" w:rsidRDefault="00C013B1" w:rsidP="00C013B1">
      <w:r>
        <w:t xml:space="preserve">3.3 </w:t>
      </w:r>
      <w:r>
        <w:rPr>
          <w:rFonts w:hint="eastAsia"/>
        </w:rPr>
        <w:t>Результаты</w:t>
      </w:r>
      <w:r>
        <w:t xml:space="preserve"> </w:t>
      </w:r>
      <w:r>
        <w:rPr>
          <w:rFonts w:hint="eastAsia"/>
        </w:rPr>
        <w:t>на</w:t>
      </w:r>
      <w:r>
        <w:t xml:space="preserve"> </w:t>
      </w:r>
      <w:r>
        <w:rPr>
          <w:rFonts w:hint="eastAsia"/>
        </w:rPr>
        <w:t>задачах</w:t>
      </w:r>
      <w:r>
        <w:t xml:space="preserve"> </w:t>
      </w:r>
      <w:r>
        <w:rPr>
          <w:rFonts w:hint="eastAsia"/>
        </w:rPr>
        <w:t>классификации</w:t>
      </w:r>
      <w:r>
        <w:t xml:space="preserve"> </w:t>
      </w:r>
      <w:r>
        <w:rPr>
          <w:rFonts w:hint="eastAsia"/>
        </w:rPr>
        <w:t>и</w:t>
      </w:r>
      <w:r>
        <w:t xml:space="preserve"> </w:t>
      </w:r>
      <w:r>
        <w:rPr>
          <w:rFonts w:hint="eastAsia"/>
        </w:rPr>
        <w:t>разметк</w:t>
      </w:r>
      <w:r>
        <w:rPr>
          <w:rFonts w:hint="eastAsia"/>
        </w:rPr>
        <w:lastRenderedPageBreak/>
        <w:t>и</w:t>
      </w:r>
      <w:r>
        <w:t xml:space="preserve"> </w:t>
      </w:r>
      <w:r>
        <w:rPr>
          <w:rFonts w:hint="eastAsia"/>
        </w:rPr>
        <w:t>последовательностей</w:t>
      </w:r>
    </w:p>
    <w:p w14:paraId="7666725A" w14:textId="77777777" w:rsidR="00C013B1" w:rsidRDefault="00C013B1" w:rsidP="00C013B1"/>
    <w:p w14:paraId="533DD5D0" w14:textId="77777777" w:rsidR="00C013B1" w:rsidRDefault="00C013B1" w:rsidP="00C013B1">
      <w:r>
        <w:rPr>
          <w:rFonts w:hint="eastAsia"/>
        </w:rPr>
        <w:t>Глава</w:t>
      </w:r>
      <w:r>
        <w:t xml:space="preserve"> 4. </w:t>
      </w:r>
      <w:r>
        <w:rPr>
          <w:rFonts w:hint="eastAsia"/>
        </w:rPr>
        <w:t>Разрешение</w:t>
      </w:r>
      <w:r>
        <w:t xml:space="preserve"> </w:t>
      </w:r>
      <w:r>
        <w:rPr>
          <w:rFonts w:hint="eastAsia"/>
        </w:rPr>
        <w:t>кореференции</w:t>
      </w:r>
      <w:r>
        <w:t xml:space="preserve"> </w:t>
      </w:r>
      <w:r>
        <w:rPr>
          <w:rFonts w:hint="eastAsia"/>
        </w:rPr>
        <w:t>и</w:t>
      </w:r>
      <w:r>
        <w:t xml:space="preserve"> </w:t>
      </w:r>
      <w:r>
        <w:rPr>
          <w:rFonts w:hint="eastAsia"/>
        </w:rPr>
        <w:t>языковые</w:t>
      </w:r>
      <w:r>
        <w:t xml:space="preserve"> </w:t>
      </w:r>
      <w:r>
        <w:rPr>
          <w:rFonts w:hint="eastAsia"/>
        </w:rPr>
        <w:t>модели</w:t>
      </w:r>
    </w:p>
    <w:p w14:paraId="064074CB" w14:textId="77777777" w:rsidR="00C013B1" w:rsidRDefault="00C013B1" w:rsidP="00C013B1"/>
    <w:p w14:paraId="71CD3642" w14:textId="77777777" w:rsidR="00C013B1" w:rsidRDefault="00C013B1" w:rsidP="00C013B1">
      <w:r>
        <w:t xml:space="preserve">4.1 </w:t>
      </w:r>
      <w:r>
        <w:rPr>
          <w:rFonts w:hint="eastAsia"/>
        </w:rPr>
        <w:t>Обзор</w:t>
      </w:r>
      <w:r>
        <w:t xml:space="preserve"> </w:t>
      </w:r>
      <w:r>
        <w:rPr>
          <w:rFonts w:hint="eastAsia"/>
        </w:rPr>
        <w:t>данных</w:t>
      </w:r>
      <w:r>
        <w:t xml:space="preserve"> </w:t>
      </w:r>
      <w:r>
        <w:rPr>
          <w:rFonts w:hint="eastAsia"/>
        </w:rPr>
        <w:t>и</w:t>
      </w:r>
      <w:r>
        <w:t xml:space="preserve"> </w:t>
      </w:r>
      <w:r>
        <w:rPr>
          <w:rFonts w:hint="eastAsia"/>
        </w:rPr>
        <w:t>методов</w:t>
      </w:r>
      <w:r>
        <w:t xml:space="preserve"> </w:t>
      </w:r>
      <w:r>
        <w:rPr>
          <w:rFonts w:hint="eastAsia"/>
        </w:rPr>
        <w:t>для</w:t>
      </w:r>
      <w:r>
        <w:t xml:space="preserve"> </w:t>
      </w:r>
      <w:r>
        <w:rPr>
          <w:rFonts w:hint="eastAsia"/>
        </w:rPr>
        <w:t>разрешения</w:t>
      </w:r>
      <w:r>
        <w:t xml:space="preserve"> </w:t>
      </w:r>
      <w:r>
        <w:rPr>
          <w:rFonts w:hint="eastAsia"/>
        </w:rPr>
        <w:t>кореференции</w:t>
      </w:r>
    </w:p>
    <w:p w14:paraId="68A769C0" w14:textId="77777777" w:rsidR="00C013B1" w:rsidRDefault="00C013B1" w:rsidP="00C013B1"/>
    <w:p w14:paraId="7990DA9D" w14:textId="77777777" w:rsidR="00C013B1" w:rsidRDefault="00C013B1" w:rsidP="00C013B1">
      <w:r>
        <w:t xml:space="preserve">4.2 </w:t>
      </w:r>
      <w:r>
        <w:rPr>
          <w:rFonts w:hint="eastAsia"/>
        </w:rPr>
        <w:t>Описание</w:t>
      </w:r>
      <w:r>
        <w:t xml:space="preserve"> </w:t>
      </w:r>
      <w:r>
        <w:rPr>
          <w:rFonts w:hint="eastAsia"/>
        </w:rPr>
        <w:t>экспериментов</w:t>
      </w:r>
    </w:p>
    <w:p w14:paraId="451FC081" w14:textId="77777777" w:rsidR="00C013B1" w:rsidRDefault="00C013B1" w:rsidP="00C013B1"/>
    <w:p w14:paraId="6E28FE49" w14:textId="77777777" w:rsidR="00C013B1" w:rsidRDefault="00C013B1" w:rsidP="00C013B1">
      <w:r>
        <w:t xml:space="preserve">4.2.1 </w:t>
      </w:r>
      <w:r>
        <w:rPr>
          <w:rFonts w:hint="eastAsia"/>
        </w:rPr>
        <w:t>Базовая</w:t>
      </w:r>
      <w:r>
        <w:t xml:space="preserve"> </w:t>
      </w:r>
      <w:r>
        <w:rPr>
          <w:rFonts w:hint="eastAsia"/>
        </w:rPr>
        <w:t>модель</w:t>
      </w:r>
    </w:p>
    <w:p w14:paraId="35B0262A" w14:textId="77777777" w:rsidR="00C013B1" w:rsidRDefault="00C013B1" w:rsidP="00C013B1"/>
    <w:p w14:paraId="41B4E59C" w14:textId="77777777" w:rsidR="00C013B1" w:rsidRDefault="00C013B1" w:rsidP="00C013B1">
      <w:r>
        <w:t xml:space="preserve">4.2.2 </w:t>
      </w:r>
      <w:r>
        <w:rPr>
          <w:rFonts w:hint="eastAsia"/>
        </w:rPr>
        <w:t>Базовая</w:t>
      </w:r>
      <w:r>
        <w:t xml:space="preserve"> </w:t>
      </w:r>
      <w:r>
        <w:rPr>
          <w:rFonts w:hint="eastAsia"/>
        </w:rPr>
        <w:t>модель</w:t>
      </w:r>
      <w:r>
        <w:t xml:space="preserve"> </w:t>
      </w:r>
      <w:r>
        <w:rPr>
          <w:rFonts w:hint="eastAsia"/>
        </w:rPr>
        <w:t>с</w:t>
      </w:r>
      <w:r>
        <w:t xml:space="preserve"> </w:t>
      </w:r>
      <w:r>
        <w:rPr>
          <w:rFonts w:hint="eastAsia"/>
        </w:rPr>
        <w:t>ЕЬМо</w:t>
      </w:r>
    </w:p>
    <w:p w14:paraId="53D96F08" w14:textId="77777777" w:rsidR="00C013B1" w:rsidRDefault="00C013B1" w:rsidP="00C013B1"/>
    <w:p w14:paraId="57856C2F" w14:textId="77777777" w:rsidR="00C013B1" w:rsidRDefault="00C013B1" w:rsidP="00C013B1">
      <w:r>
        <w:t xml:space="preserve">4.2.3 </w:t>
      </w:r>
      <w:r>
        <w:rPr>
          <w:rFonts w:hint="eastAsia"/>
        </w:rPr>
        <w:t>Базовая</w:t>
      </w:r>
      <w:r>
        <w:t xml:space="preserve"> </w:t>
      </w:r>
      <w:r>
        <w:rPr>
          <w:rFonts w:hint="eastAsia"/>
        </w:rPr>
        <w:t>модель</w:t>
      </w:r>
      <w:r>
        <w:t xml:space="preserve"> </w:t>
      </w:r>
      <w:r>
        <w:rPr>
          <w:rFonts w:hint="eastAsia"/>
        </w:rPr>
        <w:t>с</w:t>
      </w:r>
      <w:r>
        <w:t xml:space="preserve"> </w:t>
      </w:r>
      <w:r>
        <w:rPr>
          <w:rFonts w:hint="eastAsia"/>
        </w:rPr>
        <w:t>КиБЕКТ</w:t>
      </w:r>
    </w:p>
    <w:p w14:paraId="34941E97" w14:textId="77777777" w:rsidR="00C013B1" w:rsidRDefault="00C013B1" w:rsidP="00C013B1"/>
    <w:p w14:paraId="316666B1" w14:textId="77777777" w:rsidR="00C013B1" w:rsidRDefault="00C013B1" w:rsidP="00C013B1">
      <w:r>
        <w:t xml:space="preserve">4.3 </w:t>
      </w:r>
      <w:r>
        <w:rPr>
          <w:rFonts w:hint="eastAsia"/>
        </w:rPr>
        <w:t>Результаты</w:t>
      </w:r>
      <w:r>
        <w:t xml:space="preserve"> </w:t>
      </w:r>
      <w:r>
        <w:rPr>
          <w:rFonts w:hint="eastAsia"/>
        </w:rPr>
        <w:t>экспериментов</w:t>
      </w:r>
    </w:p>
    <w:p w14:paraId="407E53FD" w14:textId="77777777" w:rsidR="00C013B1" w:rsidRDefault="00C013B1" w:rsidP="00C013B1"/>
    <w:p w14:paraId="4968F9E2" w14:textId="77777777" w:rsidR="00C013B1" w:rsidRDefault="00C013B1" w:rsidP="00C013B1">
      <w:r>
        <w:t xml:space="preserve">4.4 </w:t>
      </w:r>
      <w:r>
        <w:rPr>
          <w:rFonts w:hint="eastAsia"/>
        </w:rPr>
        <w:t>Новые</w:t>
      </w:r>
      <w:r>
        <w:t xml:space="preserve"> </w:t>
      </w:r>
      <w:r>
        <w:rPr>
          <w:rFonts w:hint="eastAsia"/>
        </w:rPr>
        <w:t>модели</w:t>
      </w:r>
      <w:r>
        <w:t xml:space="preserve">, </w:t>
      </w:r>
      <w:r>
        <w:rPr>
          <w:rFonts w:hint="eastAsia"/>
        </w:rPr>
        <w:t>которые</w:t>
      </w:r>
      <w:r>
        <w:t xml:space="preserve"> </w:t>
      </w:r>
      <w:r>
        <w:rPr>
          <w:rFonts w:hint="eastAsia"/>
        </w:rPr>
        <w:t>появились</w:t>
      </w:r>
      <w:r>
        <w:t xml:space="preserve"> </w:t>
      </w:r>
      <w:r>
        <w:rPr>
          <w:rFonts w:hint="eastAsia"/>
        </w:rPr>
        <w:t>после</w:t>
      </w:r>
      <w:r>
        <w:t xml:space="preserve"> </w:t>
      </w:r>
      <w:r>
        <w:rPr>
          <w:rFonts w:hint="eastAsia"/>
        </w:rPr>
        <w:t>экспериментов</w:t>
      </w:r>
      <w:r>
        <w:t xml:space="preserve">, </w:t>
      </w:r>
      <w:r>
        <w:rPr>
          <w:rFonts w:hint="eastAsia"/>
        </w:rPr>
        <w:t>проведенных</w:t>
      </w:r>
      <w:r>
        <w:t xml:space="preserve"> </w:t>
      </w:r>
      <w:r>
        <w:rPr>
          <w:rFonts w:hint="eastAsia"/>
        </w:rPr>
        <w:t>в</w:t>
      </w:r>
      <w:r>
        <w:t xml:space="preserve"> </w:t>
      </w:r>
      <w:r>
        <w:rPr>
          <w:rFonts w:hint="eastAsia"/>
        </w:rPr>
        <w:t>данной</w:t>
      </w:r>
      <w:r>
        <w:t xml:space="preserve"> </w:t>
      </w:r>
      <w:r>
        <w:rPr>
          <w:rFonts w:hint="eastAsia"/>
        </w:rPr>
        <w:t>работе</w:t>
      </w:r>
    </w:p>
    <w:p w14:paraId="5B473F4C" w14:textId="77777777" w:rsidR="00C013B1" w:rsidRDefault="00C013B1" w:rsidP="00C013B1"/>
    <w:p w14:paraId="57542B89" w14:textId="77777777" w:rsidR="00C013B1" w:rsidRDefault="00C013B1" w:rsidP="00C013B1">
      <w:r>
        <w:rPr>
          <w:rFonts w:hint="eastAsia"/>
        </w:rPr>
        <w:t>Глава</w:t>
      </w:r>
      <w:r>
        <w:t xml:space="preserve"> 5. </w:t>
      </w:r>
      <w:r>
        <w:rPr>
          <w:rFonts w:hint="eastAsia"/>
        </w:rPr>
        <w:t>Вопросно</w:t>
      </w:r>
      <w:r>
        <w:t>-</w:t>
      </w:r>
      <w:r>
        <w:rPr>
          <w:rFonts w:hint="eastAsia"/>
        </w:rPr>
        <w:t>ответные</w:t>
      </w:r>
      <w:r>
        <w:t xml:space="preserve"> </w:t>
      </w:r>
      <w:r>
        <w:rPr>
          <w:rFonts w:hint="eastAsia"/>
        </w:rPr>
        <w:t>системы</w:t>
      </w:r>
      <w:r>
        <w:t xml:space="preserve"> </w:t>
      </w:r>
      <w:r>
        <w:rPr>
          <w:rFonts w:hint="eastAsia"/>
        </w:rPr>
        <w:t>и</w:t>
      </w:r>
      <w:r>
        <w:t xml:space="preserve"> </w:t>
      </w:r>
      <w:r>
        <w:rPr>
          <w:rFonts w:hint="eastAsia"/>
        </w:rPr>
        <w:t>языковые</w:t>
      </w:r>
      <w:r>
        <w:t xml:space="preserve"> </w:t>
      </w:r>
      <w:r>
        <w:rPr>
          <w:rFonts w:hint="eastAsia"/>
        </w:rPr>
        <w:t>модели</w:t>
      </w:r>
    </w:p>
    <w:p w14:paraId="53171A4F" w14:textId="77777777" w:rsidR="00C013B1" w:rsidRDefault="00C013B1" w:rsidP="00C013B1"/>
    <w:p w14:paraId="385925FC" w14:textId="77777777" w:rsidR="00C013B1" w:rsidRDefault="00C013B1" w:rsidP="00C013B1">
      <w:r>
        <w:t xml:space="preserve">5.1 </w:t>
      </w:r>
      <w:r>
        <w:rPr>
          <w:rFonts w:hint="eastAsia"/>
        </w:rPr>
        <w:t>Поиск</w:t>
      </w:r>
      <w:r>
        <w:t xml:space="preserve"> </w:t>
      </w:r>
      <w:r>
        <w:rPr>
          <w:rFonts w:hint="eastAsia"/>
        </w:rPr>
        <w:t>ответа</w:t>
      </w:r>
      <w:r>
        <w:t xml:space="preserve"> </w:t>
      </w:r>
      <w:r>
        <w:rPr>
          <w:rFonts w:hint="eastAsia"/>
        </w:rPr>
        <w:t>на</w:t>
      </w:r>
      <w:r>
        <w:t xml:space="preserve"> </w:t>
      </w:r>
      <w:r>
        <w:rPr>
          <w:rFonts w:hint="eastAsia"/>
        </w:rPr>
        <w:t>вопрос</w:t>
      </w:r>
      <w:r>
        <w:t xml:space="preserve"> </w:t>
      </w:r>
      <w:r>
        <w:rPr>
          <w:rFonts w:hint="eastAsia"/>
        </w:rPr>
        <w:t>в</w:t>
      </w:r>
      <w:r>
        <w:t xml:space="preserve"> </w:t>
      </w:r>
      <w:r>
        <w:rPr>
          <w:rFonts w:hint="eastAsia"/>
        </w:rPr>
        <w:t>тексте</w:t>
      </w:r>
    </w:p>
    <w:p w14:paraId="4F1313DB" w14:textId="77777777" w:rsidR="00C013B1" w:rsidRDefault="00C013B1" w:rsidP="00C013B1"/>
    <w:p w14:paraId="29ED9433" w14:textId="77777777" w:rsidR="00C013B1" w:rsidRDefault="00C013B1" w:rsidP="00C013B1">
      <w:r>
        <w:t xml:space="preserve">5.1.1 </w:t>
      </w:r>
      <w:r>
        <w:rPr>
          <w:rFonts w:hint="eastAsia"/>
        </w:rPr>
        <w:t>Описание</w:t>
      </w:r>
      <w:r>
        <w:t xml:space="preserve"> </w:t>
      </w:r>
      <w:r>
        <w:rPr>
          <w:rFonts w:hint="eastAsia"/>
        </w:rPr>
        <w:t>подхода</w:t>
      </w:r>
      <w:r>
        <w:t xml:space="preserve"> </w:t>
      </w:r>
      <w:r>
        <w:rPr>
          <w:rFonts w:hint="eastAsia"/>
        </w:rPr>
        <w:t>к</w:t>
      </w:r>
      <w:r>
        <w:t xml:space="preserve"> </w:t>
      </w:r>
      <w:r>
        <w:rPr>
          <w:rFonts w:hint="eastAsia"/>
        </w:rPr>
        <w:t>поиску</w:t>
      </w:r>
      <w:r>
        <w:t xml:space="preserve"> </w:t>
      </w:r>
      <w:r>
        <w:rPr>
          <w:rFonts w:hint="eastAsia"/>
        </w:rPr>
        <w:t>ответа</w:t>
      </w:r>
      <w:r>
        <w:t xml:space="preserve"> </w:t>
      </w:r>
      <w:r>
        <w:rPr>
          <w:rFonts w:hint="eastAsia"/>
        </w:rPr>
        <w:t>на</w:t>
      </w:r>
      <w:r>
        <w:t xml:space="preserve"> </w:t>
      </w:r>
      <w:r>
        <w:rPr>
          <w:rFonts w:hint="eastAsia"/>
        </w:rPr>
        <w:t>вопрос</w:t>
      </w:r>
      <w:r>
        <w:t xml:space="preserve"> </w:t>
      </w:r>
      <w:r>
        <w:rPr>
          <w:rFonts w:hint="eastAsia"/>
        </w:rPr>
        <w:t>в</w:t>
      </w:r>
      <w:r>
        <w:t xml:space="preserve"> </w:t>
      </w:r>
      <w:r>
        <w:rPr>
          <w:rFonts w:hint="eastAsia"/>
        </w:rPr>
        <w:t>тексте</w:t>
      </w:r>
      <w:r>
        <w:t xml:space="preserve"> </w:t>
      </w:r>
      <w:r>
        <w:rPr>
          <w:rFonts w:hint="eastAsia"/>
        </w:rPr>
        <w:t>с</w:t>
      </w:r>
      <w:r>
        <w:t xml:space="preserve"> </w:t>
      </w:r>
      <w:r>
        <w:rPr>
          <w:rFonts w:hint="eastAsia"/>
        </w:rPr>
        <w:t>использованием</w:t>
      </w:r>
      <w:r>
        <w:t xml:space="preserve"> </w:t>
      </w:r>
      <w:r>
        <w:rPr>
          <w:rFonts w:hint="eastAsia"/>
        </w:rPr>
        <w:t>языковых</w:t>
      </w:r>
      <w:r>
        <w:t xml:space="preserve"> </w:t>
      </w:r>
      <w:r>
        <w:rPr>
          <w:rFonts w:hint="eastAsia"/>
        </w:rPr>
        <w:t>моделей</w:t>
      </w:r>
      <w:r>
        <w:t xml:space="preserve"> </w:t>
      </w:r>
      <w:r>
        <w:rPr>
          <w:rFonts w:hint="eastAsia"/>
        </w:rPr>
        <w:t>на</w:t>
      </w:r>
      <w:r>
        <w:t xml:space="preserve"> </w:t>
      </w:r>
      <w:r>
        <w:rPr>
          <w:rFonts w:hint="eastAsia"/>
        </w:rPr>
        <w:t>базе</w:t>
      </w:r>
      <w:r>
        <w:t xml:space="preserve"> </w:t>
      </w:r>
      <w:r>
        <w:rPr>
          <w:rFonts w:hint="eastAsia"/>
        </w:rPr>
        <w:t>архитектуры</w:t>
      </w:r>
    </w:p>
    <w:p w14:paraId="1A5B21A0" w14:textId="77777777" w:rsidR="00C013B1" w:rsidRDefault="00C013B1" w:rsidP="00C013B1"/>
    <w:p w14:paraId="3525BA56" w14:textId="77777777" w:rsidR="00C013B1" w:rsidRDefault="00C013B1" w:rsidP="00C013B1">
      <w:r>
        <w:rPr>
          <w:rFonts w:hint="eastAsia"/>
        </w:rPr>
        <w:t>Трансформер</w:t>
      </w:r>
    </w:p>
    <w:p w14:paraId="036A4C76" w14:textId="77777777" w:rsidR="00C013B1" w:rsidRDefault="00C013B1" w:rsidP="00C013B1"/>
    <w:p w14:paraId="20040ED4" w14:textId="77777777" w:rsidR="00C013B1" w:rsidRDefault="00C013B1" w:rsidP="00C013B1">
      <w:r>
        <w:rPr>
          <w:rFonts w:hint="eastAsia"/>
        </w:rPr>
        <w:t>Стр</w:t>
      </w:r>
      <w:r>
        <w:t>.</w:t>
      </w:r>
    </w:p>
    <w:p w14:paraId="56B9AB30" w14:textId="77777777" w:rsidR="00C013B1" w:rsidRDefault="00C013B1" w:rsidP="00C013B1"/>
    <w:p w14:paraId="2BE937EA" w14:textId="77777777" w:rsidR="00C013B1" w:rsidRDefault="00C013B1" w:rsidP="00C013B1">
      <w:r>
        <w:t xml:space="preserve">5.1.2 </w:t>
      </w:r>
      <w:r>
        <w:rPr>
          <w:rFonts w:hint="eastAsia"/>
        </w:rPr>
        <w:t>Базовая</w:t>
      </w:r>
      <w:r>
        <w:t xml:space="preserve"> </w:t>
      </w:r>
      <w:r>
        <w:rPr>
          <w:rFonts w:hint="eastAsia"/>
        </w:rPr>
        <w:t>модель</w:t>
      </w:r>
      <w:r>
        <w:t xml:space="preserve"> </w:t>
      </w:r>
      <w:r>
        <w:rPr>
          <w:rFonts w:hint="eastAsia"/>
        </w:rPr>
        <w:t>на</w:t>
      </w:r>
      <w:r>
        <w:t xml:space="preserve"> </w:t>
      </w:r>
      <w:r>
        <w:rPr>
          <w:rFonts w:hint="eastAsia"/>
        </w:rPr>
        <w:t>основе</w:t>
      </w:r>
    </w:p>
    <w:p w14:paraId="2D12DFEE" w14:textId="77777777" w:rsidR="00C013B1" w:rsidRDefault="00C013B1" w:rsidP="00C013B1"/>
    <w:p w14:paraId="482571B8" w14:textId="77777777" w:rsidR="00C013B1" w:rsidRDefault="00C013B1" w:rsidP="00C013B1">
      <w:r>
        <w:t xml:space="preserve">5.1.3 </w:t>
      </w:r>
      <w:r>
        <w:rPr>
          <w:rFonts w:hint="eastAsia"/>
        </w:rPr>
        <w:t>Описание</w:t>
      </w:r>
      <w:r>
        <w:t xml:space="preserve"> </w:t>
      </w:r>
      <w:r>
        <w:rPr>
          <w:rFonts w:hint="eastAsia"/>
        </w:rPr>
        <w:t>данных</w:t>
      </w:r>
    </w:p>
    <w:p w14:paraId="5F888BE4" w14:textId="77777777" w:rsidR="00C013B1" w:rsidRDefault="00C013B1" w:rsidP="00C013B1"/>
    <w:p w14:paraId="146B80D3" w14:textId="77777777" w:rsidR="00C013B1" w:rsidRDefault="00C013B1" w:rsidP="00C013B1">
      <w:r>
        <w:t xml:space="preserve">5.1.4 </w:t>
      </w:r>
      <w:r>
        <w:rPr>
          <w:rFonts w:hint="eastAsia"/>
        </w:rPr>
        <w:t>Метрики</w:t>
      </w:r>
    </w:p>
    <w:p w14:paraId="7B39CDB4" w14:textId="77777777" w:rsidR="00C013B1" w:rsidRDefault="00C013B1" w:rsidP="00C013B1"/>
    <w:p w14:paraId="7395754A" w14:textId="77777777" w:rsidR="00C013B1" w:rsidRDefault="00C013B1" w:rsidP="00C013B1">
      <w:r>
        <w:t xml:space="preserve">5.1.5 </w:t>
      </w:r>
      <w:r>
        <w:rPr>
          <w:rFonts w:hint="eastAsia"/>
        </w:rPr>
        <w:t>Результаты</w:t>
      </w:r>
    </w:p>
    <w:p w14:paraId="47C17E4F" w14:textId="77777777" w:rsidR="00C013B1" w:rsidRDefault="00C013B1" w:rsidP="00C013B1"/>
    <w:p w14:paraId="6517823A" w14:textId="77777777" w:rsidR="00C013B1" w:rsidRDefault="00C013B1" w:rsidP="00C013B1">
      <w:r>
        <w:rPr>
          <w:rFonts w:hint="eastAsia"/>
        </w:rPr>
        <w:t>Заключение</w:t>
      </w:r>
    </w:p>
    <w:p w14:paraId="51EBC9A1" w14:textId="77777777" w:rsidR="00C013B1" w:rsidRDefault="00C013B1" w:rsidP="00C013B1"/>
    <w:p w14:paraId="5DA3082B" w14:textId="77777777" w:rsidR="00C013B1" w:rsidRDefault="00C013B1" w:rsidP="00C013B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27D3BED" w14:textId="77777777" w:rsidR="00C013B1" w:rsidRDefault="00C013B1" w:rsidP="00C013B1"/>
    <w:p w14:paraId="2970D8ED" w14:textId="77777777" w:rsidR="00C013B1" w:rsidRDefault="00C013B1" w:rsidP="00C013B1">
      <w:r>
        <w:rPr>
          <w:rFonts w:hint="eastAsia"/>
        </w:rPr>
        <w:t>Словарь</w:t>
      </w:r>
      <w:r>
        <w:t xml:space="preserve"> </w:t>
      </w:r>
      <w:r>
        <w:rPr>
          <w:rFonts w:hint="eastAsia"/>
        </w:rPr>
        <w:t>терминов</w:t>
      </w:r>
    </w:p>
    <w:p w14:paraId="693ED02A" w14:textId="77777777" w:rsidR="00C013B1" w:rsidRDefault="00C013B1" w:rsidP="00C013B1"/>
    <w:p w14:paraId="29C4D3D2" w14:textId="77777777" w:rsidR="00C013B1" w:rsidRDefault="00C013B1" w:rsidP="00C013B1">
      <w:r>
        <w:rPr>
          <w:rFonts w:hint="eastAsia"/>
        </w:rPr>
        <w:t>Список</w:t>
      </w:r>
      <w:r>
        <w:t xml:space="preserve"> </w:t>
      </w:r>
      <w:r>
        <w:rPr>
          <w:rFonts w:hint="eastAsia"/>
        </w:rPr>
        <w:t>литературы</w:t>
      </w:r>
    </w:p>
    <w:p w14:paraId="7EFEDCBA" w14:textId="77777777" w:rsidR="00C013B1" w:rsidRDefault="00C013B1" w:rsidP="00C013B1"/>
    <w:p w14:paraId="1266C9AE" w14:textId="77777777" w:rsidR="00C013B1" w:rsidRDefault="00C013B1" w:rsidP="00C013B1">
      <w:r>
        <w:rPr>
          <w:rFonts w:hint="eastAsia"/>
        </w:rPr>
        <w:t>Список</w:t>
      </w:r>
      <w:r>
        <w:t xml:space="preserve"> </w:t>
      </w:r>
      <w:r>
        <w:rPr>
          <w:rFonts w:hint="eastAsia"/>
        </w:rPr>
        <w:t>рисунков</w:t>
      </w:r>
    </w:p>
    <w:p w14:paraId="0C53C04D" w14:textId="77777777" w:rsidR="00C013B1" w:rsidRDefault="00C013B1" w:rsidP="00C013B1"/>
    <w:p w14:paraId="7CDCB767" w14:textId="04050445" w:rsidR="00C013B1" w:rsidRPr="00C013B1" w:rsidRDefault="00C013B1" w:rsidP="00C013B1">
      <w:r>
        <w:rPr>
          <w:rFonts w:hint="eastAsia"/>
        </w:rPr>
        <w:t>Список</w:t>
      </w:r>
      <w:r>
        <w:t xml:space="preserve"> </w:t>
      </w:r>
      <w:r>
        <w:rPr>
          <w:rFonts w:hint="eastAsia"/>
        </w:rPr>
        <w:t>таблиц</w:t>
      </w:r>
    </w:p>
    <w:sectPr w:rsidR="00C013B1" w:rsidRPr="00C013B1" w:rsidSect="002449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C868" w14:textId="77777777" w:rsidR="002449F9" w:rsidRDefault="002449F9">
      <w:pPr>
        <w:spacing w:after="0" w:line="240" w:lineRule="auto"/>
      </w:pPr>
      <w:r>
        <w:separator/>
      </w:r>
    </w:p>
  </w:endnote>
  <w:endnote w:type="continuationSeparator" w:id="0">
    <w:p w14:paraId="21C6AEA5" w14:textId="77777777" w:rsidR="002449F9" w:rsidRDefault="0024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EBCC" w14:textId="77777777" w:rsidR="002449F9" w:rsidRDefault="002449F9"/>
    <w:p w14:paraId="1BD3ED6B" w14:textId="77777777" w:rsidR="002449F9" w:rsidRDefault="002449F9"/>
    <w:p w14:paraId="2C47E289" w14:textId="77777777" w:rsidR="002449F9" w:rsidRDefault="002449F9"/>
    <w:p w14:paraId="5CCA723E" w14:textId="77777777" w:rsidR="002449F9" w:rsidRDefault="002449F9"/>
    <w:p w14:paraId="5D8D9182" w14:textId="77777777" w:rsidR="002449F9" w:rsidRDefault="002449F9"/>
    <w:p w14:paraId="1B141207" w14:textId="77777777" w:rsidR="002449F9" w:rsidRDefault="002449F9"/>
    <w:p w14:paraId="6C045C4D" w14:textId="77777777" w:rsidR="002449F9" w:rsidRDefault="002449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FBD59" wp14:editId="091FBF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873B" w14:textId="77777777" w:rsidR="002449F9" w:rsidRDefault="00244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FBD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9873B" w14:textId="77777777" w:rsidR="002449F9" w:rsidRDefault="00244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5D3EE" w14:textId="77777777" w:rsidR="002449F9" w:rsidRDefault="002449F9"/>
    <w:p w14:paraId="3DB04946" w14:textId="77777777" w:rsidR="002449F9" w:rsidRDefault="002449F9"/>
    <w:p w14:paraId="2EF7C6FE" w14:textId="77777777" w:rsidR="002449F9" w:rsidRDefault="002449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E6B25" wp14:editId="386142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9D1E" w14:textId="77777777" w:rsidR="002449F9" w:rsidRDefault="002449F9"/>
                          <w:p w14:paraId="5D184497" w14:textId="77777777" w:rsidR="002449F9" w:rsidRDefault="00244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E6B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809D1E" w14:textId="77777777" w:rsidR="002449F9" w:rsidRDefault="002449F9"/>
                    <w:p w14:paraId="5D184497" w14:textId="77777777" w:rsidR="002449F9" w:rsidRDefault="00244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9B977" w14:textId="77777777" w:rsidR="002449F9" w:rsidRDefault="002449F9"/>
    <w:p w14:paraId="0E6CF71B" w14:textId="77777777" w:rsidR="002449F9" w:rsidRDefault="002449F9">
      <w:pPr>
        <w:rPr>
          <w:sz w:val="2"/>
          <w:szCs w:val="2"/>
        </w:rPr>
      </w:pPr>
    </w:p>
    <w:p w14:paraId="05507771" w14:textId="77777777" w:rsidR="002449F9" w:rsidRDefault="002449F9"/>
    <w:p w14:paraId="7B02D91A" w14:textId="77777777" w:rsidR="002449F9" w:rsidRDefault="002449F9">
      <w:pPr>
        <w:spacing w:after="0" w:line="240" w:lineRule="auto"/>
      </w:pPr>
    </w:p>
  </w:footnote>
  <w:footnote w:type="continuationSeparator" w:id="0">
    <w:p w14:paraId="5713E8AF" w14:textId="77777777" w:rsidR="002449F9" w:rsidRDefault="0024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9F9"/>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14253</TotalTime>
  <Pages>5</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1516</cp:revision>
  <cp:lastPrinted>2009-02-06T05:36:00Z</cp:lastPrinted>
  <dcterms:created xsi:type="dcterms:W3CDTF">2024-01-07T13:43:00Z</dcterms:created>
  <dcterms:modified xsi:type="dcterms:W3CDTF">2024-01-30T17:04:00Z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