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54A69" w:rsidRDefault="00654A69" w:rsidP="00654A69">
      <w:r w:rsidRPr="0083729C">
        <w:rPr>
          <w:rFonts w:ascii="Times New Roman" w:eastAsia="Calibri" w:hAnsi="Times New Roman" w:cs="Times New Roman"/>
          <w:b/>
          <w:kern w:val="24"/>
          <w:sz w:val="24"/>
          <w:szCs w:val="26"/>
        </w:rPr>
        <w:t>Єрешко Юлія Олександрівна,</w:t>
      </w:r>
      <w:r w:rsidRPr="0083729C">
        <w:rPr>
          <w:rFonts w:ascii="Times New Roman" w:eastAsia="Calibri" w:hAnsi="Times New Roman" w:cs="Times New Roman"/>
          <w:kern w:val="24"/>
          <w:sz w:val="24"/>
          <w:szCs w:val="26"/>
        </w:rPr>
        <w:t xml:space="preserve"> доцент кафедри економічної кібернетики Національного технічного університету України «Київський політехнічний інститут імені Ігоря Сікорського». Назва дисертації: «Інтелектуальна економіка: інноваційна і технологічна трансформація». Шифр та назва спеціальності: 08.00.03 – економіка та управління національним господарством. Спецрада Д 47.104.03 Національного університету водного господарства та природокористування</w:t>
      </w:r>
    </w:p>
    <w:sectPr w:rsidR="00CD7D1F" w:rsidRPr="00654A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54A69" w:rsidRPr="00654A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BB8B9-62B4-4421-87C0-BD3ED543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2021-08-27T12:47:00Z</dcterms:created>
  <dcterms:modified xsi:type="dcterms:W3CDTF">2021-08-27T12:57:00Z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